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CBF409">
      <w:pPr>
        <w:snapToGrid/>
        <w:spacing w:before="0" w:beforeLines="0" w:beforeAutospacing="0" w:after="0" w:afterLines="0" w:afterAutospacing="0" w:line="360" w:lineRule="auto"/>
        <w:contextualSpacing w:val="0"/>
        <w:jc w:val="center"/>
        <w:rPr>
          <w:rFonts w:ascii="宋体" w:hAnsi="宋体" w:eastAsia="宋体"/>
          <w:b w:val="0"/>
          <w:i w:val="0"/>
          <w:color w:val="000000"/>
          <w:sz w:val="36"/>
          <w:szCs w:val="36"/>
        </w:rPr>
      </w:pPr>
      <w:bookmarkStart w:id="0" w:name="PO_15528_PM002_1"/>
      <w:sdt>
        <w:sdtPr>
          <w:rPr>
            <w:rFonts w:hint="eastAsia" w:ascii="宋体" w:hAnsi="宋体" w:eastAsia="宋体"/>
            <w:b w:val="0"/>
            <w:bCs w:val="0"/>
            <w:i w:val="0"/>
            <w:iCs w:val="0"/>
            <w:color w:val="000000" w:themeColor="text1"/>
            <w:sz w:val="36"/>
            <w:szCs w:val="36"/>
            <w14:textFill>
              <w14:solidFill>
                <w14:schemeClr w14:val="tx1"/>
              </w14:solidFill>
            </w14:textFill>
          </w:rPr>
          <w:alias w:val="新招标-项目名称"/>
          <w:tag w:val="projectName_new1"/>
          <w:id w:val="446781992"/>
          <w:placeholder>
            <w:docPart w:val="27c133633c334a7180b738b2e20d7c32"/>
          </w:placeholder>
          <w15:color w:val="D4927B"/>
        </w:sdtPr>
        <w:sdtEndPr>
          <w:rPr>
            <w:rFonts w:hint="eastAsia" w:ascii="宋体" w:hAnsi="宋体" w:eastAsia="宋体"/>
            <w:b w:val="0"/>
            <w:bCs w:val="0"/>
            <w:i w:val="0"/>
            <w:iCs w:val="0"/>
            <w:color w:val="000000" w:themeColor="text1"/>
            <w:sz w:val="36"/>
            <w:szCs w:val="36"/>
            <w14:textFill>
              <w14:solidFill>
                <w14:schemeClr w14:val="tx1"/>
              </w14:solidFill>
            </w14:textFill>
          </w:rPr>
        </w:sdtEndPr>
        <w:sdtContent>
          <w:r>
            <w:rPr>
              <w:rFonts w:hint="eastAsia" w:ascii="宋体" w:hAnsi="宋体"/>
              <w:b w:val="0"/>
              <w:i w:val="0"/>
              <w:color w:val="000000" w:themeColor="text1"/>
              <w:sz w:val="36"/>
              <w:szCs w:val="36"/>
              <w:lang w:eastAsia="zh-CN"/>
              <w14:textFill>
                <w14:solidFill>
                  <w14:schemeClr w14:val="tx1"/>
                </w14:solidFill>
              </w14:textFill>
            </w:rPr>
            <w:t>浙江省全民健身中心物业综合运维服务项目</w:t>
          </w:r>
        </w:sdtContent>
      </w:sdt>
      <w:bookmarkEnd w:id="0"/>
    </w:p>
    <w:p w14:paraId="78D4D077">
      <w:pPr>
        <w:snapToGrid/>
        <w:spacing w:before="0" w:beforeLines="100" w:beforeAutospacing="0" w:after="0" w:afterLines="0" w:afterAutospacing="0" w:line="360" w:lineRule="auto"/>
        <w:contextualSpacing w:val="0"/>
        <w:jc w:val="center"/>
        <w:rPr>
          <w:rFonts w:ascii="宋体" w:hAnsi="宋体" w:eastAsia="宋体"/>
          <w:b/>
          <w:color w:val="000000"/>
          <w:spacing w:val="40"/>
          <w:sz w:val="84"/>
          <w:szCs w:val="84"/>
        </w:rPr>
      </w:pPr>
      <w:r>
        <w:rPr>
          <w:rFonts w:hint="eastAsia" w:ascii="宋体" w:hAnsi="宋体" w:eastAsia="宋体"/>
          <w:color w:val="000000" w:themeColor="text1"/>
          <w:sz w:val="36"/>
          <w:szCs w:val="36"/>
          <w14:textFill>
            <w14:solidFill>
              <w14:schemeClr w14:val="tx1"/>
            </w14:solidFill>
          </w14:textFill>
        </w:rPr>
        <w:t>项目编号：</w:t>
      </w:r>
      <w:bookmarkStart w:id="1" w:name="PO_15528_PM001"/>
      <w:sdt>
        <w:sdtPr>
          <w:rPr>
            <w:rFonts w:hint="eastAsia" w:ascii="宋体" w:hAnsi="宋体" w:eastAsia="宋体"/>
            <w:color w:val="000000" w:themeColor="text1"/>
            <w:sz w:val="36"/>
            <w:szCs w:val="36"/>
            <w14:textFill>
              <w14:solidFill>
                <w14:schemeClr w14:val="tx1"/>
              </w14:solidFill>
            </w14:textFill>
          </w:rPr>
          <w:alias w:val="新招标-项目编号"/>
          <w:tag w:val="projectCode_new1"/>
          <w:id w:val="627807805"/>
          <w:placeholder>
            <w:docPart w:val="507cf9a8774b4421a8f3ec7d184ee750"/>
          </w:placeholder>
          <w15:color w:val="D4927B"/>
        </w:sdtPr>
        <w:sdtEndPr>
          <w:rPr>
            <w:rFonts w:hint="eastAsia" w:ascii="宋体" w:hAnsi="宋体" w:eastAsia="宋体"/>
            <w:color w:val="000000" w:themeColor="text1"/>
            <w:sz w:val="36"/>
            <w:szCs w:val="36"/>
            <w14:textFill>
              <w14:solidFill>
                <w14:schemeClr w14:val="tx1"/>
              </w14:solidFill>
            </w14:textFill>
          </w:rPr>
        </w:sdtEndPr>
        <w:sdtContent>
          <w:r>
            <w:rPr>
              <w:rFonts w:hint="eastAsia" w:ascii="宋体" w:hAnsi="宋体"/>
              <w:color w:val="000000" w:themeColor="text1"/>
              <w:sz w:val="36"/>
              <w:szCs w:val="36"/>
              <w:lang w:eastAsia="zh-CN"/>
              <w14:textFill>
                <w14:solidFill>
                  <w14:schemeClr w14:val="tx1"/>
                </w14:solidFill>
              </w14:textFill>
            </w:rPr>
            <w:t>330000263770130000018-ZZCG2026E-GK-119</w:t>
          </w:r>
        </w:sdtContent>
      </w:sdt>
      <w:bookmarkEnd w:id="1"/>
    </w:p>
    <w:p w14:paraId="08C1239E">
      <w:pPr>
        <w:snapToGrid/>
        <w:spacing w:before="0" w:beforeLines="0" w:beforeAutospacing="0" w:after="57" w:afterLines="0" w:afterAutospacing="1" w:line="1100" w:lineRule="exact"/>
        <w:contextualSpacing w:val="0"/>
        <w:jc w:val="center"/>
        <w:rPr>
          <w:rFonts w:ascii="宋体" w:hAnsi="宋体"/>
          <w:b/>
          <w:color w:val="000000"/>
          <w:spacing w:val="40"/>
          <w:sz w:val="84"/>
          <w:szCs w:val="84"/>
        </w:rPr>
      </w:pPr>
      <w:r>
        <w:rPr>
          <w:rFonts w:hint="eastAsia" w:ascii="宋体" w:hAnsi="宋体" w:eastAsia="宋体" w:cs="宋体"/>
          <w:b/>
          <w:i w:val="0"/>
          <w:color w:val="000000"/>
          <w:spacing w:val="40"/>
          <w:sz w:val="84"/>
          <w:szCs w:val="84"/>
        </w:rPr>
        <w:t>公</w:t>
      </w:r>
    </w:p>
    <w:p w14:paraId="40BD1BA0">
      <w:pPr>
        <w:snapToGrid/>
        <w:spacing w:after="100" w:afterAutospacing="1" w:line="1100" w:lineRule="exact"/>
        <w:ind w:right="-108"/>
        <w:jc w:val="center"/>
        <w:rPr>
          <w:rFonts w:ascii="宋体" w:hAnsi="宋体"/>
          <w:b/>
          <w:color w:val="000000"/>
          <w:spacing w:val="40"/>
          <w:sz w:val="84"/>
          <w:szCs w:val="84"/>
        </w:rPr>
      </w:pPr>
      <w:r>
        <w:rPr>
          <w:rFonts w:hint="eastAsia" w:ascii="宋体" w:hAnsi="宋体"/>
          <w:b/>
          <w:color w:val="000000" w:themeColor="text1"/>
          <w:spacing w:val="40"/>
          <w:sz w:val="84"/>
          <w:szCs w:val="84"/>
          <w14:textFill>
            <w14:solidFill>
              <w14:schemeClr w14:val="tx1"/>
            </w14:solidFill>
          </w14:textFill>
        </w:rPr>
        <w:t>开</w:t>
      </w:r>
    </w:p>
    <w:p w14:paraId="1A9DEE82">
      <w:pPr>
        <w:snapToGrid/>
        <w:spacing w:after="100" w:afterAutospacing="1" w:line="1100" w:lineRule="exact"/>
        <w:ind w:right="-108"/>
        <w:jc w:val="center"/>
        <w:rPr>
          <w:rFonts w:ascii="宋体" w:hAnsi="宋体"/>
          <w:b/>
          <w:color w:val="000000"/>
          <w:spacing w:val="40"/>
          <w:sz w:val="84"/>
          <w:szCs w:val="84"/>
        </w:rPr>
      </w:pPr>
      <w:r>
        <w:rPr>
          <w:rFonts w:hint="eastAsia" w:ascii="宋体" w:hAnsi="宋体"/>
          <w:b/>
          <w:color w:val="000000" w:themeColor="text1"/>
          <w:spacing w:val="40"/>
          <w:sz w:val="84"/>
          <w:szCs w:val="84"/>
          <w14:textFill>
            <w14:solidFill>
              <w14:schemeClr w14:val="tx1"/>
            </w14:solidFill>
          </w14:textFill>
        </w:rPr>
        <w:t xml:space="preserve">招 </w:t>
      </w:r>
    </w:p>
    <w:p w14:paraId="6CA2E1E7">
      <w:pPr>
        <w:snapToGrid/>
        <w:spacing w:after="100" w:afterAutospacing="1" w:line="1100" w:lineRule="exact"/>
        <w:ind w:right="-108"/>
        <w:jc w:val="center"/>
        <w:rPr>
          <w:rFonts w:ascii="宋体" w:hAnsi="宋体"/>
          <w:b/>
          <w:color w:val="000000"/>
          <w:spacing w:val="40"/>
          <w:sz w:val="84"/>
          <w:szCs w:val="84"/>
        </w:rPr>
      </w:pPr>
      <w:r>
        <w:rPr>
          <w:rFonts w:hint="eastAsia" w:ascii="宋体" w:hAnsi="宋体"/>
          <w:b/>
          <w:color w:val="000000" w:themeColor="text1"/>
          <w:spacing w:val="40"/>
          <w:sz w:val="84"/>
          <w:szCs w:val="84"/>
          <w14:textFill>
            <w14:solidFill>
              <w14:schemeClr w14:val="tx1"/>
            </w14:solidFill>
          </w14:textFill>
        </w:rPr>
        <w:t>标</w:t>
      </w:r>
    </w:p>
    <w:p w14:paraId="4C0629C4">
      <w:pPr>
        <w:snapToGrid/>
        <w:spacing w:after="100" w:afterAutospacing="1" w:line="1100" w:lineRule="exact"/>
        <w:ind w:right="-108"/>
        <w:jc w:val="center"/>
        <w:rPr>
          <w:rFonts w:ascii="宋体" w:hAnsi="宋体"/>
          <w:b/>
          <w:color w:val="000000"/>
          <w:spacing w:val="40"/>
          <w:sz w:val="84"/>
          <w:szCs w:val="84"/>
        </w:rPr>
      </w:pPr>
      <w:r>
        <w:rPr>
          <w:rFonts w:hint="eastAsia" w:ascii="宋体" w:hAnsi="宋体"/>
          <w:b/>
          <w:color w:val="000000" w:themeColor="text1"/>
          <w:spacing w:val="40"/>
          <w:sz w:val="84"/>
          <w:szCs w:val="84"/>
          <w14:textFill>
            <w14:solidFill>
              <w14:schemeClr w14:val="tx1"/>
            </w14:solidFill>
          </w14:textFill>
        </w:rPr>
        <w:t>文</w:t>
      </w:r>
    </w:p>
    <w:p w14:paraId="29B09E0E">
      <w:pPr>
        <w:snapToGrid/>
        <w:spacing w:after="100" w:afterAutospacing="1" w:line="1100" w:lineRule="exact"/>
        <w:ind w:right="-108"/>
        <w:jc w:val="center"/>
        <w:rPr>
          <w:rFonts w:hint="eastAsia" w:ascii="宋体" w:hAnsi="宋体"/>
          <w:b/>
          <w:color w:val="000000"/>
          <w:spacing w:val="40"/>
          <w:sz w:val="84"/>
          <w:szCs w:val="84"/>
        </w:rPr>
      </w:pPr>
      <w:r>
        <w:rPr>
          <w:rFonts w:hint="eastAsia" w:ascii="宋体" w:hAnsi="宋体"/>
          <w:b/>
          <w:color w:val="000000" w:themeColor="text1"/>
          <w:spacing w:val="40"/>
          <w:sz w:val="84"/>
          <w:szCs w:val="84"/>
          <w14:textFill>
            <w14:solidFill>
              <w14:schemeClr w14:val="tx1"/>
            </w14:solidFill>
          </w14:textFill>
        </w:rPr>
        <w:t>件</w:t>
      </w:r>
    </w:p>
    <w:p w14:paraId="32987A6C">
      <w:pPr>
        <w:snapToGrid/>
        <w:ind w:right="-110"/>
        <w:rPr>
          <w:rFonts w:ascii="宋体" w:hAnsi="宋体"/>
          <w:color w:val="000000"/>
          <w:sz w:val="32"/>
          <w:szCs w:val="32"/>
        </w:rPr>
      </w:pPr>
    </w:p>
    <w:p w14:paraId="37F76ABC">
      <w:pPr>
        <w:snapToGrid/>
        <w:spacing w:line="500" w:lineRule="exact"/>
        <w:ind w:right="532" w:firstLine="540" w:firstLineChars="150"/>
        <w:jc w:val="center"/>
        <w:rPr>
          <w:rFonts w:ascii="宋体" w:hAnsi="宋体"/>
          <w:color w:val="000000"/>
          <w:sz w:val="36"/>
          <w:szCs w:val="36"/>
        </w:rPr>
      </w:pPr>
      <w:r>
        <w:rPr>
          <w:rFonts w:hint="eastAsia" w:ascii="宋体" w:hAnsi="宋体"/>
          <w:color w:val="000000" w:themeColor="text1"/>
          <w:sz w:val="36"/>
          <w:szCs w:val="36"/>
          <w14:textFill>
            <w14:solidFill>
              <w14:schemeClr w14:val="tx1"/>
            </w14:solidFill>
          </w14:textFill>
        </w:rPr>
        <w:t>浙 江 省 政 府 采 购 中 心</w:t>
      </w:r>
    </w:p>
    <w:p w14:paraId="1120682B">
      <w:pPr>
        <w:snapToGrid/>
        <w:spacing w:line="500" w:lineRule="exact"/>
        <w:ind w:right="532"/>
        <w:rPr>
          <w:rFonts w:ascii="宋体" w:hAnsi="宋体"/>
          <w:color w:val="000000"/>
          <w:sz w:val="36"/>
          <w:szCs w:val="36"/>
        </w:rPr>
      </w:pPr>
    </w:p>
    <w:p w14:paraId="0BFEED49">
      <w:pPr>
        <w:wordWrap w:val="0"/>
        <w:snapToGrid/>
        <w:spacing w:line="500" w:lineRule="exact"/>
        <w:ind w:right="-108" w:firstLine="540" w:firstLineChars="150"/>
        <w:rPr>
          <w:rFonts w:hAnsi="宋体"/>
          <w:b/>
          <w:color w:val="000000"/>
          <w:sz w:val="36"/>
          <w:szCs w:val="36"/>
        </w:rPr>
      </w:pPr>
      <w:r>
        <w:rPr>
          <w:rFonts w:hint="eastAsia" w:ascii="宋体" w:hAnsi="宋体"/>
          <w:color w:val="000000" w:themeColor="text1"/>
          <w:sz w:val="36"/>
          <w:szCs w:val="36"/>
          <w14:textFill>
            <w14:solidFill>
              <w14:schemeClr w14:val="tx1"/>
            </w14:solidFill>
          </w14:textFill>
        </w:rPr>
        <w:t>地    址：杭州市西湖区宝石一路3号</w:t>
      </w:r>
    </w:p>
    <w:p w14:paraId="5FA23F39">
      <w:pPr>
        <w:snapToGrid/>
        <w:spacing w:line="500" w:lineRule="exact"/>
        <w:ind w:right="-108" w:firstLine="3072" w:firstLineChars="850"/>
        <w:rPr>
          <w:rFonts w:hAnsi="宋体"/>
          <w:b/>
          <w:color w:val="000000"/>
          <w:sz w:val="36"/>
          <w:szCs w:val="36"/>
        </w:rPr>
      </w:pPr>
    </w:p>
    <w:p w14:paraId="0BA7C560">
      <w:pPr>
        <w:snapToGrid/>
        <w:spacing w:line="500" w:lineRule="exact"/>
        <w:ind w:right="-108" w:firstLine="3072" w:firstLineChars="850"/>
        <w:rPr>
          <w:rFonts w:hAnsi="宋体"/>
          <w:b/>
          <w:color w:val="000000"/>
          <w:sz w:val="36"/>
          <w:szCs w:val="36"/>
        </w:rPr>
      </w:pPr>
    </w:p>
    <w:p w14:paraId="7A4DF7DC">
      <w:pPr>
        <w:snapToGrid/>
        <w:spacing w:line="500" w:lineRule="exact"/>
        <w:ind w:right="-108"/>
        <w:rPr>
          <w:rFonts w:hAnsi="宋体"/>
          <w:b/>
          <w:color w:val="000000"/>
          <w:sz w:val="36"/>
          <w:szCs w:val="36"/>
        </w:rPr>
      </w:pPr>
    </w:p>
    <w:p w14:paraId="35FF4D9E">
      <w:pPr>
        <w:snapToGrid/>
        <w:spacing w:line="500" w:lineRule="exact"/>
        <w:ind w:right="-108" w:firstLine="3072" w:firstLineChars="850"/>
        <w:rPr>
          <w:rFonts w:hAnsi="宋体"/>
          <w:b/>
          <w:color w:val="000000"/>
          <w:sz w:val="36"/>
          <w:szCs w:val="36"/>
        </w:rPr>
      </w:pPr>
      <w:r>
        <w:rPr>
          <w:rFonts w:hint="eastAsia" w:hAnsi="宋体"/>
          <w:b/>
          <w:color w:val="000000" w:themeColor="text1"/>
          <w:sz w:val="36"/>
          <w:szCs w:val="36"/>
          <w14:textFill>
            <w14:solidFill>
              <w14:schemeClr w14:val="tx1"/>
            </w14:solidFill>
          </w14:textFill>
        </w:rPr>
        <w:t>目</w:t>
      </w:r>
      <w:r>
        <w:rPr>
          <w:rFonts w:hAnsi="宋体"/>
          <w:b/>
          <w:color w:val="000000" w:themeColor="text1"/>
          <w:sz w:val="36"/>
          <w:szCs w:val="36"/>
          <w14:textFill>
            <w14:solidFill>
              <w14:schemeClr w14:val="tx1"/>
            </w14:solidFill>
          </w14:textFill>
        </w:rPr>
        <w:t xml:space="preserve">     </w:t>
      </w:r>
      <w:r>
        <w:rPr>
          <w:rFonts w:hint="eastAsia" w:hAnsi="宋体"/>
          <w:b/>
          <w:color w:val="000000" w:themeColor="text1"/>
          <w:sz w:val="36"/>
          <w:szCs w:val="36"/>
          <w14:textFill>
            <w14:solidFill>
              <w14:schemeClr w14:val="tx1"/>
            </w14:solidFill>
          </w14:textFill>
        </w:rPr>
        <w:t>录</w:t>
      </w:r>
    </w:p>
    <w:p w14:paraId="75237A1A">
      <w:pPr>
        <w:pStyle w:val="32"/>
        <w:snapToGrid/>
        <w:spacing w:before="156" w:after="156" w:line="360" w:lineRule="auto"/>
        <w:jc w:val="center"/>
        <w:rPr>
          <w:rFonts w:hAnsi="宋体" w:eastAsia="仿宋_GB2312"/>
          <w:color w:val="000000"/>
          <w:sz w:val="32"/>
          <w:szCs w:val="32"/>
        </w:rPr>
      </w:pPr>
    </w:p>
    <w:p w14:paraId="647C2EF6">
      <w:pPr>
        <w:pStyle w:val="41"/>
        <w:tabs>
          <w:tab w:val="right" w:leader="dot" w:pos="8312"/>
        </w:tabs>
        <w:snapToGrid/>
      </w:pPr>
      <w:r>
        <w:rPr>
          <w:rFonts w:hint="eastAsia" w:ascii="宋体" w:hAnsi="宋体" w:eastAsia="仿宋_GB2312"/>
          <w:color w:val="000000" w:themeColor="text1"/>
          <w:sz w:val="30"/>
          <w:szCs w:val="30"/>
          <w14:textFill>
            <w14:solidFill>
              <w14:schemeClr w14:val="tx1"/>
            </w14:solidFill>
          </w14:textFill>
        </w:rPr>
        <w:fldChar w:fldCharType="begin"/>
      </w:r>
      <w:r>
        <w:rPr>
          <w:rFonts w:hint="eastAsia" w:ascii="宋体" w:hAnsi="宋体" w:eastAsia="仿宋_GB2312"/>
          <w:color w:val="000000" w:themeColor="text1"/>
          <w:sz w:val="30"/>
          <w:szCs w:val="30"/>
          <w14:textFill>
            <w14:solidFill>
              <w14:schemeClr w14:val="tx1"/>
            </w14:solidFill>
          </w14:textFill>
        </w:rPr>
        <w:instrText xml:space="preserve"> TOC \o "1-1" \h \z \u </w:instrText>
      </w:r>
      <w:r>
        <w:rPr>
          <w:rFonts w:hint="eastAsia" w:ascii="宋体" w:hAnsi="宋体" w:eastAsia="仿宋_GB2312"/>
          <w:color w:val="000000" w:themeColor="text1"/>
          <w:sz w:val="30"/>
          <w:szCs w:val="30"/>
          <w14:textFill>
            <w14:solidFill>
              <w14:schemeClr w14:val="tx1"/>
            </w14:solidFill>
          </w14:textFill>
        </w:rPr>
        <w:fldChar w:fldCharType="separate"/>
      </w:r>
      <w:r>
        <w:fldChar w:fldCharType="begin"/>
      </w:r>
      <w:r>
        <w:instrText xml:space="preserve"> HYPERLINK \l "_Toc2371" \o "Current Document" </w:instrText>
      </w:r>
      <w:r>
        <w:fldChar w:fldCharType="separate"/>
      </w:r>
      <w:r>
        <w:rPr>
          <w:rFonts w:hint="eastAsia" w:hAnsi="宋体"/>
          <w:szCs w:val="36"/>
        </w:rPr>
        <w:t>第一章公开招标采购公告</w:t>
      </w:r>
      <w:r>
        <w:tab/>
      </w:r>
      <w:r>
        <w:fldChar w:fldCharType="begin"/>
      </w:r>
      <w:r>
        <w:instrText xml:space="preserve"> PAGEREF _Toc2371 \h </w:instrText>
      </w:r>
      <w:r>
        <w:fldChar w:fldCharType="separate"/>
      </w:r>
      <w:r>
        <w:t>3</w:t>
      </w:r>
      <w:r>
        <w:fldChar w:fldCharType="end"/>
      </w:r>
      <w:r>
        <w:fldChar w:fldCharType="end"/>
      </w:r>
    </w:p>
    <w:p w14:paraId="3B0F8FD1">
      <w:pPr>
        <w:pStyle w:val="41"/>
        <w:tabs>
          <w:tab w:val="right" w:leader="dot" w:pos="8312"/>
        </w:tabs>
        <w:snapToGrid/>
      </w:pPr>
      <w:r>
        <w:fldChar w:fldCharType="begin"/>
      </w:r>
      <w:r>
        <w:instrText xml:space="preserve"> HYPERLINK \l "_Toc29498" \o "Current Document" </w:instrText>
      </w:r>
      <w:r>
        <w:fldChar w:fldCharType="separate"/>
      </w:r>
      <w:r>
        <w:rPr>
          <w:rFonts w:hint="eastAsia" w:ascii="仿宋" w:hAnsi="仿宋"/>
          <w:szCs w:val="36"/>
        </w:rPr>
        <w:t>第二章投标人须知</w:t>
      </w:r>
      <w:r>
        <w:tab/>
      </w:r>
      <w:r>
        <w:fldChar w:fldCharType="begin"/>
      </w:r>
      <w:r>
        <w:instrText xml:space="preserve"> PAGEREF _Toc29498 \h </w:instrText>
      </w:r>
      <w:r>
        <w:fldChar w:fldCharType="separate"/>
      </w:r>
      <w:r>
        <w:t>7</w:t>
      </w:r>
      <w:r>
        <w:fldChar w:fldCharType="end"/>
      </w:r>
      <w:r>
        <w:fldChar w:fldCharType="end"/>
      </w:r>
    </w:p>
    <w:p w14:paraId="798DB5B0">
      <w:pPr>
        <w:pStyle w:val="41"/>
        <w:tabs>
          <w:tab w:val="right" w:leader="dot" w:pos="8312"/>
        </w:tabs>
        <w:snapToGrid/>
      </w:pPr>
      <w:r>
        <w:fldChar w:fldCharType="begin"/>
      </w:r>
      <w:r>
        <w:instrText xml:space="preserve"> HYPERLINK \l "_Toc2834" \o "Current Document" </w:instrText>
      </w:r>
      <w:r>
        <w:fldChar w:fldCharType="separate"/>
      </w:r>
      <w:r>
        <w:rPr>
          <w:rFonts w:hint="eastAsia" w:hAnsi="宋体"/>
          <w:szCs w:val="36"/>
        </w:rPr>
        <w:t>第三章评标办法及评分标准</w:t>
      </w:r>
      <w:r>
        <w:tab/>
      </w:r>
      <w:r>
        <w:fldChar w:fldCharType="begin"/>
      </w:r>
      <w:r>
        <w:instrText xml:space="preserve"> PAGEREF _Toc2834 \h </w:instrText>
      </w:r>
      <w:r>
        <w:fldChar w:fldCharType="separate"/>
      </w:r>
      <w:r>
        <w:t>27</w:t>
      </w:r>
      <w:r>
        <w:fldChar w:fldCharType="end"/>
      </w:r>
      <w:r>
        <w:fldChar w:fldCharType="end"/>
      </w:r>
    </w:p>
    <w:p w14:paraId="63145C93">
      <w:pPr>
        <w:pStyle w:val="41"/>
        <w:tabs>
          <w:tab w:val="right" w:leader="dot" w:pos="8312"/>
        </w:tabs>
        <w:snapToGrid/>
      </w:pPr>
      <w:r>
        <w:fldChar w:fldCharType="begin"/>
      </w:r>
      <w:r>
        <w:instrText xml:space="preserve"> HYPERLINK \l "_Toc24960" \o "Current Document" </w:instrText>
      </w:r>
      <w:r>
        <w:fldChar w:fldCharType="separate"/>
      </w:r>
      <w:r>
        <w:rPr>
          <w:rFonts w:hint="eastAsia" w:hAnsi="宋体"/>
          <w:szCs w:val="36"/>
        </w:rPr>
        <w:t>第四章招标需求</w:t>
      </w:r>
      <w:r>
        <w:tab/>
      </w:r>
      <w:r>
        <w:fldChar w:fldCharType="begin"/>
      </w:r>
      <w:r>
        <w:instrText xml:space="preserve"> PAGEREF _Toc24960 \h </w:instrText>
      </w:r>
      <w:r>
        <w:fldChar w:fldCharType="separate"/>
      </w:r>
      <w:r>
        <w:t>29</w:t>
      </w:r>
      <w:r>
        <w:fldChar w:fldCharType="end"/>
      </w:r>
      <w:r>
        <w:fldChar w:fldCharType="end"/>
      </w:r>
    </w:p>
    <w:p w14:paraId="73374179">
      <w:pPr>
        <w:pStyle w:val="41"/>
        <w:tabs>
          <w:tab w:val="right" w:leader="dot" w:pos="8312"/>
        </w:tabs>
        <w:snapToGrid/>
      </w:pPr>
      <w:r>
        <w:fldChar w:fldCharType="begin"/>
      </w:r>
      <w:r>
        <w:instrText xml:space="preserve"> HYPERLINK \l "_Toc26308" \o "Current Document" </w:instrText>
      </w:r>
      <w:r>
        <w:fldChar w:fldCharType="separate"/>
      </w:r>
      <w:r>
        <w:rPr>
          <w:rFonts w:hint="eastAsia" w:hAnsi="宋体"/>
          <w:szCs w:val="36"/>
        </w:rPr>
        <w:t>第五章浙江省政府采购合同主要条款指引</w:t>
      </w:r>
      <w:r>
        <w:tab/>
      </w:r>
      <w:r>
        <w:fldChar w:fldCharType="begin"/>
      </w:r>
      <w:r>
        <w:instrText xml:space="preserve"> PAGEREF _Toc26308 \h </w:instrText>
      </w:r>
      <w:r>
        <w:fldChar w:fldCharType="separate"/>
      </w:r>
      <w:r>
        <w:t>31</w:t>
      </w:r>
      <w:r>
        <w:fldChar w:fldCharType="end"/>
      </w:r>
      <w:r>
        <w:fldChar w:fldCharType="end"/>
      </w:r>
    </w:p>
    <w:p w14:paraId="6441F84B">
      <w:pPr>
        <w:pStyle w:val="41"/>
        <w:tabs>
          <w:tab w:val="right" w:leader="dot" w:pos="8312"/>
        </w:tabs>
        <w:snapToGrid/>
      </w:pPr>
      <w:r>
        <w:fldChar w:fldCharType="begin"/>
      </w:r>
      <w:r>
        <w:instrText xml:space="preserve"> HYPERLINK \l "_Toc22013" \o "Current Document" </w:instrText>
      </w:r>
      <w:r>
        <w:fldChar w:fldCharType="separate"/>
      </w:r>
      <w:r>
        <w:rPr>
          <w:rFonts w:hint="eastAsia" w:hAnsi="宋体"/>
          <w:szCs w:val="36"/>
        </w:rPr>
        <w:t>第六章投标文件格式附件</w:t>
      </w:r>
      <w:r>
        <w:tab/>
      </w:r>
      <w:r>
        <w:fldChar w:fldCharType="begin"/>
      </w:r>
      <w:r>
        <w:instrText xml:space="preserve"> PAGEREF _Toc22013 \h </w:instrText>
      </w:r>
      <w:r>
        <w:fldChar w:fldCharType="separate"/>
      </w:r>
      <w:r>
        <w:t>36</w:t>
      </w:r>
      <w:r>
        <w:fldChar w:fldCharType="end"/>
      </w:r>
      <w:r>
        <w:fldChar w:fldCharType="end"/>
      </w:r>
    </w:p>
    <w:p w14:paraId="049B6DFA">
      <w:pPr>
        <w:snapToGrid/>
        <w:spacing w:before="156" w:beforeLines="50" w:line="480" w:lineRule="exact"/>
        <w:ind w:left="165"/>
        <w:rPr>
          <w:rFonts w:ascii="宋体" w:hAnsi="宋体" w:eastAsia="仿宋_GB2312"/>
          <w:color w:val="000000"/>
          <w:sz w:val="30"/>
          <w:szCs w:val="30"/>
        </w:rPr>
      </w:pPr>
      <w:r>
        <w:rPr>
          <w:rFonts w:hint="eastAsia" w:ascii="宋体" w:hAnsi="宋体" w:eastAsia="仿宋_GB2312"/>
          <w:color w:val="000000" w:themeColor="text1"/>
          <w:szCs w:val="30"/>
          <w14:textFill>
            <w14:solidFill>
              <w14:schemeClr w14:val="tx1"/>
            </w14:solidFill>
          </w14:textFill>
        </w:rPr>
        <w:fldChar w:fldCharType="end"/>
      </w:r>
    </w:p>
    <w:p w14:paraId="28177BD4">
      <w:pPr>
        <w:pStyle w:val="32"/>
        <w:snapToGrid/>
        <w:spacing w:before="156" w:after="156" w:line="360" w:lineRule="auto"/>
        <w:ind w:firstLine="640"/>
        <w:jc w:val="center"/>
        <w:outlineLvl w:val="0"/>
        <w:rPr>
          <w:rFonts w:hAnsi="宋体"/>
          <w:b/>
          <w:color w:val="000000"/>
          <w:sz w:val="36"/>
          <w:szCs w:val="36"/>
        </w:rPr>
      </w:pPr>
      <w:r>
        <w:rPr>
          <w:rFonts w:hint="eastAsia" w:hAnsi="宋体" w:eastAsia="仿宋_GB2312"/>
          <w:color w:val="000000" w:themeColor="text1"/>
          <w:sz w:val="32"/>
          <w:szCs w:val="32"/>
          <w14:textFill>
            <w14:solidFill>
              <w14:schemeClr w14:val="tx1"/>
            </w14:solidFill>
          </w14:textFill>
        </w:rPr>
        <w:br w:type="page"/>
      </w:r>
      <w:bookmarkStart w:id="2" w:name="_Toc2371"/>
      <w:r>
        <w:rPr>
          <w:rFonts w:hint="eastAsia" w:hAnsi="宋体"/>
          <w:b/>
          <w:color w:val="000000" w:themeColor="text1"/>
          <w:sz w:val="36"/>
          <w:szCs w:val="36"/>
          <w14:textFill>
            <w14:solidFill>
              <w14:schemeClr w14:val="tx1"/>
            </w14:solidFill>
          </w14:textFill>
        </w:rPr>
        <w:t>第一章公开招标采购公告</w:t>
      </w:r>
      <w:bookmarkEnd w:id="2"/>
    </w:p>
    <w:p w14:paraId="7EC3C46F">
      <w:pPr>
        <w:pStyle w:val="543"/>
        <w:widowControl w:val="0"/>
        <w:snapToGrid/>
        <w:spacing w:after="156" w:line="460" w:lineRule="exact"/>
        <w:ind w:firstLine="560"/>
        <w:rPr>
          <w:rFonts w:ascii="仿宋" w:hAnsi="仿宋" w:eastAsia="仿宋"/>
          <w:color w:val="000000"/>
          <w:sz w:val="30"/>
          <w:szCs w:val="30"/>
        </w:rPr>
      </w:pPr>
      <w:r>
        <w:rPr>
          <w:rFonts w:hint="eastAsia" w:ascii="仿宋" w:hAnsi="仿宋" w:eastAsia="仿宋"/>
          <w:color w:val="000000" w:themeColor="text1"/>
          <w:sz w:val="28"/>
          <w:szCs w:val="28"/>
          <w14:textFill>
            <w14:solidFill>
              <w14:schemeClr w14:val="tx1"/>
            </w14:solidFill>
          </w14:textFill>
        </w:rPr>
        <w:t>根据《中华人民共和国政府采购法》《中华人民共和国政府采购法实施条例》《政府采购货物和服务招标投标管理办法》等规定，现就下列项目进行公开招标采购，欢迎提供本国货物、服务的单位或个人前来投标</w:t>
      </w:r>
      <w:r>
        <w:rPr>
          <w:rFonts w:hint="eastAsia" w:ascii="仿宋" w:hAnsi="仿宋" w:eastAsia="仿宋"/>
          <w:color w:val="000000" w:themeColor="text1"/>
          <w:sz w:val="30"/>
          <w:szCs w:val="30"/>
          <w14:textFill>
            <w14:solidFill>
              <w14:schemeClr w14:val="tx1"/>
            </w14:solidFill>
          </w14:textFill>
        </w:rPr>
        <w:t>：</w:t>
      </w:r>
    </w:p>
    <w:p w14:paraId="1A8C6E4D">
      <w:pPr>
        <w:snapToGrid w:val="0"/>
        <w:spacing w:line="460" w:lineRule="exact"/>
        <w:ind w:firstLine="600" w:firstLineChars="200"/>
        <w:rPr>
          <w:rFonts w:hint="eastAsia" w:ascii="仿宋" w:hAnsi="仿宋" w:eastAsia="仿宋" w:cs="Arial"/>
          <w:color w:val="000000"/>
          <w:kern w:val="2"/>
          <w:sz w:val="30"/>
          <w:szCs w:val="30"/>
          <w:lang w:val="en-US" w:eastAsia="zh-CN" w:bidi="ar-SA"/>
        </w:rPr>
      </w:pPr>
      <w:r>
        <w:rPr>
          <w:rFonts w:hint="eastAsia" w:ascii="仿宋" w:hAnsi="仿宋" w:eastAsia="仿宋" w:cs="Arial"/>
          <w:color w:val="000000"/>
          <w:kern w:val="2"/>
          <w:sz w:val="30"/>
          <w:szCs w:val="30"/>
          <w:lang w:val="en-US" w:eastAsia="zh-CN" w:bidi="ar-SA"/>
        </w:rPr>
        <w:t>一、</w:t>
      </w:r>
      <w:r>
        <w:rPr>
          <w:rFonts w:hint="eastAsia" w:ascii="仿宋" w:hAnsi="仿宋" w:eastAsia="仿宋" w:cs="Arial"/>
          <w:b/>
          <w:bCs/>
          <w:color w:val="000000"/>
          <w:kern w:val="2"/>
          <w:sz w:val="30"/>
          <w:szCs w:val="30"/>
          <w:lang w:val="en-US" w:eastAsia="zh-CN" w:bidi="ar-SA"/>
        </w:rPr>
        <w:t>项目编号：330000263770130000018-ZZCG2026E-GK-119</w:t>
      </w:r>
    </w:p>
    <w:p w14:paraId="33125926">
      <w:pPr>
        <w:snapToGrid w:val="0"/>
        <w:spacing w:after="156" w:afterLines="50" w:line="460" w:lineRule="exact"/>
        <w:ind w:firstLine="602" w:firstLineChars="200"/>
        <w:rPr>
          <w:rFonts w:hint="default" w:ascii="仿宋" w:hAnsi="仿宋" w:eastAsia="仿宋" w:cs="Arial"/>
          <w:b/>
          <w:bCs/>
          <w:color w:val="000000"/>
          <w:kern w:val="2"/>
          <w:sz w:val="30"/>
          <w:szCs w:val="30"/>
          <w:lang w:val="en-US" w:eastAsia="zh-CN" w:bidi="ar-SA"/>
        </w:rPr>
      </w:pPr>
      <w:r>
        <w:rPr>
          <w:rFonts w:hint="eastAsia" w:ascii="仿宋" w:hAnsi="仿宋" w:eastAsia="仿宋" w:cs="Arial"/>
          <w:b/>
          <w:color w:val="000000"/>
          <w:kern w:val="2"/>
          <w:sz w:val="30"/>
          <w:szCs w:val="30"/>
          <w:lang w:val="en-US" w:eastAsia="zh-CN" w:bidi="ar-SA"/>
        </w:rPr>
        <w:t>二、</w:t>
      </w:r>
      <w:r>
        <w:rPr>
          <w:rFonts w:hint="eastAsia" w:ascii="仿宋" w:hAnsi="仿宋" w:eastAsia="仿宋" w:cs="Arial"/>
          <w:b/>
          <w:color w:val="000000"/>
          <w:kern w:val="2"/>
          <w:sz w:val="28"/>
          <w:szCs w:val="28"/>
          <w:lang w:val="en-US" w:eastAsia="zh-CN" w:bidi="ar-SA"/>
        </w:rPr>
        <w:t>公告期限：5个工作日</w:t>
      </w:r>
    </w:p>
    <w:p w14:paraId="4BAA2703">
      <w:pPr>
        <w:snapToGrid w:val="0"/>
        <w:spacing w:after="156" w:afterLines="50" w:line="460" w:lineRule="exact"/>
        <w:ind w:firstLine="602" w:firstLineChars="200"/>
        <w:rPr>
          <w:rFonts w:hint="eastAsia" w:ascii="仿宋" w:hAnsi="仿宋" w:eastAsia="仿宋" w:cs="Arial"/>
          <w:b/>
          <w:color w:val="000000" w:themeColor="text1"/>
          <w:sz w:val="28"/>
          <w:szCs w:val="28"/>
          <w:highlight w:val="none"/>
          <w14:textFill>
            <w14:solidFill>
              <w14:schemeClr w14:val="tx1"/>
            </w14:solidFill>
          </w14:textFill>
        </w:rPr>
      </w:pPr>
      <w:r>
        <w:rPr>
          <w:rFonts w:hint="eastAsia" w:ascii="仿宋" w:hAnsi="仿宋" w:eastAsia="仿宋" w:cs="Arial"/>
          <w:b/>
          <w:color w:val="000000"/>
          <w:kern w:val="2"/>
          <w:sz w:val="30"/>
          <w:szCs w:val="30"/>
          <w:lang w:val="en-US" w:eastAsia="zh-CN" w:bidi="ar-SA"/>
        </w:rPr>
        <w:t>三、</w:t>
      </w:r>
      <w:r>
        <w:rPr>
          <w:rFonts w:hint="eastAsia" w:ascii="仿宋" w:hAnsi="仿宋" w:eastAsia="仿宋" w:cs="Arial"/>
          <w:b/>
          <w:color w:val="000000"/>
          <w:kern w:val="2"/>
          <w:sz w:val="28"/>
          <w:szCs w:val="28"/>
          <w:lang w:val="en-US" w:eastAsia="zh-CN" w:bidi="ar-SA"/>
        </w:rPr>
        <w:t>采购项目内容、数量及预算：</w:t>
      </w:r>
    </w:p>
    <w:sdt>
      <w:sdtPr>
        <w:alias w:val="新招标-浙江省采标项信息"/>
        <w:tag w:val="projectBaseInfoTable"/>
        <w:id w:val="394602913"/>
        <w:placeholder>
          <w:docPart w:val="cf2dc40ae8a14486be0b8f73531eb6df"/>
        </w:placeholder>
        <w15:color w:val="D4927B"/>
      </w:sdtPr>
      <w:sdtEndPr>
        <w:rPr>
          <w:rFonts w:hint="eastAsia" w:ascii="仿宋" w:hAnsi="仿宋" w:eastAsia="仿宋" w:cs="Arial"/>
          <w:b/>
          <w:color w:val="000000" w:themeColor="text1"/>
          <w:sz w:val="28"/>
          <w:szCs w:val="28"/>
          <w:highlight w:val="none"/>
          <w14:textFill>
            <w14:solidFill>
              <w14:schemeClr w14:val="tx1"/>
            </w14:solidFill>
          </w14:textFill>
        </w:rPr>
      </w:sdtEndPr>
      <w:sdtContent>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5"/>
            <w:gridCol w:w="4143"/>
            <w:gridCol w:w="701"/>
            <w:gridCol w:w="701"/>
            <w:gridCol w:w="1872"/>
          </w:tblGrid>
          <w:tr w14:paraId="58DAA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Align w:val="center"/>
              </w:tcPr>
              <w:p w14:paraId="2E862F69">
                <w:pPr>
                  <w:snapToGrid w:val="0"/>
                  <w:spacing w:after="156" w:afterLines="50" w:line="460" w:lineRule="exact"/>
                  <w:jc w:val="center"/>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eastAsia="zh-CN"/>
                    <w14:textFill>
                      <w14:solidFill>
                        <w14:schemeClr w14:val="tx1"/>
                      </w14:solidFill>
                    </w14:textFill>
                  </w:rPr>
                  <w:t>标项序号</w:t>
                </w:r>
              </w:p>
            </w:tc>
            <w:tc>
              <w:tcPr>
                <w:tcW w:w="0" w:type="auto"/>
                <w:vAlign w:val="center"/>
              </w:tcPr>
              <w:p w14:paraId="0D08E1E0">
                <w:pPr>
                  <w:snapToGrid w:val="0"/>
                  <w:spacing w:after="156" w:afterLines="50" w:line="460" w:lineRule="exact"/>
                  <w:jc w:val="center"/>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eastAsia="zh-CN"/>
                    <w14:textFill>
                      <w14:solidFill>
                        <w14:schemeClr w14:val="tx1"/>
                      </w14:solidFill>
                    </w14:textFill>
                  </w:rPr>
                  <w:t>标项名称</w:t>
                </w:r>
              </w:p>
            </w:tc>
            <w:tc>
              <w:tcPr>
                <w:tcW w:w="0" w:type="auto"/>
                <w:vAlign w:val="center"/>
              </w:tcPr>
              <w:p w14:paraId="2219BA93">
                <w:pPr>
                  <w:snapToGrid w:val="0"/>
                  <w:spacing w:after="156" w:afterLines="50" w:line="460" w:lineRule="exact"/>
                  <w:jc w:val="center"/>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eastAsia="zh-CN"/>
                    <w14:textFill>
                      <w14:solidFill>
                        <w14:schemeClr w14:val="tx1"/>
                      </w14:solidFill>
                    </w14:textFill>
                  </w:rPr>
                  <w:t>数量</w:t>
                </w:r>
              </w:p>
            </w:tc>
            <w:tc>
              <w:tcPr>
                <w:tcW w:w="0" w:type="auto"/>
                <w:vAlign w:val="center"/>
              </w:tcPr>
              <w:p w14:paraId="28B5B59D">
                <w:pPr>
                  <w:snapToGrid w:val="0"/>
                  <w:spacing w:after="156" w:afterLines="50" w:line="460" w:lineRule="exact"/>
                  <w:jc w:val="center"/>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eastAsia="zh-CN"/>
                    <w14:textFill>
                      <w14:solidFill>
                        <w14:schemeClr w14:val="tx1"/>
                      </w14:solidFill>
                    </w14:textFill>
                  </w:rPr>
                  <w:t>单位</w:t>
                </w:r>
              </w:p>
            </w:tc>
            <w:tc>
              <w:tcPr>
                <w:tcW w:w="0" w:type="auto"/>
                <w:vAlign w:val="center"/>
              </w:tcPr>
              <w:p w14:paraId="6EFC2643">
                <w:pPr>
                  <w:snapToGrid w:val="0"/>
                  <w:spacing w:after="156" w:afterLines="50" w:line="460" w:lineRule="exact"/>
                  <w:jc w:val="center"/>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eastAsia="zh-CN"/>
                    <w14:textFill>
                      <w14:solidFill>
                        <w14:schemeClr w14:val="tx1"/>
                      </w14:solidFill>
                    </w14:textFill>
                  </w:rPr>
                  <w:t>预算金额(万元)</w:t>
                </w:r>
              </w:p>
            </w:tc>
          </w:tr>
          <w:tr w14:paraId="25DBE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E1EFBDC">
                <w:pPr>
                  <w:snapToGrid w:val="0"/>
                  <w:spacing w:after="156" w:afterLines="50" w:line="460" w:lineRule="exact"/>
                  <w:jc w:val="center"/>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eastAsia="zh-CN"/>
                    <w14:textFill>
                      <w14:solidFill>
                        <w14:schemeClr w14:val="tx1"/>
                      </w14:solidFill>
                    </w14:textFill>
                  </w:rPr>
                  <w:t>1</w:t>
                </w:r>
              </w:p>
            </w:tc>
            <w:tc>
              <w:tcPr>
                <w:tcW w:w="0" w:type="auto"/>
                <w:vAlign w:val="center"/>
              </w:tcPr>
              <w:p w14:paraId="6D6680FF">
                <w:pPr>
                  <w:snapToGrid w:val="0"/>
                  <w:spacing w:after="156" w:afterLines="50" w:line="460" w:lineRule="exact"/>
                  <w:jc w:val="center"/>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eastAsia="zh-CN"/>
                    <w14:textFill>
                      <w14:solidFill>
                        <w14:schemeClr w14:val="tx1"/>
                      </w14:solidFill>
                    </w14:textFill>
                  </w:rPr>
                  <w:t>浙江省全民健身中心物业综合运维服务项目</w:t>
                </w:r>
              </w:p>
            </w:tc>
            <w:tc>
              <w:tcPr>
                <w:tcW w:w="0" w:type="auto"/>
                <w:vAlign w:val="center"/>
              </w:tcPr>
              <w:p w14:paraId="1B51CC46">
                <w:pPr>
                  <w:snapToGrid w:val="0"/>
                  <w:spacing w:after="156" w:afterLines="50" w:line="460" w:lineRule="exact"/>
                  <w:jc w:val="center"/>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val="en-US" w:eastAsia="zh-CN"/>
                    <w14:textFill>
                      <w14:solidFill>
                        <w14:schemeClr w14:val="tx1"/>
                      </w14:solidFill>
                    </w14:textFill>
                  </w:rPr>
                  <w:t>2</w:t>
                </w:r>
              </w:p>
            </w:tc>
            <w:tc>
              <w:tcPr>
                <w:tcW w:w="0" w:type="auto"/>
                <w:vAlign w:val="center"/>
              </w:tcPr>
              <w:p w14:paraId="33B73B71">
                <w:pPr>
                  <w:snapToGrid w:val="0"/>
                  <w:spacing w:after="156" w:afterLines="50" w:line="460" w:lineRule="exact"/>
                  <w:jc w:val="center"/>
                  <w:rPr>
                    <w:rFonts w:hint="default" w:ascii="仿宋" w:hAnsi="仿宋" w:eastAsia="仿宋" w:cs="Arial"/>
                    <w:b/>
                    <w:color w:val="000000" w:themeColor="text1"/>
                    <w:sz w:val="28"/>
                    <w:szCs w:val="28"/>
                    <w:vertAlign w:val="baseline"/>
                    <w:lang w:val="en-US" w:eastAsia="zh-CN"/>
                    <w14:textFill>
                      <w14:solidFill>
                        <w14:schemeClr w14:val="tx1"/>
                      </w14:solidFill>
                    </w14:textFill>
                  </w:rPr>
                </w:pPr>
                <w:r>
                  <w:rPr>
                    <w:rFonts w:hint="eastAsia" w:ascii="仿宋" w:hAnsi="仿宋" w:eastAsia="仿宋" w:cs="Arial"/>
                    <w:b/>
                    <w:color w:val="000000" w:themeColor="text1"/>
                    <w:sz w:val="28"/>
                    <w:szCs w:val="28"/>
                    <w:vertAlign w:val="baseline"/>
                    <w:lang w:val="en-US" w:eastAsia="zh-CN"/>
                    <w14:textFill>
                      <w14:solidFill>
                        <w14:schemeClr w14:val="tx1"/>
                      </w14:solidFill>
                    </w14:textFill>
                  </w:rPr>
                  <w:t>年</w:t>
                </w:r>
              </w:p>
            </w:tc>
            <w:tc>
              <w:tcPr>
                <w:tcW w:w="0" w:type="auto"/>
                <w:vAlign w:val="center"/>
              </w:tcPr>
              <w:p w14:paraId="6B71FD42">
                <w:pPr>
                  <w:snapToGrid w:val="0"/>
                  <w:spacing w:after="156" w:afterLines="50" w:line="460" w:lineRule="exact"/>
                  <w:jc w:val="center"/>
                  <w:rPr>
                    <w:rFonts w:hint="default" w:ascii="仿宋" w:hAnsi="仿宋" w:eastAsia="仿宋" w:cs="Arial"/>
                    <w:b/>
                    <w:color w:val="000000" w:themeColor="text1"/>
                    <w:sz w:val="28"/>
                    <w:szCs w:val="28"/>
                    <w:vertAlign w:val="baseline"/>
                    <w:lang w:val="en-US" w:eastAsia="zh-CN"/>
                    <w14:textFill>
                      <w14:solidFill>
                        <w14:schemeClr w14:val="tx1"/>
                      </w14:solidFill>
                    </w14:textFill>
                  </w:rPr>
                </w:pPr>
                <w:r>
                  <w:rPr>
                    <w:rFonts w:hint="default" w:ascii="仿宋" w:hAnsi="仿宋" w:eastAsia="仿宋" w:cs="Arial"/>
                    <w:b/>
                    <w:color w:val="000000" w:themeColor="text1"/>
                    <w:sz w:val="28"/>
                    <w:szCs w:val="28"/>
                    <w:vertAlign w:val="baseline"/>
                    <w:lang w:val="en-US" w:eastAsia="zh-CN"/>
                    <w14:textFill>
                      <w14:solidFill>
                        <w14:schemeClr w14:val="tx1"/>
                      </w14:solidFill>
                    </w14:textFill>
                  </w:rPr>
                  <w:t>639.36</w:t>
                </w:r>
              </w:p>
            </w:tc>
          </w:tr>
        </w:tbl>
        <w:p w14:paraId="52A006B6">
          <w:pPr>
            <w:snapToGrid/>
            <w:rPr>
              <w:rFonts w:hint="eastAsia" w:ascii="仿宋" w:hAnsi="仿宋" w:eastAsia="仿宋" w:cs="Arial"/>
              <w:b/>
              <w:color w:val="000000"/>
              <w:sz w:val="28"/>
              <w:szCs w:val="28"/>
              <w:highlight w:val="none"/>
            </w:rPr>
          </w:pPr>
        </w:p>
      </w:sdtContent>
    </w:sdt>
    <w:p w14:paraId="60F29302">
      <w:pPr>
        <w:snapToGrid/>
        <w:spacing w:after="156" w:afterLines="50" w:line="460" w:lineRule="exact"/>
        <w:ind w:firstLine="562" w:firstLineChars="200"/>
        <w:rPr>
          <w:rFonts w:ascii="仿宋" w:hAnsi="仿宋" w:eastAsia="仿宋" w:cs="Arial"/>
          <w:b/>
          <w:color w:val="000000"/>
          <w:sz w:val="30"/>
          <w:szCs w:val="30"/>
        </w:rPr>
      </w:pPr>
      <w:r>
        <w:rPr>
          <w:rFonts w:hint="eastAsia" w:ascii="仿宋" w:hAnsi="仿宋" w:eastAsia="仿宋" w:cs="Arial"/>
          <w:b/>
          <w:color w:val="000000" w:themeColor="text1"/>
          <w:sz w:val="28"/>
          <w:szCs w:val="28"/>
          <w:highlight w:val="none"/>
          <w14:textFill>
            <w14:solidFill>
              <w14:schemeClr w14:val="tx1"/>
            </w14:solidFill>
          </w14:textFill>
        </w:rPr>
        <w:t>四、合格投标人的资格要求</w:t>
      </w:r>
    </w:p>
    <w:p w14:paraId="5974A035">
      <w:pPr>
        <w:snapToGrid w:val="0"/>
        <w:spacing w:line="460" w:lineRule="exact"/>
        <w:ind w:firstLine="560" w:firstLineChars="200"/>
        <w:rPr>
          <w:rFonts w:hint="eastAsia" w:ascii="仿宋" w:hAnsi="仿宋" w:eastAsia="仿宋"/>
          <w:bCs/>
          <w:color w:val="000000"/>
          <w:sz w:val="28"/>
          <w:szCs w:val="28"/>
          <w:highlight w:val="none"/>
        </w:rPr>
      </w:pPr>
      <w:r>
        <w:rPr>
          <w:rFonts w:hint="eastAsia" w:ascii="仿宋" w:hAnsi="仿宋" w:eastAsia="仿宋" w:cs="Arial"/>
          <w:bCs/>
          <w:color w:val="000000" w:themeColor="text1"/>
          <w:sz w:val="28"/>
          <w:szCs w:val="28"/>
          <w14:textFill>
            <w14:solidFill>
              <w14:schemeClr w14:val="tx1"/>
            </w14:solidFill>
          </w14:textFill>
        </w:rPr>
        <w:t>符合《中华人民共和国政府采购法》第二十二条规定,且未被</w:t>
      </w:r>
      <w:r>
        <w:rPr>
          <w:rFonts w:hint="eastAsia" w:ascii="仿宋" w:hAnsi="仿宋" w:eastAsia="仿宋"/>
          <w:color w:val="000000" w:themeColor="text1"/>
          <w:sz w:val="28"/>
          <w:szCs w:val="28"/>
          <w14:textFill>
            <w14:solidFill>
              <w14:schemeClr w14:val="tx1"/>
            </w14:solidFill>
          </w14:textFill>
        </w:rPr>
        <w:t>“信用中国”（www.creditchina.gov.cn）、中国政府采购网（www.ccgp.gov.cn）列入失信被执行人、重大税收违法案件当事人名单（重大税收违法失信主体名单）、政府采购严重违法失信行为记录名单。</w:t>
      </w:r>
    </w:p>
    <w:p w14:paraId="3CDB1A62">
      <w:pPr>
        <w:snapToGrid w:val="0"/>
        <w:spacing w:line="500" w:lineRule="exact"/>
        <w:ind w:firstLine="602" w:firstLineChars="200"/>
        <w:rPr>
          <w:rFonts w:hint="eastAsia" w:ascii="仿宋" w:hAnsi="仿宋" w:eastAsia="仿宋" w:cs="Arial"/>
          <w:b/>
          <w:bCs/>
          <w:color w:val="000000"/>
          <w:kern w:val="2"/>
          <w:sz w:val="30"/>
          <w:szCs w:val="30"/>
          <w:lang w:val="en-US" w:eastAsia="zh-CN" w:bidi="ar-SA"/>
        </w:rPr>
      </w:pPr>
      <w:r>
        <w:rPr>
          <w:rFonts w:hint="eastAsia" w:ascii="仿宋" w:hAnsi="仿宋" w:eastAsia="仿宋" w:cs="Arial"/>
          <w:b/>
          <w:bCs/>
          <w:color w:val="000000"/>
          <w:kern w:val="2"/>
          <w:sz w:val="30"/>
          <w:szCs w:val="30"/>
          <w:lang w:val="en-US" w:eastAsia="zh-CN" w:bidi="ar-SA"/>
        </w:rPr>
        <w:t>投标人的特定条件：无</w:t>
      </w:r>
    </w:p>
    <w:p w14:paraId="5169698A">
      <w:pPr>
        <w:snapToGrid w:val="0"/>
        <w:spacing w:line="500" w:lineRule="exact"/>
        <w:ind w:firstLine="602" w:firstLineChars="200"/>
        <w:rPr>
          <w:rFonts w:hint="eastAsia" w:ascii="仿宋" w:hAnsi="仿宋" w:eastAsia="仿宋" w:cs="Arial"/>
          <w:b/>
          <w:bCs/>
          <w:color w:val="000000"/>
          <w:kern w:val="2"/>
          <w:sz w:val="30"/>
          <w:szCs w:val="30"/>
          <w:lang w:val="en-US" w:eastAsia="zh-CN" w:bidi="ar-SA"/>
        </w:rPr>
      </w:pPr>
      <w:r>
        <w:rPr>
          <w:rFonts w:hint="eastAsia" w:ascii="仿宋" w:hAnsi="仿宋" w:eastAsia="仿宋" w:cs="Arial"/>
          <w:b/>
          <w:bCs/>
          <w:color w:val="000000"/>
          <w:kern w:val="2"/>
          <w:sz w:val="30"/>
          <w:szCs w:val="30"/>
          <w:lang w:val="en-US" w:eastAsia="zh-CN" w:bidi="ar-SA"/>
        </w:rPr>
        <w:t>落实政府采购政策需满足的资格要求：供应商应符合中小企业，请根据要求上传《中小企业声明函》，格式以采购文件要求为准；</w:t>
      </w:r>
    </w:p>
    <w:p w14:paraId="037D3706">
      <w:pPr>
        <w:snapToGrid w:val="0"/>
        <w:spacing w:line="500" w:lineRule="exact"/>
        <w:ind w:firstLine="602" w:firstLineChars="200"/>
        <w:rPr>
          <w:rFonts w:hint="eastAsia" w:ascii="仿宋" w:hAnsi="仿宋" w:eastAsia="仿宋" w:cs="Arial"/>
          <w:b/>
          <w:bCs/>
          <w:color w:val="000000"/>
          <w:kern w:val="2"/>
          <w:sz w:val="30"/>
          <w:szCs w:val="30"/>
          <w:lang w:val="en-US" w:eastAsia="zh-CN" w:bidi="ar-SA"/>
        </w:rPr>
      </w:pPr>
      <w:r>
        <w:rPr>
          <w:rFonts w:hint="eastAsia" w:ascii="仿宋" w:hAnsi="仿宋" w:eastAsia="仿宋" w:cs="Arial"/>
          <w:b/>
          <w:bCs/>
          <w:color w:val="000000"/>
          <w:kern w:val="2"/>
          <w:sz w:val="30"/>
          <w:szCs w:val="30"/>
          <w:lang w:val="en-US" w:eastAsia="zh-CN" w:bidi="ar-SA"/>
        </w:rPr>
        <w:t>若供应商以联合体形式参加采购活动，各方均应符合中小企业，并根据要求上传《联合协议》，格式以采购文件要求为准；</w:t>
      </w:r>
    </w:p>
    <w:p w14:paraId="65F60683">
      <w:pPr>
        <w:snapToGrid w:val="0"/>
        <w:spacing w:line="500" w:lineRule="exact"/>
        <w:ind w:firstLine="602" w:firstLineChars="200"/>
        <w:rPr>
          <w:rFonts w:ascii="仿宋" w:hAnsi="仿宋" w:eastAsia="仿宋" w:cs="Arial"/>
          <w:color w:val="000000"/>
          <w:sz w:val="28"/>
          <w:szCs w:val="28"/>
        </w:rPr>
      </w:pPr>
      <w:r>
        <w:rPr>
          <w:rFonts w:hint="eastAsia" w:ascii="仿宋" w:hAnsi="仿宋" w:eastAsia="仿宋" w:cs="Arial"/>
          <w:b/>
          <w:bCs/>
          <w:color w:val="000000"/>
          <w:kern w:val="2"/>
          <w:sz w:val="30"/>
          <w:szCs w:val="30"/>
          <w:lang w:val="en-US" w:eastAsia="zh-CN" w:bidi="ar-SA"/>
        </w:rPr>
        <w:t>若供应商以合同分包形式参加采购活动，各方均应符合中小企业，并根据要求上传《分包意向协议》，格式以采购文件要求为准；</w:t>
      </w:r>
    </w:p>
    <w:p w14:paraId="25CE878E">
      <w:pPr>
        <w:snapToGrid w:val="0"/>
        <w:spacing w:line="500" w:lineRule="exact"/>
        <w:ind w:firstLine="562" w:firstLineChars="200"/>
        <w:rPr>
          <w:rFonts w:ascii="宋体" w:hAnsi="宋体" w:cs="Arial"/>
          <w:b/>
          <w:bCs/>
          <w:color w:val="000000"/>
          <w:sz w:val="28"/>
          <w:szCs w:val="28"/>
        </w:rPr>
      </w:pPr>
      <w:r>
        <w:rPr>
          <w:rFonts w:hint="eastAsia" w:ascii="宋体" w:hAnsi="宋体" w:cs="仿宋"/>
          <w:b/>
          <w:bCs/>
          <w:color w:val="000000" w:themeColor="text1"/>
          <w:sz w:val="28"/>
          <w:szCs w:val="28"/>
          <w:lang w:val="zh-CN"/>
          <w14:textFill>
            <w14:solidFill>
              <w14:schemeClr w14:val="tx1"/>
            </w14:solidFill>
          </w14:textFill>
        </w:rPr>
        <w:t>五、获取</w:t>
      </w:r>
      <w:r>
        <w:rPr>
          <w:rFonts w:hint="eastAsia" w:ascii="宋体" w:hAnsi="宋体" w:cs="仿宋"/>
          <w:b/>
          <w:bCs/>
          <w:color w:val="000000" w:themeColor="text1"/>
          <w:sz w:val="28"/>
          <w:szCs w:val="28"/>
          <w14:textFill>
            <w14:solidFill>
              <w14:schemeClr w14:val="tx1"/>
            </w14:solidFill>
          </w14:textFill>
        </w:rPr>
        <w:t>招标文件</w:t>
      </w:r>
    </w:p>
    <w:p w14:paraId="752E7CB4">
      <w:pPr>
        <w:snapToGrid w:val="0"/>
        <w:spacing w:line="500" w:lineRule="exact"/>
        <w:ind w:firstLine="560" w:firstLineChars="200"/>
        <w:rPr>
          <w:rFonts w:ascii="宋体" w:hAnsi="宋体"/>
          <w:color w:val="000000"/>
          <w:sz w:val="28"/>
          <w:szCs w:val="28"/>
        </w:rPr>
      </w:pPr>
      <w:r>
        <w:rPr>
          <w:rFonts w:hint="eastAsia" w:ascii="宋体" w:hAnsi="宋体"/>
          <w:color w:val="000000" w:themeColor="text1"/>
          <w:sz w:val="28"/>
          <w:szCs w:val="28"/>
          <w14:textFill>
            <w14:solidFill>
              <w14:schemeClr w14:val="tx1"/>
            </w14:solidFill>
          </w14:textFill>
        </w:rPr>
        <w:t>1.获取时间：</w:t>
      </w:r>
      <w:r>
        <w:rPr>
          <w:rFonts w:hint="eastAsia" w:ascii="仿宋" w:hAnsi="仿宋" w:eastAsia="仿宋"/>
          <w:color w:val="000000" w:themeColor="text1"/>
          <w:sz w:val="30"/>
          <w:szCs w:val="30"/>
          <w14:textFill>
            <w14:solidFill>
              <w14:schemeClr w14:val="tx1"/>
            </w14:solidFill>
          </w14:textFill>
        </w:rPr>
        <w:t>[</w:t>
      </w:r>
      <w:sdt>
        <w:sdtPr>
          <w:rPr>
            <w:rFonts w:hint="eastAsia" w:ascii="仿宋" w:hAnsi="仿宋" w:eastAsia="仿宋"/>
            <w:color w:val="000000" w:themeColor="text1"/>
            <w:sz w:val="30"/>
            <w:szCs w:val="30"/>
            <w14:textFill>
              <w14:solidFill>
                <w14:schemeClr w14:val="tx1"/>
              </w14:solidFill>
            </w14:textFill>
          </w:rPr>
          <w:alias w:val="新招标-采购文件获取起始时间"/>
          <w:tag w:val="enrollStartTime"/>
          <w:id w:val="765997477"/>
          <w:placeholder>
            <w:docPart w:val="9ce7c0e28b3f4d87bde68e5a7f54f69d"/>
          </w:placeholder>
          <w:showingPlcHdr/>
          <w15:color w:val="D4927B"/>
        </w:sdtPr>
        <w:sdtEndPr>
          <w:rPr>
            <w:rFonts w:hint="eastAsia" w:ascii="仿宋" w:hAnsi="仿宋" w:eastAsia="仿宋"/>
            <w:color w:val="000000" w:themeColor="text1"/>
            <w:sz w:val="30"/>
            <w:szCs w:val="30"/>
            <w14:textFill>
              <w14:solidFill>
                <w14:schemeClr w14:val="tx1"/>
              </w14:solidFill>
            </w14:textFill>
          </w:rPr>
        </w:sdtEndPr>
        <w:sdtContent>
          <w:r>
            <w:rPr>
              <w:rFonts w:hint="eastAsia" w:ascii="仿宋" w:hAnsi="仿宋" w:eastAsia="仿宋"/>
              <w:color w:val="000000" w:themeColor="text1"/>
              <w:sz w:val="30"/>
              <w:szCs w:val="30"/>
              <w14:textFill>
                <w14:solidFill>
                  <w14:schemeClr w14:val="tx1"/>
                </w14:solidFill>
              </w14:textFill>
            </w:rPr>
            <w:t>新招标-采购文件获取起始时间</w:t>
          </w:r>
        </w:sdtContent>
      </w:sdt>
      <w:r>
        <w:rPr>
          <w:rFonts w:hint="eastAsia" w:ascii="仿宋" w:hAnsi="仿宋" w:eastAsia="仿宋"/>
          <w:color w:val="000000" w:themeColor="text1"/>
          <w:sz w:val="30"/>
          <w:szCs w:val="30"/>
          <w14:textFill>
            <w14:solidFill>
              <w14:schemeClr w14:val="tx1"/>
            </w14:solidFill>
          </w14:textFill>
        </w:rPr>
        <w:t xml:space="preserve">] 至 </w:t>
      </w:r>
      <w:bookmarkStart w:id="3" w:name="PO_15528_PM009"/>
      <w:r>
        <w:rPr>
          <w:rFonts w:hint="eastAsia" w:ascii="仿宋" w:hAnsi="仿宋" w:eastAsia="仿宋"/>
          <w:color w:val="000000" w:themeColor="text1"/>
          <w:sz w:val="30"/>
          <w:szCs w:val="30"/>
          <w14:textFill>
            <w14:solidFill>
              <w14:schemeClr w14:val="tx1"/>
            </w14:solidFill>
          </w14:textFill>
        </w:rPr>
        <w:t>[</w:t>
      </w:r>
      <w:sdt>
        <w:sdtPr>
          <w:rPr>
            <w:rFonts w:hint="eastAsia" w:ascii="仿宋" w:hAnsi="仿宋" w:eastAsia="仿宋"/>
            <w:color w:val="000000" w:themeColor="text1"/>
            <w:sz w:val="30"/>
            <w:szCs w:val="30"/>
            <w14:textFill>
              <w14:solidFill>
                <w14:schemeClr w14:val="tx1"/>
              </w14:solidFill>
            </w14:textFill>
          </w:rPr>
          <w:alias w:val="新招标-采购文件获取截止时间"/>
          <w:tag w:val="enrollEndTime"/>
          <w:id w:val="996004591"/>
          <w:placeholder>
            <w:docPart w:val="a62d6d14ac7c4adf89ad316e3f7490ae"/>
          </w:placeholder>
          <w15:color w:val="D4927B"/>
        </w:sdtPr>
        <w:sdtEndPr>
          <w:rPr>
            <w:rFonts w:hint="eastAsia" w:ascii="仿宋" w:hAnsi="仿宋" w:eastAsia="仿宋"/>
            <w:color w:val="000000" w:themeColor="text1"/>
            <w:sz w:val="30"/>
            <w:szCs w:val="30"/>
            <w14:textFill>
              <w14:solidFill>
                <w14:schemeClr w14:val="tx1"/>
              </w14:solidFill>
            </w14:textFill>
          </w:rPr>
        </w:sdtEndPr>
        <w:sdtContent>
          <w:r>
            <w:rPr>
              <w:rFonts w:hint="eastAsia" w:ascii="仿宋" w:hAnsi="仿宋" w:eastAsia="仿宋"/>
              <w:color w:val="000000" w:themeColor="text1"/>
              <w:sz w:val="30"/>
              <w:szCs w:val="30"/>
              <w14:textFill>
                <w14:solidFill>
                  <w14:schemeClr w14:val="tx1"/>
                </w14:solidFill>
              </w14:textFill>
            </w:rPr>
            <w:t>2026-</w:t>
          </w:r>
          <w:r>
            <w:rPr>
              <w:rFonts w:hint="eastAsia" w:ascii="仿宋" w:hAnsi="仿宋" w:eastAsia="仿宋"/>
              <w:color w:val="000000" w:themeColor="text1"/>
              <w:sz w:val="30"/>
              <w:szCs w:val="30"/>
              <w:lang w:val="en-US" w:eastAsia="zh-CN"/>
              <w14:textFill>
                <w14:solidFill>
                  <w14:schemeClr w14:val="tx1"/>
                </w14:solidFill>
              </w14:textFill>
            </w:rPr>
            <w:t>06</w:t>
          </w:r>
          <w:r>
            <w:rPr>
              <w:rFonts w:hint="eastAsia" w:ascii="仿宋" w:hAnsi="仿宋" w:eastAsia="仿宋"/>
              <w:color w:val="000000" w:themeColor="text1"/>
              <w:sz w:val="30"/>
              <w:szCs w:val="30"/>
              <w14:textFill>
                <w14:solidFill>
                  <w14:schemeClr w14:val="tx1"/>
                </w14:solidFill>
              </w14:textFill>
            </w:rPr>
            <w:t>-</w:t>
          </w:r>
          <w:r>
            <w:rPr>
              <w:rFonts w:hint="eastAsia" w:ascii="仿宋" w:hAnsi="仿宋" w:eastAsia="仿宋"/>
              <w:color w:val="000000" w:themeColor="text1"/>
              <w:sz w:val="30"/>
              <w:szCs w:val="30"/>
              <w:lang w:val="en-US" w:eastAsia="zh-CN"/>
              <w14:textFill>
                <w14:solidFill>
                  <w14:schemeClr w14:val="tx1"/>
                </w14:solidFill>
              </w14:textFill>
            </w:rPr>
            <w:t>02</w:t>
          </w:r>
          <w:r>
            <w:rPr>
              <w:rFonts w:hint="eastAsia" w:ascii="仿宋" w:hAnsi="仿宋" w:eastAsia="仿宋"/>
              <w:color w:val="000000" w:themeColor="text1"/>
              <w:sz w:val="30"/>
              <w:szCs w:val="30"/>
              <w14:textFill>
                <w14:solidFill>
                  <w14:schemeClr w14:val="tx1"/>
                </w14:solidFill>
              </w14:textFill>
            </w:rPr>
            <w:t xml:space="preserve"> 09:</w:t>
          </w:r>
          <w:r>
            <w:rPr>
              <w:rFonts w:hint="eastAsia" w:ascii="仿宋" w:hAnsi="仿宋" w:eastAsia="仿宋"/>
              <w:color w:val="000000" w:themeColor="text1"/>
              <w:sz w:val="30"/>
              <w:szCs w:val="30"/>
              <w:lang w:val="en-US" w:eastAsia="zh-CN"/>
              <w14:textFill>
                <w14:solidFill>
                  <w14:schemeClr w14:val="tx1"/>
                </w14:solidFill>
              </w14:textFill>
            </w:rPr>
            <w:t>3</w:t>
          </w:r>
          <w:r>
            <w:rPr>
              <w:rFonts w:hint="eastAsia" w:ascii="仿宋" w:hAnsi="仿宋" w:eastAsia="仿宋"/>
              <w:color w:val="000000" w:themeColor="text1"/>
              <w:sz w:val="30"/>
              <w:szCs w:val="30"/>
              <w14:textFill>
                <w14:solidFill>
                  <w14:schemeClr w14:val="tx1"/>
                </w14:solidFill>
              </w14:textFill>
            </w:rPr>
            <w:t>0:00</w:t>
          </w:r>
        </w:sdtContent>
      </w:sdt>
      <w:r>
        <w:rPr>
          <w:rFonts w:hint="eastAsia" w:ascii="仿宋" w:hAnsi="仿宋" w:eastAsia="仿宋"/>
          <w:color w:val="000000" w:themeColor="text1"/>
          <w:sz w:val="30"/>
          <w:szCs w:val="30"/>
          <w14:textFill>
            <w14:solidFill>
              <w14:schemeClr w14:val="tx1"/>
            </w14:solidFill>
          </w14:textFill>
        </w:rPr>
        <w:t>]</w:t>
      </w:r>
      <w:bookmarkEnd w:id="3"/>
      <w:r>
        <w:rPr>
          <w:rFonts w:hint="eastAsia" w:ascii="宋体" w:hAnsi="宋体"/>
          <w:color w:val="000000" w:themeColor="text1"/>
          <w:sz w:val="28"/>
          <w:szCs w:val="28"/>
          <w14:textFill>
            <w14:solidFill>
              <w14:schemeClr w14:val="tx1"/>
            </w14:solidFill>
          </w14:textFill>
        </w:rPr>
        <w:t>。</w:t>
      </w:r>
    </w:p>
    <w:p w14:paraId="0778EFB7">
      <w:pPr>
        <w:autoSpaceDE w:val="0"/>
        <w:autoSpaceDN w:val="0"/>
        <w:snapToGrid w:val="0"/>
        <w:spacing w:line="500" w:lineRule="exact"/>
        <w:ind w:firstLine="600"/>
        <w:rPr>
          <w:rFonts w:ascii="宋体" w:hAnsi="宋体" w:cs="仿宋"/>
          <w:color w:val="000000"/>
          <w:sz w:val="28"/>
          <w:szCs w:val="28"/>
          <w:lang w:val="zh-CN"/>
        </w:rPr>
      </w:pPr>
      <w:r>
        <w:rPr>
          <w:rFonts w:hint="eastAsia" w:ascii="宋体" w:hAnsi="宋体" w:cs="仿宋"/>
          <w:color w:val="000000" w:themeColor="text1"/>
          <w:sz w:val="28"/>
          <w:szCs w:val="28"/>
          <w:lang w:val="zh-CN"/>
          <w14:textFill>
            <w14:solidFill>
              <w14:schemeClr w14:val="tx1"/>
            </w14:solidFill>
          </w14:textFill>
        </w:rPr>
        <w:t>2.获取方式：本项目招标文件实行网上获取。供应商登录浙江政府采购网（</w:t>
      </w:r>
      <w:r>
        <w:fldChar w:fldCharType="begin"/>
      </w:r>
      <w:r>
        <w:instrText xml:space="preserve"> HYPERLINK "http://zfcg.czt.zj.gov.cn/" </w:instrText>
      </w:r>
      <w:r>
        <w:fldChar w:fldCharType="separate"/>
      </w:r>
      <w:r>
        <w:rPr>
          <w:rStyle w:val="71"/>
          <w:color w:val="000000" w:themeColor="text1"/>
          <w:sz w:val="28"/>
          <w:szCs w:val="28"/>
          <w14:textFill>
            <w14:solidFill>
              <w14:schemeClr w14:val="tx1"/>
            </w14:solidFill>
          </w14:textFill>
        </w:rPr>
        <w:t>http://zfcg.czt.zj.gov.cn/</w:t>
      </w:r>
      <w:r>
        <w:rPr>
          <w:rStyle w:val="71"/>
          <w:color w:val="000000" w:themeColor="text1"/>
          <w:sz w:val="28"/>
          <w:szCs w:val="28"/>
          <w14:textFill>
            <w14:solidFill>
              <w14:schemeClr w14:val="tx1"/>
            </w14:solidFill>
          </w14:textFill>
        </w:rPr>
        <w:fldChar w:fldCharType="end"/>
      </w:r>
      <w:r>
        <w:rPr>
          <w:rFonts w:hint="eastAsia" w:ascii="宋体" w:hAnsi="宋体" w:cs="仿宋"/>
          <w:color w:val="000000" w:themeColor="text1"/>
          <w:sz w:val="28"/>
          <w:szCs w:val="28"/>
          <w:lang w:val="zh-CN"/>
          <w14:textFill>
            <w14:solidFill>
              <w14:schemeClr w14:val="tx1"/>
            </w14:solidFill>
          </w14:textFill>
        </w:rPr>
        <w:t>）进入政采云系统“项目采购”模块“获取采购文件”菜单，进行网上获取招标文件。</w:t>
      </w:r>
    </w:p>
    <w:p w14:paraId="53C59752">
      <w:pPr>
        <w:autoSpaceDE w:val="0"/>
        <w:autoSpaceDN w:val="0"/>
        <w:snapToGrid w:val="0"/>
        <w:spacing w:line="500" w:lineRule="exact"/>
        <w:ind w:firstLine="560"/>
        <w:rPr>
          <w:rFonts w:ascii="宋体" w:hAnsi="宋体" w:cs="仿宋"/>
          <w:color w:val="000000"/>
          <w:sz w:val="28"/>
          <w:szCs w:val="28"/>
          <w:lang w:val="zh-CN"/>
        </w:rPr>
      </w:pPr>
      <w:r>
        <w:rPr>
          <w:rFonts w:hint="eastAsia" w:ascii="宋体" w:hAnsi="宋体" w:cs="仿宋"/>
          <w:color w:val="000000" w:themeColor="text1"/>
          <w:sz w:val="28"/>
          <w:szCs w:val="28"/>
          <w:lang w:val="zh-CN"/>
          <w14:textFill>
            <w14:solidFill>
              <w14:schemeClr w14:val="tx1"/>
            </w14:solidFill>
          </w14:textFill>
        </w:rPr>
        <w:t>3.招标文件免费获取。</w:t>
      </w:r>
    </w:p>
    <w:p w14:paraId="3E4EE2E1">
      <w:pPr>
        <w:snapToGrid w:val="0"/>
        <w:spacing w:line="500" w:lineRule="exact"/>
        <w:ind w:firstLine="562" w:firstLineChars="200"/>
        <w:rPr>
          <w:rFonts w:ascii="宋体" w:hAnsi="宋体"/>
          <w:b/>
          <w:color w:val="000000"/>
          <w:sz w:val="28"/>
          <w:szCs w:val="28"/>
        </w:rPr>
      </w:pPr>
      <w:r>
        <w:rPr>
          <w:rFonts w:hint="eastAsia" w:ascii="宋体" w:hAnsi="宋体" w:cs="Arial"/>
          <w:b/>
          <w:bCs/>
          <w:color w:val="000000" w:themeColor="text1"/>
          <w:sz w:val="28"/>
          <w:szCs w:val="28"/>
          <w14:textFill>
            <w14:solidFill>
              <w14:schemeClr w14:val="tx1"/>
            </w14:solidFill>
          </w14:textFill>
        </w:rPr>
        <w:t>六、投标截止时间、地点和形式</w:t>
      </w:r>
    </w:p>
    <w:p w14:paraId="0E0D5E13">
      <w:pPr>
        <w:pStyle w:val="32"/>
        <w:snapToGrid w:val="0"/>
        <w:spacing w:before="156" w:after="156" w:line="500" w:lineRule="exact"/>
        <w:ind w:firstLine="565" w:firstLineChars="201"/>
        <w:rPr>
          <w:rFonts w:hAnsi="宋体"/>
          <w:color w:val="000000"/>
          <w:sz w:val="28"/>
          <w:szCs w:val="28"/>
        </w:rPr>
      </w:pPr>
      <w:r>
        <w:rPr>
          <w:rFonts w:hint="eastAsia" w:hAnsi="宋体"/>
          <w:b/>
          <w:color w:val="000000" w:themeColor="text1"/>
          <w:sz w:val="28"/>
          <w:szCs w:val="28"/>
          <w14:textFill>
            <w14:solidFill>
              <w14:schemeClr w14:val="tx1"/>
            </w14:solidFill>
          </w14:textFill>
        </w:rPr>
        <w:t>投标截止时间：</w:t>
      </w:r>
      <w:bookmarkStart w:id="4" w:name="PO_15528_PM015"/>
      <w:r>
        <w:rPr>
          <w:rFonts w:hint="eastAsia" w:ascii="仿宋" w:hAnsi="仿宋" w:eastAsia="仿宋" w:cs="Arial"/>
          <w:color w:val="000000" w:themeColor="text1"/>
          <w:sz w:val="30"/>
          <w:szCs w:val="30"/>
          <w14:textFill>
            <w14:solidFill>
              <w14:schemeClr w14:val="tx1"/>
            </w14:solidFill>
          </w14:textFill>
        </w:rPr>
        <w:t>[</w:t>
      </w:r>
      <w:sdt>
        <w:sdtPr>
          <w:rPr>
            <w:rFonts w:hint="eastAsia" w:ascii="仿宋" w:hAnsi="仿宋" w:eastAsia="仿宋" w:cs="Arial"/>
            <w:color w:val="000000" w:themeColor="text1"/>
            <w:sz w:val="30"/>
            <w:szCs w:val="30"/>
            <w14:textFill>
              <w14:solidFill>
                <w14:schemeClr w14:val="tx1"/>
              </w14:solidFill>
            </w14:textFill>
          </w:rPr>
          <w:alias w:val="新招标-投标截止时间（开标时间）"/>
          <w:tag w:val="bidDeadline"/>
          <w:id w:val="227030275"/>
          <w:placeholder>
            <w:docPart w:val="b190a99936544a2c80572955fd7d4c87"/>
          </w:placeholder>
          <w15:color w:val="D4927B"/>
        </w:sdtPr>
        <w:sdtEndPr>
          <w:rPr>
            <w:rFonts w:hint="eastAsia" w:ascii="仿宋" w:hAnsi="仿宋" w:eastAsia="仿宋" w:cs="Arial"/>
            <w:color w:val="000000" w:themeColor="text1"/>
            <w:sz w:val="30"/>
            <w:szCs w:val="30"/>
            <w14:textFill>
              <w14:solidFill>
                <w14:schemeClr w14:val="tx1"/>
              </w14:solidFill>
            </w14:textFill>
          </w:rPr>
        </w:sdtEndPr>
        <w:sdtContent>
          <w:r>
            <w:rPr>
              <w:rFonts w:hint="eastAsia" w:ascii="仿宋" w:hAnsi="仿宋" w:eastAsia="仿宋" w:cs="Arial"/>
              <w:color w:val="000000" w:themeColor="text1"/>
              <w:sz w:val="30"/>
              <w:szCs w:val="30"/>
              <w14:textFill>
                <w14:solidFill>
                  <w14:schemeClr w14:val="tx1"/>
                </w14:solidFill>
              </w14:textFill>
            </w:rPr>
            <w:t>2026-</w:t>
          </w:r>
          <w:r>
            <w:rPr>
              <w:rFonts w:hint="eastAsia" w:ascii="仿宋" w:hAnsi="仿宋" w:eastAsia="仿宋" w:cs="Arial"/>
              <w:color w:val="000000" w:themeColor="text1"/>
              <w:sz w:val="30"/>
              <w:szCs w:val="30"/>
              <w:lang w:val="en-US" w:eastAsia="zh-CN"/>
              <w14:textFill>
                <w14:solidFill>
                  <w14:schemeClr w14:val="tx1"/>
                </w14:solidFill>
              </w14:textFill>
            </w:rPr>
            <w:t>06</w:t>
          </w:r>
          <w:r>
            <w:rPr>
              <w:rFonts w:hint="eastAsia" w:ascii="仿宋" w:hAnsi="仿宋" w:eastAsia="仿宋" w:cs="Arial"/>
              <w:color w:val="000000" w:themeColor="text1"/>
              <w:sz w:val="30"/>
              <w:szCs w:val="30"/>
              <w14:textFill>
                <w14:solidFill>
                  <w14:schemeClr w14:val="tx1"/>
                </w14:solidFill>
              </w14:textFill>
            </w:rPr>
            <w:t>-</w:t>
          </w:r>
          <w:r>
            <w:rPr>
              <w:rFonts w:hint="eastAsia" w:ascii="仿宋" w:hAnsi="仿宋" w:eastAsia="仿宋" w:cs="Arial"/>
              <w:color w:val="000000" w:themeColor="text1"/>
              <w:sz w:val="30"/>
              <w:szCs w:val="30"/>
              <w:lang w:val="en-US" w:eastAsia="zh-CN"/>
              <w14:textFill>
                <w14:solidFill>
                  <w14:schemeClr w14:val="tx1"/>
                </w14:solidFill>
              </w14:textFill>
            </w:rPr>
            <w:t>02</w:t>
          </w:r>
          <w:r>
            <w:rPr>
              <w:rFonts w:hint="eastAsia" w:ascii="仿宋" w:hAnsi="仿宋" w:eastAsia="仿宋" w:cs="Arial"/>
              <w:color w:val="000000" w:themeColor="text1"/>
              <w:sz w:val="30"/>
              <w:szCs w:val="30"/>
              <w14:textFill>
                <w14:solidFill>
                  <w14:schemeClr w14:val="tx1"/>
                </w14:solidFill>
              </w14:textFill>
            </w:rPr>
            <w:t xml:space="preserve"> 09:</w:t>
          </w:r>
          <w:r>
            <w:rPr>
              <w:rFonts w:hint="eastAsia" w:ascii="仿宋" w:hAnsi="仿宋" w:eastAsia="仿宋" w:cs="Arial"/>
              <w:color w:val="000000" w:themeColor="text1"/>
              <w:sz w:val="30"/>
              <w:szCs w:val="30"/>
              <w:lang w:val="en-US" w:eastAsia="zh-CN"/>
              <w14:textFill>
                <w14:solidFill>
                  <w14:schemeClr w14:val="tx1"/>
                </w14:solidFill>
              </w14:textFill>
            </w:rPr>
            <w:t>3</w:t>
          </w:r>
          <w:r>
            <w:rPr>
              <w:rFonts w:hint="eastAsia" w:ascii="仿宋" w:hAnsi="仿宋" w:eastAsia="仿宋" w:cs="Arial"/>
              <w:color w:val="000000" w:themeColor="text1"/>
              <w:sz w:val="30"/>
              <w:szCs w:val="30"/>
              <w14:textFill>
                <w14:solidFill>
                  <w14:schemeClr w14:val="tx1"/>
                </w14:solidFill>
              </w14:textFill>
            </w:rPr>
            <w:t>0:00</w:t>
          </w:r>
        </w:sdtContent>
      </w:sdt>
      <w:r>
        <w:rPr>
          <w:rFonts w:hint="eastAsia" w:ascii="仿宋" w:hAnsi="仿宋" w:eastAsia="仿宋" w:cs="Arial"/>
          <w:color w:val="000000" w:themeColor="text1"/>
          <w:sz w:val="30"/>
          <w:szCs w:val="30"/>
          <w14:textFill>
            <w14:solidFill>
              <w14:schemeClr w14:val="tx1"/>
            </w14:solidFill>
          </w14:textFill>
        </w:rPr>
        <w:t>]</w:t>
      </w:r>
      <w:bookmarkEnd w:id="4"/>
      <w:r>
        <w:rPr>
          <w:rFonts w:hint="eastAsia" w:hAnsi="宋体"/>
          <w:b/>
          <w:color w:val="000000" w:themeColor="text1"/>
          <w:sz w:val="28"/>
          <w:szCs w:val="28"/>
          <w14:textFill>
            <w14:solidFill>
              <w14:schemeClr w14:val="tx1"/>
            </w14:solidFill>
          </w14:textFill>
        </w:rPr>
        <w:t>。</w:t>
      </w:r>
    </w:p>
    <w:p w14:paraId="03510F88">
      <w:pPr>
        <w:pStyle w:val="32"/>
        <w:snapToGrid w:val="0"/>
        <w:spacing w:before="156" w:after="156" w:line="500" w:lineRule="exact"/>
        <w:ind w:firstLine="562" w:firstLineChars="201"/>
        <w:rPr>
          <w:rFonts w:hAnsi="宋体"/>
          <w:color w:val="000000"/>
          <w:sz w:val="28"/>
          <w:szCs w:val="28"/>
        </w:rPr>
      </w:pPr>
      <w:r>
        <w:rPr>
          <w:rFonts w:hint="eastAsia" w:hAnsi="宋体"/>
          <w:color w:val="000000" w:themeColor="text1"/>
          <w:sz w:val="28"/>
          <w:szCs w:val="28"/>
          <w14:textFill>
            <w14:solidFill>
              <w14:schemeClr w14:val="tx1"/>
            </w14:solidFill>
          </w14:textFill>
        </w:rPr>
        <w:t>本项目实行电子投标。投标文件应按照本项目招标文件和电子交易平台的要求编制、加密，并应当在投标截止时间前在规定电子交易平台完成传输递交，投标截止时间后送达的投标文件，将被电子交易平台拒收。</w:t>
      </w:r>
    </w:p>
    <w:p w14:paraId="2DF3F8EF">
      <w:pPr>
        <w:snapToGrid/>
        <w:ind w:firstLine="560" w:firstLineChars="200"/>
        <w:rPr>
          <w:rFonts w:ascii="宋体" w:hAnsi="宋体"/>
          <w:color w:val="000000"/>
          <w:sz w:val="28"/>
          <w:szCs w:val="28"/>
        </w:rPr>
      </w:pPr>
      <w:r>
        <w:rPr>
          <w:rFonts w:hint="eastAsia" w:ascii="宋体" w:hAnsi="宋体"/>
          <w:color w:val="000000" w:themeColor="text1"/>
          <w:sz w:val="28"/>
          <w:szCs w:val="28"/>
          <w14:textFill>
            <w14:solidFill>
              <w14:schemeClr w14:val="tx1"/>
            </w14:solidFill>
          </w14:textFill>
        </w:rPr>
        <w:t>如认为需要，投标人可以选择递交备份投标文件，采用数据电文形式，以</w:t>
      </w:r>
      <w:r>
        <w:rPr>
          <w:rFonts w:ascii="宋体" w:hAnsi="宋体"/>
          <w:color w:val="000000" w:themeColor="text1"/>
          <w:sz w:val="28"/>
          <w:szCs w:val="28"/>
          <w14:textFill>
            <w14:solidFill>
              <w14:schemeClr w14:val="tx1"/>
            </w14:solidFill>
          </w14:textFill>
        </w:rPr>
        <w:t xml:space="preserve"> U 盘或 DVD 光盘形式存储，并在投标截止时间前，通过邮寄或直接递交的方式，送达指定地点，逾期送达或未密封将被拒收。</w:t>
      </w:r>
    </w:p>
    <w:p w14:paraId="31825BAD">
      <w:pPr>
        <w:snapToGrid/>
        <w:ind w:firstLine="560" w:firstLineChars="200"/>
        <w:rPr>
          <w:rFonts w:ascii="宋体" w:hAnsi="宋体"/>
          <w:color w:val="000000"/>
          <w:sz w:val="28"/>
          <w:szCs w:val="28"/>
        </w:rPr>
      </w:pPr>
      <w:r>
        <w:rPr>
          <w:rFonts w:hint="eastAsia" w:ascii="宋体" w:hAnsi="宋体"/>
          <w:color w:val="000000" w:themeColor="text1"/>
          <w:sz w:val="28"/>
          <w:szCs w:val="28"/>
          <w14:textFill>
            <w14:solidFill>
              <w14:schemeClr w14:val="tx1"/>
            </w14:solidFill>
          </w14:textFill>
        </w:rPr>
        <w:t>备份文件收件人：陶老师，联系方式：</w:t>
      </w:r>
      <w:r>
        <w:rPr>
          <w:rFonts w:ascii="宋体" w:hAnsi="宋体"/>
          <w:color w:val="000000" w:themeColor="text1"/>
          <w:sz w:val="28"/>
          <w:szCs w:val="28"/>
          <w14:textFill>
            <w14:solidFill>
              <w14:schemeClr w14:val="tx1"/>
            </w14:solidFill>
          </w14:textFill>
        </w:rPr>
        <w:t>0571-88901836（仅限备份文件接收），收件地址 浙江省杭州市西湖区宝石一路3号浙江省政府采购中心。收件时间：上午8:30-11:30，下午14:30-17:00，节假日、双休日除外。（如直接递交的，递交人员需填写送件人姓名及联系电话、送达时间等相关信息；如采用邮寄方式的推荐使用中国邮政速递和顺丰快递，快递人员投递时须同时登记邮寄单号等相关信息。)</w:t>
      </w:r>
    </w:p>
    <w:p w14:paraId="394F2485">
      <w:pPr>
        <w:pStyle w:val="32"/>
        <w:snapToGrid w:val="0"/>
        <w:spacing w:before="156" w:after="156" w:line="500" w:lineRule="exact"/>
        <w:ind w:firstLine="565" w:firstLineChars="201"/>
        <w:rPr>
          <w:rFonts w:hAnsi="宋体"/>
          <w:b/>
          <w:color w:val="000000"/>
          <w:sz w:val="28"/>
          <w:szCs w:val="28"/>
        </w:rPr>
      </w:pPr>
      <w:r>
        <w:rPr>
          <w:rFonts w:hint="eastAsia" w:hAnsi="宋体"/>
          <w:b/>
          <w:color w:val="000000" w:themeColor="text1"/>
          <w:sz w:val="28"/>
          <w:szCs w:val="28"/>
          <w14:textFill>
            <w14:solidFill>
              <w14:schemeClr w14:val="tx1"/>
            </w14:solidFill>
          </w14:textFill>
        </w:rPr>
        <w:t>本项目拒绝接受纸质投标文件。</w:t>
      </w:r>
    </w:p>
    <w:p w14:paraId="10C49F21">
      <w:pPr>
        <w:snapToGrid w:val="0"/>
        <w:spacing w:line="500" w:lineRule="exact"/>
        <w:ind w:firstLine="562" w:firstLineChars="200"/>
        <w:rPr>
          <w:rFonts w:ascii="宋体" w:hAnsi="宋体" w:cs="Arial"/>
          <w:b/>
          <w:bCs/>
          <w:color w:val="000000"/>
          <w:sz w:val="28"/>
          <w:szCs w:val="28"/>
        </w:rPr>
      </w:pPr>
      <w:r>
        <w:rPr>
          <w:rFonts w:hint="eastAsia" w:ascii="宋体" w:hAnsi="宋体" w:cs="Arial"/>
          <w:b/>
          <w:bCs/>
          <w:color w:val="000000" w:themeColor="text1"/>
          <w:sz w:val="28"/>
          <w:szCs w:val="28"/>
          <w14:textFill>
            <w14:solidFill>
              <w14:schemeClr w14:val="tx1"/>
            </w14:solidFill>
          </w14:textFill>
        </w:rPr>
        <w:t>七、开标时间及地点：</w:t>
      </w:r>
    </w:p>
    <w:p w14:paraId="6BE72593">
      <w:pPr>
        <w:snapToGrid w:val="0"/>
        <w:spacing w:line="500" w:lineRule="exact"/>
        <w:ind w:firstLine="562" w:firstLineChars="200"/>
        <w:rPr>
          <w:rFonts w:ascii="宋体" w:hAnsi="宋体" w:cs="Arial"/>
          <w:b/>
          <w:color w:val="000000"/>
          <w:sz w:val="28"/>
          <w:szCs w:val="28"/>
        </w:rPr>
      </w:pPr>
      <w:r>
        <w:rPr>
          <w:rFonts w:hint="eastAsia" w:ascii="宋体" w:hAnsi="宋体" w:cs="Arial"/>
          <w:b/>
          <w:color w:val="000000" w:themeColor="text1"/>
          <w:sz w:val="28"/>
          <w:szCs w:val="28"/>
          <w14:textFill>
            <w14:solidFill>
              <w14:schemeClr w14:val="tx1"/>
            </w14:solidFill>
          </w14:textFill>
        </w:rPr>
        <w:t>本次招标将于</w:t>
      </w:r>
      <w:bookmarkStart w:id="5" w:name="PO_15528_PM015_1"/>
      <w:r>
        <w:rPr>
          <w:rFonts w:hint="eastAsia" w:ascii="宋体" w:hAnsi="宋体" w:cs="Arial"/>
          <w:b/>
          <w:color w:val="000000" w:themeColor="text1"/>
          <w:sz w:val="28"/>
          <w:szCs w:val="28"/>
          <w14:textFill>
            <w14:solidFill>
              <w14:schemeClr w14:val="tx1"/>
            </w14:solidFill>
          </w14:textFill>
        </w:rPr>
        <w:t>[</w:t>
      </w:r>
      <w:sdt>
        <w:sdtPr>
          <w:rPr>
            <w:rFonts w:hint="eastAsia" w:ascii="宋体" w:hAnsi="宋体" w:cs="Arial"/>
            <w:b/>
            <w:color w:val="000000" w:themeColor="text1"/>
            <w:sz w:val="28"/>
            <w:szCs w:val="28"/>
            <w14:textFill>
              <w14:solidFill>
                <w14:schemeClr w14:val="tx1"/>
              </w14:solidFill>
            </w14:textFill>
          </w:rPr>
          <w:alias w:val="新招标-投标截止时间（开标时间）"/>
          <w:tag w:val="bidDeadline"/>
          <w:id w:val="458277259"/>
          <w:placeholder>
            <w:docPart w:val="2ecc1cc509f64e468f3f6a04ef1c3835"/>
          </w:placeholder>
          <w15:color w:val="D4927B"/>
        </w:sdtPr>
        <w:sdtEndPr>
          <w:rPr>
            <w:rFonts w:hint="eastAsia" w:ascii="宋体" w:hAnsi="宋体" w:cs="Arial"/>
            <w:b/>
            <w:color w:val="000000" w:themeColor="text1"/>
            <w:sz w:val="28"/>
            <w:szCs w:val="28"/>
            <w14:textFill>
              <w14:solidFill>
                <w14:schemeClr w14:val="tx1"/>
              </w14:solidFill>
            </w14:textFill>
          </w:rPr>
        </w:sdtEndPr>
        <w:sdtContent>
          <w:r>
            <w:rPr>
              <w:rFonts w:hint="eastAsia" w:ascii="宋体" w:hAnsi="宋体" w:cs="Arial"/>
              <w:b/>
              <w:color w:val="000000" w:themeColor="text1"/>
              <w:sz w:val="28"/>
              <w:szCs w:val="28"/>
              <w14:textFill>
                <w14:solidFill>
                  <w14:schemeClr w14:val="tx1"/>
                </w14:solidFill>
              </w14:textFill>
            </w:rPr>
            <w:t>2026-</w:t>
          </w:r>
          <w:r>
            <w:rPr>
              <w:rFonts w:hint="eastAsia" w:ascii="宋体" w:hAnsi="宋体" w:cs="Arial"/>
              <w:b/>
              <w:color w:val="000000" w:themeColor="text1"/>
              <w:sz w:val="28"/>
              <w:szCs w:val="28"/>
              <w:lang w:val="en-US" w:eastAsia="zh-CN"/>
              <w14:textFill>
                <w14:solidFill>
                  <w14:schemeClr w14:val="tx1"/>
                </w14:solidFill>
              </w14:textFill>
            </w:rPr>
            <w:t>06</w:t>
          </w:r>
          <w:r>
            <w:rPr>
              <w:rFonts w:hint="eastAsia" w:ascii="宋体" w:hAnsi="宋体" w:cs="Arial"/>
              <w:b/>
              <w:color w:val="000000" w:themeColor="text1"/>
              <w:sz w:val="28"/>
              <w:szCs w:val="28"/>
              <w14:textFill>
                <w14:solidFill>
                  <w14:schemeClr w14:val="tx1"/>
                </w14:solidFill>
              </w14:textFill>
            </w:rPr>
            <w:t>-</w:t>
          </w:r>
          <w:r>
            <w:rPr>
              <w:rFonts w:hint="eastAsia" w:ascii="宋体" w:hAnsi="宋体" w:cs="Arial"/>
              <w:b/>
              <w:color w:val="000000" w:themeColor="text1"/>
              <w:sz w:val="28"/>
              <w:szCs w:val="28"/>
              <w:lang w:val="en-US" w:eastAsia="zh-CN"/>
              <w14:textFill>
                <w14:solidFill>
                  <w14:schemeClr w14:val="tx1"/>
                </w14:solidFill>
              </w14:textFill>
            </w:rPr>
            <w:t>02</w:t>
          </w:r>
          <w:r>
            <w:rPr>
              <w:rFonts w:hint="eastAsia" w:ascii="宋体" w:hAnsi="宋体" w:cs="Arial"/>
              <w:b/>
              <w:color w:val="000000" w:themeColor="text1"/>
              <w:sz w:val="28"/>
              <w:szCs w:val="28"/>
              <w14:textFill>
                <w14:solidFill>
                  <w14:schemeClr w14:val="tx1"/>
                </w14:solidFill>
              </w14:textFill>
            </w:rPr>
            <w:t xml:space="preserve"> 09:</w:t>
          </w:r>
          <w:r>
            <w:rPr>
              <w:rFonts w:hint="eastAsia" w:ascii="宋体" w:hAnsi="宋体" w:cs="Arial"/>
              <w:b/>
              <w:color w:val="000000" w:themeColor="text1"/>
              <w:sz w:val="28"/>
              <w:szCs w:val="28"/>
              <w:lang w:val="en-US" w:eastAsia="zh-CN"/>
              <w14:textFill>
                <w14:solidFill>
                  <w14:schemeClr w14:val="tx1"/>
                </w14:solidFill>
              </w14:textFill>
            </w:rPr>
            <w:t>3</w:t>
          </w:r>
          <w:r>
            <w:rPr>
              <w:rFonts w:hint="eastAsia" w:ascii="宋体" w:hAnsi="宋体" w:cs="Arial"/>
              <w:b/>
              <w:color w:val="000000" w:themeColor="text1"/>
              <w:sz w:val="28"/>
              <w:szCs w:val="28"/>
              <w14:textFill>
                <w14:solidFill>
                  <w14:schemeClr w14:val="tx1"/>
                </w14:solidFill>
              </w14:textFill>
            </w:rPr>
            <w:t>0:00</w:t>
          </w:r>
        </w:sdtContent>
      </w:sdt>
      <w:r>
        <w:rPr>
          <w:rFonts w:hint="eastAsia" w:ascii="宋体" w:hAnsi="宋体" w:cs="Arial"/>
          <w:b/>
          <w:color w:val="000000" w:themeColor="text1"/>
          <w:sz w:val="28"/>
          <w:szCs w:val="28"/>
          <w14:textFill>
            <w14:solidFill>
              <w14:schemeClr w14:val="tx1"/>
            </w14:solidFill>
          </w14:textFill>
        </w:rPr>
        <w:t>]</w:t>
      </w:r>
      <w:bookmarkEnd w:id="5"/>
      <w:r>
        <w:rPr>
          <w:rFonts w:hint="eastAsia" w:ascii="宋体" w:hAnsi="宋体" w:cs="Arial"/>
          <w:b/>
          <w:color w:val="000000" w:themeColor="text1"/>
          <w:sz w:val="28"/>
          <w:szCs w:val="28"/>
          <w14:textFill>
            <w14:solidFill>
              <w14:schemeClr w14:val="tx1"/>
            </w14:solidFill>
          </w14:textFill>
        </w:rPr>
        <w:t>时整在</w:t>
      </w:r>
      <w:bookmarkStart w:id="6" w:name="PO_15528_PM016_1"/>
      <w:r>
        <w:rPr>
          <w:rFonts w:hint="eastAsia" w:ascii="宋体" w:hAnsi="宋体" w:cs="Arial"/>
          <w:b/>
          <w:color w:val="000000" w:themeColor="text1"/>
          <w:sz w:val="28"/>
          <w:szCs w:val="28"/>
          <w14:textFill>
            <w14:solidFill>
              <w14:schemeClr w14:val="tx1"/>
            </w14:solidFill>
          </w14:textFill>
        </w:rPr>
        <w:t>[</w:t>
      </w:r>
      <w:sdt>
        <w:sdtPr>
          <w:rPr>
            <w:rFonts w:hint="eastAsia" w:ascii="宋体" w:hAnsi="宋体" w:cs="Arial"/>
            <w:b/>
            <w:color w:val="000000" w:themeColor="text1"/>
            <w:sz w:val="28"/>
            <w:szCs w:val="28"/>
            <w14:textFill>
              <w14:solidFill>
                <w14:schemeClr w14:val="tx1"/>
              </w14:solidFill>
            </w14:textFill>
          </w:rPr>
          <w:alias w:val="新招标-开标地点"/>
          <w:tag w:val="openAddress"/>
          <w:id w:val="689282704"/>
          <w:placeholder>
            <w:docPart w:val="b459c1eb7e504be1ae9311fd587a0330"/>
          </w:placeholder>
          <w15:color w:val="D4927B"/>
        </w:sdtPr>
        <w:sdtEndPr>
          <w:rPr>
            <w:rFonts w:hint="eastAsia" w:ascii="宋体" w:hAnsi="宋体" w:cs="Arial"/>
            <w:b/>
            <w:color w:val="000000" w:themeColor="text1"/>
            <w:sz w:val="28"/>
            <w:szCs w:val="28"/>
            <w14:textFill>
              <w14:solidFill>
                <w14:schemeClr w14:val="tx1"/>
              </w14:solidFill>
            </w14:textFill>
          </w:rPr>
        </w:sdtEndPr>
        <w:sdtContent>
          <w:r>
            <w:rPr>
              <w:rFonts w:hint="eastAsia" w:ascii="宋体" w:hAnsi="宋体" w:cs="Arial"/>
              <w:b/>
              <w:color w:val="000000" w:themeColor="text1"/>
              <w:sz w:val="28"/>
              <w:szCs w:val="28"/>
              <w14:textFill>
                <w14:solidFill>
                  <w14:schemeClr w14:val="tx1"/>
                </w14:solidFill>
              </w14:textFill>
            </w:rPr>
            <w:t>西湖区浙江省杭州市西湖区宝石一路3号203开标室</w:t>
          </w:r>
        </w:sdtContent>
      </w:sdt>
      <w:r>
        <w:rPr>
          <w:rFonts w:hint="eastAsia" w:ascii="宋体" w:hAnsi="宋体" w:cs="Arial"/>
          <w:b/>
          <w:color w:val="000000" w:themeColor="text1"/>
          <w:sz w:val="28"/>
          <w:szCs w:val="28"/>
          <w14:textFill>
            <w14:solidFill>
              <w14:schemeClr w14:val="tx1"/>
            </w14:solidFill>
          </w14:textFill>
        </w:rPr>
        <w:t>]</w:t>
      </w:r>
      <w:bookmarkEnd w:id="6"/>
      <w:r>
        <w:rPr>
          <w:rFonts w:hint="eastAsia" w:ascii="宋体" w:hAnsi="宋体" w:cs="Arial"/>
          <w:b/>
          <w:color w:val="000000" w:themeColor="text1"/>
          <w:sz w:val="28"/>
          <w:szCs w:val="28"/>
          <w14:textFill>
            <w14:solidFill>
              <w14:schemeClr w14:val="tx1"/>
            </w14:solidFill>
          </w14:textFill>
        </w:rPr>
        <w:t>开标。</w:t>
      </w:r>
    </w:p>
    <w:p w14:paraId="57699510">
      <w:pPr>
        <w:snapToGrid w:val="0"/>
        <w:spacing w:line="500" w:lineRule="exact"/>
        <w:ind w:firstLine="562" w:firstLineChars="200"/>
        <w:rPr>
          <w:rFonts w:ascii="宋体" w:hAnsi="宋体" w:cs="Arial"/>
          <w:b/>
          <w:color w:val="000000"/>
          <w:sz w:val="28"/>
          <w:szCs w:val="28"/>
        </w:rPr>
      </w:pPr>
      <w:r>
        <w:rPr>
          <w:rFonts w:hint="eastAsia" w:ascii="宋体" w:hAnsi="宋体" w:cs="Arial"/>
          <w:b/>
          <w:color w:val="000000" w:themeColor="text1"/>
          <w:sz w:val="28"/>
          <w:szCs w:val="28"/>
          <w14:textFill>
            <w14:solidFill>
              <w14:schemeClr w14:val="tx1"/>
            </w14:solidFill>
          </w14:textFill>
        </w:rPr>
        <w:t>本项目实行“不见面开评标”，投标人无须派人员到现场出席开标会议。</w:t>
      </w:r>
    </w:p>
    <w:tbl>
      <w:tblPr>
        <w:tblStyle w:val="11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9"/>
        <w:gridCol w:w="6033"/>
      </w:tblGrid>
      <w:tr w14:paraId="3A972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1CD5518C">
            <w:pPr>
              <w:snapToGrid/>
              <w:rPr>
                <w:rFonts w:ascii="宋体" w:hAnsi="宋体" w:cs="宋体"/>
                <w:color w:val="000000"/>
                <w:sz w:val="28"/>
                <w:szCs w:val="28"/>
              </w:rPr>
            </w:pPr>
            <w:r>
              <w:rPr>
                <w:rFonts w:hint="eastAsia" w:ascii="宋体" w:hAnsi="宋体" w:cs="宋体"/>
                <w:color w:val="000000" w:themeColor="text1"/>
                <w:sz w:val="28"/>
                <w:szCs w:val="28"/>
                <w14:textFill>
                  <w14:solidFill>
                    <w14:schemeClr w14:val="tx1"/>
                  </w14:solidFill>
                </w14:textFill>
              </w:rPr>
              <w:t>开评标现场咨询电话</w:t>
            </w:r>
          </w:p>
        </w:tc>
        <w:tc>
          <w:tcPr>
            <w:tcW w:w="6033" w:type="dxa"/>
            <w:tcBorders>
              <w:top w:val="single" w:color="auto" w:sz="4" w:space="0"/>
              <w:left w:val="single" w:color="auto" w:sz="4" w:space="0"/>
              <w:bottom w:val="single" w:color="auto" w:sz="4" w:space="0"/>
              <w:right w:val="single" w:color="auto" w:sz="4" w:space="0"/>
            </w:tcBorders>
            <w:noWrap w:val="0"/>
            <w:vAlign w:val="center"/>
          </w:tcPr>
          <w:p w14:paraId="56ACE2E2">
            <w:pPr>
              <w:snapToGrid w:val="0"/>
              <w:spacing w:line="360" w:lineRule="auto"/>
              <w:rPr>
                <w:rFonts w:hint="default" w:ascii="宋体" w:hAnsi="宋体" w:eastAsia="宋体" w:cs="宋体"/>
                <w:color w:val="000000"/>
                <w:sz w:val="28"/>
                <w:szCs w:val="28"/>
                <w:lang w:val="en-US" w:eastAsia="zh-CN"/>
              </w:rPr>
            </w:pPr>
            <w:r>
              <w:rPr>
                <w:rFonts w:hint="eastAsia" w:ascii="宋体" w:hAnsi="宋体" w:cs="宋体"/>
                <w:color w:val="000000" w:themeColor="text1"/>
                <w:sz w:val="28"/>
                <w:szCs w:val="28"/>
                <w14:textFill>
                  <w14:solidFill>
                    <w14:schemeClr w14:val="tx1"/>
                  </w14:solidFill>
                </w14:textFill>
              </w:rPr>
              <w:t>0571-8890</w:t>
            </w:r>
            <w:r>
              <w:rPr>
                <w:rFonts w:hint="eastAsia" w:ascii="宋体" w:hAnsi="宋体" w:cs="宋体"/>
                <w:color w:val="000000" w:themeColor="text1"/>
                <w:sz w:val="28"/>
                <w:szCs w:val="28"/>
                <w:lang w:val="en-US" w:eastAsia="zh-CN"/>
                <w14:textFill>
                  <w14:solidFill>
                    <w14:schemeClr w14:val="tx1"/>
                  </w14:solidFill>
                </w14:textFill>
              </w:rPr>
              <w:t>1873</w:t>
            </w:r>
          </w:p>
        </w:tc>
      </w:tr>
    </w:tbl>
    <w:p w14:paraId="16D008A2">
      <w:pPr>
        <w:snapToGrid w:val="0"/>
        <w:spacing w:line="500" w:lineRule="exact"/>
        <w:ind w:firstLine="562" w:firstLineChars="200"/>
        <w:rPr>
          <w:rFonts w:ascii="宋体" w:hAnsi="宋体" w:cs="Arial"/>
          <w:b/>
          <w:color w:val="000000"/>
          <w:sz w:val="28"/>
          <w:szCs w:val="28"/>
        </w:rPr>
      </w:pPr>
      <w:r>
        <w:rPr>
          <w:rFonts w:hint="eastAsia" w:ascii="宋体" w:hAnsi="宋体" w:cs="Arial"/>
          <w:b/>
          <w:color w:val="000000" w:themeColor="text1"/>
          <w:sz w:val="28"/>
          <w:szCs w:val="28"/>
          <w14:textFill>
            <w14:solidFill>
              <w14:schemeClr w14:val="tx1"/>
            </w14:solidFill>
          </w14:textFill>
        </w:rPr>
        <w:t>八、电子交易平台的网络地址和登录方法</w:t>
      </w:r>
    </w:p>
    <w:p w14:paraId="2E012ED7">
      <w:pPr>
        <w:snapToGrid w:val="0"/>
        <w:spacing w:line="500" w:lineRule="exact"/>
        <w:ind w:firstLine="562" w:firstLineChars="200"/>
        <w:rPr>
          <w:color w:val="000000"/>
          <w:sz w:val="28"/>
          <w:szCs w:val="28"/>
        </w:rPr>
      </w:pPr>
      <w:r>
        <w:rPr>
          <w:rFonts w:hint="eastAsia" w:ascii="宋体" w:hAnsi="宋体" w:cs="Arial"/>
          <w:b/>
          <w:color w:val="000000" w:themeColor="text1"/>
          <w:sz w:val="28"/>
          <w:szCs w:val="28"/>
          <w14:textFill>
            <w14:solidFill>
              <w14:schemeClr w14:val="tx1"/>
            </w14:solidFill>
          </w14:textFill>
        </w:rPr>
        <w:t>（一）网络地址：</w:t>
      </w:r>
      <w:r>
        <w:rPr>
          <w:rFonts w:hint="eastAsia" w:ascii="宋体" w:hAnsi="宋体" w:cs="仿宋"/>
          <w:color w:val="000000" w:themeColor="text1"/>
          <w:sz w:val="28"/>
          <w:szCs w:val="28"/>
          <w14:textFill>
            <w14:solidFill>
              <w14:schemeClr w14:val="tx1"/>
            </w14:solidFill>
          </w14:textFill>
        </w:rPr>
        <w:t xml:space="preserve">浙江政府采购网 </w:t>
      </w:r>
      <w:r>
        <w:fldChar w:fldCharType="begin"/>
      </w:r>
      <w:r>
        <w:instrText xml:space="preserve"> HYPERLINK "http://zfcg.czt.zj.gov.cn/" </w:instrText>
      </w:r>
      <w:r>
        <w:fldChar w:fldCharType="separate"/>
      </w:r>
      <w:r>
        <w:rPr>
          <w:rStyle w:val="71"/>
          <w:color w:val="000000" w:themeColor="text1"/>
          <w:sz w:val="28"/>
          <w:szCs w:val="28"/>
          <w14:textFill>
            <w14:solidFill>
              <w14:schemeClr w14:val="tx1"/>
            </w14:solidFill>
          </w14:textFill>
        </w:rPr>
        <w:t>http://zfcg.czt.zj.gov.cn/</w:t>
      </w:r>
      <w:r>
        <w:rPr>
          <w:rStyle w:val="71"/>
          <w:color w:val="000000" w:themeColor="text1"/>
          <w:sz w:val="28"/>
          <w:szCs w:val="28"/>
          <w14:textFill>
            <w14:solidFill>
              <w14:schemeClr w14:val="tx1"/>
            </w14:solidFill>
          </w14:textFill>
        </w:rPr>
        <w:fldChar w:fldCharType="end"/>
      </w:r>
    </w:p>
    <w:p w14:paraId="7FDBD10A">
      <w:pPr>
        <w:snapToGrid w:val="0"/>
        <w:spacing w:line="500" w:lineRule="exact"/>
        <w:ind w:firstLine="562" w:firstLineChars="200"/>
        <w:rPr>
          <w:rFonts w:ascii="宋体" w:hAnsi="宋体" w:cs="Arial"/>
          <w:b/>
          <w:color w:val="000000"/>
          <w:sz w:val="28"/>
          <w:szCs w:val="28"/>
        </w:rPr>
      </w:pPr>
      <w:r>
        <w:rPr>
          <w:rFonts w:hint="eastAsia" w:ascii="宋体" w:hAnsi="宋体" w:cs="Arial"/>
          <w:b/>
          <w:color w:val="000000" w:themeColor="text1"/>
          <w:sz w:val="28"/>
          <w:szCs w:val="28"/>
          <w14:textFill>
            <w14:solidFill>
              <w14:schemeClr w14:val="tx1"/>
            </w14:solidFill>
          </w14:textFill>
        </w:rPr>
        <w:t>（二）登录方法：</w:t>
      </w:r>
      <w:r>
        <w:rPr>
          <w:rFonts w:hint="eastAsia" w:ascii="宋体" w:hAnsi="宋体" w:cs="Arial"/>
          <w:color w:val="000000" w:themeColor="text1"/>
          <w:sz w:val="28"/>
          <w:szCs w:val="28"/>
          <w14:textFill>
            <w14:solidFill>
              <w14:schemeClr w14:val="tx1"/>
            </w14:solidFill>
          </w14:textFill>
        </w:rPr>
        <w:t>投标人须先完成供应商注册并申请CA，再下载客户端编制、加密电子投标文件，最后应在浙江政府采购网政采云用户登录窗口登录，完成电子投标文件传输递交（具体详见第二章 投标人须知前附表）。</w:t>
      </w:r>
    </w:p>
    <w:p w14:paraId="1E4D77CE">
      <w:pPr>
        <w:snapToGrid w:val="0"/>
        <w:spacing w:line="500" w:lineRule="exact"/>
        <w:ind w:left="562"/>
        <w:rPr>
          <w:rFonts w:ascii="宋体" w:hAnsi="宋体" w:cs="Arial"/>
          <w:b/>
          <w:bCs/>
          <w:color w:val="000000"/>
          <w:sz w:val="28"/>
          <w:szCs w:val="28"/>
        </w:rPr>
      </w:pPr>
      <w:r>
        <w:rPr>
          <w:rFonts w:hint="eastAsia" w:ascii="宋体" w:hAnsi="宋体" w:cs="Arial"/>
          <w:b/>
          <w:bCs/>
          <w:color w:val="000000" w:themeColor="text1"/>
          <w:sz w:val="28"/>
          <w:szCs w:val="28"/>
          <w14:textFill>
            <w14:solidFill>
              <w14:schemeClr w14:val="tx1"/>
            </w14:solidFill>
          </w14:textFill>
        </w:rPr>
        <w:t>九、其他：</w:t>
      </w:r>
    </w:p>
    <w:p w14:paraId="3A3D502D">
      <w:pPr>
        <w:snapToGrid w:val="0"/>
        <w:spacing w:line="440" w:lineRule="exact"/>
        <w:ind w:firstLine="562" w:firstLineChars="200"/>
        <w:rPr>
          <w:rFonts w:ascii="宋体" w:hAnsi="宋体" w:cs="Arial"/>
          <w:b/>
          <w:color w:val="000000"/>
          <w:sz w:val="28"/>
          <w:szCs w:val="28"/>
        </w:rPr>
      </w:pPr>
      <w:r>
        <w:rPr>
          <w:rFonts w:hint="eastAsia" w:ascii="宋体" w:hAnsi="宋体" w:cs="Arial"/>
          <w:b/>
          <w:color w:val="000000" w:themeColor="text1"/>
          <w:sz w:val="28"/>
          <w:szCs w:val="28"/>
          <w14:textFill>
            <w14:solidFill>
              <w14:schemeClr w14:val="tx1"/>
            </w14:solidFill>
          </w14:textFill>
        </w:rPr>
        <w:t>（一）本项目采用“电子交易/不见面开评标”，供应商可进入电子卖场服务中心采云学院</w:t>
      </w:r>
    </w:p>
    <w:p w14:paraId="171346F0">
      <w:pPr>
        <w:snapToGrid w:val="0"/>
        <w:spacing w:line="440" w:lineRule="exact"/>
        <w:ind w:firstLine="562" w:firstLineChars="200"/>
        <w:rPr>
          <w:rFonts w:ascii="仿宋" w:hAnsi="仿宋" w:eastAsia="仿宋"/>
          <w:color w:val="000000"/>
          <w:sz w:val="28"/>
          <w:szCs w:val="28"/>
        </w:rPr>
      </w:pPr>
      <w:r>
        <w:rPr>
          <w:rFonts w:hint="eastAsia" w:ascii="宋体" w:hAnsi="宋体" w:cs="Arial"/>
          <w:b/>
          <w:color w:val="000000" w:themeColor="text1"/>
          <w:sz w:val="28"/>
          <w:szCs w:val="28"/>
          <w14:textFill>
            <w14:solidFill>
              <w14:schemeClr w14:val="tx1"/>
            </w14:solidFill>
          </w14:textFill>
        </w:rPr>
        <w:t>（https://edu.zcygov.cn/live?utm=a0018.2ef5001f.0.0.1939d340e5db11ea867fb57c149ddb61）自行提前学习</w:t>
      </w:r>
      <w:r>
        <w:rPr>
          <w:rFonts w:hint="eastAsia" w:ascii="宋体" w:hAnsi="宋体" w:cs="Arial"/>
          <w:color w:val="000000" w:themeColor="text1"/>
          <w:sz w:val="28"/>
          <w:szCs w:val="28"/>
          <w14:textFill>
            <w14:solidFill>
              <w14:schemeClr w14:val="tx1"/>
            </w14:solidFill>
          </w14:textFill>
        </w:rPr>
        <w:t>。</w:t>
      </w:r>
    </w:p>
    <w:p w14:paraId="5661DE6C">
      <w:pPr>
        <w:snapToGrid w:val="0"/>
        <w:spacing w:line="440" w:lineRule="exact"/>
        <w:ind w:firstLine="602" w:firstLineChars="200"/>
        <w:rPr>
          <w:rFonts w:ascii="仿宋" w:hAnsi="仿宋" w:eastAsia="仿宋" w:cs="Arial"/>
          <w:b/>
          <w:bCs/>
          <w:color w:val="000000"/>
          <w:sz w:val="30"/>
          <w:szCs w:val="30"/>
        </w:rPr>
      </w:pPr>
      <w:r>
        <w:rPr>
          <w:rFonts w:hint="eastAsia" w:ascii="仿宋" w:hAnsi="仿宋" w:eastAsia="仿宋" w:cs="Arial"/>
          <w:b/>
          <w:bCs/>
          <w:color w:val="000000" w:themeColor="text1"/>
          <w:sz w:val="30"/>
          <w:szCs w:val="30"/>
          <w14:textFill>
            <w14:solidFill>
              <w14:schemeClr w14:val="tx1"/>
            </w14:solidFill>
          </w14:textFill>
        </w:rPr>
        <w:t>十、业务咨询</w:t>
      </w:r>
    </w:p>
    <w:tbl>
      <w:tblPr>
        <w:tblStyle w:val="60"/>
        <w:tblW w:w="10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6"/>
        <w:gridCol w:w="1314"/>
        <w:gridCol w:w="2089"/>
        <w:gridCol w:w="2066"/>
        <w:gridCol w:w="2645"/>
      </w:tblGrid>
      <w:tr w14:paraId="25FE8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86" w:type="dxa"/>
            <w:tcBorders>
              <w:top w:val="single" w:color="auto" w:sz="4" w:space="0"/>
              <w:left w:val="single" w:color="auto" w:sz="4" w:space="0"/>
              <w:bottom w:val="single" w:color="auto" w:sz="4" w:space="0"/>
              <w:right w:val="single" w:color="auto" w:sz="4" w:space="0"/>
            </w:tcBorders>
            <w:noWrap w:val="0"/>
          </w:tcPr>
          <w:p w14:paraId="616E4A28">
            <w:pPr>
              <w:snapToGrid/>
              <w:spacing w:line="480" w:lineRule="exact"/>
              <w:jc w:val="center"/>
              <w:rPr>
                <w:rFonts w:ascii="仿宋" w:hAnsi="仿宋" w:eastAsia="仿宋" w:cs="仿宋"/>
                <w:b/>
                <w:color w:val="000000"/>
                <w:sz w:val="28"/>
                <w:szCs w:val="28"/>
              </w:rPr>
            </w:pPr>
            <w:r>
              <w:rPr>
                <w:rFonts w:hint="eastAsia" w:ascii="仿宋" w:hAnsi="仿宋" w:eastAsia="仿宋" w:cs="仿宋"/>
                <w:b/>
                <w:color w:val="000000" w:themeColor="text1"/>
                <w:sz w:val="28"/>
                <w:szCs w:val="28"/>
                <w14:textFill>
                  <w14:solidFill>
                    <w14:schemeClr w14:val="tx1"/>
                  </w14:solidFill>
                </w14:textFill>
              </w:rPr>
              <w:t>机 构</w:t>
            </w:r>
          </w:p>
        </w:tc>
        <w:tc>
          <w:tcPr>
            <w:tcW w:w="8114" w:type="dxa"/>
            <w:gridSpan w:val="4"/>
            <w:tcBorders>
              <w:top w:val="single" w:color="auto" w:sz="4" w:space="0"/>
              <w:left w:val="single" w:color="auto" w:sz="4" w:space="0"/>
              <w:bottom w:val="single" w:color="auto" w:sz="4" w:space="0"/>
              <w:right w:val="single" w:color="auto" w:sz="4" w:space="0"/>
            </w:tcBorders>
            <w:noWrap w:val="0"/>
          </w:tcPr>
          <w:p w14:paraId="0F6BB6FF">
            <w:pPr>
              <w:snapToGrid/>
              <w:spacing w:line="480" w:lineRule="exact"/>
              <w:rPr>
                <w:rFonts w:ascii="仿宋" w:hAnsi="仿宋" w:eastAsia="仿宋" w:cs="仿宋"/>
                <w:color w:val="000000"/>
                <w:sz w:val="28"/>
                <w:szCs w:val="28"/>
              </w:rPr>
            </w:pPr>
            <w:r>
              <w:rPr>
                <w:rFonts w:hint="eastAsia" w:ascii="仿宋" w:hAnsi="仿宋" w:eastAsia="仿宋" w:cs="仿宋"/>
                <w:color w:val="000000" w:themeColor="text1"/>
                <w:sz w:val="28"/>
                <w:szCs w:val="28"/>
                <w14:textFill>
                  <w14:solidFill>
                    <w14:schemeClr w14:val="tx1"/>
                  </w14:solidFill>
                </w14:textFill>
              </w:rPr>
              <w:t>浙江省政府采购中心</w:t>
            </w:r>
          </w:p>
        </w:tc>
      </w:tr>
      <w:tr w14:paraId="25807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6" w:type="dxa"/>
            <w:tcBorders>
              <w:top w:val="single" w:color="auto" w:sz="4" w:space="0"/>
              <w:left w:val="single" w:color="auto" w:sz="4" w:space="0"/>
              <w:bottom w:val="single" w:color="auto" w:sz="4" w:space="0"/>
              <w:right w:val="single" w:color="auto" w:sz="4" w:space="0"/>
            </w:tcBorders>
            <w:noWrap w:val="0"/>
          </w:tcPr>
          <w:p w14:paraId="58FFEE0C">
            <w:pPr>
              <w:snapToGrid/>
              <w:spacing w:line="480" w:lineRule="exact"/>
              <w:jc w:val="center"/>
              <w:rPr>
                <w:rFonts w:ascii="仿宋" w:hAnsi="仿宋" w:eastAsia="仿宋" w:cs="仿宋"/>
                <w:b/>
                <w:color w:val="000000"/>
                <w:sz w:val="28"/>
                <w:szCs w:val="28"/>
              </w:rPr>
            </w:pPr>
            <w:r>
              <w:rPr>
                <w:rFonts w:hint="eastAsia" w:ascii="仿宋" w:hAnsi="仿宋" w:eastAsia="仿宋" w:cs="仿宋"/>
                <w:b/>
                <w:color w:val="000000" w:themeColor="text1"/>
                <w:sz w:val="28"/>
                <w:szCs w:val="28"/>
                <w14:textFill>
                  <w14:solidFill>
                    <w14:schemeClr w14:val="tx1"/>
                  </w14:solidFill>
                </w14:textFill>
              </w:rPr>
              <w:t>地 址</w:t>
            </w:r>
          </w:p>
        </w:tc>
        <w:tc>
          <w:tcPr>
            <w:tcW w:w="8114" w:type="dxa"/>
            <w:gridSpan w:val="4"/>
            <w:tcBorders>
              <w:top w:val="single" w:color="auto" w:sz="4" w:space="0"/>
              <w:left w:val="single" w:color="auto" w:sz="4" w:space="0"/>
              <w:bottom w:val="single" w:color="auto" w:sz="4" w:space="0"/>
              <w:right w:val="single" w:color="auto" w:sz="4" w:space="0"/>
            </w:tcBorders>
            <w:noWrap w:val="0"/>
            <w:vAlign w:val="center"/>
          </w:tcPr>
          <w:p w14:paraId="59E5F3F7">
            <w:pPr>
              <w:snapToGrid/>
              <w:spacing w:line="480" w:lineRule="exact"/>
              <w:rPr>
                <w:rFonts w:ascii="仿宋" w:hAnsi="仿宋" w:eastAsia="仿宋" w:cs="仿宋"/>
                <w:color w:val="000000"/>
                <w:sz w:val="28"/>
                <w:szCs w:val="28"/>
              </w:rPr>
            </w:pPr>
            <w:r>
              <w:rPr>
                <w:rFonts w:hint="eastAsia" w:ascii="仿宋" w:hAnsi="仿宋" w:eastAsia="仿宋" w:cs="仿宋"/>
                <w:color w:val="000000" w:themeColor="text1"/>
                <w:sz w:val="28"/>
                <w:szCs w:val="28"/>
                <w14:textFill>
                  <w14:solidFill>
                    <w14:schemeClr w14:val="tx1"/>
                  </w14:solidFill>
                </w14:textFill>
              </w:rPr>
              <w:t>浙江省杭州市西湖区宝石一路3号</w:t>
            </w:r>
          </w:p>
        </w:tc>
      </w:tr>
      <w:tr w14:paraId="06009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6" w:type="dxa"/>
            <w:tcBorders>
              <w:top w:val="single" w:color="auto" w:sz="4" w:space="0"/>
              <w:left w:val="single" w:color="auto" w:sz="4" w:space="0"/>
              <w:bottom w:val="single" w:color="auto" w:sz="4" w:space="0"/>
              <w:right w:val="single" w:color="auto" w:sz="4" w:space="0"/>
            </w:tcBorders>
            <w:noWrap w:val="0"/>
          </w:tcPr>
          <w:p w14:paraId="76928631">
            <w:pPr>
              <w:snapToGrid/>
              <w:spacing w:line="480" w:lineRule="exact"/>
              <w:jc w:val="center"/>
              <w:rPr>
                <w:rFonts w:ascii="仿宋" w:hAnsi="仿宋" w:eastAsia="仿宋" w:cs="仿宋"/>
                <w:b/>
                <w:color w:val="000000"/>
                <w:sz w:val="28"/>
                <w:szCs w:val="28"/>
              </w:rPr>
            </w:pPr>
            <w:r>
              <w:rPr>
                <w:rFonts w:hint="eastAsia" w:ascii="仿宋" w:hAnsi="仿宋" w:eastAsia="仿宋" w:cs="仿宋"/>
                <w:b/>
                <w:color w:val="000000" w:themeColor="text1"/>
                <w:sz w:val="28"/>
                <w:szCs w:val="28"/>
                <w14:textFill>
                  <w14:solidFill>
                    <w14:schemeClr w14:val="tx1"/>
                  </w14:solidFill>
                </w14:textFill>
              </w:rPr>
              <w:t>网 站</w:t>
            </w:r>
          </w:p>
        </w:tc>
        <w:tc>
          <w:tcPr>
            <w:tcW w:w="8114" w:type="dxa"/>
            <w:gridSpan w:val="4"/>
            <w:tcBorders>
              <w:top w:val="single" w:color="auto" w:sz="4" w:space="0"/>
              <w:left w:val="single" w:color="auto" w:sz="4" w:space="0"/>
              <w:bottom w:val="single" w:color="auto" w:sz="4" w:space="0"/>
              <w:right w:val="single" w:color="auto" w:sz="4" w:space="0"/>
            </w:tcBorders>
            <w:noWrap w:val="0"/>
            <w:vAlign w:val="center"/>
          </w:tcPr>
          <w:p w14:paraId="2EDC9957">
            <w:pPr>
              <w:snapToGrid/>
              <w:spacing w:line="480" w:lineRule="exact"/>
              <w:rPr>
                <w:rFonts w:ascii="仿宋" w:hAnsi="仿宋" w:eastAsia="仿宋" w:cs="仿宋"/>
                <w:color w:val="000000"/>
                <w:sz w:val="28"/>
                <w:szCs w:val="28"/>
              </w:rPr>
            </w:pPr>
            <w:r>
              <w:rPr>
                <w:rFonts w:hint="eastAsia" w:ascii="仿宋" w:hAnsi="仿宋" w:eastAsia="仿宋" w:cs="仿宋"/>
                <w:color w:val="000000" w:themeColor="text1"/>
                <w:sz w:val="28"/>
                <w:szCs w:val="28"/>
                <w14:textFill>
                  <w14:solidFill>
                    <w14:schemeClr w14:val="tx1"/>
                  </w14:solidFill>
                </w14:textFill>
              </w:rPr>
              <w:t>浙江政府采购网</w:t>
            </w:r>
            <w:r>
              <w:rPr>
                <w:rFonts w:hint="eastAsia" w:ascii="仿宋_GB2312" w:hAnsi="Segoe UI" w:eastAsia="仿宋_GB2312" w:cs="Segoe UI"/>
                <w:color w:val="000000" w:themeColor="text1"/>
                <w:sz w:val="29"/>
                <w:szCs w:val="29"/>
                <w14:textFill>
                  <w14:solidFill>
                    <w14:schemeClr w14:val="tx1"/>
                  </w14:solidFill>
                </w14:textFill>
              </w:rPr>
              <w:t>ht</w:t>
            </w:r>
            <w:r>
              <w:rPr>
                <w:rFonts w:hint="eastAsia" w:ascii="仿宋" w:hAnsi="仿宋" w:eastAsia="仿宋" w:cs="仿宋"/>
                <w:color w:val="000000" w:themeColor="text1"/>
                <w:sz w:val="28"/>
                <w:szCs w:val="28"/>
                <w14:textFill>
                  <w14:solidFill>
                    <w14:schemeClr w14:val="tx1"/>
                  </w14:solidFill>
                </w14:textFill>
              </w:rPr>
              <w:t>tp://zfcg.czt.zj.gov.cn/（文件下载、公告查询）</w:t>
            </w:r>
          </w:p>
        </w:tc>
      </w:tr>
      <w:tr w14:paraId="17AD4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6" w:type="dxa"/>
            <w:tcBorders>
              <w:top w:val="single" w:color="auto" w:sz="4" w:space="0"/>
              <w:left w:val="single" w:color="auto" w:sz="4" w:space="0"/>
              <w:bottom w:val="single" w:color="auto" w:sz="4" w:space="0"/>
              <w:right w:val="single" w:color="auto" w:sz="4" w:space="0"/>
            </w:tcBorders>
            <w:noWrap w:val="0"/>
          </w:tcPr>
          <w:p w14:paraId="35C78F96">
            <w:pPr>
              <w:snapToGrid/>
              <w:spacing w:line="480" w:lineRule="exact"/>
              <w:jc w:val="center"/>
              <w:rPr>
                <w:rFonts w:ascii="仿宋" w:hAnsi="仿宋" w:eastAsia="仿宋" w:cs="仿宋"/>
                <w:b/>
                <w:color w:val="000000"/>
                <w:sz w:val="28"/>
                <w:szCs w:val="28"/>
              </w:rPr>
            </w:pPr>
            <w:r>
              <w:rPr>
                <w:rFonts w:hint="eastAsia" w:ascii="仿宋" w:hAnsi="仿宋" w:eastAsia="仿宋" w:cs="仿宋"/>
                <w:b/>
                <w:color w:val="000000" w:themeColor="text1"/>
                <w:sz w:val="28"/>
                <w:szCs w:val="28"/>
                <w14:textFill>
                  <w14:solidFill>
                    <w14:schemeClr w14:val="tx1"/>
                  </w14:solidFill>
                </w14:textFill>
              </w:rPr>
              <w:t>咨询事项</w:t>
            </w:r>
          </w:p>
        </w:tc>
        <w:tc>
          <w:tcPr>
            <w:tcW w:w="1314" w:type="dxa"/>
            <w:tcBorders>
              <w:top w:val="single" w:color="auto" w:sz="4" w:space="0"/>
              <w:left w:val="single" w:color="auto" w:sz="4" w:space="0"/>
              <w:bottom w:val="single" w:color="auto" w:sz="4" w:space="0"/>
              <w:right w:val="single" w:color="auto" w:sz="4" w:space="0"/>
            </w:tcBorders>
            <w:noWrap w:val="0"/>
          </w:tcPr>
          <w:p w14:paraId="715AA629">
            <w:pPr>
              <w:snapToGrid/>
              <w:spacing w:line="480" w:lineRule="exact"/>
              <w:jc w:val="center"/>
              <w:rPr>
                <w:rFonts w:ascii="仿宋" w:hAnsi="仿宋" w:eastAsia="仿宋" w:cs="仿宋"/>
                <w:b/>
                <w:color w:val="000000"/>
                <w:sz w:val="28"/>
                <w:szCs w:val="28"/>
              </w:rPr>
            </w:pPr>
            <w:r>
              <w:rPr>
                <w:rFonts w:hint="eastAsia" w:ascii="仿宋" w:hAnsi="仿宋" w:eastAsia="仿宋" w:cs="仿宋"/>
                <w:b/>
                <w:color w:val="000000" w:themeColor="text1"/>
                <w:sz w:val="28"/>
                <w:szCs w:val="28"/>
                <w14:textFill>
                  <w14:solidFill>
                    <w14:schemeClr w14:val="tx1"/>
                  </w14:solidFill>
                </w14:textFill>
              </w:rPr>
              <w:t>联系人</w:t>
            </w:r>
          </w:p>
        </w:tc>
        <w:tc>
          <w:tcPr>
            <w:tcW w:w="2089" w:type="dxa"/>
            <w:tcBorders>
              <w:top w:val="single" w:color="auto" w:sz="4" w:space="0"/>
              <w:left w:val="single" w:color="auto" w:sz="4" w:space="0"/>
              <w:bottom w:val="single" w:color="auto" w:sz="4" w:space="0"/>
              <w:right w:val="single" w:color="auto" w:sz="4" w:space="0"/>
            </w:tcBorders>
            <w:noWrap w:val="0"/>
          </w:tcPr>
          <w:p w14:paraId="2687E683">
            <w:pPr>
              <w:snapToGrid/>
              <w:spacing w:line="480" w:lineRule="exact"/>
              <w:jc w:val="center"/>
              <w:rPr>
                <w:rFonts w:ascii="仿宋" w:hAnsi="仿宋" w:eastAsia="仿宋" w:cs="仿宋"/>
                <w:b/>
                <w:color w:val="000000"/>
                <w:sz w:val="28"/>
                <w:szCs w:val="28"/>
              </w:rPr>
            </w:pPr>
            <w:r>
              <w:rPr>
                <w:rFonts w:hint="eastAsia" w:ascii="仿宋" w:hAnsi="仿宋" w:eastAsia="仿宋" w:cs="仿宋"/>
                <w:b/>
                <w:color w:val="000000" w:themeColor="text1"/>
                <w:sz w:val="28"/>
                <w:szCs w:val="28"/>
                <w14:textFill>
                  <w14:solidFill>
                    <w14:schemeClr w14:val="tx1"/>
                  </w14:solidFill>
                </w14:textFill>
              </w:rPr>
              <w:t>联系方式</w:t>
            </w:r>
          </w:p>
        </w:tc>
        <w:tc>
          <w:tcPr>
            <w:tcW w:w="2066" w:type="dxa"/>
            <w:tcBorders>
              <w:top w:val="single" w:color="auto" w:sz="4" w:space="0"/>
              <w:left w:val="single" w:color="auto" w:sz="4" w:space="0"/>
              <w:bottom w:val="single" w:color="auto" w:sz="4" w:space="0"/>
              <w:right w:val="single" w:color="auto" w:sz="4" w:space="0"/>
            </w:tcBorders>
            <w:noWrap w:val="0"/>
          </w:tcPr>
          <w:p w14:paraId="1529C9C4">
            <w:pPr>
              <w:snapToGrid/>
              <w:spacing w:line="480" w:lineRule="exact"/>
              <w:jc w:val="center"/>
              <w:rPr>
                <w:rFonts w:ascii="仿宋" w:hAnsi="仿宋" w:eastAsia="仿宋" w:cs="仿宋"/>
                <w:b/>
                <w:color w:val="000000"/>
                <w:sz w:val="28"/>
                <w:szCs w:val="28"/>
              </w:rPr>
            </w:pPr>
            <w:r>
              <w:rPr>
                <w:rFonts w:hint="eastAsia" w:ascii="仿宋" w:hAnsi="仿宋" w:eastAsia="仿宋" w:cs="仿宋"/>
                <w:b/>
                <w:color w:val="000000" w:themeColor="text1"/>
                <w:sz w:val="28"/>
                <w:szCs w:val="28"/>
                <w14:textFill>
                  <w14:solidFill>
                    <w14:schemeClr w14:val="tx1"/>
                  </w14:solidFill>
                </w14:textFill>
              </w:rPr>
              <w:t>传真</w:t>
            </w:r>
          </w:p>
        </w:tc>
        <w:tc>
          <w:tcPr>
            <w:tcW w:w="2645" w:type="dxa"/>
            <w:tcBorders>
              <w:top w:val="single" w:color="auto" w:sz="4" w:space="0"/>
              <w:left w:val="single" w:color="auto" w:sz="4" w:space="0"/>
              <w:bottom w:val="single" w:color="auto" w:sz="4" w:space="0"/>
              <w:right w:val="single" w:color="auto" w:sz="4" w:space="0"/>
            </w:tcBorders>
            <w:noWrap w:val="0"/>
          </w:tcPr>
          <w:p w14:paraId="6F7CC6D5">
            <w:pPr>
              <w:snapToGrid/>
              <w:spacing w:line="480" w:lineRule="exact"/>
              <w:jc w:val="center"/>
              <w:rPr>
                <w:rFonts w:ascii="仿宋" w:hAnsi="仿宋" w:eastAsia="仿宋" w:cs="仿宋"/>
                <w:b/>
                <w:color w:val="000000"/>
                <w:sz w:val="28"/>
                <w:szCs w:val="28"/>
              </w:rPr>
            </w:pPr>
            <w:r>
              <w:rPr>
                <w:rFonts w:hint="eastAsia" w:ascii="仿宋" w:hAnsi="仿宋" w:eastAsia="仿宋" w:cs="仿宋"/>
                <w:b/>
                <w:color w:val="000000" w:themeColor="text1"/>
                <w:sz w:val="28"/>
                <w:szCs w:val="28"/>
                <w14:textFill>
                  <w14:solidFill>
                    <w14:schemeClr w14:val="tx1"/>
                  </w14:solidFill>
                </w14:textFill>
              </w:rPr>
              <w:t>备注</w:t>
            </w:r>
          </w:p>
        </w:tc>
      </w:tr>
      <w:tr w14:paraId="0902D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6" w:type="dxa"/>
            <w:tcBorders>
              <w:top w:val="single" w:color="auto" w:sz="4" w:space="0"/>
              <w:left w:val="single" w:color="auto" w:sz="4" w:space="0"/>
              <w:bottom w:val="single" w:color="auto" w:sz="4" w:space="0"/>
              <w:right w:val="single" w:color="auto" w:sz="4" w:space="0"/>
            </w:tcBorders>
            <w:noWrap w:val="0"/>
            <w:vAlign w:val="center"/>
          </w:tcPr>
          <w:p w14:paraId="31D61AF0">
            <w:pPr>
              <w:snapToGrid/>
              <w:spacing w:line="480" w:lineRule="exact"/>
              <w:rPr>
                <w:rFonts w:ascii="仿宋" w:hAnsi="仿宋" w:eastAsia="仿宋" w:cs="仿宋"/>
                <w:color w:val="000000"/>
                <w:sz w:val="28"/>
                <w:szCs w:val="28"/>
              </w:rPr>
            </w:pPr>
            <w:r>
              <w:rPr>
                <w:rFonts w:hint="eastAsia" w:ascii="仿宋" w:hAnsi="仿宋" w:eastAsia="仿宋" w:cs="仿宋"/>
                <w:color w:val="000000" w:themeColor="text1"/>
                <w:sz w:val="28"/>
                <w:szCs w:val="28"/>
                <w14:textFill>
                  <w14:solidFill>
                    <w14:schemeClr w14:val="tx1"/>
                  </w14:solidFill>
                </w14:textFill>
              </w:rPr>
              <w:t>项目联系人</w:t>
            </w:r>
          </w:p>
          <w:p w14:paraId="3B704941">
            <w:pPr>
              <w:snapToGrid/>
              <w:spacing w:line="480" w:lineRule="exact"/>
              <w:rPr>
                <w:rFonts w:ascii="仿宋" w:hAnsi="仿宋" w:eastAsia="仿宋" w:cs="仿宋"/>
                <w:color w:val="000000"/>
                <w:sz w:val="28"/>
                <w:szCs w:val="28"/>
              </w:rPr>
            </w:pPr>
            <w:r>
              <w:rPr>
                <w:rFonts w:hint="eastAsia" w:ascii="仿宋" w:hAnsi="仿宋" w:eastAsia="仿宋" w:cs="仿宋"/>
                <w:color w:val="000000" w:themeColor="text1"/>
                <w:sz w:val="28"/>
                <w:szCs w:val="28"/>
                <w14:textFill>
                  <w14:solidFill>
                    <w14:schemeClr w14:val="tx1"/>
                  </w14:solidFill>
                </w14:textFill>
              </w:rPr>
              <w:t>（A岗）</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6399A375">
            <w:pPr>
              <w:snapToGrid/>
              <w:spacing w:line="480" w:lineRule="exact"/>
              <w:jc w:val="center"/>
              <w:rPr>
                <w:rFonts w:ascii="仿宋" w:hAnsi="仿宋" w:eastAsia="仿宋" w:cs="仿宋"/>
                <w:color w:val="000000"/>
                <w:sz w:val="28"/>
                <w:szCs w:val="28"/>
              </w:rPr>
            </w:pPr>
            <w:bookmarkStart w:id="7" w:name="PO_15528_PM032"/>
            <w:sdt>
              <w:sdtPr>
                <w:rPr>
                  <w:rFonts w:hint="eastAsia" w:ascii="仿宋" w:hAnsi="仿宋" w:eastAsia="仿宋" w:cs="仿宋"/>
                  <w:color w:val="000000" w:themeColor="text1"/>
                  <w:sz w:val="28"/>
                  <w:szCs w:val="28"/>
                  <w14:textFill>
                    <w14:solidFill>
                      <w14:schemeClr w14:val="tx1"/>
                    </w14:solidFill>
                  </w14:textFill>
                </w:rPr>
                <w:alias w:val="新招标-采购代理机构联系人"/>
                <w:tag w:val="agentName_new1"/>
                <w:id w:val="76399977"/>
                <w:placeholder>
                  <w:docPart w:val="1ac3aba30198420198d83f8ec30bc66e"/>
                </w:placeholder>
                <w15:color w:val="D4927B"/>
              </w:sdtPr>
              <w:sdtEndPr>
                <w:rPr>
                  <w:rFonts w:hint="eastAsia" w:ascii="仿宋" w:hAnsi="仿宋" w:eastAsia="仿宋" w:cs="仿宋"/>
                  <w:color w:val="000000" w:themeColor="text1"/>
                  <w:sz w:val="28"/>
                  <w:szCs w:val="28"/>
                  <w14:textFill>
                    <w14:solidFill>
                      <w14:schemeClr w14:val="tx1"/>
                    </w14:solidFill>
                  </w14:textFill>
                </w:rPr>
              </w:sdtEndPr>
              <w:sdtContent>
                <w:r>
                  <w:rPr>
                    <w:rFonts w:hint="eastAsia" w:ascii="仿宋" w:hAnsi="仿宋" w:eastAsia="仿宋" w:cs="仿宋"/>
                    <w:color w:val="000000" w:themeColor="text1"/>
                    <w:sz w:val="28"/>
                    <w:szCs w:val="28"/>
                    <w14:textFill>
                      <w14:solidFill>
                        <w14:schemeClr w14:val="tx1"/>
                      </w14:solidFill>
                    </w14:textFill>
                  </w:rPr>
                  <w:t>马先生</w:t>
                </w:r>
              </w:sdtContent>
            </w:sdt>
            <w:bookmarkEnd w:id="7"/>
          </w:p>
        </w:tc>
        <w:tc>
          <w:tcPr>
            <w:tcW w:w="2089" w:type="dxa"/>
            <w:tcBorders>
              <w:top w:val="single" w:color="auto" w:sz="4" w:space="0"/>
              <w:left w:val="single" w:color="auto" w:sz="4" w:space="0"/>
              <w:bottom w:val="single" w:color="auto" w:sz="4" w:space="0"/>
              <w:right w:val="single" w:color="auto" w:sz="4" w:space="0"/>
            </w:tcBorders>
            <w:noWrap w:val="0"/>
            <w:vAlign w:val="center"/>
          </w:tcPr>
          <w:p w14:paraId="4BBD36EF">
            <w:pPr>
              <w:snapToGrid/>
              <w:spacing w:line="480" w:lineRule="exact"/>
              <w:jc w:val="center"/>
              <w:rPr>
                <w:rFonts w:ascii="仿宋" w:hAnsi="仿宋" w:eastAsia="仿宋" w:cs="仿宋"/>
                <w:color w:val="000000"/>
                <w:sz w:val="28"/>
                <w:szCs w:val="28"/>
              </w:rPr>
            </w:pPr>
            <w:bookmarkStart w:id="8" w:name="PO_15528_PM033"/>
            <w:sdt>
              <w:sdtPr>
                <w:rPr>
                  <w:rFonts w:hint="eastAsia" w:ascii="仿宋" w:hAnsi="仿宋" w:eastAsia="仿宋" w:cs="仿宋"/>
                  <w:color w:val="000000" w:themeColor="text1"/>
                  <w:sz w:val="28"/>
                  <w:szCs w:val="28"/>
                  <w14:textFill>
                    <w14:solidFill>
                      <w14:schemeClr w14:val="tx1"/>
                    </w14:solidFill>
                  </w14:textFill>
                </w:rPr>
                <w:alias w:val="新招标-采购代理机构联系方式"/>
                <w:tag w:val="agentPhone_new1"/>
                <w:id w:val="307408363"/>
                <w:placeholder>
                  <w:docPart w:val="dac3e70d628f44d297420e1d8793561a"/>
                </w:placeholder>
                <w15:color w:val="D4927B"/>
              </w:sdtPr>
              <w:sdtEndPr>
                <w:rPr>
                  <w:rFonts w:hint="eastAsia" w:ascii="仿宋" w:hAnsi="仿宋" w:eastAsia="仿宋" w:cs="仿宋"/>
                  <w:color w:val="000000" w:themeColor="text1"/>
                  <w:sz w:val="28"/>
                  <w:szCs w:val="28"/>
                  <w14:textFill>
                    <w14:solidFill>
                      <w14:schemeClr w14:val="tx1"/>
                    </w14:solidFill>
                  </w14:textFill>
                </w:rPr>
              </w:sdtEndPr>
              <w:sdtContent>
                <w:r>
                  <w:rPr>
                    <w:rFonts w:hint="eastAsia" w:ascii="仿宋" w:hAnsi="仿宋" w:eastAsia="仿宋" w:cs="仿宋"/>
                    <w:color w:val="000000" w:themeColor="text1"/>
                    <w:sz w:val="28"/>
                    <w:szCs w:val="28"/>
                    <w14:textFill>
                      <w14:solidFill>
                        <w14:schemeClr w14:val="tx1"/>
                      </w14:solidFill>
                    </w14:textFill>
                  </w:rPr>
                  <w:t>0571-88907708</w:t>
                </w:r>
              </w:sdtContent>
            </w:sdt>
            <w:bookmarkEnd w:id="8"/>
          </w:p>
        </w:tc>
        <w:tc>
          <w:tcPr>
            <w:tcW w:w="2066" w:type="dxa"/>
            <w:tcBorders>
              <w:top w:val="single" w:color="auto" w:sz="4" w:space="0"/>
              <w:left w:val="single" w:color="auto" w:sz="4" w:space="0"/>
              <w:bottom w:val="single" w:color="auto" w:sz="4" w:space="0"/>
              <w:right w:val="single" w:color="auto" w:sz="4" w:space="0"/>
            </w:tcBorders>
            <w:noWrap w:val="0"/>
            <w:vAlign w:val="center"/>
          </w:tcPr>
          <w:p w14:paraId="3A529E30">
            <w:pPr>
              <w:snapToGrid/>
              <w:spacing w:line="480" w:lineRule="exact"/>
              <w:jc w:val="center"/>
              <w:rPr>
                <w:rFonts w:ascii="仿宋" w:hAnsi="仿宋" w:eastAsia="仿宋" w:cs="仿宋"/>
                <w:color w:val="000000"/>
                <w:sz w:val="28"/>
                <w:szCs w:val="28"/>
              </w:rPr>
            </w:pPr>
            <w:r>
              <w:t>/</w:t>
            </w:r>
          </w:p>
        </w:tc>
        <w:tc>
          <w:tcPr>
            <w:tcW w:w="2645" w:type="dxa"/>
            <w:vMerge w:val="restart"/>
            <w:tcBorders>
              <w:top w:val="single" w:color="auto" w:sz="4" w:space="0"/>
              <w:left w:val="single" w:color="auto" w:sz="4" w:space="0"/>
              <w:bottom w:val="single" w:color="auto" w:sz="4" w:space="0"/>
              <w:right w:val="single" w:color="auto" w:sz="4" w:space="0"/>
            </w:tcBorders>
            <w:noWrap w:val="0"/>
          </w:tcPr>
          <w:p w14:paraId="14A63EEA">
            <w:pPr>
              <w:snapToGrid/>
              <w:spacing w:line="480" w:lineRule="exact"/>
              <w:rPr>
                <w:rFonts w:ascii="仿宋" w:hAnsi="仿宋" w:eastAsia="仿宋" w:cs="仿宋"/>
                <w:color w:val="000000"/>
                <w:sz w:val="28"/>
                <w:szCs w:val="28"/>
              </w:rPr>
            </w:pPr>
            <w:r>
              <w:rPr>
                <w:rFonts w:hint="eastAsia" w:ascii="仿宋" w:hAnsi="仿宋" w:eastAsia="仿宋" w:cs="仿宋"/>
                <w:color w:val="000000" w:themeColor="text1"/>
                <w:sz w:val="28"/>
                <w:szCs w:val="28"/>
                <w14:textFill>
                  <w14:solidFill>
                    <w14:schemeClr w14:val="tx1"/>
                  </w14:solidFill>
                </w14:textFill>
              </w:rPr>
              <w:t>/</w:t>
            </w:r>
          </w:p>
        </w:tc>
      </w:tr>
      <w:tr w14:paraId="76C91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6" w:type="dxa"/>
            <w:tcBorders>
              <w:top w:val="single" w:color="auto" w:sz="4" w:space="0"/>
              <w:left w:val="single" w:color="auto" w:sz="4" w:space="0"/>
              <w:bottom w:val="single" w:color="auto" w:sz="4" w:space="0"/>
              <w:right w:val="single" w:color="auto" w:sz="4" w:space="0"/>
            </w:tcBorders>
            <w:noWrap w:val="0"/>
            <w:vAlign w:val="center"/>
          </w:tcPr>
          <w:p w14:paraId="42CFCC71">
            <w:pPr>
              <w:snapToGrid/>
              <w:spacing w:line="480" w:lineRule="exact"/>
              <w:rPr>
                <w:rFonts w:ascii="仿宋" w:hAnsi="仿宋" w:eastAsia="仿宋" w:cs="仿宋"/>
                <w:color w:val="000000"/>
                <w:sz w:val="28"/>
                <w:szCs w:val="28"/>
              </w:rPr>
            </w:pPr>
            <w:r>
              <w:rPr>
                <w:rFonts w:hint="eastAsia" w:ascii="仿宋" w:hAnsi="仿宋" w:eastAsia="仿宋" w:cs="仿宋"/>
                <w:color w:val="000000" w:themeColor="text1"/>
                <w:sz w:val="28"/>
                <w:szCs w:val="28"/>
                <w14:textFill>
                  <w14:solidFill>
                    <w14:schemeClr w14:val="tx1"/>
                  </w14:solidFill>
                </w14:textFill>
              </w:rPr>
              <w:t>项目协办人</w:t>
            </w:r>
          </w:p>
          <w:p w14:paraId="18925F62">
            <w:pPr>
              <w:snapToGrid/>
              <w:spacing w:line="480" w:lineRule="exact"/>
              <w:rPr>
                <w:rFonts w:ascii="仿宋" w:hAnsi="仿宋" w:eastAsia="仿宋" w:cs="仿宋"/>
                <w:color w:val="000000"/>
                <w:sz w:val="28"/>
                <w:szCs w:val="28"/>
              </w:rPr>
            </w:pPr>
            <w:r>
              <w:rPr>
                <w:rFonts w:hint="eastAsia" w:ascii="仿宋" w:hAnsi="仿宋" w:eastAsia="仿宋" w:cs="仿宋"/>
                <w:color w:val="000000" w:themeColor="text1"/>
                <w:sz w:val="28"/>
                <w:szCs w:val="28"/>
                <w14:textFill>
                  <w14:solidFill>
                    <w14:schemeClr w14:val="tx1"/>
                  </w14:solidFill>
                </w14:textFill>
              </w:rPr>
              <w:t>（B岗）</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1212CE58">
            <w:pPr>
              <w:snapToGrid/>
              <w:spacing w:line="480" w:lineRule="exact"/>
              <w:jc w:val="center"/>
              <w:rPr>
                <w:rFonts w:ascii="仿宋" w:hAnsi="仿宋" w:eastAsia="仿宋" w:cs="仿宋"/>
                <w:color w:val="000000"/>
                <w:sz w:val="28"/>
                <w:szCs w:val="28"/>
              </w:rPr>
            </w:pPr>
            <w:r>
              <w:rPr>
                <w:rFonts w:ascii="仿宋" w:hAnsi="仿宋" w:eastAsia="仿宋" w:cs="仿宋"/>
                <w:color w:val="000000"/>
                <w:sz w:val="28"/>
                <w:szCs w:val="28"/>
              </w:rPr>
              <w:t>柯女士</w:t>
            </w:r>
          </w:p>
        </w:tc>
        <w:tc>
          <w:tcPr>
            <w:tcW w:w="2089" w:type="dxa"/>
            <w:tcBorders>
              <w:top w:val="single" w:color="auto" w:sz="4" w:space="0"/>
              <w:left w:val="single" w:color="auto" w:sz="4" w:space="0"/>
              <w:bottom w:val="single" w:color="auto" w:sz="4" w:space="0"/>
              <w:right w:val="single" w:color="auto" w:sz="4" w:space="0"/>
            </w:tcBorders>
            <w:noWrap w:val="0"/>
            <w:vAlign w:val="center"/>
          </w:tcPr>
          <w:p w14:paraId="2F13CE32">
            <w:pPr>
              <w:snapToGrid/>
              <w:spacing w:line="480" w:lineRule="exact"/>
              <w:jc w:val="center"/>
              <w:rPr>
                <w:rFonts w:ascii="仿宋" w:hAnsi="仿宋" w:eastAsia="仿宋" w:cs="仿宋"/>
                <w:color w:val="000000"/>
                <w:sz w:val="28"/>
                <w:szCs w:val="28"/>
              </w:rPr>
            </w:pPr>
            <w:r>
              <w:rPr>
                <w:rFonts w:ascii="仿宋" w:hAnsi="仿宋" w:eastAsia="仿宋" w:cs="仿宋"/>
                <w:color w:val="000000"/>
                <w:sz w:val="28"/>
                <w:szCs w:val="28"/>
              </w:rPr>
              <w:t>0571-88901833</w:t>
            </w:r>
          </w:p>
        </w:tc>
        <w:tc>
          <w:tcPr>
            <w:tcW w:w="2066" w:type="dxa"/>
            <w:tcBorders>
              <w:top w:val="single" w:color="auto" w:sz="4" w:space="0"/>
              <w:left w:val="single" w:color="auto" w:sz="4" w:space="0"/>
              <w:bottom w:val="single" w:color="auto" w:sz="4" w:space="0"/>
              <w:right w:val="single" w:color="auto" w:sz="4" w:space="0"/>
            </w:tcBorders>
            <w:noWrap w:val="0"/>
            <w:vAlign w:val="center"/>
          </w:tcPr>
          <w:p w14:paraId="6EAD3C61">
            <w:pPr>
              <w:snapToGrid/>
              <w:spacing w:line="480" w:lineRule="exact"/>
              <w:jc w:val="center"/>
              <w:rPr>
                <w:rFonts w:ascii="仿宋" w:hAnsi="仿宋" w:eastAsia="仿宋" w:cs="仿宋"/>
                <w:color w:val="000000"/>
                <w:sz w:val="28"/>
                <w:szCs w:val="28"/>
              </w:rPr>
            </w:pPr>
            <w:r>
              <w:rPr>
                <w:rFonts w:ascii="仿宋" w:hAnsi="仿宋" w:eastAsia="仿宋" w:cs="仿宋"/>
                <w:color w:val="000000"/>
                <w:sz w:val="28"/>
                <w:szCs w:val="28"/>
              </w:rPr>
              <w:t>/</w:t>
            </w:r>
          </w:p>
        </w:tc>
        <w:tc>
          <w:tcPr>
            <w:tcW w:w="2645" w:type="dxa"/>
            <w:vMerge w:val="continue"/>
            <w:tcBorders>
              <w:top w:val="single" w:color="auto" w:sz="4" w:space="0"/>
              <w:left w:val="single" w:color="auto" w:sz="4" w:space="0"/>
              <w:bottom w:val="single" w:color="auto" w:sz="4" w:space="0"/>
              <w:right w:val="single" w:color="auto" w:sz="4" w:space="0"/>
            </w:tcBorders>
            <w:noWrap w:val="0"/>
            <w:vAlign w:val="center"/>
          </w:tcPr>
          <w:p w14:paraId="4C6225FF">
            <w:pPr>
              <w:widowControl/>
              <w:snapToGrid/>
              <w:jc w:val="left"/>
              <w:rPr>
                <w:rFonts w:ascii="仿宋" w:hAnsi="仿宋" w:eastAsia="仿宋" w:cs="仿宋"/>
                <w:color w:val="000000"/>
                <w:sz w:val="28"/>
                <w:szCs w:val="28"/>
              </w:rPr>
            </w:pPr>
          </w:p>
        </w:tc>
      </w:tr>
      <w:tr w14:paraId="4D1EF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6" w:type="dxa"/>
            <w:tcBorders>
              <w:top w:val="single" w:color="auto" w:sz="4" w:space="0"/>
              <w:left w:val="single" w:color="auto" w:sz="4" w:space="0"/>
              <w:bottom w:val="single" w:color="auto" w:sz="4" w:space="0"/>
              <w:right w:val="single" w:color="auto" w:sz="4" w:space="0"/>
            </w:tcBorders>
            <w:noWrap w:val="0"/>
            <w:vAlign w:val="center"/>
          </w:tcPr>
          <w:p w14:paraId="2C14206E">
            <w:pPr>
              <w:snapToGrid/>
              <w:spacing w:line="480" w:lineRule="exact"/>
              <w:rPr>
                <w:rFonts w:ascii="仿宋" w:hAnsi="仿宋" w:eastAsia="仿宋" w:cs="仿宋"/>
                <w:color w:val="000000"/>
                <w:sz w:val="28"/>
                <w:szCs w:val="28"/>
              </w:rPr>
            </w:pPr>
            <w:r>
              <w:rPr>
                <w:rFonts w:hint="eastAsia" w:ascii="仿宋" w:hAnsi="仿宋" w:eastAsia="仿宋" w:cs="仿宋"/>
                <w:color w:val="000000" w:themeColor="text1"/>
                <w:sz w:val="28"/>
                <w:szCs w:val="28"/>
                <w14:textFill>
                  <w14:solidFill>
                    <w14:schemeClr w14:val="tx1"/>
                  </w14:solidFill>
                </w14:textFill>
              </w:rPr>
              <w:t>部门负责人</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538DA339">
            <w:pPr>
              <w:snapToGrid/>
              <w:spacing w:line="480" w:lineRule="exact"/>
              <w:jc w:val="center"/>
              <w:rPr>
                <w:rFonts w:ascii="仿宋" w:hAnsi="仿宋" w:eastAsia="仿宋" w:cs="仿宋"/>
                <w:color w:val="000000"/>
                <w:sz w:val="28"/>
                <w:szCs w:val="28"/>
              </w:rPr>
            </w:pPr>
            <w:r>
              <w:rPr>
                <w:rFonts w:ascii="仿宋" w:hAnsi="仿宋" w:eastAsia="仿宋" w:cs="仿宋"/>
                <w:color w:val="000000"/>
                <w:sz w:val="28"/>
                <w:szCs w:val="28"/>
              </w:rPr>
              <w:t>邵女士</w:t>
            </w:r>
          </w:p>
        </w:tc>
        <w:tc>
          <w:tcPr>
            <w:tcW w:w="2089" w:type="dxa"/>
            <w:tcBorders>
              <w:top w:val="single" w:color="auto" w:sz="4" w:space="0"/>
              <w:left w:val="single" w:color="auto" w:sz="4" w:space="0"/>
              <w:bottom w:val="single" w:color="auto" w:sz="4" w:space="0"/>
              <w:right w:val="single" w:color="auto" w:sz="4" w:space="0"/>
            </w:tcBorders>
            <w:noWrap w:val="0"/>
            <w:vAlign w:val="center"/>
          </w:tcPr>
          <w:p w14:paraId="16601CF0">
            <w:pPr>
              <w:snapToGrid/>
              <w:spacing w:line="480" w:lineRule="exact"/>
              <w:jc w:val="center"/>
              <w:rPr>
                <w:rFonts w:ascii="仿宋" w:hAnsi="仿宋" w:eastAsia="仿宋" w:cs="仿宋"/>
                <w:color w:val="000000"/>
                <w:sz w:val="28"/>
                <w:szCs w:val="28"/>
              </w:rPr>
            </w:pPr>
            <w:r>
              <w:rPr>
                <w:rFonts w:ascii="仿宋" w:hAnsi="仿宋" w:eastAsia="仿宋" w:cs="仿宋"/>
                <w:color w:val="000000"/>
                <w:sz w:val="28"/>
                <w:szCs w:val="28"/>
              </w:rPr>
              <w:t>0571-88907750</w:t>
            </w:r>
          </w:p>
        </w:tc>
        <w:tc>
          <w:tcPr>
            <w:tcW w:w="2066" w:type="dxa"/>
            <w:tcBorders>
              <w:top w:val="single" w:color="auto" w:sz="4" w:space="0"/>
              <w:left w:val="single" w:color="auto" w:sz="4" w:space="0"/>
              <w:bottom w:val="single" w:color="auto" w:sz="4" w:space="0"/>
              <w:right w:val="single" w:color="auto" w:sz="4" w:space="0"/>
            </w:tcBorders>
            <w:noWrap w:val="0"/>
            <w:vAlign w:val="center"/>
          </w:tcPr>
          <w:p w14:paraId="43713CF3">
            <w:pPr>
              <w:snapToGrid/>
              <w:spacing w:line="480" w:lineRule="exact"/>
              <w:jc w:val="center"/>
              <w:rPr>
                <w:rFonts w:ascii="仿宋" w:hAnsi="仿宋" w:eastAsia="仿宋" w:cs="仿宋"/>
                <w:color w:val="000000"/>
                <w:sz w:val="28"/>
                <w:szCs w:val="28"/>
              </w:rPr>
            </w:pPr>
            <w:r>
              <w:rPr>
                <w:rFonts w:ascii="仿宋" w:hAnsi="仿宋" w:eastAsia="仿宋" w:cs="仿宋"/>
                <w:color w:val="000000"/>
                <w:sz w:val="28"/>
                <w:szCs w:val="28"/>
              </w:rPr>
              <w:t>/</w:t>
            </w:r>
          </w:p>
        </w:tc>
        <w:tc>
          <w:tcPr>
            <w:tcW w:w="2645" w:type="dxa"/>
            <w:vMerge w:val="continue"/>
            <w:tcBorders>
              <w:top w:val="single" w:color="auto" w:sz="4" w:space="0"/>
              <w:left w:val="single" w:color="auto" w:sz="4" w:space="0"/>
              <w:bottom w:val="single" w:color="auto" w:sz="4" w:space="0"/>
              <w:right w:val="single" w:color="auto" w:sz="4" w:space="0"/>
            </w:tcBorders>
            <w:noWrap w:val="0"/>
            <w:vAlign w:val="center"/>
          </w:tcPr>
          <w:p w14:paraId="00B1CD9D">
            <w:pPr>
              <w:widowControl/>
              <w:snapToGrid/>
              <w:jc w:val="left"/>
              <w:rPr>
                <w:rFonts w:ascii="仿宋" w:hAnsi="仿宋" w:eastAsia="仿宋" w:cs="仿宋"/>
                <w:color w:val="000000"/>
                <w:sz w:val="28"/>
                <w:szCs w:val="28"/>
              </w:rPr>
            </w:pPr>
          </w:p>
        </w:tc>
      </w:tr>
      <w:tr w14:paraId="24AFC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6" w:type="dxa"/>
            <w:tcBorders>
              <w:top w:val="single" w:color="auto" w:sz="4" w:space="0"/>
              <w:left w:val="single" w:color="auto" w:sz="4" w:space="0"/>
              <w:bottom w:val="single" w:color="auto" w:sz="4" w:space="0"/>
              <w:right w:val="single" w:color="auto" w:sz="4" w:space="0"/>
            </w:tcBorders>
            <w:noWrap w:val="0"/>
            <w:vAlign w:val="center"/>
          </w:tcPr>
          <w:p w14:paraId="451E9590">
            <w:pPr>
              <w:snapToGrid/>
              <w:spacing w:line="480" w:lineRule="exact"/>
              <w:rPr>
                <w:rFonts w:ascii="仿宋" w:hAnsi="仿宋" w:eastAsia="仿宋" w:cs="仿宋"/>
                <w:color w:val="000000"/>
                <w:sz w:val="28"/>
                <w:szCs w:val="28"/>
              </w:rPr>
            </w:pPr>
            <w:r>
              <w:rPr>
                <w:rFonts w:hint="eastAsia" w:ascii="仿宋" w:hAnsi="仿宋" w:eastAsia="仿宋" w:cs="仿宋"/>
                <w:color w:val="000000" w:themeColor="text1"/>
                <w:sz w:val="28"/>
                <w:szCs w:val="28"/>
                <w14:textFill>
                  <w14:solidFill>
                    <w14:schemeClr w14:val="tx1"/>
                  </w14:solidFill>
                </w14:textFill>
              </w:rPr>
              <w:t>质疑联系人</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1F9ADDE1">
            <w:pPr>
              <w:snapToGrid/>
              <w:spacing w:line="480" w:lineRule="exact"/>
              <w:jc w:val="center"/>
              <w:rPr>
                <w:rFonts w:ascii="仿宋" w:hAnsi="仿宋" w:eastAsia="仿宋" w:cs="仿宋"/>
                <w:color w:val="000000"/>
                <w:sz w:val="28"/>
                <w:szCs w:val="28"/>
              </w:rPr>
            </w:pPr>
            <w:sdt>
              <w:sdtPr>
                <w:rPr>
                  <w:rFonts w:hint="eastAsia" w:ascii="仿宋" w:hAnsi="仿宋" w:eastAsia="仿宋" w:cs="仿宋"/>
                  <w:color w:val="000000" w:themeColor="text1"/>
                  <w:sz w:val="28"/>
                  <w:szCs w:val="28"/>
                  <w14:textFill>
                    <w14:solidFill>
                      <w14:schemeClr w14:val="tx1"/>
                    </w14:solidFill>
                  </w14:textFill>
                </w:rPr>
                <w:alias w:val="新招标-采购代理机构质疑联系人"/>
                <w:tag w:val="agentComplainLinkMan"/>
                <w:id w:val="366166095"/>
                <w:placeholder>
                  <w:docPart w:val="5c57bd833d1641cf88e82ce65b847468"/>
                </w:placeholder>
                <w15:color w:val="D4927B"/>
              </w:sdtPr>
              <w:sdtEndPr>
                <w:rPr>
                  <w:rFonts w:hint="eastAsia" w:ascii="仿宋" w:hAnsi="仿宋" w:eastAsia="仿宋" w:cs="仿宋"/>
                  <w:color w:val="000000" w:themeColor="text1"/>
                  <w:sz w:val="28"/>
                  <w:szCs w:val="28"/>
                  <w14:textFill>
                    <w14:solidFill>
                      <w14:schemeClr w14:val="tx1"/>
                    </w14:solidFill>
                  </w14:textFill>
                </w:rPr>
              </w:sdtEndPr>
              <w:sdtContent>
                <w:r>
                  <w:rPr>
                    <w:rFonts w:hint="eastAsia" w:ascii="仿宋" w:hAnsi="仿宋" w:eastAsia="仿宋" w:cs="仿宋"/>
                    <w:color w:val="000000" w:themeColor="text1"/>
                    <w:sz w:val="28"/>
                    <w:szCs w:val="28"/>
                    <w14:textFill>
                      <w14:solidFill>
                        <w14:schemeClr w14:val="tx1"/>
                      </w14:solidFill>
                    </w14:textFill>
                  </w:rPr>
                  <w:t>张</w:t>
                </w:r>
                <w:r>
                  <w:rPr>
                    <w:rFonts w:hint="eastAsia" w:ascii="仿宋" w:hAnsi="仿宋" w:eastAsia="仿宋" w:cs="仿宋"/>
                    <w:color w:val="000000" w:themeColor="text1"/>
                    <w:sz w:val="28"/>
                    <w:szCs w:val="28"/>
                    <w:lang w:val="en-US" w:eastAsia="zh-CN"/>
                    <w14:textFill>
                      <w14:solidFill>
                        <w14:schemeClr w14:val="tx1"/>
                      </w14:solidFill>
                    </w14:textFill>
                  </w:rPr>
                  <w:t>先生</w:t>
                </w:r>
              </w:sdtContent>
            </w:sdt>
          </w:p>
        </w:tc>
        <w:tc>
          <w:tcPr>
            <w:tcW w:w="2089" w:type="dxa"/>
            <w:tcBorders>
              <w:top w:val="single" w:color="auto" w:sz="4" w:space="0"/>
              <w:left w:val="single" w:color="auto" w:sz="4" w:space="0"/>
              <w:bottom w:val="single" w:color="auto" w:sz="4" w:space="0"/>
              <w:right w:val="single" w:color="auto" w:sz="4" w:space="0"/>
            </w:tcBorders>
            <w:noWrap w:val="0"/>
            <w:vAlign w:val="center"/>
          </w:tcPr>
          <w:p w14:paraId="33992524">
            <w:pPr>
              <w:snapToGrid/>
              <w:spacing w:line="480" w:lineRule="exact"/>
              <w:jc w:val="center"/>
              <w:rPr>
                <w:rFonts w:ascii="仿宋" w:hAnsi="仿宋" w:eastAsia="仿宋" w:cs="仿宋"/>
                <w:color w:val="000000"/>
                <w:sz w:val="28"/>
                <w:szCs w:val="28"/>
              </w:rPr>
            </w:pPr>
            <w:sdt>
              <w:sdtPr>
                <w:rPr>
                  <w:rFonts w:hint="eastAsia" w:ascii="仿宋" w:hAnsi="仿宋" w:eastAsia="仿宋" w:cs="仿宋"/>
                  <w:color w:val="000000" w:themeColor="text1"/>
                  <w:sz w:val="28"/>
                  <w:szCs w:val="28"/>
                  <w14:textFill>
                    <w14:solidFill>
                      <w14:schemeClr w14:val="tx1"/>
                    </w14:solidFill>
                  </w14:textFill>
                </w:rPr>
                <w:alias w:val="新招标-采购代理机构质疑联系方式"/>
                <w:tag w:val="agentComplainPhone"/>
                <w:id w:val="493172539"/>
                <w:placeholder>
                  <w:docPart w:val="05252a0d738347fea261a140ee2d444b"/>
                </w:placeholder>
                <w15:color w:val="D4927B"/>
              </w:sdtPr>
              <w:sdtEndPr>
                <w:rPr>
                  <w:rFonts w:hint="eastAsia" w:ascii="仿宋" w:hAnsi="仿宋" w:eastAsia="仿宋" w:cs="仿宋"/>
                  <w:color w:val="000000" w:themeColor="text1"/>
                  <w:sz w:val="28"/>
                  <w:szCs w:val="28"/>
                  <w14:textFill>
                    <w14:solidFill>
                      <w14:schemeClr w14:val="tx1"/>
                    </w14:solidFill>
                  </w14:textFill>
                </w:rPr>
              </w:sdtEndPr>
              <w:sdtContent>
                <w:r>
                  <w:rPr>
                    <w:rFonts w:hint="eastAsia" w:ascii="仿宋" w:hAnsi="仿宋" w:eastAsia="仿宋" w:cs="仿宋"/>
                    <w:color w:val="000000" w:themeColor="text1"/>
                    <w:sz w:val="28"/>
                    <w:szCs w:val="28"/>
                    <w14:textFill>
                      <w14:solidFill>
                        <w14:schemeClr w14:val="tx1"/>
                      </w14:solidFill>
                    </w14:textFill>
                  </w:rPr>
                  <w:t>0571-88907707</w:t>
                </w:r>
              </w:sdtContent>
            </w:sdt>
          </w:p>
        </w:tc>
        <w:tc>
          <w:tcPr>
            <w:tcW w:w="2066" w:type="dxa"/>
            <w:tcBorders>
              <w:top w:val="single" w:color="auto" w:sz="4" w:space="0"/>
              <w:left w:val="single" w:color="auto" w:sz="4" w:space="0"/>
              <w:bottom w:val="single" w:color="auto" w:sz="4" w:space="0"/>
              <w:right w:val="single" w:color="auto" w:sz="4" w:space="0"/>
            </w:tcBorders>
            <w:noWrap w:val="0"/>
            <w:vAlign w:val="center"/>
          </w:tcPr>
          <w:p w14:paraId="39B5DBB1">
            <w:pPr>
              <w:snapToGrid/>
              <w:spacing w:line="480" w:lineRule="exact"/>
              <w:jc w:val="center"/>
              <w:rPr>
                <w:rFonts w:ascii="仿宋" w:hAnsi="仿宋" w:eastAsia="仿宋" w:cs="仿宋"/>
                <w:color w:val="000000"/>
                <w:sz w:val="28"/>
                <w:szCs w:val="28"/>
              </w:rPr>
            </w:pPr>
          </w:p>
        </w:tc>
        <w:tc>
          <w:tcPr>
            <w:tcW w:w="2645" w:type="dxa"/>
            <w:tcBorders>
              <w:top w:val="single" w:color="auto" w:sz="4" w:space="0"/>
              <w:left w:val="single" w:color="auto" w:sz="4" w:space="0"/>
              <w:bottom w:val="single" w:color="auto" w:sz="4" w:space="0"/>
              <w:right w:val="single" w:color="auto" w:sz="4" w:space="0"/>
            </w:tcBorders>
            <w:noWrap w:val="0"/>
            <w:vAlign w:val="center"/>
          </w:tcPr>
          <w:p w14:paraId="62D13033">
            <w:pPr>
              <w:snapToGrid/>
              <w:spacing w:line="480" w:lineRule="exact"/>
              <w:rPr>
                <w:rFonts w:ascii="仿宋" w:hAnsi="仿宋" w:eastAsia="仿宋" w:cs="仿宋"/>
                <w:color w:val="000000"/>
                <w:sz w:val="28"/>
                <w:szCs w:val="28"/>
              </w:rPr>
            </w:pPr>
            <w:r>
              <w:rPr>
                <w:rFonts w:hint="eastAsia" w:ascii="仿宋" w:hAnsi="仿宋" w:eastAsia="仿宋" w:cs="仿宋"/>
                <w:color w:val="000000" w:themeColor="text1"/>
                <w:sz w:val="28"/>
                <w:szCs w:val="28"/>
                <w14:textFill>
                  <w14:solidFill>
                    <w14:schemeClr w14:val="tx1"/>
                  </w14:solidFill>
                </w14:textFill>
              </w:rPr>
              <w:t>四楼（财务监督部）</w:t>
            </w:r>
          </w:p>
        </w:tc>
      </w:tr>
      <w:tr w14:paraId="6C132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86" w:type="dxa"/>
            <w:tcBorders>
              <w:top w:val="single" w:color="auto" w:sz="4" w:space="0"/>
              <w:left w:val="single" w:color="auto" w:sz="4" w:space="0"/>
              <w:bottom w:val="single" w:color="auto" w:sz="4" w:space="0"/>
              <w:right w:val="single" w:color="auto" w:sz="4" w:space="0"/>
            </w:tcBorders>
            <w:noWrap w:val="0"/>
            <w:vAlign w:val="center"/>
          </w:tcPr>
          <w:p w14:paraId="19B915F1">
            <w:pPr>
              <w:snapToGrid/>
              <w:spacing w:line="480" w:lineRule="exact"/>
              <w:rPr>
                <w:rFonts w:ascii="仿宋" w:hAnsi="仿宋" w:eastAsia="仿宋" w:cs="仿宋"/>
                <w:color w:val="000000"/>
                <w:sz w:val="28"/>
                <w:szCs w:val="28"/>
              </w:rPr>
            </w:pPr>
            <w:r>
              <w:rPr>
                <w:rFonts w:hint="eastAsia" w:ascii="仿宋" w:hAnsi="仿宋" w:eastAsia="仿宋" w:cs="仿宋"/>
                <w:color w:val="000000" w:themeColor="text1"/>
                <w:sz w:val="28"/>
                <w:szCs w:val="28"/>
                <w14:textFill>
                  <w14:solidFill>
                    <w14:schemeClr w14:val="tx1"/>
                  </w14:solidFill>
                </w14:textFill>
              </w:rPr>
              <w:t>网站系统问题</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5782C46C">
            <w:pPr>
              <w:snapToGrid/>
              <w:spacing w:line="480" w:lineRule="exact"/>
              <w:jc w:val="center"/>
              <w:rPr>
                <w:rFonts w:ascii="仿宋" w:hAnsi="仿宋" w:eastAsia="仿宋" w:cs="仿宋"/>
                <w:color w:val="000000"/>
                <w:sz w:val="28"/>
                <w:szCs w:val="28"/>
              </w:rPr>
            </w:pPr>
            <w:r>
              <w:rPr>
                <w:rFonts w:hint="eastAsia" w:ascii="仿宋" w:hAnsi="仿宋" w:eastAsia="仿宋" w:cs="仿宋"/>
                <w:color w:val="000000" w:themeColor="text1"/>
                <w:sz w:val="28"/>
                <w:szCs w:val="28"/>
                <w14:textFill>
                  <w14:solidFill>
                    <w14:schemeClr w14:val="tx1"/>
                  </w14:solidFill>
                </w14:textFill>
              </w:rPr>
              <w:t>客  服</w:t>
            </w:r>
          </w:p>
        </w:tc>
        <w:tc>
          <w:tcPr>
            <w:tcW w:w="2089" w:type="dxa"/>
            <w:tcBorders>
              <w:top w:val="single" w:color="auto" w:sz="4" w:space="0"/>
              <w:left w:val="single" w:color="auto" w:sz="4" w:space="0"/>
              <w:bottom w:val="single" w:color="auto" w:sz="4" w:space="0"/>
              <w:right w:val="single" w:color="auto" w:sz="4" w:space="0"/>
            </w:tcBorders>
            <w:noWrap w:val="0"/>
            <w:vAlign w:val="center"/>
          </w:tcPr>
          <w:p w14:paraId="3BD84E5E">
            <w:pPr>
              <w:snapToGrid/>
              <w:spacing w:line="480" w:lineRule="exact"/>
              <w:jc w:val="center"/>
              <w:rPr>
                <w:rFonts w:ascii="仿宋" w:hAnsi="仿宋" w:eastAsia="仿宋" w:cs="仿宋"/>
                <w:color w:val="000000"/>
                <w:sz w:val="28"/>
                <w:szCs w:val="28"/>
              </w:rPr>
            </w:pPr>
            <w:r>
              <w:rPr>
                <w:rFonts w:hint="eastAsia" w:ascii="仿宋" w:hAnsi="仿宋" w:eastAsia="仿宋" w:cs="仿宋"/>
                <w:color w:val="000000" w:themeColor="text1"/>
                <w:sz w:val="28"/>
                <w:szCs w:val="28"/>
                <w14:textFill>
                  <w14:solidFill>
                    <w14:schemeClr w14:val="tx1"/>
                  </w14:solidFill>
                </w14:textFill>
              </w:rPr>
              <w:t>95763</w:t>
            </w:r>
          </w:p>
        </w:tc>
        <w:tc>
          <w:tcPr>
            <w:tcW w:w="2066" w:type="dxa"/>
            <w:tcBorders>
              <w:top w:val="single" w:color="auto" w:sz="4" w:space="0"/>
              <w:left w:val="single" w:color="auto" w:sz="4" w:space="0"/>
              <w:bottom w:val="single" w:color="auto" w:sz="4" w:space="0"/>
              <w:right w:val="single" w:color="auto" w:sz="4" w:space="0"/>
            </w:tcBorders>
            <w:noWrap w:val="0"/>
            <w:vAlign w:val="center"/>
          </w:tcPr>
          <w:p w14:paraId="1F090A94">
            <w:pPr>
              <w:snapToGrid/>
              <w:spacing w:line="480" w:lineRule="exact"/>
              <w:jc w:val="center"/>
              <w:rPr>
                <w:rFonts w:ascii="仿宋" w:hAnsi="仿宋" w:eastAsia="仿宋" w:cs="仿宋"/>
                <w:color w:val="000000"/>
                <w:sz w:val="28"/>
                <w:szCs w:val="28"/>
              </w:rPr>
            </w:pPr>
            <w:r>
              <w:rPr>
                <w:rFonts w:hint="eastAsia" w:ascii="仿宋" w:hAnsi="仿宋" w:eastAsia="仿宋" w:cs="仿宋"/>
                <w:color w:val="000000" w:themeColor="text1"/>
                <w:sz w:val="28"/>
                <w:szCs w:val="28"/>
                <w14:textFill>
                  <w14:solidFill>
                    <w14:schemeClr w14:val="tx1"/>
                  </w14:solidFill>
                </w14:textFill>
              </w:rPr>
              <w:t>/</w:t>
            </w:r>
          </w:p>
        </w:tc>
        <w:tc>
          <w:tcPr>
            <w:tcW w:w="2645" w:type="dxa"/>
            <w:tcBorders>
              <w:top w:val="single" w:color="auto" w:sz="4" w:space="0"/>
              <w:left w:val="single" w:color="auto" w:sz="4" w:space="0"/>
              <w:bottom w:val="single" w:color="auto" w:sz="4" w:space="0"/>
              <w:right w:val="single" w:color="auto" w:sz="4" w:space="0"/>
            </w:tcBorders>
            <w:noWrap w:val="0"/>
            <w:vAlign w:val="center"/>
          </w:tcPr>
          <w:p w14:paraId="2DBD9EE3">
            <w:pPr>
              <w:snapToGrid/>
              <w:spacing w:line="480" w:lineRule="exact"/>
              <w:rPr>
                <w:rFonts w:ascii="仿宋" w:hAnsi="仿宋" w:eastAsia="仿宋" w:cs="仿宋"/>
                <w:color w:val="000000"/>
                <w:sz w:val="28"/>
                <w:szCs w:val="28"/>
              </w:rPr>
            </w:pPr>
            <w:r>
              <w:rPr>
                <w:rFonts w:hint="eastAsia" w:ascii="仿宋" w:hAnsi="仿宋" w:eastAsia="仿宋" w:cs="仿宋"/>
                <w:color w:val="000000" w:themeColor="text1"/>
                <w:sz w:val="28"/>
                <w:szCs w:val="28"/>
                <w14:textFill>
                  <w14:solidFill>
                    <w14:schemeClr w14:val="tx1"/>
                  </w14:solidFill>
                </w14:textFill>
              </w:rPr>
              <w:t>注册、账号、系统操作等</w:t>
            </w:r>
          </w:p>
        </w:tc>
      </w:tr>
    </w:tbl>
    <w:p w14:paraId="4C874331">
      <w:pPr>
        <w:snapToGrid w:val="0"/>
        <w:spacing w:line="440" w:lineRule="exact"/>
        <w:ind w:firstLine="602" w:firstLineChars="200"/>
        <w:rPr>
          <w:rFonts w:ascii="仿宋" w:hAnsi="仿宋" w:eastAsia="仿宋" w:cs="Arial"/>
          <w:b/>
          <w:bCs/>
          <w:color w:val="000000"/>
          <w:sz w:val="30"/>
          <w:szCs w:val="30"/>
        </w:rPr>
      </w:pPr>
      <w:r>
        <w:rPr>
          <w:rFonts w:hint="eastAsia" w:ascii="仿宋" w:hAnsi="仿宋" w:eastAsia="仿宋" w:cs="Arial"/>
          <w:b/>
          <w:bCs/>
          <w:color w:val="000000" w:themeColor="text1"/>
          <w:sz w:val="30"/>
          <w:szCs w:val="30"/>
          <w14:textFill>
            <w14:solidFill>
              <w14:schemeClr w14:val="tx1"/>
            </w14:solidFill>
          </w14:textFill>
        </w:rPr>
        <w:t>十一、采购需求咨询</w:t>
      </w:r>
    </w:p>
    <w:p w14:paraId="525D3E1B">
      <w:pPr>
        <w:snapToGrid w:val="0"/>
        <w:spacing w:line="440" w:lineRule="exact"/>
        <w:ind w:firstLine="600" w:firstLineChars="200"/>
        <w:jc w:val="left"/>
        <w:rPr>
          <w:rFonts w:ascii="仿宋_GB2312" w:hAnsi="仿宋" w:eastAsia="仿宋_GB2312"/>
          <w:color w:val="000000"/>
          <w:sz w:val="30"/>
          <w:szCs w:val="30"/>
        </w:rPr>
      </w:pPr>
      <w:bookmarkStart w:id="9" w:name="PO_TDCUS_ITEM_PRC_TITLE_1"/>
      <w:r>
        <w:rPr>
          <w:rFonts w:hint="eastAsia" w:ascii="仿宋_GB2312" w:hAnsi="仿宋" w:eastAsia="仿宋_GB2312"/>
          <w:color w:val="000000" w:themeColor="text1"/>
          <w:sz w:val="30"/>
          <w:szCs w:val="30"/>
          <w14:textFill>
            <w14:solidFill>
              <w14:schemeClr w14:val="tx1"/>
            </w14:solidFill>
          </w14:textFill>
        </w:rPr>
        <w:t>标项1：</w:t>
      </w:r>
      <w:bookmarkEnd w:id="9"/>
    </w:p>
    <w:tbl>
      <w:tblPr>
        <w:tblStyle w:val="6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11157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500" w:type="pct"/>
          </w:tcPr>
          <w:p w14:paraId="20FDDA23">
            <w:pPr>
              <w:snapToGrid w:val="0"/>
              <w:spacing w:line="440" w:lineRule="exact"/>
              <w:jc w:val="center"/>
              <w:rPr>
                <w:rFonts w:hint="eastAsia" w:ascii="仿宋_GB2312" w:hAnsi="仿宋" w:eastAsia="仿宋_GB2312" w:cs="Times New Roman"/>
                <w:color w:val="000000"/>
                <w:kern w:val="2"/>
                <w:sz w:val="30"/>
                <w:szCs w:val="30"/>
                <w:vertAlign w:val="baseline"/>
                <w:lang w:val="en-US" w:eastAsia="zh-CN" w:bidi="ar-SA"/>
              </w:rPr>
            </w:pPr>
            <w:bookmarkStart w:id="10" w:name="PO_TDCUS_ITEM_PRC_TABLE_1_1"/>
            <w:bookmarkEnd w:id="10"/>
            <w:r>
              <w:rPr>
                <w:rFonts w:hint="eastAsia" w:ascii="仿宋_GB2312" w:hAnsi="仿宋" w:eastAsia="仿宋_GB2312" w:cs="Times New Roman"/>
                <w:color w:val="000000"/>
                <w:kern w:val="2"/>
                <w:sz w:val="30"/>
                <w:szCs w:val="30"/>
                <w:vertAlign w:val="baseline"/>
                <w:lang w:val="en-US" w:eastAsia="zh-CN" w:bidi="ar-SA"/>
              </w:rPr>
              <w:t>采购单位</w:t>
            </w:r>
          </w:p>
        </w:tc>
        <w:tc>
          <w:tcPr>
            <w:tcW w:w="2500" w:type="pct"/>
          </w:tcPr>
          <w:p w14:paraId="0BC46F59">
            <w:pPr>
              <w:snapToGrid w:val="0"/>
              <w:spacing w:line="440" w:lineRule="exact"/>
              <w:jc w:val="center"/>
              <w:rPr>
                <w:rFonts w:hint="eastAsia" w:ascii="仿宋_GB2312" w:hAnsi="仿宋" w:eastAsia="仿宋_GB2312" w:cs="Times New Roman"/>
                <w:color w:val="000000"/>
                <w:kern w:val="2"/>
                <w:sz w:val="30"/>
                <w:szCs w:val="30"/>
                <w:vertAlign w:val="baseline"/>
                <w:lang w:val="en-US" w:eastAsia="zh-CN" w:bidi="ar-SA"/>
              </w:rPr>
            </w:pPr>
            <w:r>
              <w:rPr>
                <w:rFonts w:hint="eastAsia" w:ascii="仿宋_GB2312" w:hAnsi="仿宋" w:eastAsia="仿宋_GB2312" w:cs="Times New Roman"/>
                <w:color w:val="000000"/>
                <w:kern w:val="2"/>
                <w:sz w:val="30"/>
                <w:szCs w:val="30"/>
                <w:vertAlign w:val="baseline"/>
                <w:lang w:val="en-US" w:eastAsia="zh-CN" w:bidi="ar-SA"/>
              </w:rPr>
              <w:t>浙江省体育服务中心（浙江省全民健身中心）</w:t>
            </w:r>
          </w:p>
        </w:tc>
      </w:tr>
      <w:tr w14:paraId="7EC76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tcPr>
          <w:p w14:paraId="61D5DBA6">
            <w:pPr>
              <w:snapToGrid w:val="0"/>
              <w:spacing w:line="440" w:lineRule="exact"/>
              <w:jc w:val="center"/>
              <w:rPr>
                <w:rFonts w:hint="eastAsia" w:ascii="仿宋_GB2312" w:hAnsi="仿宋" w:eastAsia="仿宋_GB2312" w:cs="Times New Roman"/>
                <w:color w:val="000000"/>
                <w:kern w:val="2"/>
                <w:sz w:val="30"/>
                <w:szCs w:val="30"/>
                <w:vertAlign w:val="baseline"/>
                <w:lang w:val="en-US" w:eastAsia="zh-CN" w:bidi="ar-SA"/>
              </w:rPr>
            </w:pPr>
            <w:r>
              <w:rPr>
                <w:rFonts w:hint="eastAsia" w:ascii="仿宋_GB2312" w:hAnsi="仿宋" w:eastAsia="仿宋_GB2312" w:cs="Times New Roman"/>
                <w:color w:val="000000"/>
                <w:kern w:val="2"/>
                <w:sz w:val="30"/>
                <w:szCs w:val="30"/>
                <w:vertAlign w:val="baseline"/>
                <w:lang w:val="en-US" w:eastAsia="zh-CN" w:bidi="ar-SA"/>
              </w:rPr>
              <w:t>地址</w:t>
            </w:r>
          </w:p>
        </w:tc>
        <w:tc>
          <w:tcPr>
            <w:tcW w:w="2500" w:type="pct"/>
          </w:tcPr>
          <w:p w14:paraId="0D3E6F95">
            <w:pPr>
              <w:snapToGrid w:val="0"/>
              <w:spacing w:line="440" w:lineRule="exact"/>
              <w:jc w:val="center"/>
              <w:rPr>
                <w:rFonts w:hint="eastAsia" w:ascii="仿宋_GB2312" w:hAnsi="仿宋" w:eastAsia="仿宋_GB2312" w:cs="Times New Roman"/>
                <w:color w:val="000000"/>
                <w:kern w:val="2"/>
                <w:sz w:val="30"/>
                <w:szCs w:val="30"/>
                <w:vertAlign w:val="baseline"/>
                <w:lang w:val="en-US" w:eastAsia="zh-CN" w:bidi="ar-SA"/>
              </w:rPr>
            </w:pPr>
            <w:r>
              <w:rPr>
                <w:rFonts w:hint="eastAsia" w:ascii="仿宋_GB2312" w:hAnsi="仿宋" w:eastAsia="仿宋_GB2312" w:cs="Times New Roman"/>
                <w:color w:val="000000"/>
                <w:kern w:val="2"/>
                <w:sz w:val="30"/>
                <w:szCs w:val="30"/>
                <w:vertAlign w:val="baseline"/>
                <w:lang w:val="en-US" w:eastAsia="zh-CN" w:bidi="ar-SA"/>
              </w:rPr>
              <w:t>杭州市拱墅区体育场路212号</w:t>
            </w:r>
          </w:p>
        </w:tc>
      </w:tr>
      <w:tr w14:paraId="2BCBA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tcPr>
          <w:p w14:paraId="1F57F877">
            <w:pPr>
              <w:snapToGrid w:val="0"/>
              <w:spacing w:line="440" w:lineRule="exact"/>
              <w:jc w:val="center"/>
              <w:rPr>
                <w:rFonts w:hint="eastAsia" w:ascii="仿宋_GB2312" w:hAnsi="仿宋" w:eastAsia="仿宋_GB2312" w:cs="Times New Roman"/>
                <w:color w:val="000000"/>
                <w:kern w:val="2"/>
                <w:sz w:val="30"/>
                <w:szCs w:val="30"/>
                <w:vertAlign w:val="baseline"/>
                <w:lang w:val="en-US" w:eastAsia="zh-CN" w:bidi="ar-SA"/>
              </w:rPr>
            </w:pPr>
            <w:r>
              <w:rPr>
                <w:rFonts w:hint="eastAsia" w:ascii="仿宋_GB2312" w:hAnsi="仿宋" w:eastAsia="仿宋_GB2312" w:cs="Times New Roman"/>
                <w:color w:val="000000"/>
                <w:kern w:val="2"/>
                <w:sz w:val="30"/>
                <w:szCs w:val="30"/>
                <w:vertAlign w:val="baseline"/>
                <w:lang w:val="en-US" w:eastAsia="zh-CN" w:bidi="ar-SA"/>
              </w:rPr>
              <w:t>咨询事项</w:t>
            </w:r>
          </w:p>
        </w:tc>
        <w:tc>
          <w:tcPr>
            <w:tcW w:w="2500" w:type="pct"/>
          </w:tcPr>
          <w:p w14:paraId="79463A45">
            <w:pPr>
              <w:snapToGrid w:val="0"/>
              <w:spacing w:line="440" w:lineRule="exact"/>
              <w:jc w:val="center"/>
              <w:rPr>
                <w:rFonts w:hint="eastAsia" w:ascii="仿宋_GB2312" w:hAnsi="仿宋" w:eastAsia="仿宋_GB2312" w:cs="Times New Roman"/>
                <w:color w:val="000000"/>
                <w:kern w:val="2"/>
                <w:sz w:val="30"/>
                <w:szCs w:val="30"/>
                <w:vertAlign w:val="baseline"/>
                <w:lang w:val="en-US" w:eastAsia="zh-CN" w:bidi="ar-SA"/>
              </w:rPr>
            </w:pPr>
            <w:r>
              <w:rPr>
                <w:rFonts w:hint="eastAsia" w:ascii="仿宋_GB2312" w:hAnsi="仿宋" w:eastAsia="仿宋_GB2312" w:cs="Times New Roman"/>
                <w:color w:val="000000"/>
                <w:kern w:val="2"/>
                <w:sz w:val="30"/>
                <w:szCs w:val="30"/>
                <w:vertAlign w:val="baseline"/>
                <w:lang w:val="en-US" w:eastAsia="zh-CN" w:bidi="ar-SA"/>
              </w:rPr>
              <w:t>采购需求等</w:t>
            </w:r>
          </w:p>
        </w:tc>
      </w:tr>
      <w:tr w14:paraId="3C7C7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tcPr>
          <w:p w14:paraId="558F38B1">
            <w:pPr>
              <w:snapToGrid w:val="0"/>
              <w:spacing w:line="440" w:lineRule="exact"/>
              <w:jc w:val="center"/>
              <w:rPr>
                <w:rFonts w:hint="eastAsia" w:ascii="仿宋_GB2312" w:hAnsi="仿宋" w:eastAsia="仿宋_GB2312" w:cs="Times New Roman"/>
                <w:color w:val="000000"/>
                <w:kern w:val="2"/>
                <w:sz w:val="30"/>
                <w:szCs w:val="30"/>
                <w:vertAlign w:val="baseline"/>
                <w:lang w:val="en-US" w:eastAsia="zh-CN" w:bidi="ar-SA"/>
              </w:rPr>
            </w:pPr>
            <w:r>
              <w:rPr>
                <w:rFonts w:hint="eastAsia" w:ascii="仿宋_GB2312" w:hAnsi="仿宋" w:eastAsia="仿宋_GB2312" w:cs="Times New Roman"/>
                <w:color w:val="000000"/>
                <w:kern w:val="2"/>
                <w:sz w:val="30"/>
                <w:szCs w:val="30"/>
                <w:vertAlign w:val="baseline"/>
                <w:lang w:val="en-US" w:eastAsia="zh-CN" w:bidi="ar-SA"/>
              </w:rPr>
              <w:t>联系人</w:t>
            </w:r>
          </w:p>
        </w:tc>
        <w:tc>
          <w:tcPr>
            <w:tcW w:w="2500" w:type="pct"/>
          </w:tcPr>
          <w:p w14:paraId="7D2657D3">
            <w:pPr>
              <w:snapToGrid w:val="0"/>
              <w:spacing w:line="440" w:lineRule="exact"/>
              <w:jc w:val="center"/>
              <w:rPr>
                <w:rFonts w:hint="default" w:ascii="仿宋_GB2312" w:hAnsi="仿宋" w:eastAsia="仿宋_GB2312" w:cs="Times New Roman"/>
                <w:color w:val="000000"/>
                <w:kern w:val="2"/>
                <w:sz w:val="30"/>
                <w:szCs w:val="30"/>
                <w:vertAlign w:val="baseline"/>
                <w:lang w:val="en-US" w:eastAsia="zh-CN" w:bidi="ar-SA"/>
              </w:rPr>
            </w:pPr>
            <w:r>
              <w:rPr>
                <w:rFonts w:hint="eastAsia" w:ascii="仿宋_GB2312" w:hAnsi="仿宋" w:eastAsia="仿宋_GB2312" w:cs="Times New Roman"/>
                <w:color w:val="000000"/>
                <w:kern w:val="2"/>
                <w:sz w:val="30"/>
                <w:szCs w:val="30"/>
                <w:vertAlign w:val="baseline"/>
                <w:lang w:val="en-US" w:eastAsia="zh-CN" w:bidi="ar-SA"/>
              </w:rPr>
              <w:t>吴老师</w:t>
            </w:r>
          </w:p>
        </w:tc>
      </w:tr>
      <w:tr w14:paraId="6AC1D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tcPr>
          <w:p w14:paraId="4332A612">
            <w:pPr>
              <w:snapToGrid w:val="0"/>
              <w:spacing w:line="440" w:lineRule="exact"/>
              <w:jc w:val="center"/>
              <w:rPr>
                <w:rFonts w:hint="eastAsia" w:ascii="仿宋_GB2312" w:hAnsi="仿宋" w:eastAsia="仿宋_GB2312" w:cs="Times New Roman"/>
                <w:color w:val="000000"/>
                <w:kern w:val="2"/>
                <w:sz w:val="30"/>
                <w:szCs w:val="30"/>
                <w:vertAlign w:val="baseline"/>
                <w:lang w:val="en-US" w:eastAsia="zh-CN" w:bidi="ar-SA"/>
              </w:rPr>
            </w:pPr>
            <w:r>
              <w:rPr>
                <w:rFonts w:hint="eastAsia" w:ascii="仿宋_GB2312" w:hAnsi="仿宋" w:eastAsia="仿宋_GB2312" w:cs="Times New Roman"/>
                <w:color w:val="000000"/>
                <w:kern w:val="2"/>
                <w:sz w:val="30"/>
                <w:szCs w:val="30"/>
                <w:vertAlign w:val="baseline"/>
                <w:lang w:val="en-US" w:eastAsia="zh-CN" w:bidi="ar-SA"/>
              </w:rPr>
              <w:t>联系方式</w:t>
            </w:r>
          </w:p>
        </w:tc>
        <w:tc>
          <w:tcPr>
            <w:tcW w:w="2500" w:type="pct"/>
          </w:tcPr>
          <w:p w14:paraId="1AFF67E1">
            <w:pPr>
              <w:snapToGrid w:val="0"/>
              <w:spacing w:line="440" w:lineRule="exact"/>
              <w:jc w:val="center"/>
              <w:rPr>
                <w:rFonts w:hint="default" w:ascii="仿宋_GB2312" w:hAnsi="仿宋" w:eastAsia="仿宋_GB2312" w:cs="Times New Roman"/>
                <w:color w:val="000000"/>
                <w:kern w:val="2"/>
                <w:sz w:val="30"/>
                <w:szCs w:val="30"/>
                <w:vertAlign w:val="baseline"/>
                <w:lang w:val="en-US" w:eastAsia="zh-CN" w:bidi="ar-SA"/>
              </w:rPr>
            </w:pPr>
            <w:r>
              <w:rPr>
                <w:rFonts w:hint="default" w:ascii="仿宋_GB2312" w:hAnsi="仿宋" w:eastAsia="仿宋_GB2312" w:cs="Times New Roman"/>
                <w:color w:val="000000"/>
                <w:kern w:val="2"/>
                <w:sz w:val="30"/>
                <w:szCs w:val="30"/>
                <w:vertAlign w:val="baseline"/>
                <w:lang w:val="en-US" w:eastAsia="zh-CN" w:bidi="ar-SA"/>
              </w:rPr>
              <w:t>0571-85061627</w:t>
            </w:r>
          </w:p>
        </w:tc>
      </w:tr>
      <w:tr w14:paraId="4F922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tcPr>
          <w:p w14:paraId="124AC76A">
            <w:pPr>
              <w:snapToGrid w:val="0"/>
              <w:spacing w:line="440" w:lineRule="exact"/>
              <w:jc w:val="center"/>
              <w:rPr>
                <w:rFonts w:hint="eastAsia" w:ascii="仿宋_GB2312" w:hAnsi="仿宋" w:eastAsia="仿宋_GB2312" w:cs="Times New Roman"/>
                <w:color w:val="000000"/>
                <w:kern w:val="2"/>
                <w:sz w:val="30"/>
                <w:szCs w:val="30"/>
                <w:vertAlign w:val="baseline"/>
                <w:lang w:val="en-US" w:eastAsia="zh-CN" w:bidi="ar-SA"/>
              </w:rPr>
            </w:pPr>
            <w:r>
              <w:rPr>
                <w:rFonts w:hint="eastAsia" w:ascii="仿宋_GB2312" w:hAnsi="仿宋" w:eastAsia="仿宋_GB2312" w:cs="Times New Roman"/>
                <w:color w:val="000000"/>
                <w:kern w:val="2"/>
                <w:sz w:val="30"/>
                <w:szCs w:val="30"/>
                <w:vertAlign w:val="baseline"/>
                <w:lang w:val="en-US" w:eastAsia="zh-CN" w:bidi="ar-SA"/>
              </w:rPr>
              <w:t>传真</w:t>
            </w:r>
          </w:p>
        </w:tc>
        <w:tc>
          <w:tcPr>
            <w:tcW w:w="2500" w:type="pct"/>
          </w:tcPr>
          <w:p w14:paraId="4F352AD5">
            <w:pPr>
              <w:snapToGrid w:val="0"/>
              <w:spacing w:line="440" w:lineRule="exact"/>
              <w:jc w:val="center"/>
              <w:rPr>
                <w:rFonts w:hint="default" w:ascii="仿宋_GB2312" w:hAnsi="仿宋" w:eastAsia="仿宋_GB2312" w:cs="Times New Roman"/>
                <w:color w:val="000000"/>
                <w:kern w:val="2"/>
                <w:sz w:val="30"/>
                <w:szCs w:val="30"/>
                <w:vertAlign w:val="baseline"/>
                <w:lang w:val="en-US" w:eastAsia="zh-CN" w:bidi="ar-SA"/>
              </w:rPr>
            </w:pPr>
            <w:r>
              <w:rPr>
                <w:rFonts w:hint="eastAsia" w:ascii="仿宋_GB2312" w:hAnsi="仿宋" w:eastAsia="仿宋_GB2312" w:cs="Times New Roman"/>
                <w:color w:val="000000"/>
                <w:kern w:val="2"/>
                <w:sz w:val="30"/>
                <w:szCs w:val="30"/>
                <w:vertAlign w:val="baseline"/>
                <w:lang w:val="en-US" w:eastAsia="zh-CN" w:bidi="ar-SA"/>
              </w:rPr>
              <w:t>/</w:t>
            </w:r>
          </w:p>
        </w:tc>
      </w:tr>
      <w:tr w14:paraId="6939B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tcPr>
          <w:p w14:paraId="4F140E4D">
            <w:pPr>
              <w:snapToGrid w:val="0"/>
              <w:spacing w:line="440" w:lineRule="exact"/>
              <w:jc w:val="center"/>
              <w:rPr>
                <w:rFonts w:hint="eastAsia" w:ascii="仿宋_GB2312" w:hAnsi="仿宋" w:eastAsia="仿宋_GB2312" w:cs="Times New Roman"/>
                <w:color w:val="000000"/>
                <w:kern w:val="2"/>
                <w:sz w:val="30"/>
                <w:szCs w:val="30"/>
                <w:vertAlign w:val="baseline"/>
                <w:lang w:val="en-US" w:eastAsia="zh-CN" w:bidi="ar-SA"/>
              </w:rPr>
            </w:pPr>
            <w:r>
              <w:rPr>
                <w:rFonts w:hint="eastAsia" w:ascii="仿宋_GB2312" w:hAnsi="仿宋" w:eastAsia="仿宋_GB2312" w:cs="Times New Roman"/>
                <w:color w:val="000000"/>
                <w:kern w:val="2"/>
                <w:sz w:val="30"/>
                <w:szCs w:val="30"/>
                <w:vertAlign w:val="baseline"/>
                <w:lang w:val="en-US" w:eastAsia="zh-CN" w:bidi="ar-SA"/>
              </w:rPr>
              <w:t>备注</w:t>
            </w:r>
          </w:p>
        </w:tc>
        <w:tc>
          <w:tcPr>
            <w:tcW w:w="2500" w:type="pct"/>
          </w:tcPr>
          <w:p w14:paraId="197D7605">
            <w:pPr>
              <w:snapToGrid w:val="0"/>
              <w:spacing w:line="440" w:lineRule="exact"/>
              <w:jc w:val="center"/>
              <w:rPr>
                <w:rFonts w:hint="eastAsia" w:ascii="仿宋_GB2312" w:hAnsi="仿宋" w:eastAsia="仿宋_GB2312" w:cs="Times New Roman"/>
                <w:color w:val="000000"/>
                <w:kern w:val="2"/>
                <w:sz w:val="30"/>
                <w:szCs w:val="30"/>
                <w:vertAlign w:val="baseline"/>
                <w:lang w:val="en-US" w:eastAsia="zh-CN" w:bidi="ar-SA"/>
              </w:rPr>
            </w:pPr>
          </w:p>
        </w:tc>
      </w:tr>
    </w:tbl>
    <w:p w14:paraId="554FAEEE">
      <w:pPr>
        <w:snapToGrid w:val="0"/>
        <w:spacing w:line="440" w:lineRule="exact"/>
        <w:ind w:firstLine="602" w:firstLineChars="200"/>
        <w:rPr>
          <w:rFonts w:hint="eastAsia" w:ascii="仿宋" w:hAnsi="仿宋" w:eastAsia="仿宋" w:cs="Arial"/>
          <w:b/>
          <w:bCs/>
          <w:color w:val="000000" w:themeColor="text1"/>
          <w:sz w:val="30"/>
          <w:szCs w:val="30"/>
          <w14:textFill>
            <w14:solidFill>
              <w14:schemeClr w14:val="tx1"/>
            </w14:solidFill>
          </w14:textFill>
        </w:rPr>
      </w:pPr>
    </w:p>
    <w:p w14:paraId="41D4D0D5">
      <w:pPr>
        <w:snapToGrid w:val="0"/>
        <w:spacing w:line="440" w:lineRule="exact"/>
        <w:ind w:firstLine="602" w:firstLineChars="200"/>
        <w:rPr>
          <w:rFonts w:ascii="仿宋" w:hAnsi="仿宋" w:eastAsia="仿宋" w:cs="Arial"/>
          <w:b/>
          <w:bCs/>
          <w:color w:val="000000"/>
          <w:sz w:val="30"/>
          <w:szCs w:val="30"/>
        </w:rPr>
      </w:pPr>
      <w:r>
        <w:rPr>
          <w:rFonts w:hint="eastAsia" w:ascii="仿宋" w:hAnsi="仿宋" w:eastAsia="仿宋" w:cs="Arial"/>
          <w:b/>
          <w:bCs/>
          <w:color w:val="000000" w:themeColor="text1"/>
          <w:sz w:val="30"/>
          <w:szCs w:val="30"/>
          <w14:textFill>
            <w14:solidFill>
              <w14:schemeClr w14:val="tx1"/>
            </w14:solidFill>
          </w14:textFill>
        </w:rPr>
        <w:t>十二、同级政府采购监督管理部门</w:t>
      </w:r>
    </w:p>
    <w:p w14:paraId="2711F168">
      <w:pPr>
        <w:snapToGrid w:val="0"/>
        <w:spacing w:before="156" w:beforeLines="50" w:after="156" w:afterLines="50" w:line="460" w:lineRule="exact"/>
        <w:ind w:firstLine="600" w:firstLineChars="200"/>
        <w:rPr>
          <w:rFonts w:ascii="仿宋" w:hAnsi="仿宋" w:eastAsia="仿宋"/>
          <w:sz w:val="30"/>
          <w:szCs w:val="30"/>
        </w:rPr>
      </w:pPr>
      <w:r>
        <w:rPr>
          <w:rFonts w:hint="eastAsia" w:ascii="仿宋" w:hAnsi="仿宋" w:eastAsia="仿宋"/>
          <w:sz w:val="30"/>
          <w:szCs w:val="30"/>
        </w:rPr>
        <w:t>名   称：浙江省财政厅政府采购监管处、浙江省政府采购行政裁决服务中心（杭州）</w:t>
      </w:r>
    </w:p>
    <w:p w14:paraId="59B4AD64">
      <w:pPr>
        <w:snapToGrid w:val="0"/>
        <w:spacing w:before="156" w:beforeLines="50" w:after="156" w:afterLines="50" w:line="460" w:lineRule="exact"/>
        <w:ind w:firstLine="600" w:firstLineChars="200"/>
        <w:rPr>
          <w:rFonts w:ascii="仿宋" w:hAnsi="仿宋" w:eastAsia="仿宋"/>
          <w:sz w:val="30"/>
          <w:szCs w:val="30"/>
        </w:rPr>
      </w:pPr>
      <w:r>
        <w:rPr>
          <w:rFonts w:hint="eastAsia" w:ascii="仿宋" w:hAnsi="仿宋" w:eastAsia="仿宋"/>
          <w:sz w:val="30"/>
          <w:szCs w:val="30"/>
        </w:rPr>
        <w:t xml:space="preserve">地   址：杭州市上城区清泰街549号城建综合大楼11楼 </w:t>
      </w:r>
    </w:p>
    <w:p w14:paraId="5160644C">
      <w:pPr>
        <w:snapToGrid w:val="0"/>
        <w:spacing w:before="156" w:beforeLines="50" w:after="156" w:afterLines="50" w:line="460" w:lineRule="exact"/>
        <w:ind w:firstLine="600" w:firstLineChars="200"/>
        <w:rPr>
          <w:rFonts w:ascii="仿宋" w:hAnsi="仿宋" w:eastAsia="仿宋"/>
          <w:sz w:val="30"/>
          <w:szCs w:val="30"/>
        </w:rPr>
      </w:pPr>
      <w:r>
        <w:rPr>
          <w:rFonts w:hint="eastAsia" w:ascii="仿宋" w:hAnsi="仿宋" w:eastAsia="仿宋"/>
          <w:sz w:val="30"/>
          <w:szCs w:val="30"/>
        </w:rPr>
        <w:t>联系人：</w:t>
      </w:r>
      <w:sdt>
        <w:sdtPr>
          <w:rPr>
            <w:rFonts w:hint="eastAsia" w:ascii="仿宋" w:hAnsi="仿宋" w:eastAsia="仿宋"/>
            <w:sz w:val="30"/>
            <w:szCs w:val="30"/>
          </w:rPr>
          <w:alias w:val="新招标-监管部门联系人"/>
          <w:tag w:val="superviseName"/>
          <w:id w:val="692312458"/>
          <w:placeholder>
            <w:docPart w:val="ddc963ee447a47b8879cbf6e80d643f3"/>
          </w:placeholder>
          <w15:color w:val="D4927B"/>
        </w:sdtPr>
        <w:sdtEndPr>
          <w:rPr>
            <w:rFonts w:hint="eastAsia" w:ascii="仿宋" w:hAnsi="仿宋" w:eastAsia="仿宋"/>
            <w:sz w:val="30"/>
            <w:szCs w:val="30"/>
          </w:rPr>
        </w:sdtEndPr>
        <w:sdtContent>
          <w:r>
            <w:rPr>
              <w:rFonts w:hint="eastAsia" w:ascii="仿宋" w:hAnsi="仿宋" w:eastAsia="仿宋"/>
              <w:sz w:val="30"/>
              <w:szCs w:val="30"/>
            </w:rPr>
            <w:t>匡老师</w:t>
          </w:r>
        </w:sdtContent>
      </w:sdt>
    </w:p>
    <w:p w14:paraId="402AD2E3">
      <w:pPr>
        <w:snapToGrid w:val="0"/>
        <w:spacing w:before="156" w:beforeLines="50" w:after="156" w:afterLines="50" w:line="460" w:lineRule="exact"/>
        <w:ind w:firstLine="600" w:firstLineChars="200"/>
        <w:rPr>
          <w:rFonts w:ascii="仿宋" w:hAnsi="仿宋" w:eastAsia="仿宋" w:cs="仿宋"/>
          <w:sz w:val="30"/>
          <w:szCs w:val="30"/>
        </w:rPr>
      </w:pPr>
      <w:r>
        <w:rPr>
          <w:rFonts w:hint="eastAsia" w:ascii="仿宋" w:hAnsi="仿宋" w:eastAsia="仿宋"/>
          <w:sz w:val="30"/>
          <w:szCs w:val="30"/>
        </w:rPr>
        <w:t>监督投诉电话：</w:t>
      </w:r>
      <w:sdt>
        <w:sdtPr>
          <w:rPr>
            <w:rFonts w:hint="eastAsia" w:ascii="仿宋" w:hAnsi="仿宋" w:eastAsia="仿宋"/>
            <w:sz w:val="30"/>
            <w:szCs w:val="30"/>
          </w:rPr>
          <w:alias w:val="新招标-监管部门联系方式"/>
          <w:tag w:val="supervisePhone"/>
          <w:id w:val="819321861"/>
          <w:placeholder>
            <w:docPart w:val="124dbf19ae954d3ea6494bf101ab2b33"/>
          </w:placeholder>
          <w15:color w:val="D4927B"/>
        </w:sdtPr>
        <w:sdtEndPr>
          <w:rPr>
            <w:rFonts w:hint="eastAsia" w:ascii="仿宋" w:hAnsi="仿宋" w:eastAsia="仿宋"/>
            <w:sz w:val="30"/>
            <w:szCs w:val="30"/>
          </w:rPr>
        </w:sdtEndPr>
        <w:sdtContent>
          <w:r>
            <w:rPr>
              <w:rFonts w:hint="eastAsia" w:ascii="仿宋" w:hAnsi="仿宋" w:eastAsia="仿宋"/>
              <w:sz w:val="30"/>
              <w:szCs w:val="30"/>
            </w:rPr>
            <w:t>0571-87807798</w:t>
          </w:r>
        </w:sdtContent>
      </w:sdt>
    </w:p>
    <w:p w14:paraId="1AA60929">
      <w:pPr>
        <w:snapToGrid w:val="0"/>
        <w:spacing w:before="156" w:beforeLines="50" w:after="156" w:afterLines="50" w:line="460" w:lineRule="exact"/>
        <w:ind w:firstLine="600" w:firstLineChars="200"/>
        <w:rPr>
          <w:rFonts w:ascii="仿宋" w:hAnsi="仿宋" w:eastAsia="仿宋" w:cs="仿宋"/>
          <w:sz w:val="30"/>
          <w:szCs w:val="30"/>
        </w:rPr>
      </w:pPr>
      <w:r>
        <w:rPr>
          <w:rFonts w:hint="eastAsia" w:ascii="仿宋" w:hAnsi="仿宋" w:eastAsia="仿宋" w:cs="仿宋"/>
          <w:sz w:val="30"/>
          <w:szCs w:val="30"/>
          <w:lang w:bidi="ar"/>
        </w:rPr>
        <w:t>预算金额未达100万元的采购项目，由采购人处理采购争议。</w:t>
      </w:r>
    </w:p>
    <w:p w14:paraId="20C07A7E">
      <w:pPr>
        <w:pStyle w:val="32"/>
        <w:snapToGrid/>
        <w:spacing w:before="156" w:after="156" w:line="360" w:lineRule="auto"/>
        <w:jc w:val="center"/>
        <w:outlineLvl w:val="0"/>
        <w:rPr>
          <w:rFonts w:hAnsi="宋体"/>
          <w:b/>
          <w:color w:val="000000"/>
          <w:sz w:val="36"/>
          <w:szCs w:val="36"/>
        </w:rPr>
      </w:pPr>
      <w:r>
        <w:rPr>
          <w:rFonts w:hint="eastAsia"/>
          <w:color w:val="000000" w:themeColor="text1"/>
          <w14:textFill>
            <w14:solidFill>
              <w14:schemeClr w14:val="tx1"/>
            </w14:solidFill>
          </w14:textFill>
        </w:rPr>
        <w:br w:type="page"/>
      </w:r>
      <w:bookmarkStart w:id="11" w:name="_Toc29498"/>
      <w:bookmarkStart w:id="12" w:name="_Toc496796636"/>
      <w:r>
        <w:rPr>
          <w:rFonts w:hint="eastAsia" w:ascii="仿宋" w:hAnsi="仿宋" w:eastAsia="仿宋"/>
          <w:b/>
          <w:color w:val="000000" w:themeColor="text1"/>
          <w:sz w:val="36"/>
          <w:szCs w:val="36"/>
          <w14:textFill>
            <w14:solidFill>
              <w14:schemeClr w14:val="tx1"/>
            </w14:solidFill>
          </w14:textFill>
        </w:rPr>
        <w:t>第二章</w:t>
      </w:r>
      <w:bookmarkStart w:id="13" w:name="投标人须知"/>
      <w:r>
        <w:rPr>
          <w:rFonts w:hint="eastAsia" w:ascii="仿宋" w:hAnsi="仿宋" w:eastAsia="仿宋"/>
          <w:b/>
          <w:color w:val="000000" w:themeColor="text1"/>
          <w:sz w:val="36"/>
          <w:szCs w:val="36"/>
          <w14:textFill>
            <w14:solidFill>
              <w14:schemeClr w14:val="tx1"/>
            </w14:solidFill>
          </w14:textFill>
        </w:rPr>
        <w:t>投标人须知</w:t>
      </w:r>
      <w:bookmarkEnd w:id="11"/>
      <w:bookmarkEnd w:id="12"/>
      <w:bookmarkEnd w:id="13"/>
    </w:p>
    <w:p w14:paraId="55EFD2BC">
      <w:pPr>
        <w:snapToGrid w:val="0"/>
        <w:rPr>
          <w:rFonts w:ascii="宋体" w:hAnsi="宋体"/>
          <w:color w:val="000000"/>
          <w:sz w:val="28"/>
          <w:szCs w:val="28"/>
        </w:rPr>
      </w:pPr>
      <w:r>
        <w:rPr>
          <w:rFonts w:hint="eastAsia" w:ascii="宋体" w:hAnsi="宋体"/>
          <w:color w:val="000000" w:themeColor="text1"/>
          <w:sz w:val="28"/>
          <w:szCs w:val="28"/>
          <w14:textFill>
            <w14:solidFill>
              <w14:schemeClr w14:val="tx1"/>
            </w14:solidFill>
          </w14:textFill>
        </w:rPr>
        <w:t>前附表</w:t>
      </w:r>
    </w:p>
    <w:tbl>
      <w:tblPr>
        <w:tblStyle w:val="60"/>
        <w:tblW w:w="946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4"/>
        <w:gridCol w:w="1493"/>
        <w:gridCol w:w="7433"/>
      </w:tblGrid>
      <w:tr w14:paraId="32DFE9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14:paraId="1498C296">
            <w:pPr>
              <w:snapToGrid/>
              <w:spacing w:line="500" w:lineRule="exact"/>
              <w:jc w:val="center"/>
              <w:rPr>
                <w:rFonts w:ascii="仿宋" w:hAnsi="仿宋" w:eastAsia="仿宋"/>
                <w:color w:val="000000"/>
                <w:sz w:val="24"/>
                <w:szCs w:val="24"/>
              </w:rPr>
            </w:pPr>
            <w:r>
              <w:rPr>
                <w:rFonts w:hint="eastAsia" w:ascii="仿宋" w:hAnsi="仿宋" w:eastAsia="仿宋"/>
                <w:color w:val="000000" w:themeColor="text1"/>
                <w:sz w:val="24"/>
                <w:szCs w:val="24"/>
                <w14:textFill>
                  <w14:solidFill>
                    <w14:schemeClr w14:val="tx1"/>
                  </w14:solidFill>
                </w14:textFill>
              </w:rPr>
              <w:t>序号</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166E4B8D">
            <w:pPr>
              <w:snapToGrid/>
              <w:spacing w:line="500" w:lineRule="exact"/>
              <w:jc w:val="center"/>
              <w:rPr>
                <w:rFonts w:ascii="仿宋" w:hAnsi="仿宋" w:eastAsia="仿宋"/>
                <w:color w:val="000000"/>
                <w:sz w:val="24"/>
                <w:szCs w:val="24"/>
              </w:rPr>
            </w:pPr>
            <w:r>
              <w:rPr>
                <w:rFonts w:hint="eastAsia" w:ascii="仿宋" w:hAnsi="仿宋" w:eastAsia="仿宋"/>
                <w:color w:val="000000" w:themeColor="text1"/>
                <w:sz w:val="24"/>
                <w:szCs w:val="24"/>
                <w14:textFill>
                  <w14:solidFill>
                    <w14:schemeClr w14:val="tx1"/>
                  </w14:solidFill>
                </w14:textFill>
              </w:rPr>
              <w:t>内  容</w:t>
            </w:r>
          </w:p>
        </w:tc>
        <w:tc>
          <w:tcPr>
            <w:tcW w:w="7433" w:type="dxa"/>
            <w:tcBorders>
              <w:top w:val="single" w:color="auto" w:sz="4" w:space="0"/>
              <w:left w:val="single" w:color="auto" w:sz="4" w:space="0"/>
              <w:bottom w:val="single" w:color="auto" w:sz="4" w:space="0"/>
              <w:right w:val="single" w:color="auto" w:sz="4" w:space="0"/>
            </w:tcBorders>
            <w:noWrap w:val="0"/>
            <w:vAlign w:val="center"/>
          </w:tcPr>
          <w:p w14:paraId="3ACF03B6">
            <w:pPr>
              <w:snapToGrid/>
              <w:spacing w:line="500" w:lineRule="exact"/>
              <w:jc w:val="center"/>
              <w:rPr>
                <w:rFonts w:ascii="仿宋" w:hAnsi="仿宋" w:eastAsia="仿宋"/>
                <w:color w:val="000000"/>
                <w:sz w:val="24"/>
                <w:szCs w:val="24"/>
              </w:rPr>
            </w:pPr>
            <w:r>
              <w:rPr>
                <w:rFonts w:hint="eastAsia" w:ascii="仿宋" w:hAnsi="仿宋" w:eastAsia="仿宋"/>
                <w:color w:val="000000" w:themeColor="text1"/>
                <w:sz w:val="24"/>
                <w:szCs w:val="24"/>
                <w14:textFill>
                  <w14:solidFill>
                    <w14:schemeClr w14:val="tx1"/>
                  </w14:solidFill>
                </w14:textFill>
              </w:rPr>
              <w:t>要    求</w:t>
            </w:r>
          </w:p>
        </w:tc>
      </w:tr>
      <w:tr w14:paraId="1A2534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14:paraId="11441E22">
            <w:pPr>
              <w:snapToGrid/>
              <w:spacing w:line="500" w:lineRule="exact"/>
              <w:jc w:val="center"/>
              <w:rPr>
                <w:rFonts w:ascii="仿宋" w:hAnsi="仿宋" w:eastAsia="仿宋"/>
                <w:color w:val="000000"/>
                <w:sz w:val="24"/>
                <w:szCs w:val="24"/>
              </w:rPr>
            </w:pPr>
            <w:r>
              <w:rPr>
                <w:rFonts w:hint="eastAsia" w:ascii="仿宋" w:hAnsi="仿宋" w:eastAsia="仿宋"/>
                <w:color w:val="000000" w:themeColor="text1"/>
                <w:sz w:val="24"/>
                <w:szCs w:val="24"/>
                <w14:textFill>
                  <w14:solidFill>
                    <w14:schemeClr w14:val="tx1"/>
                  </w14:solidFill>
                </w14:textFill>
              </w:rPr>
              <w:t>1</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74982871">
            <w:pPr>
              <w:snapToGrid/>
              <w:spacing w:line="500" w:lineRule="exact"/>
              <w:jc w:val="center"/>
              <w:rPr>
                <w:rFonts w:ascii="仿宋" w:hAnsi="仿宋" w:eastAsia="仿宋"/>
                <w:color w:val="000000"/>
                <w:sz w:val="24"/>
                <w:szCs w:val="24"/>
              </w:rPr>
            </w:pPr>
            <w:r>
              <w:rPr>
                <w:rFonts w:hint="eastAsia" w:ascii="仿宋" w:hAnsi="仿宋" w:eastAsia="仿宋"/>
                <w:color w:val="000000" w:themeColor="text1"/>
                <w:sz w:val="24"/>
                <w:szCs w:val="24"/>
                <w14:textFill>
                  <w14:solidFill>
                    <w14:schemeClr w14:val="tx1"/>
                  </w14:solidFill>
                </w14:textFill>
              </w:rPr>
              <w:t>项目名称及数量</w:t>
            </w:r>
          </w:p>
        </w:tc>
        <w:tc>
          <w:tcPr>
            <w:tcW w:w="7433" w:type="dxa"/>
            <w:tcBorders>
              <w:top w:val="single" w:color="auto" w:sz="4" w:space="0"/>
              <w:left w:val="single" w:color="auto" w:sz="4" w:space="0"/>
              <w:bottom w:val="single" w:color="auto" w:sz="4" w:space="0"/>
              <w:right w:val="single" w:color="auto" w:sz="4" w:space="0"/>
            </w:tcBorders>
            <w:noWrap w:val="0"/>
            <w:vAlign w:val="center"/>
          </w:tcPr>
          <w:p w14:paraId="198346CF">
            <w:pPr>
              <w:snapToGrid/>
              <w:spacing w:line="500" w:lineRule="exact"/>
              <w:jc w:val="left"/>
              <w:rPr>
                <w:rFonts w:ascii="仿宋" w:hAnsi="仿宋" w:eastAsia="仿宋"/>
                <w:color w:val="000000"/>
                <w:sz w:val="24"/>
                <w:szCs w:val="24"/>
              </w:rPr>
            </w:pPr>
            <w:r>
              <w:rPr>
                <w:rFonts w:hint="eastAsia" w:ascii="仿宋" w:hAnsi="仿宋" w:eastAsia="仿宋"/>
                <w:color w:val="000000" w:themeColor="text1"/>
                <w:sz w:val="24"/>
                <w:szCs w:val="24"/>
                <w14:textFill>
                  <w14:solidFill>
                    <w14:schemeClr w14:val="tx1"/>
                  </w14:solidFill>
                </w14:textFill>
              </w:rPr>
              <w:t>详见《公开招标采购公告》三</w:t>
            </w:r>
          </w:p>
        </w:tc>
      </w:tr>
      <w:tr w14:paraId="677327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14:paraId="00F5E1F0">
            <w:pPr>
              <w:snapToGrid/>
              <w:spacing w:line="500" w:lineRule="exact"/>
              <w:jc w:val="center"/>
              <w:rPr>
                <w:rFonts w:ascii="仿宋" w:hAnsi="仿宋" w:eastAsia="仿宋"/>
                <w:color w:val="000000"/>
                <w:sz w:val="24"/>
                <w:szCs w:val="24"/>
              </w:rPr>
            </w:pPr>
            <w:r>
              <w:rPr>
                <w:rFonts w:hint="eastAsia" w:ascii="仿宋" w:hAnsi="仿宋" w:eastAsia="仿宋"/>
                <w:color w:val="000000" w:themeColor="text1"/>
                <w:sz w:val="24"/>
                <w:szCs w:val="24"/>
                <w14:textFill>
                  <w14:solidFill>
                    <w14:schemeClr w14:val="tx1"/>
                  </w14:solidFill>
                </w14:textFill>
              </w:rPr>
              <w:t>2</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46F833D2">
            <w:pPr>
              <w:snapToGrid/>
              <w:spacing w:line="500" w:lineRule="exact"/>
              <w:jc w:val="center"/>
              <w:rPr>
                <w:rFonts w:ascii="仿宋" w:hAnsi="仿宋" w:eastAsia="仿宋"/>
                <w:color w:val="000000"/>
                <w:sz w:val="24"/>
                <w:szCs w:val="24"/>
              </w:rPr>
            </w:pPr>
            <w:r>
              <w:rPr>
                <w:rFonts w:hint="eastAsia" w:ascii="仿宋" w:hAnsi="仿宋" w:eastAsia="仿宋"/>
                <w:color w:val="000000" w:themeColor="text1"/>
                <w:sz w:val="24"/>
                <w:szCs w:val="24"/>
                <w14:textFill>
                  <w14:solidFill>
                    <w14:schemeClr w14:val="tx1"/>
                  </w14:solidFill>
                </w14:textFill>
              </w:rPr>
              <w:t>信用记录</w:t>
            </w:r>
          </w:p>
        </w:tc>
        <w:tc>
          <w:tcPr>
            <w:tcW w:w="7433" w:type="dxa"/>
            <w:tcBorders>
              <w:top w:val="single" w:color="auto" w:sz="4" w:space="0"/>
              <w:left w:val="single" w:color="auto" w:sz="4" w:space="0"/>
              <w:bottom w:val="single" w:color="auto" w:sz="4" w:space="0"/>
              <w:right w:val="single" w:color="auto" w:sz="4" w:space="0"/>
            </w:tcBorders>
            <w:noWrap w:val="0"/>
            <w:vAlign w:val="center"/>
          </w:tcPr>
          <w:p w14:paraId="3965144F">
            <w:pPr>
              <w:snapToGrid/>
              <w:spacing w:line="500" w:lineRule="exact"/>
              <w:jc w:val="left"/>
              <w:rPr>
                <w:rFonts w:ascii="仿宋" w:hAnsi="仿宋" w:eastAsia="仿宋"/>
                <w:color w:val="000000"/>
                <w:sz w:val="24"/>
                <w:szCs w:val="24"/>
              </w:rPr>
            </w:pPr>
            <w:r>
              <w:rPr>
                <w:rFonts w:hint="eastAsia" w:ascii="仿宋" w:hAnsi="仿宋" w:eastAsia="仿宋"/>
                <w:color w:val="000000" w:themeColor="text1"/>
                <w:sz w:val="24"/>
                <w:szCs w:val="24"/>
                <w14:textFill>
                  <w14:solidFill>
                    <w14:schemeClr w14:val="tx1"/>
                  </w14:solidFill>
                </w14:textFill>
              </w:rPr>
              <w:t>根据财库[2016]125号文件，通过“信用中国”网站（www.creditchina.gov.cn）、中国政府采购网（www.ccgp.gov.cn），以开标当日网页查询记录为准。对列入失信被执行人、重大税收违法案件当事人名单（重大税收违法失信主体名单）、政府采购严重违法失信行为记录名单的供应商，其投标将作无效标处理。</w:t>
            </w:r>
          </w:p>
        </w:tc>
      </w:tr>
      <w:tr w14:paraId="010751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14:paraId="366E06FE">
            <w:pPr>
              <w:snapToGrid/>
              <w:spacing w:line="500" w:lineRule="exact"/>
              <w:jc w:val="center"/>
              <w:rPr>
                <w:rFonts w:ascii="仿宋" w:hAnsi="仿宋" w:eastAsia="仿宋"/>
                <w:color w:val="000000"/>
                <w:sz w:val="24"/>
                <w:szCs w:val="24"/>
              </w:rPr>
            </w:pPr>
            <w:r>
              <w:rPr>
                <w:rFonts w:hint="eastAsia" w:ascii="仿宋" w:hAnsi="仿宋" w:eastAsia="仿宋"/>
                <w:color w:val="000000" w:themeColor="text1"/>
                <w:sz w:val="24"/>
                <w:szCs w:val="24"/>
                <w14:textFill>
                  <w14:solidFill>
                    <w14:schemeClr w14:val="tx1"/>
                  </w14:solidFill>
                </w14:textFill>
              </w:rPr>
              <w:t>3</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10378469">
            <w:pPr>
              <w:snapToGrid w:val="0"/>
              <w:jc w:val="center"/>
              <w:rPr>
                <w:rFonts w:ascii="仿宋" w:hAnsi="仿宋" w:eastAsia="仿宋"/>
                <w:color w:val="000000"/>
                <w:sz w:val="24"/>
                <w:szCs w:val="24"/>
              </w:rPr>
            </w:pPr>
            <w:r>
              <w:rPr>
                <w:rFonts w:hint="eastAsia" w:ascii="仿宋_GB2312" w:hAnsi="仿宋" w:eastAsia="仿宋_GB2312"/>
                <w:bCs/>
                <w:color w:val="000000" w:themeColor="text1"/>
                <w:sz w:val="24"/>
                <w14:textFill>
                  <w14:solidFill>
                    <w14:schemeClr w14:val="tx1"/>
                  </w14:solidFill>
                </w14:textFill>
              </w:rPr>
              <w:t>中小企业预留份额情况</w:t>
            </w:r>
          </w:p>
        </w:tc>
        <w:tc>
          <w:tcPr>
            <w:tcW w:w="7433" w:type="dxa"/>
            <w:tcBorders>
              <w:top w:val="single" w:color="auto" w:sz="4" w:space="0"/>
              <w:left w:val="single" w:color="auto" w:sz="4" w:space="0"/>
              <w:bottom w:val="single" w:color="auto" w:sz="4" w:space="0"/>
              <w:right w:val="single" w:color="auto" w:sz="4" w:space="0"/>
            </w:tcBorders>
            <w:noWrap w:val="0"/>
            <w:vAlign w:val="center"/>
          </w:tcPr>
          <w:p w14:paraId="269CC373">
            <w:pPr>
              <w:snapToGrid/>
              <w:rPr>
                <w:rFonts w:hint="eastAsia" w:ascii="仿宋" w:hAnsi="仿宋" w:eastAsia="仿宋" w:cs="Times New Roman"/>
                <w:b/>
                <w:color w:val="000000" w:themeColor="text1"/>
                <w:sz w:val="24"/>
                <w:szCs w:val="24"/>
                <w14:textFill>
                  <w14:solidFill>
                    <w14:schemeClr w14:val="tx1"/>
                  </w14:solidFill>
                </w14:textFill>
              </w:rPr>
            </w:pPr>
            <w:r>
              <w:rPr>
                <w:rFonts w:hint="eastAsia" w:ascii="仿宋" w:hAnsi="仿宋" w:eastAsia="仿宋" w:cs="Times New Roman"/>
                <w:b/>
                <w:color w:val="000000" w:themeColor="text1"/>
                <w:sz w:val="24"/>
                <w:szCs w:val="24"/>
                <w14:textFill>
                  <w14:solidFill>
                    <w14:schemeClr w14:val="tx1"/>
                  </w14:solidFill>
                </w14:textFill>
              </w:rPr>
              <w:t>根据《政府采购促进中小企业发展管理办法》财库〔2020〕46号，《关于进一步加大政府采购支持中小企业力度的通知》财库〔2022〕19号</w:t>
            </w:r>
          </w:p>
          <w:p w14:paraId="0DA296D6">
            <w:pPr>
              <w:snapToGrid/>
              <w:rPr>
                <w:rFonts w:ascii="仿宋" w:hAnsi="仿宋" w:eastAsia="仿宋"/>
                <w:b/>
                <w:color w:val="000000"/>
                <w:sz w:val="24"/>
                <w:szCs w:val="24"/>
              </w:rPr>
            </w:pPr>
            <w:r>
              <w:rPr>
                <w:rFonts w:hint="eastAsia" w:ascii="仿宋" w:hAnsi="仿宋" w:eastAsia="仿宋" w:cs="Times New Roman"/>
                <w:b/>
                <w:color w:val="000000" w:themeColor="text1"/>
                <w:sz w:val="24"/>
                <w:szCs w:val="24"/>
                <w14:textFill>
                  <w14:solidFill>
                    <w14:schemeClr w14:val="tx1"/>
                  </w14:solidFill>
                </w14:textFill>
              </w:rPr>
              <w:t>文件的规定，本项目</w:t>
            </w:r>
            <w:r>
              <w:rPr>
                <w:rFonts w:hint="eastAsia" w:ascii="仿宋" w:hAnsi="仿宋" w:eastAsia="仿宋" w:cs="Times New Roman"/>
                <w:b/>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Times New Roman"/>
                <w:b/>
                <w:color w:val="000000" w:themeColor="text1"/>
                <w:sz w:val="24"/>
                <w:szCs w:val="24"/>
                <w:u w:val="single"/>
                <w14:textFill>
                  <w14:solidFill>
                    <w14:schemeClr w14:val="tx1"/>
                  </w14:solidFill>
                </w14:textFill>
              </w:rPr>
              <w:t>是</w:t>
            </w:r>
            <w:r>
              <w:rPr>
                <w:rFonts w:hint="eastAsia" w:ascii="仿宋" w:hAnsi="仿宋" w:eastAsia="仿宋" w:cs="Times New Roman"/>
                <w:b/>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Times New Roman"/>
                <w:b/>
                <w:color w:val="000000" w:themeColor="text1"/>
                <w:sz w:val="24"/>
                <w:szCs w:val="24"/>
                <w14:textFill>
                  <w14:solidFill>
                    <w14:schemeClr w14:val="tx1"/>
                  </w14:solidFill>
                </w14:textFill>
              </w:rPr>
              <w:t>属于预留份额专门面向中小企业采购的项目。</w:t>
            </w:r>
          </w:p>
        </w:tc>
      </w:tr>
      <w:tr w14:paraId="3B87AF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14:paraId="6B088849">
            <w:pPr>
              <w:snapToGrid/>
              <w:spacing w:line="500" w:lineRule="exact"/>
              <w:jc w:val="center"/>
              <w:rPr>
                <w:rFonts w:ascii="仿宋" w:hAnsi="仿宋" w:eastAsia="仿宋"/>
                <w:color w:val="000000"/>
                <w:sz w:val="24"/>
                <w:szCs w:val="24"/>
              </w:rPr>
            </w:pPr>
            <w:r>
              <w:rPr>
                <w:rFonts w:hint="eastAsia" w:ascii="仿宋" w:hAnsi="仿宋" w:eastAsia="仿宋"/>
                <w:color w:val="000000" w:themeColor="text1"/>
                <w:sz w:val="24"/>
                <w:szCs w:val="24"/>
                <w14:textFill>
                  <w14:solidFill>
                    <w14:schemeClr w14:val="tx1"/>
                  </w14:solidFill>
                </w14:textFill>
              </w:rPr>
              <w:t>4</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09B63CFC">
            <w:pPr>
              <w:snapToGrid w:val="0"/>
              <w:jc w:val="center"/>
              <w:rPr>
                <w:rFonts w:ascii="仿宋" w:hAnsi="仿宋" w:eastAsia="仿宋"/>
                <w:color w:val="000000"/>
                <w:sz w:val="28"/>
                <w:szCs w:val="28"/>
              </w:rPr>
            </w:pPr>
            <w:r>
              <w:rPr>
                <w:rFonts w:hint="eastAsia" w:ascii="仿宋_GB2312" w:hAnsi="仿宋" w:eastAsia="仿宋_GB2312"/>
                <w:bCs/>
                <w:color w:val="000000" w:themeColor="text1"/>
                <w:sz w:val="24"/>
                <w14:textFill>
                  <w14:solidFill>
                    <w14:schemeClr w14:val="tx1"/>
                  </w14:solidFill>
                </w14:textFill>
              </w:rPr>
              <w:t>中小企业优惠措施</w:t>
            </w:r>
          </w:p>
        </w:tc>
        <w:tc>
          <w:tcPr>
            <w:tcW w:w="7433" w:type="dxa"/>
            <w:tcBorders>
              <w:top w:val="single" w:color="auto" w:sz="4" w:space="0"/>
              <w:left w:val="single" w:color="auto" w:sz="4" w:space="0"/>
              <w:bottom w:val="single" w:color="auto" w:sz="4" w:space="0"/>
              <w:right w:val="single" w:color="auto" w:sz="4" w:space="0"/>
            </w:tcBorders>
            <w:noWrap w:val="0"/>
            <w:vAlign w:val="center"/>
          </w:tcPr>
          <w:p w14:paraId="10352594">
            <w:pPr>
              <w:pStyle w:val="328"/>
              <w:numPr>
                <w:ilvl w:val="0"/>
                <w:numId w:val="30"/>
              </w:numPr>
              <w:snapToGrid w:val="0"/>
              <w:spacing w:line="460" w:lineRule="exact"/>
              <w:ind w:firstLineChars="0"/>
              <w:rPr>
                <w:rFonts w:ascii="仿宋" w:hAnsi="仿宋" w:eastAsia="仿宋"/>
                <w:b/>
                <w:color w:val="000000"/>
                <w:sz w:val="24"/>
                <w:szCs w:val="24"/>
                <w:u w:val="single"/>
              </w:rPr>
            </w:pPr>
            <w:r>
              <w:rPr>
                <w:rFonts w:hint="eastAsia" w:ascii="仿宋" w:hAnsi="仿宋" w:eastAsia="仿宋"/>
                <w:b/>
                <w:color w:val="000000" w:themeColor="text1"/>
                <w:sz w:val="24"/>
                <w:szCs w:val="24"/>
                <w14:textFill>
                  <w14:solidFill>
                    <w14:schemeClr w14:val="tx1"/>
                  </w14:solidFill>
                </w14:textFill>
              </w:rPr>
              <w:t>项目属性（</w:t>
            </w:r>
            <w:sdt>
              <w:sdtPr>
                <w:rPr>
                  <w:rFonts w:hint="eastAsia" w:ascii="仿宋" w:hAnsi="仿宋" w:eastAsia="仿宋"/>
                  <w:b/>
                  <w:color w:val="000000" w:themeColor="text1"/>
                  <w:sz w:val="24"/>
                  <w:szCs w:val="24"/>
                  <w14:textFill>
                    <w14:solidFill>
                      <w14:schemeClr w14:val="tx1"/>
                    </w14:solidFill>
                  </w14:textFill>
                </w:rPr>
                <w:alias w:val="新招标-标项类型"/>
                <w:tag w:val="itemType"/>
                <w:id w:val="169347267"/>
                <w:placeholder>
                  <w:docPart w:val="e1eba485f31c479f8d2b38fd813aaf23"/>
                </w:placeholder>
                <w15:color w:val="D4927B"/>
              </w:sdtPr>
              <w:sdtEndPr>
                <w:rPr>
                  <w:rFonts w:hint="eastAsia" w:ascii="仿宋" w:hAnsi="仿宋" w:eastAsia="仿宋"/>
                  <w:b/>
                  <w:color w:val="000000" w:themeColor="text1"/>
                  <w:sz w:val="24"/>
                  <w:szCs w:val="24"/>
                  <w14:textFill>
                    <w14:solidFill>
                      <w14:schemeClr w14:val="tx1"/>
                    </w14:solidFill>
                  </w14:textFill>
                </w:rPr>
              </w:sdtEndPr>
              <w:sdtContent>
                <w:r>
                  <w:rPr>
                    <w:rFonts w:hint="eastAsia" w:ascii="仿宋" w:hAnsi="仿宋" w:eastAsia="仿宋"/>
                    <w:b/>
                    <w:color w:val="000000" w:themeColor="text1"/>
                    <w:sz w:val="24"/>
                    <w:szCs w:val="24"/>
                    <w:u w:val="single"/>
                    <w14:textFill>
                      <w14:solidFill>
                        <w14:schemeClr w14:val="tx1"/>
                      </w14:solidFill>
                    </w14:textFill>
                  </w:rPr>
                  <w:t>服务</w:t>
                </w:r>
                <w:r>
                  <w:rPr>
                    <w:rFonts w:hint="eastAsia" w:ascii="仿宋" w:hAnsi="仿宋" w:eastAsia="仿宋"/>
                    <w:b/>
                    <w:color w:val="000000" w:themeColor="text1"/>
                    <w:sz w:val="24"/>
                    <w:szCs w:val="24"/>
                    <w:u w:val="single"/>
                    <w:lang w:val="en-US" w:eastAsia="zh-CN"/>
                    <w14:textFill>
                      <w14:solidFill>
                        <w14:schemeClr w14:val="tx1"/>
                      </w14:solidFill>
                    </w14:textFill>
                  </w:rPr>
                  <w:t>类</w:t>
                </w:r>
              </w:sdtContent>
            </w:sdt>
            <w:r>
              <w:rPr>
                <w:rFonts w:hint="eastAsia" w:ascii="仿宋" w:hAnsi="仿宋" w:eastAsia="仿宋"/>
                <w:b/>
                <w:color w:val="000000" w:themeColor="text1"/>
                <w:sz w:val="24"/>
                <w:szCs w:val="24"/>
                <w14:textFill>
                  <w14:solidFill>
                    <w14:schemeClr w14:val="tx1"/>
                  </w14:solidFill>
                </w14:textFill>
              </w:rPr>
              <w:t>）</w:t>
            </w:r>
          </w:p>
          <w:p w14:paraId="33BF21AA">
            <w:pPr>
              <w:pStyle w:val="328"/>
              <w:numPr>
                <w:ilvl w:val="0"/>
                <w:numId w:val="30"/>
              </w:numPr>
              <w:snapToGrid w:val="0"/>
              <w:spacing w:line="460" w:lineRule="exact"/>
              <w:ind w:firstLineChars="0"/>
              <w:rPr>
                <w:rFonts w:ascii="仿宋" w:hAnsi="仿宋" w:eastAsia="仿宋"/>
                <w:b/>
                <w:color w:val="000000"/>
                <w:sz w:val="24"/>
                <w:szCs w:val="24"/>
              </w:rPr>
            </w:pPr>
            <w:r>
              <w:rPr>
                <w:rFonts w:hint="eastAsia" w:ascii="仿宋" w:hAnsi="仿宋" w:eastAsia="仿宋"/>
                <w:b/>
                <w:color w:val="000000" w:themeColor="text1"/>
                <w:sz w:val="24"/>
                <w:szCs w:val="24"/>
                <w14:textFill>
                  <w14:solidFill>
                    <w14:schemeClr w14:val="tx1"/>
                  </w14:solidFill>
                </w14:textFill>
              </w:rPr>
              <w:t>中小企业划分标准所属行业（具体根据《中小企业划型标准规定》执行）</w:t>
            </w:r>
          </w:p>
          <w:p w14:paraId="51EF206C">
            <w:pPr>
              <w:snapToGrid w:val="0"/>
              <w:spacing w:line="460" w:lineRule="exact"/>
              <w:ind w:left="600"/>
              <w:rPr>
                <w:rFonts w:ascii="仿宋" w:hAnsi="仿宋" w:eastAsia="仿宋"/>
                <w:b/>
                <w:color w:val="000000"/>
                <w:sz w:val="24"/>
                <w:szCs w:val="24"/>
              </w:rPr>
            </w:pPr>
            <w:r>
              <w:rPr>
                <w:rFonts w:hint="eastAsia" w:ascii="仿宋" w:hAnsi="仿宋" w:eastAsia="仿宋"/>
                <w:b/>
                <w:color w:val="000000" w:themeColor="text1"/>
                <w:sz w:val="24"/>
                <w:szCs w:val="24"/>
                <w14:textFill>
                  <w14:solidFill>
                    <w14:schemeClr w14:val="tx1"/>
                  </w14:solidFill>
                </w14:textFill>
              </w:rPr>
              <w:t>采购标的：</w:t>
            </w:r>
            <w:r>
              <w:rPr>
                <w:rFonts w:hint="eastAsia" w:ascii="仿宋" w:hAnsi="仿宋" w:eastAsia="仿宋" w:cs="仿宋"/>
                <w:b/>
                <w:color w:val="000000"/>
                <w:sz w:val="24"/>
                <w:u w:val="single"/>
                <w:lang w:eastAsia="zh-CN"/>
              </w:rPr>
              <w:t>浙江省全民健身中心物业综合运维服务</w:t>
            </w:r>
            <w:r>
              <w:rPr>
                <w:rFonts w:hint="eastAsia" w:ascii="仿宋" w:hAnsi="仿宋" w:eastAsia="仿宋"/>
                <w:b/>
                <w:color w:val="000000" w:themeColor="text1"/>
                <w:sz w:val="24"/>
                <w:szCs w:val="24"/>
                <w14:textFill>
                  <w14:solidFill>
                    <w14:schemeClr w14:val="tx1"/>
                  </w14:solidFill>
                </w14:textFill>
              </w:rPr>
              <w:t>，所属行业：</w:t>
            </w:r>
            <w:r>
              <w:rPr>
                <w:rFonts w:hint="eastAsia" w:ascii="仿宋" w:hAnsi="仿宋" w:eastAsia="仿宋"/>
                <w:b/>
                <w:color w:val="000000" w:themeColor="text1"/>
                <w:sz w:val="24"/>
                <w:szCs w:val="24"/>
                <w:u w:val="single"/>
                <w:lang w:val="en-US" w:eastAsia="zh-CN"/>
                <w14:textFill>
                  <w14:solidFill>
                    <w14:schemeClr w14:val="tx1"/>
                  </w14:solidFill>
                </w14:textFill>
              </w:rPr>
              <w:t>物业管理</w:t>
            </w:r>
          </w:p>
          <w:p w14:paraId="03982E93">
            <w:pPr>
              <w:snapToGrid w:val="0"/>
              <w:spacing w:line="460" w:lineRule="exact"/>
              <w:ind w:firstLine="602" w:firstLineChars="250"/>
              <w:rPr>
                <w:rFonts w:ascii="仿宋" w:hAnsi="仿宋" w:eastAsia="仿宋"/>
                <w:b/>
                <w:strike/>
                <w:color w:val="000000"/>
                <w:sz w:val="24"/>
                <w:szCs w:val="24"/>
              </w:rPr>
            </w:pPr>
            <w:r>
              <w:rPr>
                <w:rFonts w:hint="eastAsia" w:ascii="仿宋" w:hAnsi="仿宋" w:eastAsia="仿宋"/>
                <w:b/>
                <w:color w:val="000000" w:themeColor="text1"/>
                <w:sz w:val="24"/>
                <w:szCs w:val="24"/>
                <w14:textFill>
                  <w14:solidFill>
                    <w14:schemeClr w14:val="tx1"/>
                  </w14:solidFill>
                </w14:textFill>
              </w:rPr>
              <w:t>3.</w:t>
            </w:r>
            <w:r>
              <w:rPr>
                <w:rFonts w:ascii="仿宋" w:hAnsi="仿宋" w:eastAsia="仿宋" w:cs="仿宋"/>
                <w:b/>
                <w:color w:val="000000"/>
                <w:sz w:val="24"/>
              </w:rPr>
              <w:t>本项目属于专门面向中小企业采购的项目，不再享受价格评审优惠的扶持政策</w:t>
            </w:r>
            <w:r>
              <w:rPr>
                <w:rFonts w:hint="eastAsia" w:ascii="仿宋" w:hAnsi="仿宋" w:eastAsia="仿宋"/>
                <w:b/>
                <w:color w:val="000000" w:themeColor="text1"/>
                <w:sz w:val="24"/>
                <w:szCs w:val="24"/>
                <w14:textFill>
                  <w14:solidFill>
                    <w14:schemeClr w14:val="tx1"/>
                  </w14:solidFill>
                </w14:textFill>
              </w:rPr>
              <w:t>。</w:t>
            </w:r>
          </w:p>
          <w:p w14:paraId="6E25239B">
            <w:pPr>
              <w:snapToGrid w:val="0"/>
              <w:spacing w:line="460" w:lineRule="exact"/>
              <w:ind w:firstLine="600" w:firstLineChars="250"/>
              <w:rPr>
                <w:rFonts w:ascii="仿宋" w:hAnsi="仿宋" w:eastAsia="仿宋"/>
                <w:color w:val="000000"/>
                <w:sz w:val="24"/>
                <w:szCs w:val="24"/>
              </w:rPr>
            </w:pPr>
            <w:r>
              <w:rPr>
                <w:rFonts w:hint="eastAsia" w:ascii="仿宋" w:hAnsi="仿宋" w:eastAsia="仿宋"/>
                <w:color w:val="000000" w:themeColor="text1"/>
                <w:sz w:val="24"/>
                <w:szCs w:val="24"/>
                <w14:textFill>
                  <w14:solidFill>
                    <w14:schemeClr w14:val="tx1"/>
                  </w14:solidFill>
                </w14:textFill>
              </w:rPr>
              <w:t>4.根据财库[2017]141号的相关规定，在政府采购活动中，残疾人福利性单位视同小型、微型企业，享受评审中价格扣除政策。属于享受政府采购支持政策的残疾人福利性单位，应满足财库[2017]141号文件第一条的规定，并在投标文件中提供残疾人福利性单位声明函（见附件）。</w:t>
            </w:r>
          </w:p>
          <w:p w14:paraId="79936B5F">
            <w:pPr>
              <w:snapToGrid w:val="0"/>
              <w:spacing w:line="460" w:lineRule="exact"/>
              <w:ind w:firstLine="600" w:firstLineChars="250"/>
              <w:rPr>
                <w:rFonts w:ascii="仿宋" w:hAnsi="仿宋" w:eastAsia="仿宋"/>
                <w:color w:val="000000"/>
                <w:sz w:val="24"/>
                <w:szCs w:val="24"/>
              </w:rPr>
            </w:pPr>
            <w:r>
              <w:rPr>
                <w:rFonts w:hint="eastAsia" w:ascii="仿宋" w:hAnsi="仿宋" w:eastAsia="仿宋"/>
                <w:color w:val="000000" w:themeColor="text1"/>
                <w:sz w:val="24"/>
                <w:szCs w:val="24"/>
                <w14:textFill>
                  <w14:solidFill>
                    <w14:schemeClr w14:val="tx1"/>
                  </w14:solidFill>
                </w14:textFill>
              </w:rPr>
              <w:t>5.根据财库[2014]68号的相关规定，在政府采购活动中，监狱企业视同小型、微型企业，享受评审中价格扣除政策，并在投标文件中提供由省级以上监狱管理局、戒毒管理局（含新疆生产建设兵团）出具的属于监狱企业的证明文件（格式自拟）。”</w:t>
            </w:r>
          </w:p>
          <w:p w14:paraId="3F50DD4B">
            <w:pPr>
              <w:snapToGrid w:val="0"/>
              <w:jc w:val="left"/>
              <w:rPr>
                <w:rFonts w:ascii="仿宋" w:hAnsi="仿宋" w:eastAsia="仿宋"/>
                <w:b/>
                <w:bCs/>
                <w:color w:val="000000"/>
                <w:sz w:val="24"/>
                <w:szCs w:val="24"/>
              </w:rPr>
            </w:pPr>
            <w:r>
              <w:rPr>
                <w:rFonts w:hint="eastAsia" w:ascii="仿宋" w:hAnsi="仿宋" w:eastAsia="仿宋"/>
                <w:b/>
                <w:color w:val="000000" w:themeColor="text1"/>
                <w:sz w:val="24"/>
                <w:szCs w:val="24"/>
                <w14:textFill>
                  <w14:solidFill>
                    <w14:schemeClr w14:val="tx1"/>
                  </w14:solidFill>
                </w14:textFill>
              </w:rPr>
              <w:t>(注：未提供以上材料的，均不给予价格扣除）。</w:t>
            </w:r>
          </w:p>
        </w:tc>
      </w:tr>
      <w:tr w14:paraId="4020BA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14:paraId="368DD556">
            <w:pPr>
              <w:snapToGrid/>
              <w:spacing w:line="500" w:lineRule="exact"/>
              <w:jc w:val="center"/>
              <w:rPr>
                <w:rFonts w:ascii="仿宋" w:hAnsi="仿宋" w:eastAsia="仿宋"/>
                <w:color w:val="000000"/>
                <w:sz w:val="24"/>
                <w:szCs w:val="24"/>
              </w:rPr>
            </w:pPr>
            <w:r>
              <w:rPr>
                <w:rFonts w:hint="eastAsia" w:ascii="仿宋" w:hAnsi="仿宋" w:eastAsia="仿宋"/>
                <w:color w:val="000000" w:themeColor="text1"/>
                <w:sz w:val="24"/>
                <w:szCs w:val="24"/>
                <w14:textFill>
                  <w14:solidFill>
                    <w14:schemeClr w14:val="tx1"/>
                  </w14:solidFill>
                </w14:textFill>
              </w:rPr>
              <w:t>5</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1EED74D1">
            <w:pPr>
              <w:snapToGrid w:val="0"/>
              <w:jc w:val="center"/>
              <w:rPr>
                <w:rFonts w:ascii="仿宋" w:hAnsi="仿宋" w:eastAsia="仿宋"/>
                <w:color w:val="000000"/>
                <w:sz w:val="24"/>
                <w:szCs w:val="24"/>
              </w:rPr>
            </w:pPr>
            <w:r>
              <w:rPr>
                <w:rFonts w:hint="eastAsia" w:ascii="仿宋_GB2312" w:hAnsi="仿宋" w:eastAsia="仿宋_GB2312"/>
                <w:bCs/>
                <w:color w:val="000000" w:themeColor="text1"/>
                <w:sz w:val="24"/>
                <w14:textFill>
                  <w14:solidFill>
                    <w14:schemeClr w14:val="tx1"/>
                  </w14:solidFill>
                </w14:textFill>
              </w:rPr>
              <w:t>政府采购节能环保产品</w:t>
            </w:r>
          </w:p>
        </w:tc>
        <w:tc>
          <w:tcPr>
            <w:tcW w:w="7433" w:type="dxa"/>
            <w:tcBorders>
              <w:top w:val="single" w:color="auto" w:sz="4" w:space="0"/>
              <w:left w:val="single" w:color="auto" w:sz="4" w:space="0"/>
              <w:bottom w:val="single" w:color="auto" w:sz="4" w:space="0"/>
              <w:right w:val="single" w:color="auto" w:sz="4" w:space="0"/>
            </w:tcBorders>
            <w:noWrap w:val="0"/>
            <w:vAlign w:val="center"/>
          </w:tcPr>
          <w:p w14:paraId="32B4370A">
            <w:pPr>
              <w:snapToGrid w:val="0"/>
              <w:spacing w:line="460" w:lineRule="exact"/>
              <w:ind w:firstLine="600" w:firstLineChars="250"/>
              <w:rPr>
                <w:rFonts w:ascii="仿宋" w:hAnsi="仿宋" w:eastAsia="仿宋"/>
                <w:color w:val="000000"/>
                <w:sz w:val="24"/>
                <w:szCs w:val="24"/>
              </w:rPr>
            </w:pPr>
            <w:r>
              <w:rPr>
                <w:rFonts w:hint="eastAsia" w:ascii="仿宋" w:hAnsi="仿宋" w:eastAsia="仿宋"/>
                <w:color w:val="000000" w:themeColor="text1"/>
                <w:sz w:val="24"/>
                <w:szCs w:val="24"/>
                <w14:textFill>
                  <w14:solidFill>
                    <w14:schemeClr w14:val="tx1"/>
                  </w14:solidFill>
                </w14:textFill>
              </w:rPr>
              <w:t>投标产品若属于节能（环保）产品的，请提供参与实施政府采购节能（环境标志）产品认证机构出具的认证证书或证书发布平台的投标产品认证证书查询截图；参与实施政府采购节能（环境标志）产品认证机构详见《市场监督总局关于发布参与实施政府采购节能产品、环境标志产品认证机构名录的公告》（2019第16号）；证书发布平台详见《财政部 发展改革委 生态环境部 市场监管总局关于调整优化节能产品、环境标志产品政府采购执行机制的通知》（财库〔2019〕9号）。</w:t>
            </w:r>
          </w:p>
          <w:p w14:paraId="2C58730F">
            <w:pPr>
              <w:snapToGrid w:val="0"/>
              <w:spacing w:line="460" w:lineRule="exact"/>
              <w:ind w:firstLine="600" w:firstLineChars="250"/>
              <w:rPr>
                <w:rFonts w:ascii="仿宋" w:hAnsi="仿宋" w:eastAsia="仿宋"/>
                <w:color w:val="000000"/>
                <w:sz w:val="24"/>
                <w:szCs w:val="24"/>
              </w:rPr>
            </w:pPr>
            <w:r>
              <w:rPr>
                <w:rFonts w:hint="eastAsia" w:ascii="仿宋" w:hAnsi="仿宋" w:eastAsia="仿宋"/>
                <w:color w:val="000000" w:themeColor="text1"/>
                <w:sz w:val="24"/>
                <w:szCs w:val="24"/>
                <w14:textFill>
                  <w14:solidFill>
                    <w14:schemeClr w14:val="tx1"/>
                  </w14:solidFill>
                </w14:textFill>
              </w:rPr>
              <w:t>产品属于政府强制采购节能品目的（详见《关于印发节能产品政府采购品目清单的通知》财库〔2019〕19号），投标人须按上款要求提供节能产品认证证书或规定网站证书查询截图。</w:t>
            </w:r>
            <w:r>
              <w:rPr>
                <w:rFonts w:hint="eastAsia" w:ascii="仿宋" w:hAnsi="仿宋" w:eastAsia="仿宋"/>
                <w:b/>
                <w:color w:val="000000" w:themeColor="text1"/>
                <w:sz w:val="24"/>
                <w:szCs w:val="24"/>
                <w14:textFill>
                  <w14:solidFill>
                    <w14:schemeClr w14:val="tx1"/>
                  </w14:solidFill>
                </w14:textFill>
              </w:rPr>
              <w:t>产品属于政府强制采购节能产品品目的，投标人未提供节能产品的，其投标将作无效标处理；本文件“第四章招标需求”另有规定的除外。</w:t>
            </w:r>
          </w:p>
        </w:tc>
      </w:tr>
      <w:tr w14:paraId="6D0647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14:paraId="28EE9B03">
            <w:pPr>
              <w:snapToGrid/>
              <w:spacing w:line="500" w:lineRule="exact"/>
              <w:jc w:val="center"/>
              <w:rPr>
                <w:rFonts w:ascii="仿宋" w:hAnsi="仿宋" w:eastAsia="仿宋"/>
                <w:color w:val="000000"/>
                <w:sz w:val="24"/>
                <w:szCs w:val="24"/>
              </w:rPr>
            </w:pPr>
            <w:r>
              <w:rPr>
                <w:rFonts w:hint="eastAsia" w:ascii="仿宋" w:hAnsi="仿宋" w:eastAsia="仿宋"/>
                <w:color w:val="000000" w:themeColor="text1"/>
                <w:sz w:val="24"/>
                <w:szCs w:val="24"/>
                <w14:textFill>
                  <w14:solidFill>
                    <w14:schemeClr w14:val="tx1"/>
                  </w14:solidFill>
                </w14:textFill>
              </w:rPr>
              <w:t>6</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30CD6274">
            <w:pPr>
              <w:snapToGrid w:val="0"/>
              <w:jc w:val="center"/>
              <w:rPr>
                <w:rFonts w:ascii="仿宋_GB2312" w:hAnsi="仿宋" w:eastAsia="仿宋_GB2312"/>
                <w:bCs/>
                <w:color w:val="000000"/>
                <w:sz w:val="24"/>
              </w:rPr>
            </w:pPr>
            <w:r>
              <w:rPr>
                <w:rFonts w:hint="eastAsia" w:ascii="仿宋_GB2312" w:hAnsi="仿宋" w:eastAsia="仿宋_GB2312"/>
                <w:bCs/>
                <w:color w:val="000000" w:themeColor="text1"/>
                <w:sz w:val="24"/>
                <w14:textFill>
                  <w14:solidFill>
                    <w14:schemeClr w14:val="tx1"/>
                  </w14:solidFill>
                </w14:textFill>
              </w:rPr>
              <w:t>促进绿色发展有关政策</w:t>
            </w:r>
          </w:p>
        </w:tc>
        <w:tc>
          <w:tcPr>
            <w:tcW w:w="7433" w:type="dxa"/>
            <w:tcBorders>
              <w:top w:val="single" w:color="auto" w:sz="4" w:space="0"/>
              <w:left w:val="single" w:color="auto" w:sz="4" w:space="0"/>
              <w:bottom w:val="single" w:color="auto" w:sz="4" w:space="0"/>
              <w:right w:val="single" w:color="auto" w:sz="4" w:space="0"/>
            </w:tcBorders>
            <w:noWrap w:val="0"/>
            <w:vAlign w:val="center"/>
          </w:tcPr>
          <w:p w14:paraId="627406BF">
            <w:pPr>
              <w:snapToGrid w:val="0"/>
              <w:spacing w:line="460" w:lineRule="exact"/>
              <w:ind w:firstLine="600" w:firstLineChars="250"/>
              <w:rPr>
                <w:rFonts w:ascii="仿宋" w:hAnsi="仿宋" w:eastAsia="仿宋"/>
                <w:color w:val="000000"/>
                <w:sz w:val="24"/>
                <w:szCs w:val="24"/>
              </w:rPr>
            </w:pPr>
            <w:r>
              <w:rPr>
                <w:rFonts w:hint="eastAsia" w:ascii="仿宋" w:hAnsi="仿宋" w:eastAsia="仿宋"/>
                <w:color w:val="000000" w:themeColor="text1"/>
                <w:sz w:val="24"/>
                <w:szCs w:val="24"/>
                <w14:textFill>
                  <w14:solidFill>
                    <w14:schemeClr w14:val="tx1"/>
                  </w14:solidFill>
                </w14:textFill>
              </w:rPr>
              <w:t>投标人参与政府采购活动中，涉及商品包装和快递包装的，其包装要参考财政部办公厅、生态环境部办公厅、国家邮政局办公室印发的《商品包装政府采购需求标准（试行）》、《快递包装政府采购需求标准（试行）》（财办库〔</w:t>
            </w:r>
            <w:r>
              <w:rPr>
                <w:rFonts w:ascii="仿宋" w:hAnsi="仿宋" w:eastAsia="仿宋"/>
                <w:color w:val="000000" w:themeColor="text1"/>
                <w:sz w:val="24"/>
                <w:szCs w:val="24"/>
                <w14:textFill>
                  <w14:solidFill>
                    <w14:schemeClr w14:val="tx1"/>
                  </w14:solidFill>
                </w14:textFill>
              </w:rPr>
              <w:t>2020〕123号文件）。提倡供应商优先采购绿色包装产品、绿色物流配送服务以及循环利用产品。</w:t>
            </w:r>
          </w:p>
        </w:tc>
      </w:tr>
      <w:tr w14:paraId="523E79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14:paraId="049ECDB0">
            <w:pPr>
              <w:snapToGrid/>
              <w:spacing w:line="500" w:lineRule="exact"/>
              <w:jc w:val="center"/>
              <w:rPr>
                <w:rFonts w:ascii="仿宋" w:hAnsi="仿宋" w:eastAsia="仿宋"/>
                <w:color w:val="000000"/>
                <w:sz w:val="24"/>
                <w:szCs w:val="24"/>
              </w:rPr>
            </w:pPr>
            <w:r>
              <w:rPr>
                <w:rFonts w:hint="eastAsia" w:ascii="仿宋" w:hAnsi="仿宋" w:eastAsia="仿宋"/>
                <w:color w:val="000000" w:themeColor="text1"/>
                <w:sz w:val="24"/>
                <w:szCs w:val="24"/>
                <w14:textFill>
                  <w14:solidFill>
                    <w14:schemeClr w14:val="tx1"/>
                  </w14:solidFill>
                </w14:textFill>
              </w:rPr>
              <w:t>7</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0CC6EDAB">
            <w:pPr>
              <w:snapToGrid w:val="0"/>
              <w:jc w:val="center"/>
              <w:rPr>
                <w:rFonts w:ascii="仿宋_GB2312" w:hAnsi="仿宋" w:eastAsia="仿宋_GB2312"/>
                <w:bCs/>
                <w:color w:val="000000"/>
                <w:sz w:val="24"/>
              </w:rPr>
            </w:pPr>
            <w:r>
              <w:rPr>
                <w:rFonts w:hint="eastAsia" w:ascii="仿宋_GB2312" w:hAnsi="仿宋" w:eastAsia="仿宋_GB2312"/>
                <w:bCs/>
                <w:color w:val="000000" w:themeColor="text1"/>
                <w:sz w:val="24"/>
                <w14:textFill>
                  <w14:solidFill>
                    <w14:schemeClr w14:val="tx1"/>
                  </w14:solidFill>
                </w14:textFill>
              </w:rPr>
              <w:t>首台套政策</w:t>
            </w:r>
          </w:p>
        </w:tc>
        <w:tc>
          <w:tcPr>
            <w:tcW w:w="7433" w:type="dxa"/>
            <w:tcBorders>
              <w:top w:val="single" w:color="auto" w:sz="4" w:space="0"/>
              <w:left w:val="single" w:color="auto" w:sz="4" w:space="0"/>
              <w:bottom w:val="single" w:color="auto" w:sz="4" w:space="0"/>
              <w:right w:val="single" w:color="auto" w:sz="4" w:space="0"/>
            </w:tcBorders>
            <w:noWrap w:val="0"/>
            <w:vAlign w:val="center"/>
          </w:tcPr>
          <w:p w14:paraId="10F28A2B">
            <w:pPr>
              <w:snapToGrid w:val="0"/>
              <w:spacing w:line="460" w:lineRule="exact"/>
              <w:ind w:firstLine="600" w:firstLineChars="250"/>
              <w:rPr>
                <w:rFonts w:ascii="仿宋" w:hAnsi="仿宋" w:eastAsia="仿宋"/>
                <w:color w:val="000000"/>
                <w:sz w:val="24"/>
                <w:szCs w:val="24"/>
              </w:rPr>
            </w:pPr>
            <w:r>
              <w:rPr>
                <w:rFonts w:hint="eastAsia" w:ascii="仿宋" w:hAnsi="仿宋" w:eastAsia="仿宋"/>
                <w:color w:val="000000" w:themeColor="text1"/>
                <w:sz w:val="24"/>
                <w:szCs w:val="24"/>
                <w14:textFill>
                  <w14:solidFill>
                    <w14:schemeClr w14:val="tx1"/>
                  </w14:solidFill>
                </w14:textFill>
              </w:rPr>
              <w:t>首台套产品被纳入《首台套产品推广应用指导目录》之日起3年内，视同已具备相应销售业绩，参加政府采购活动时业绩分值为满分。</w:t>
            </w:r>
          </w:p>
        </w:tc>
      </w:tr>
      <w:tr w14:paraId="10B652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14:paraId="16F150E0">
            <w:pPr>
              <w:snapToGrid/>
              <w:spacing w:line="500" w:lineRule="exact"/>
              <w:jc w:val="center"/>
              <w:rPr>
                <w:rFonts w:ascii="仿宋" w:hAnsi="仿宋" w:eastAsia="仿宋"/>
                <w:color w:val="000000"/>
                <w:sz w:val="24"/>
                <w:szCs w:val="24"/>
              </w:rPr>
            </w:pPr>
            <w:r>
              <w:rPr>
                <w:rFonts w:ascii="仿宋" w:hAnsi="仿宋" w:eastAsia="仿宋"/>
                <w:color w:val="000000" w:themeColor="text1"/>
                <w:sz w:val="24"/>
                <w:szCs w:val="24"/>
                <w14:textFill>
                  <w14:solidFill>
                    <w14:schemeClr w14:val="tx1"/>
                  </w14:solidFill>
                </w14:textFill>
              </w:rPr>
              <w:t>8</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21B8BEE7">
            <w:pPr>
              <w:snapToGrid/>
              <w:spacing w:line="500" w:lineRule="exact"/>
              <w:jc w:val="center"/>
              <w:rPr>
                <w:rFonts w:ascii="仿宋" w:hAnsi="仿宋" w:eastAsia="仿宋"/>
                <w:color w:val="000000"/>
                <w:sz w:val="24"/>
                <w:szCs w:val="24"/>
              </w:rPr>
            </w:pPr>
            <w:r>
              <w:rPr>
                <w:rFonts w:hint="eastAsia" w:ascii="仿宋" w:hAnsi="仿宋" w:eastAsia="仿宋"/>
                <w:color w:val="000000" w:themeColor="text1"/>
                <w:sz w:val="24"/>
                <w:szCs w:val="24"/>
                <w14:textFill>
                  <w14:solidFill>
                    <w14:schemeClr w14:val="tx1"/>
                  </w14:solidFill>
                </w14:textFill>
              </w:rPr>
              <w:t>询问和质疑</w:t>
            </w:r>
          </w:p>
        </w:tc>
        <w:tc>
          <w:tcPr>
            <w:tcW w:w="7433" w:type="dxa"/>
            <w:tcBorders>
              <w:top w:val="single" w:color="auto" w:sz="4" w:space="0"/>
              <w:left w:val="single" w:color="auto" w:sz="4" w:space="0"/>
              <w:bottom w:val="single" w:color="auto" w:sz="4" w:space="0"/>
              <w:right w:val="single" w:color="auto" w:sz="4" w:space="0"/>
            </w:tcBorders>
            <w:noWrap w:val="0"/>
            <w:vAlign w:val="center"/>
          </w:tcPr>
          <w:p w14:paraId="1E3CA412">
            <w:pPr>
              <w:snapToGrid w:val="0"/>
              <w:spacing w:line="460" w:lineRule="exact"/>
              <w:ind w:firstLine="600" w:firstLineChars="250"/>
              <w:rPr>
                <w:rFonts w:ascii="仿宋" w:hAnsi="仿宋" w:eastAsia="仿宋"/>
                <w:color w:val="000000"/>
                <w:sz w:val="24"/>
                <w:szCs w:val="24"/>
              </w:rPr>
            </w:pPr>
            <w:r>
              <w:rPr>
                <w:rFonts w:hint="eastAsia" w:ascii="仿宋" w:hAnsi="仿宋" w:eastAsia="仿宋"/>
                <w:color w:val="000000" w:themeColor="text1"/>
                <w:sz w:val="24"/>
                <w:szCs w:val="24"/>
                <w14:textFill>
                  <w14:solidFill>
                    <w14:schemeClr w14:val="tx1"/>
                  </w14:solidFill>
                </w14:textFill>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具体格式及内容要求详见总则（五）询问和质疑</w:t>
            </w:r>
            <w:r>
              <w:rPr>
                <w:rFonts w:ascii="仿宋" w:hAnsi="仿宋" w:eastAsia="仿宋"/>
                <w:color w:val="000000" w:themeColor="text1"/>
                <w:sz w:val="24"/>
                <w:szCs w:val="24"/>
                <w14:textFill>
                  <w14:solidFill>
                    <w14:schemeClr w14:val="tx1"/>
                  </w14:solidFill>
                </w14:textFill>
              </w:rPr>
              <w:t>。</w:t>
            </w:r>
          </w:p>
        </w:tc>
      </w:tr>
      <w:tr w14:paraId="7F0296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14:paraId="2219BBFD">
            <w:pPr>
              <w:snapToGrid/>
              <w:spacing w:line="500" w:lineRule="exact"/>
              <w:jc w:val="center"/>
              <w:rPr>
                <w:rFonts w:ascii="仿宋" w:hAnsi="仿宋" w:eastAsia="仿宋"/>
                <w:color w:val="000000"/>
                <w:sz w:val="24"/>
                <w:szCs w:val="24"/>
              </w:rPr>
            </w:pPr>
            <w:r>
              <w:rPr>
                <w:rFonts w:ascii="仿宋" w:hAnsi="仿宋" w:eastAsia="仿宋"/>
                <w:color w:val="000000" w:themeColor="text1"/>
                <w:sz w:val="24"/>
                <w:szCs w:val="24"/>
                <w14:textFill>
                  <w14:solidFill>
                    <w14:schemeClr w14:val="tx1"/>
                  </w14:solidFill>
                </w14:textFill>
              </w:rPr>
              <w:t>9</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6274AF0D">
            <w:pPr>
              <w:snapToGrid w:val="0"/>
              <w:jc w:val="center"/>
              <w:rPr>
                <w:rFonts w:ascii="仿宋" w:hAnsi="仿宋" w:eastAsia="仿宋"/>
                <w:color w:val="000000"/>
                <w:sz w:val="24"/>
                <w:szCs w:val="24"/>
              </w:rPr>
            </w:pPr>
            <w:r>
              <w:rPr>
                <w:rFonts w:hint="eastAsia" w:ascii="仿宋_GB2312" w:hAnsi="仿宋" w:eastAsia="仿宋_GB2312"/>
                <w:bCs/>
                <w:color w:val="000000" w:themeColor="text1"/>
                <w:sz w:val="24"/>
                <w14:textFill>
                  <w14:solidFill>
                    <w14:schemeClr w14:val="tx1"/>
                  </w14:solidFill>
                </w14:textFill>
              </w:rPr>
              <w:t>是否允许采购进口产品</w:t>
            </w:r>
          </w:p>
        </w:tc>
        <w:tc>
          <w:tcPr>
            <w:tcW w:w="7433" w:type="dxa"/>
            <w:tcBorders>
              <w:top w:val="single" w:color="auto" w:sz="4" w:space="0"/>
              <w:left w:val="single" w:color="auto" w:sz="4" w:space="0"/>
              <w:bottom w:val="single" w:color="auto" w:sz="4" w:space="0"/>
              <w:right w:val="single" w:color="auto" w:sz="4" w:space="0"/>
            </w:tcBorders>
            <w:noWrap w:val="0"/>
            <w:vAlign w:val="center"/>
          </w:tcPr>
          <w:p w14:paraId="36022203">
            <w:pPr>
              <w:snapToGrid/>
              <w:spacing w:line="500" w:lineRule="exact"/>
              <w:jc w:val="left"/>
              <w:rPr>
                <w:rFonts w:ascii="仿宋" w:hAnsi="仿宋" w:eastAsia="仿宋"/>
                <w:color w:val="000000"/>
                <w:sz w:val="24"/>
                <w:szCs w:val="24"/>
              </w:rPr>
            </w:pPr>
            <w:bookmarkStart w:id="14" w:name="PO_15528_PM042"/>
            <w:r>
              <w:rPr>
                <w:rFonts w:hint="eastAsia" w:ascii="仿宋" w:hAnsi="仿宋" w:eastAsia="仿宋"/>
                <w:color w:val="000000" w:themeColor="text1"/>
                <w:sz w:val="24"/>
                <w:szCs w:val="24"/>
                <w14:textFill>
                  <w14:solidFill>
                    <w14:schemeClr w14:val="tx1"/>
                  </w14:solidFill>
                </w14:textFill>
              </w:rPr>
              <w:t>[</w:t>
            </w:r>
            <w:sdt>
              <w:sdtPr>
                <w:rPr>
                  <w:rFonts w:hint="eastAsia" w:ascii="仿宋" w:hAnsi="仿宋" w:eastAsia="仿宋"/>
                  <w:color w:val="000000" w:themeColor="text1"/>
                  <w:sz w:val="24"/>
                  <w:szCs w:val="24"/>
                  <w14:textFill>
                    <w14:solidFill>
                      <w14:schemeClr w14:val="tx1"/>
                    </w14:solidFill>
                  </w14:textFill>
                </w:rPr>
                <w:alias w:val="新招标-是否允许采购进口产品"/>
                <w:tag w:val="productImportStatus"/>
                <w:id w:val="248964197"/>
                <w:placeholder>
                  <w:docPart w:val="84197af3545a4aa69cb0df5b40ff955d"/>
                </w:placeholder>
                <w15:color w:val="D4927B"/>
              </w:sdtPr>
              <w:sdtEndPr>
                <w:rPr>
                  <w:rFonts w:hint="eastAsia" w:ascii="仿宋" w:hAnsi="仿宋" w:eastAsia="仿宋"/>
                  <w:color w:val="000000" w:themeColor="text1"/>
                  <w:sz w:val="24"/>
                  <w:szCs w:val="24"/>
                  <w14:textFill>
                    <w14:solidFill>
                      <w14:schemeClr w14:val="tx1"/>
                    </w14:solidFill>
                  </w14:textFill>
                </w:rPr>
              </w:sdtEndPr>
              <w:sdtContent>
                <w:r>
                  <w:rPr>
                    <w:rFonts w:hint="eastAsia" w:ascii="仿宋" w:hAnsi="仿宋" w:eastAsia="仿宋"/>
                    <w:color w:val="000000" w:themeColor="text1"/>
                    <w:sz w:val="24"/>
                    <w:szCs w:val="24"/>
                    <w14:textFill>
                      <w14:solidFill>
                        <w14:schemeClr w14:val="tx1"/>
                      </w14:solidFill>
                    </w14:textFill>
                  </w:rPr>
                  <w:t>不允许进口产品</w:t>
                </w:r>
              </w:sdtContent>
            </w:sdt>
            <w:r>
              <w:rPr>
                <w:rFonts w:hint="eastAsia" w:ascii="仿宋" w:hAnsi="仿宋" w:eastAsia="仿宋"/>
                <w:color w:val="000000" w:themeColor="text1"/>
                <w:sz w:val="24"/>
                <w:szCs w:val="24"/>
                <w14:textFill>
                  <w14:solidFill>
                    <w14:schemeClr w14:val="tx1"/>
                  </w14:solidFill>
                </w14:textFill>
              </w:rPr>
              <w:t>]</w:t>
            </w:r>
            <w:bookmarkEnd w:id="14"/>
            <w:r>
              <w:rPr>
                <w:rFonts w:hint="eastAsia" w:ascii="仿宋" w:hAnsi="仿宋" w:eastAsia="仿宋"/>
                <w:color w:val="000000" w:themeColor="text1"/>
                <w:sz w:val="24"/>
                <w:szCs w:val="24"/>
                <w14:textFill>
                  <w14:solidFill>
                    <w14:schemeClr w14:val="tx1"/>
                  </w14:solidFill>
                </w14:textFill>
              </w:rPr>
              <w:t>。如是，优先采购向我国企业转让技术、与我国企业签订消化吸收再创新方案的供应商的进口产品。</w:t>
            </w:r>
          </w:p>
        </w:tc>
      </w:tr>
      <w:tr w14:paraId="7DAB11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jc w:val="center"/>
        </w:trPr>
        <w:tc>
          <w:tcPr>
            <w:tcW w:w="534" w:type="dxa"/>
            <w:vMerge w:val="restart"/>
            <w:tcBorders>
              <w:top w:val="single" w:color="auto" w:sz="4" w:space="0"/>
              <w:left w:val="single" w:color="auto" w:sz="4" w:space="0"/>
              <w:bottom w:val="single" w:color="auto" w:sz="4" w:space="0"/>
              <w:right w:val="single" w:color="auto" w:sz="4" w:space="0"/>
            </w:tcBorders>
            <w:noWrap w:val="0"/>
            <w:vAlign w:val="center"/>
          </w:tcPr>
          <w:p w14:paraId="5F1F0AFC">
            <w:pPr>
              <w:pBdr>
                <w:top w:val="none" w:color="000000" w:sz="0" w:space="0"/>
                <w:left w:val="none" w:color="000000" w:sz="0" w:space="0"/>
                <w:bottom w:val="none" w:color="000000" w:sz="0" w:space="0"/>
                <w:right w:val="none" w:color="000000" w:sz="0" w:space="0"/>
              </w:pBdr>
              <w:snapToGrid/>
              <w:spacing w:line="500" w:lineRule="exact"/>
              <w:ind w:left="0" w:right="0" w:firstLine="0"/>
              <w:jc w:val="center"/>
            </w:pPr>
            <w:r>
              <w:rPr>
                <w:rFonts w:ascii="仿宋" w:hAnsi="仿宋" w:eastAsia="仿宋" w:cs="仿宋"/>
                <w:color w:val="000000"/>
                <w:sz w:val="24"/>
              </w:rPr>
              <w:t>10</w:t>
            </w:r>
          </w:p>
        </w:tc>
        <w:tc>
          <w:tcPr>
            <w:tcW w:w="1493" w:type="dxa"/>
            <w:vMerge w:val="restart"/>
            <w:tcBorders>
              <w:top w:val="single" w:color="auto" w:sz="4" w:space="0"/>
              <w:left w:val="single" w:color="auto" w:sz="4" w:space="0"/>
              <w:bottom w:val="single" w:color="auto" w:sz="4" w:space="0"/>
              <w:right w:val="single" w:color="auto" w:sz="4" w:space="0"/>
            </w:tcBorders>
            <w:noWrap w:val="0"/>
            <w:vAlign w:val="center"/>
          </w:tcPr>
          <w:p w14:paraId="07B604CA">
            <w:pPr>
              <w:pBdr>
                <w:top w:val="none" w:color="000000" w:sz="0" w:space="0"/>
                <w:left w:val="none" w:color="000000" w:sz="0" w:space="0"/>
                <w:bottom w:val="none" w:color="000000" w:sz="0" w:space="0"/>
                <w:right w:val="none" w:color="000000" w:sz="0" w:space="0"/>
              </w:pBdr>
              <w:snapToGrid/>
              <w:spacing w:line="240" w:lineRule="auto"/>
              <w:ind w:left="0" w:right="0" w:firstLine="0"/>
              <w:jc w:val="center"/>
            </w:pPr>
            <w:r>
              <w:rPr>
                <w:rFonts w:ascii="仿宋_GB2312" w:hAnsi="仿宋_GB2312" w:eastAsia="仿宋_GB2312" w:cs="仿宋_GB2312"/>
                <w:color w:val="000000"/>
                <w:sz w:val="24"/>
                <w:u w:val="none"/>
              </w:rPr>
              <w:t>本国产品</w:t>
            </w:r>
            <w:r>
              <w:rPr>
                <w:rFonts w:ascii="仿宋_GB2312" w:hAnsi="仿宋_GB2312" w:eastAsia="仿宋_GB2312" w:cs="仿宋_GB2312"/>
                <w:color w:val="000000"/>
                <w:sz w:val="24"/>
              </w:rPr>
              <w:t xml:space="preserve">优惠措施 </w:t>
            </w:r>
          </w:p>
        </w:tc>
        <w:tc>
          <w:tcPr>
            <w:tcW w:w="7433" w:type="dxa"/>
            <w:vMerge w:val="restart"/>
            <w:tcBorders>
              <w:top w:val="single" w:color="auto" w:sz="4" w:space="0"/>
              <w:left w:val="single" w:color="auto" w:sz="4" w:space="0"/>
              <w:bottom w:val="single" w:color="auto" w:sz="4" w:space="0"/>
              <w:right w:val="single" w:color="auto" w:sz="4" w:space="0"/>
            </w:tcBorders>
            <w:noWrap w:val="0"/>
            <w:vAlign w:val="center"/>
          </w:tcPr>
          <w:p w14:paraId="1BC64ED5">
            <w:pPr>
              <w:pBdr>
                <w:top w:val="none" w:color="000000" w:sz="0" w:space="0"/>
                <w:left w:val="none" w:color="000000" w:sz="0" w:space="0"/>
                <w:bottom w:val="none" w:color="000000" w:sz="0" w:space="0"/>
                <w:right w:val="none" w:color="000000" w:sz="0" w:space="0"/>
              </w:pBdr>
              <w:snapToGrid/>
              <w:spacing w:line="500" w:lineRule="exact"/>
              <w:ind w:left="0" w:right="0" w:firstLine="0"/>
            </w:pPr>
            <w:r>
              <w:rPr>
                <w:rFonts w:ascii="仿宋" w:hAnsi="仿宋" w:eastAsia="仿宋" w:cs="仿宋"/>
                <w:b/>
                <w:color w:val="000000"/>
                <w:sz w:val="24"/>
              </w:rPr>
              <w:t>本项目不涉及货物采购，不</w:t>
            </w:r>
            <w:r>
              <w:rPr>
                <w:rFonts w:hint="eastAsia" w:ascii="仿宋" w:hAnsi="仿宋" w:eastAsia="仿宋" w:cs="仿宋"/>
                <w:b/>
                <w:color w:val="000000"/>
                <w:sz w:val="24"/>
                <w:lang w:val="en-US" w:eastAsia="zh-CN"/>
              </w:rPr>
              <w:t>适用</w:t>
            </w:r>
            <w:r>
              <w:rPr>
                <w:rFonts w:ascii="仿宋" w:hAnsi="仿宋" w:eastAsia="仿宋" w:cs="仿宋"/>
                <w:b/>
                <w:color w:val="000000"/>
                <w:sz w:val="24"/>
              </w:rPr>
              <w:t>本国产品优惠措施。</w:t>
            </w:r>
          </w:p>
          <w:p w14:paraId="0F9B5BAC">
            <w:pPr>
              <w:pBdr>
                <w:top w:val="none" w:color="000000" w:sz="0" w:space="0"/>
                <w:left w:val="none" w:color="000000" w:sz="0" w:space="0"/>
                <w:bottom w:val="none" w:color="000000" w:sz="0" w:space="0"/>
                <w:right w:val="none" w:color="000000" w:sz="0" w:space="0"/>
              </w:pBdr>
              <w:snapToGrid/>
              <w:spacing w:line="500" w:lineRule="exact"/>
              <w:ind w:left="0" w:right="0" w:firstLine="0"/>
            </w:pPr>
            <w:r>
              <w:rPr>
                <w:rFonts w:ascii="仿宋" w:hAnsi="仿宋" w:eastAsia="仿宋" w:cs="仿宋"/>
                <w:color w:val="000000"/>
                <w:sz w:val="24"/>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3C519FE">
            <w:pPr>
              <w:pBdr>
                <w:top w:val="none" w:color="000000" w:sz="0" w:space="0"/>
                <w:left w:val="none" w:color="000000" w:sz="0" w:space="0"/>
                <w:bottom w:val="none" w:color="000000" w:sz="0" w:space="0"/>
                <w:right w:val="none" w:color="000000" w:sz="0" w:space="0"/>
              </w:pBdr>
              <w:snapToGrid/>
              <w:spacing w:line="480" w:lineRule="exact"/>
              <w:ind w:left="0" w:right="0" w:firstLine="0"/>
            </w:pPr>
            <w:r>
              <w:rPr>
                <w:rFonts w:ascii="仿宋" w:hAnsi="仿宋" w:eastAsia="仿宋" w:cs="仿宋"/>
                <w:color w:val="000000"/>
                <w:sz w:val="24"/>
              </w:rPr>
              <w:t>根据《国务院办公厅关于在政府采购中实施本国产品标准及相关政策的通知》（国办发〔2025〕34号）文件，如是本国产品，供应商应当对提供的产品出具《关于符合本国产品标准的声明函》（格式见附件）或财政部会同有关部门规定的有关证明文件，若未出具声明函或财政部会同有关部门规定的有关证明文件的，则不视为本国产品，不适用本国产品标准的货物类产品除外。</w:t>
            </w:r>
          </w:p>
          <w:p w14:paraId="3C3F5AEB">
            <w:pPr>
              <w:pBdr>
                <w:top w:val="none" w:color="000000" w:sz="0" w:space="0"/>
                <w:left w:val="none" w:color="000000" w:sz="0" w:space="0"/>
                <w:bottom w:val="none" w:color="000000" w:sz="0" w:space="0"/>
                <w:right w:val="none" w:color="000000" w:sz="0" w:space="0"/>
              </w:pBdr>
              <w:snapToGrid/>
              <w:spacing w:line="480" w:lineRule="exact"/>
              <w:ind w:left="0" w:right="0" w:firstLine="0"/>
            </w:pPr>
            <w:r>
              <w:rPr>
                <w:rFonts w:ascii="仿宋" w:hAnsi="仿宋" w:eastAsia="仿宋" w:cs="仿宋"/>
                <w:color w:val="000000"/>
                <w:sz w:val="24"/>
              </w:rPr>
              <w:t>既有本国产品又有非本国产品参与竞争的，依法对本国产品给予价格评审优惠（须提供《关于符合本国产品标准的声明函》或财政部会同有关部门规定的有关证明文件），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另须提供关于符合本国产品标准的成本占比的承诺函，格式见附件），依法对该供应商提供的全部产品给予价格评审优惠，即对该供应商提供的全部产品的总报价给予20%的价格扣除，用扣除后的价格参与评审。</w:t>
            </w:r>
          </w:p>
        </w:tc>
      </w:tr>
      <w:tr w14:paraId="2AB86C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14:paraId="39869B47">
            <w:pPr>
              <w:snapToGrid/>
              <w:spacing w:line="500" w:lineRule="exact"/>
              <w:jc w:val="center"/>
              <w:rPr>
                <w:rFonts w:ascii="仿宋" w:hAnsi="仿宋" w:eastAsia="仿宋"/>
                <w:color w:val="000000"/>
                <w:sz w:val="24"/>
                <w:szCs w:val="24"/>
              </w:rPr>
            </w:pPr>
            <w:r>
              <w:rPr>
                <w:rFonts w:ascii="仿宋" w:hAnsi="仿宋" w:eastAsia="仿宋"/>
                <w:color w:val="000000" w:themeColor="text1"/>
                <w:sz w:val="24"/>
                <w:szCs w:val="24"/>
                <w14:textFill>
                  <w14:solidFill>
                    <w14:schemeClr w14:val="tx1"/>
                  </w14:solidFill>
                </w14:textFill>
              </w:rPr>
              <w:t>11</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7B05B522">
            <w:pPr>
              <w:snapToGrid w:val="0"/>
              <w:jc w:val="center"/>
              <w:rPr>
                <w:rFonts w:ascii="仿宋_GB2312" w:hAnsi="仿宋" w:eastAsia="仿宋_GB2312"/>
                <w:bCs/>
                <w:color w:val="000000"/>
                <w:sz w:val="24"/>
              </w:rPr>
            </w:pPr>
            <w:r>
              <w:rPr>
                <w:rFonts w:hint="eastAsia" w:ascii="仿宋_GB2312" w:hAnsi="仿宋" w:eastAsia="仿宋_GB2312"/>
                <w:bCs/>
                <w:color w:val="000000" w:themeColor="text1"/>
                <w:sz w:val="24"/>
                <w14:textFill>
                  <w14:solidFill>
                    <w14:schemeClr w14:val="tx1"/>
                  </w14:solidFill>
                </w14:textFill>
              </w:rPr>
              <w:t>是否允许转包与分包</w:t>
            </w:r>
          </w:p>
        </w:tc>
        <w:tc>
          <w:tcPr>
            <w:tcW w:w="7433" w:type="dxa"/>
            <w:tcBorders>
              <w:top w:val="single" w:color="auto" w:sz="4" w:space="0"/>
              <w:left w:val="single" w:color="auto" w:sz="4" w:space="0"/>
              <w:bottom w:val="single" w:color="auto" w:sz="4" w:space="0"/>
              <w:right w:val="single" w:color="auto" w:sz="4" w:space="0"/>
            </w:tcBorders>
            <w:noWrap w:val="0"/>
            <w:vAlign w:val="center"/>
          </w:tcPr>
          <w:p w14:paraId="2E63FC11">
            <w:pPr>
              <w:snapToGrid w:val="0"/>
              <w:spacing w:line="460" w:lineRule="exact"/>
              <w:rPr>
                <w:rFonts w:ascii="仿宋_GB2312" w:hAnsi="仿宋" w:eastAsia="仿宋_GB2312"/>
                <w:bCs/>
                <w:color w:val="000000"/>
                <w:sz w:val="24"/>
              </w:rPr>
            </w:pPr>
            <w:r>
              <w:rPr>
                <w:rFonts w:hint="eastAsia" w:ascii="仿宋_GB2312" w:hAnsi="仿宋" w:eastAsia="仿宋_GB2312"/>
                <w:bCs/>
                <w:color w:val="000000" w:themeColor="text1"/>
                <w:sz w:val="24"/>
                <w14:textFill>
                  <w14:solidFill>
                    <w14:schemeClr w14:val="tx1"/>
                  </w14:solidFill>
                </w14:textFill>
              </w:rPr>
              <w:t>转包：否</w:t>
            </w:r>
          </w:p>
          <w:p w14:paraId="6334F3B2">
            <w:pPr>
              <w:snapToGrid w:val="0"/>
              <w:spacing w:line="460" w:lineRule="exact"/>
              <w:rPr>
                <w:rFonts w:ascii="仿宋_GB2312" w:hAnsi="仿宋" w:eastAsia="仿宋_GB2312"/>
                <w:bCs/>
                <w:color w:val="000000"/>
                <w:sz w:val="24"/>
              </w:rPr>
            </w:pPr>
            <w:r>
              <w:rPr>
                <w:rFonts w:hint="eastAsia" w:ascii="仿宋_GB2312" w:hAnsi="仿宋" w:eastAsia="仿宋_GB2312"/>
                <w:bCs/>
                <w:color w:val="000000" w:themeColor="text1"/>
                <w:sz w:val="24"/>
                <w14:textFill>
                  <w14:solidFill>
                    <w14:schemeClr w14:val="tx1"/>
                  </w14:solidFill>
                </w14:textFill>
              </w:rPr>
              <w:t>分包：</w:t>
            </w:r>
            <w:sdt>
              <w:sdtPr>
                <w:alias w:val="新招标-是否允许合同分包"/>
                <w:tag w:val="splitPackageStatus"/>
                <w:id w:val="631389882"/>
                <w:placeholder>
                  <w:docPart w:val="7ff4906ad34c4da28d275c6eba48d291"/>
                </w:placeholder>
                <w15:color w:val="D4927B"/>
              </w:sdtPr>
              <w:sdtContent>
                <w:bookmarkStart w:id="15" w:name="PO_15528_PM044"/>
                <w:r>
                  <w:rPr>
                    <w:rFonts w:hint="eastAsia" w:ascii="仿宋_GB2312" w:hAnsi="仿宋" w:eastAsia="仿宋_GB2312"/>
                    <w:bCs/>
                    <w:color w:val="000000"/>
                    <w:sz w:val="24"/>
                    <w:lang w:eastAsia="zh-CN"/>
                  </w:rPr>
                  <w:t>允许分包</w:t>
                </w:r>
                <w:bookmarkEnd w:id="15"/>
                <w:r>
                  <w:rPr>
                    <w:rFonts w:hint="eastAsia" w:ascii="仿宋_GB2312" w:hAnsi="仿宋" w:eastAsia="仿宋_GB2312"/>
                    <w:bCs/>
                    <w:color w:val="000000"/>
                    <w:sz w:val="24"/>
                  </w:rPr>
                  <w:t>；非主体、非关键性工作</w:t>
                </w:r>
                <w:r>
                  <w:rPr>
                    <w:rFonts w:hint="eastAsia" w:ascii="仿宋_GB2312" w:hAnsi="仿宋" w:eastAsia="仿宋_GB2312"/>
                    <w:bCs/>
                    <w:color w:val="000000"/>
                    <w:sz w:val="24"/>
                    <w:lang w:eastAsia="zh-CN"/>
                  </w:rPr>
                  <w:t>【专业检测、维护工作</w:t>
                </w:r>
                <w:r>
                  <w:rPr>
                    <w:rFonts w:hint="eastAsia" w:ascii="仿宋_GB2312" w:hAnsi="仿宋" w:eastAsia="仿宋_GB2312"/>
                    <w:bCs/>
                    <w:color w:val="000000"/>
                    <w:sz w:val="24"/>
                    <w:lang w:val="en-US" w:eastAsia="zh-CN"/>
                  </w:rPr>
                  <w:t>】</w:t>
                </w:r>
                <w:r>
                  <w:rPr>
                    <w:rFonts w:hint="eastAsia" w:ascii="仿宋_GB2312" w:hAnsi="仿宋" w:eastAsia="仿宋_GB2312"/>
                    <w:bCs/>
                    <w:color w:val="000000"/>
                    <w:sz w:val="24"/>
                  </w:rPr>
                  <w:t>允许分包。</w:t>
                </w:r>
              </w:sdtContent>
            </w:sdt>
          </w:p>
          <w:p w14:paraId="1B560503">
            <w:pPr>
              <w:snapToGrid/>
              <w:spacing w:line="500" w:lineRule="exact"/>
              <w:jc w:val="left"/>
              <w:rPr>
                <w:rFonts w:ascii="仿宋_GB2312" w:hAnsi="仿宋" w:eastAsia="仿宋_GB2312"/>
                <w:bCs/>
                <w:color w:val="000000"/>
                <w:sz w:val="24"/>
              </w:rPr>
            </w:pPr>
            <w:r>
              <w:rPr>
                <w:rFonts w:hint="eastAsia" w:ascii="仿宋_GB2312" w:hAnsi="仿宋" w:eastAsia="仿宋_GB2312"/>
                <w:bCs/>
                <w:color w:val="000000" w:themeColor="text1"/>
                <w:sz w:val="24"/>
                <w14:textFill>
                  <w14:solidFill>
                    <w14:schemeClr w14:val="tx1"/>
                  </w14:solidFill>
                </w14:textFill>
              </w:rPr>
              <w:t>当分包份额占到合同总金额100%时，视为转包。此情况根据《中华人民共和国政府采购法实施条例》（国务院令第658号）文件第七十二条规定，将依照政府采购法第七十七条第一款的规定追究相应法律责任。</w:t>
            </w:r>
          </w:p>
          <w:p w14:paraId="43A2F17B">
            <w:pPr>
              <w:snapToGrid/>
              <w:spacing w:line="500" w:lineRule="exact"/>
              <w:jc w:val="left"/>
              <w:rPr>
                <w:rFonts w:ascii="仿宋_GB2312" w:hAnsi="仿宋" w:eastAsia="仿宋_GB2312"/>
                <w:bCs/>
                <w:color w:val="000000"/>
                <w:sz w:val="24"/>
              </w:rPr>
            </w:pPr>
            <w:r>
              <w:rPr>
                <w:rFonts w:hint="eastAsia" w:ascii="仿宋_GB2312" w:hAnsi="仿宋" w:eastAsia="仿宋_GB2312"/>
                <w:bCs/>
                <w:color w:val="000000" w:themeColor="text1"/>
                <w:sz w:val="24"/>
                <w14:textFill>
                  <w14:solidFill>
                    <w14:schemeClr w14:val="tx1"/>
                  </w14:solidFill>
                </w14:textFill>
              </w:rPr>
              <w:t>依据政府采购促进中小企业发展管理办法规定享受扶持政策获得政府采购合同的，小微企业不得将合同分包给大中型企业，中型企业不得将合同分包给大型企业。</w:t>
            </w:r>
          </w:p>
          <w:p w14:paraId="6F54D95C">
            <w:pPr>
              <w:snapToGrid/>
              <w:spacing w:line="500" w:lineRule="exact"/>
              <w:jc w:val="left"/>
              <w:rPr>
                <w:rFonts w:ascii="仿宋_GB2312" w:hAnsi="仿宋" w:eastAsia="仿宋_GB2312"/>
                <w:bCs/>
                <w:color w:val="000000"/>
                <w:sz w:val="24"/>
              </w:rPr>
            </w:pPr>
            <w:r>
              <w:rPr>
                <w:rFonts w:hint="eastAsia" w:ascii="仿宋_GB2312" w:hAnsi="仿宋" w:eastAsia="仿宋_GB2312"/>
                <w:bCs/>
                <w:color w:val="000000" w:themeColor="text1"/>
                <w:sz w:val="24"/>
                <w14:textFill>
                  <w14:solidFill>
                    <w14:schemeClr w14:val="tx1"/>
                  </w14:solidFill>
                </w14:textFill>
              </w:rPr>
              <w:t>▲注：不得在允许分包的范围之外进行分包。</w:t>
            </w:r>
          </w:p>
        </w:tc>
      </w:tr>
      <w:tr w14:paraId="16B1F4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14:paraId="0FC4F686">
            <w:pPr>
              <w:snapToGrid/>
              <w:spacing w:line="500" w:lineRule="exact"/>
              <w:jc w:val="center"/>
              <w:rPr>
                <w:rFonts w:ascii="仿宋" w:hAnsi="仿宋" w:eastAsia="仿宋"/>
                <w:color w:val="000000"/>
                <w:sz w:val="24"/>
                <w:szCs w:val="24"/>
              </w:rPr>
            </w:pPr>
            <w:r>
              <w:rPr>
                <w:rFonts w:hint="eastAsia" w:ascii="仿宋" w:hAnsi="仿宋" w:eastAsia="仿宋"/>
                <w:color w:val="000000" w:themeColor="text1"/>
                <w:sz w:val="24"/>
                <w:szCs w:val="24"/>
                <w14:textFill>
                  <w14:solidFill>
                    <w14:schemeClr w14:val="tx1"/>
                  </w14:solidFill>
                </w14:textFill>
              </w:rPr>
              <w:t>12</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17F07F98">
            <w:pPr>
              <w:snapToGrid w:val="0"/>
              <w:jc w:val="center"/>
              <w:rPr>
                <w:rFonts w:ascii="仿宋_GB2312" w:hAnsi="仿宋" w:eastAsia="仿宋_GB2312"/>
                <w:bCs/>
                <w:color w:val="000000"/>
                <w:sz w:val="24"/>
              </w:rPr>
            </w:pPr>
            <w:r>
              <w:rPr>
                <w:rFonts w:hint="eastAsia" w:ascii="仿宋_GB2312" w:hAnsi="仿宋" w:eastAsia="仿宋_GB2312"/>
                <w:bCs/>
                <w:color w:val="000000" w:themeColor="text1"/>
                <w:sz w:val="24"/>
                <w14:textFill>
                  <w14:solidFill>
                    <w14:schemeClr w14:val="tx1"/>
                  </w14:solidFill>
                </w14:textFill>
              </w:rPr>
              <w:t>联合体投标</w:t>
            </w:r>
          </w:p>
        </w:tc>
        <w:tc>
          <w:tcPr>
            <w:tcW w:w="7433" w:type="dxa"/>
            <w:tcBorders>
              <w:top w:val="single" w:color="auto" w:sz="4" w:space="0"/>
              <w:left w:val="single" w:color="auto" w:sz="4" w:space="0"/>
              <w:bottom w:val="single" w:color="auto" w:sz="4" w:space="0"/>
              <w:right w:val="single" w:color="auto" w:sz="4" w:space="0"/>
            </w:tcBorders>
            <w:noWrap w:val="0"/>
            <w:vAlign w:val="center"/>
          </w:tcPr>
          <w:p w14:paraId="41446D19">
            <w:pPr>
              <w:snapToGrid/>
              <w:spacing w:line="500" w:lineRule="exact"/>
              <w:jc w:val="left"/>
              <w:rPr>
                <w:rFonts w:ascii="仿宋_GB2312" w:hAnsi="仿宋" w:eastAsia="仿宋_GB2312"/>
                <w:bCs/>
                <w:color w:val="000000"/>
                <w:sz w:val="24"/>
              </w:rPr>
            </w:pPr>
            <w:sdt>
              <w:sdtPr>
                <w:alias w:val="新招标-是否接受联合体投标"/>
                <w:tag w:val="consortiumBiddingStatus"/>
                <w:id w:val="92458589"/>
                <w:placeholder>
                  <w:docPart w:val="c5e8b4d770e244439b38bdda85bb265b"/>
                </w:placeholder>
                <w15:color w:val="D4927B"/>
              </w:sdtPr>
              <w:sdtContent>
                <w:r>
                  <w:rPr>
                    <w:rFonts w:hint="eastAsia"/>
                    <w:lang w:val="en-US" w:eastAsia="zh-CN"/>
                  </w:rPr>
                  <w:t>不</w:t>
                </w:r>
                <w:r>
                  <w:rPr>
                    <w:rFonts w:hint="eastAsia" w:ascii="仿宋_GB2312" w:hAnsi="仿宋" w:eastAsia="仿宋_GB2312"/>
                    <w:bCs/>
                    <w:color w:val="000000"/>
                    <w:sz w:val="24"/>
                  </w:rPr>
                  <w:t>允许。</w:t>
                </w:r>
              </w:sdtContent>
            </w:sdt>
          </w:p>
        </w:tc>
      </w:tr>
      <w:tr w14:paraId="406731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14:paraId="5DCE7CA3">
            <w:pPr>
              <w:snapToGrid/>
              <w:spacing w:line="500" w:lineRule="exact"/>
              <w:jc w:val="center"/>
              <w:rPr>
                <w:rFonts w:ascii="仿宋" w:hAnsi="仿宋" w:eastAsia="仿宋"/>
                <w:color w:val="000000"/>
                <w:sz w:val="24"/>
                <w:szCs w:val="24"/>
              </w:rPr>
            </w:pPr>
            <w:r>
              <w:rPr>
                <w:rFonts w:ascii="仿宋" w:hAnsi="仿宋" w:eastAsia="仿宋"/>
                <w:color w:val="000000" w:themeColor="text1"/>
                <w:sz w:val="24"/>
                <w:szCs w:val="24"/>
                <w14:textFill>
                  <w14:solidFill>
                    <w14:schemeClr w14:val="tx1"/>
                  </w14:solidFill>
                </w14:textFill>
              </w:rPr>
              <w:t>1</w:t>
            </w:r>
            <w:r>
              <w:rPr>
                <w:rFonts w:hint="eastAsia" w:ascii="仿宋" w:hAnsi="仿宋" w:eastAsia="仿宋"/>
                <w:color w:val="000000" w:themeColor="text1"/>
                <w:sz w:val="24"/>
                <w:szCs w:val="24"/>
                <w14:textFill>
                  <w14:solidFill>
                    <w14:schemeClr w14:val="tx1"/>
                  </w14:solidFill>
                </w14:textFill>
              </w:rPr>
              <w:t>3</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68F22419">
            <w:pPr>
              <w:snapToGrid w:val="0"/>
              <w:jc w:val="center"/>
              <w:rPr>
                <w:rFonts w:hint="default" w:ascii="仿宋_GB2312" w:hAnsi="仿宋" w:eastAsia="仿宋_GB2312"/>
                <w:bCs/>
                <w:color w:val="000000"/>
                <w:sz w:val="24"/>
                <w:lang w:val="en-US" w:eastAsia="zh-CN"/>
              </w:rPr>
            </w:pPr>
            <w:r>
              <w:rPr>
                <w:rFonts w:hint="eastAsia" w:ascii="仿宋_GB2312" w:hAnsi="仿宋" w:eastAsia="仿宋_GB2312" w:cs="Times New Roman"/>
                <w:b w:val="0"/>
                <w:bCs/>
                <w:color w:val="000000"/>
                <w:sz w:val="24"/>
                <w:szCs w:val="22"/>
                <w:lang w:val="en-US" w:eastAsia="zh-CN"/>
              </w:rPr>
              <w:t>不允许联合体投标的理由</w:t>
            </w:r>
          </w:p>
        </w:tc>
        <w:tc>
          <w:tcPr>
            <w:tcW w:w="7433" w:type="dxa"/>
            <w:tcBorders>
              <w:top w:val="single" w:color="auto" w:sz="4" w:space="0"/>
              <w:left w:val="single" w:color="auto" w:sz="4" w:space="0"/>
              <w:bottom w:val="single" w:color="auto" w:sz="4" w:space="0"/>
              <w:right w:val="single" w:color="auto" w:sz="4" w:space="0"/>
            </w:tcBorders>
            <w:noWrap w:val="0"/>
            <w:vAlign w:val="center"/>
          </w:tcPr>
          <w:p w14:paraId="636515A9">
            <w:pPr>
              <w:snapToGrid/>
              <w:spacing w:line="500" w:lineRule="exact"/>
              <w:jc w:val="left"/>
            </w:pPr>
            <w:r>
              <w:rPr>
                <w:rFonts w:hint="eastAsia" w:ascii="仿宋_GB2312" w:hAnsi="仿宋" w:eastAsia="仿宋_GB2312"/>
                <w:bCs/>
                <w:color w:val="000000"/>
                <w:sz w:val="24"/>
                <w:lang w:val="en-US" w:eastAsia="zh-CN"/>
              </w:rPr>
              <w:t>浙江省全民健身中心工程是省重点工程，是展示新时代我省全民健身工作的重要窗口。物业综合运维工作事关场馆正常运转，采用联合体投标联合体成员间可能存在资源分配和协调障碍，易出现责任划分不清、工作衔接不畅等问题，给项目的顺利推进带来不确定因素。本项目对实施连贯性、服务统一性、技术标准一致性要求较高，故不允许联合体投标。</w:t>
            </w:r>
          </w:p>
        </w:tc>
      </w:tr>
      <w:tr w14:paraId="2C9992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5"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14:paraId="73E1D315">
            <w:pPr>
              <w:snapToGrid/>
              <w:spacing w:line="500" w:lineRule="exact"/>
              <w:jc w:val="center"/>
              <w:rPr>
                <w:rFonts w:ascii="仿宋" w:hAnsi="仿宋" w:eastAsia="仿宋"/>
                <w:color w:val="000000"/>
                <w:sz w:val="24"/>
                <w:szCs w:val="24"/>
              </w:rPr>
            </w:pPr>
            <w:r>
              <w:rPr>
                <w:rFonts w:hint="eastAsia" w:ascii="仿宋" w:hAnsi="仿宋" w:eastAsia="仿宋"/>
                <w:color w:val="000000" w:themeColor="text1"/>
                <w:sz w:val="24"/>
                <w:szCs w:val="24"/>
                <w14:textFill>
                  <w14:solidFill>
                    <w14:schemeClr w14:val="tx1"/>
                  </w14:solidFill>
                </w14:textFill>
              </w:rPr>
              <w:t>14</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2CE9C7DE">
            <w:pPr>
              <w:snapToGrid w:val="0"/>
              <w:jc w:val="center"/>
              <w:rPr>
                <w:rFonts w:ascii="仿宋" w:hAnsi="仿宋" w:eastAsia="仿宋"/>
                <w:color w:val="000000"/>
                <w:sz w:val="24"/>
                <w:szCs w:val="24"/>
              </w:rPr>
            </w:pPr>
            <w:r>
              <w:rPr>
                <w:rFonts w:hint="eastAsia" w:ascii="仿宋_GB2312" w:hAnsi="仿宋" w:eastAsia="仿宋_GB2312"/>
                <w:bCs/>
                <w:color w:val="000000" w:themeColor="text1"/>
                <w:sz w:val="24"/>
                <w14:textFill>
                  <w14:solidFill>
                    <w14:schemeClr w14:val="tx1"/>
                  </w14:solidFill>
                </w14:textFill>
              </w:rPr>
              <w:t>是否现场踏勘</w:t>
            </w:r>
          </w:p>
        </w:tc>
        <w:tc>
          <w:tcPr>
            <w:tcW w:w="7433" w:type="dxa"/>
            <w:tcBorders>
              <w:top w:val="single" w:color="auto" w:sz="4" w:space="0"/>
              <w:left w:val="single" w:color="auto" w:sz="4" w:space="0"/>
              <w:bottom w:val="single" w:color="auto" w:sz="4" w:space="0"/>
              <w:right w:val="single" w:color="auto" w:sz="4" w:space="0"/>
            </w:tcBorders>
            <w:noWrap w:val="0"/>
            <w:vAlign w:val="center"/>
          </w:tcPr>
          <w:p w14:paraId="6B92E267">
            <w:pPr>
              <w:snapToGrid/>
              <w:spacing w:line="500" w:lineRule="exact"/>
              <w:jc w:val="left"/>
              <w:rPr>
                <w:rFonts w:ascii="仿宋" w:hAnsi="仿宋" w:eastAsia="仿宋"/>
                <w:color w:val="000000"/>
                <w:sz w:val="24"/>
                <w:szCs w:val="24"/>
              </w:rPr>
            </w:pPr>
            <w:bookmarkStart w:id="16" w:name="PO_15528_PM040"/>
            <w:r>
              <w:rPr>
                <w:rFonts w:hint="eastAsia" w:ascii="仿宋" w:hAnsi="仿宋" w:eastAsia="仿宋"/>
                <w:color w:val="000000" w:themeColor="text1"/>
                <w:sz w:val="24"/>
                <w:szCs w:val="24"/>
                <w14:textFill>
                  <w14:solidFill>
                    <w14:schemeClr w14:val="tx1"/>
                  </w14:solidFill>
                </w14:textFill>
              </w:rPr>
              <w:t>[</w:t>
            </w:r>
            <w:sdt>
              <w:sdtPr>
                <w:rPr>
                  <w:rFonts w:hint="eastAsia" w:ascii="仿宋" w:hAnsi="仿宋" w:eastAsia="仿宋"/>
                  <w:color w:val="000000" w:themeColor="text1"/>
                  <w:sz w:val="24"/>
                  <w:szCs w:val="24"/>
                  <w14:textFill>
                    <w14:solidFill>
                      <w14:schemeClr w14:val="tx1"/>
                    </w14:solidFill>
                  </w14:textFill>
                </w:rPr>
                <w:alias w:val="新招标-是否进行现场踏勘"/>
                <w:tag w:val="explorationInfo"/>
                <w:id w:val="323506550"/>
                <w:placeholder>
                  <w:docPart w:val="{cc173b48-0a0b-4291-80de-e171299f1c71}"/>
                </w:placeholder>
                <w15:color w:val="D4927B"/>
              </w:sdtPr>
              <w:sdtEndPr>
                <w:rPr>
                  <w:rFonts w:hint="eastAsia" w:ascii="仿宋" w:hAnsi="仿宋" w:eastAsia="仿宋"/>
                  <w:color w:val="000000" w:themeColor="text1"/>
                  <w:sz w:val="24"/>
                  <w:szCs w:val="24"/>
                  <w14:textFill>
                    <w14:solidFill>
                      <w14:schemeClr w14:val="tx1"/>
                    </w14:solidFill>
                  </w14:textFill>
                </w:rPr>
              </w:sdtEndPr>
              <w:sdtContent>
                <w:sdt>
                  <w:sdtPr>
                    <w:rPr>
                      <w:rFonts w:hint="eastAsia" w:ascii="仿宋" w:hAnsi="仿宋" w:eastAsia="仿宋"/>
                      <w:color w:val="000000" w:themeColor="text1"/>
                      <w:sz w:val="24"/>
                      <w:szCs w:val="24"/>
                      <w:lang w:val="en-US" w:eastAsia="zh-CN"/>
                      <w14:textFill>
                        <w14:solidFill>
                          <w14:schemeClr w14:val="tx1"/>
                        </w14:solidFill>
                      </w14:textFill>
                    </w:rPr>
                    <w:alias w:val="新招标-是否进行演示"/>
                    <w:tag w:val="demonstrateStatus"/>
                    <w:id w:val="147476999"/>
                    <w:placeholder>
                      <w:docPart w:val="{db6cf48b-3794-4a52-8d39-c18d3fb3fda3}"/>
                    </w:placeholder>
                    <w15:color w:val="D4927B"/>
                  </w:sdtPr>
                  <w:sdtEndPr>
                    <w:rPr>
                      <w:rFonts w:hint="eastAsia" w:ascii="仿宋" w:hAnsi="仿宋" w:eastAsia="仿宋"/>
                      <w:color w:val="000000" w:themeColor="text1"/>
                      <w:sz w:val="24"/>
                      <w:szCs w:val="24"/>
                      <w:lang w:val="en-US" w:eastAsia="zh-CN"/>
                      <w14:textFill>
                        <w14:solidFill>
                          <w14:schemeClr w14:val="tx1"/>
                        </w14:solidFill>
                      </w14:textFill>
                    </w:rPr>
                  </w:sdtEndPr>
                  <w:sdtContent>
                    <w:r>
                      <w:rPr>
                        <w:rFonts w:hint="eastAsia" w:ascii="仿宋" w:hAnsi="仿宋" w:eastAsia="仿宋"/>
                        <w:color w:val="000000" w:themeColor="text1"/>
                        <w:sz w:val="24"/>
                        <w:szCs w:val="24"/>
                        <w:lang w:val="en-US" w:eastAsia="zh-CN"/>
                        <w14:textFill>
                          <w14:solidFill>
                            <w14:schemeClr w14:val="tx1"/>
                          </w14:solidFill>
                        </w14:textFill>
                      </w:rPr>
                      <w:t>不组织统一踏勘</w:t>
                    </w:r>
                  </w:sdtContent>
                </w:sdt>
              </w:sdtContent>
            </w:sdt>
            <w:r>
              <w:rPr>
                <w:rFonts w:hint="eastAsia" w:ascii="仿宋" w:hAnsi="仿宋" w:eastAsia="仿宋"/>
                <w:color w:val="000000" w:themeColor="text1"/>
                <w:sz w:val="24"/>
                <w:szCs w:val="24"/>
                <w14:textFill>
                  <w14:solidFill>
                    <w14:schemeClr w14:val="tx1"/>
                  </w14:solidFill>
                </w14:textFill>
              </w:rPr>
              <w:t>]</w:t>
            </w:r>
            <w:bookmarkEnd w:id="16"/>
            <w:r>
              <w:rPr>
                <w:rFonts w:hint="eastAsia" w:ascii="仿宋" w:hAnsi="仿宋" w:eastAsia="仿宋"/>
                <w:color w:val="000000" w:themeColor="text1"/>
                <w:sz w:val="24"/>
                <w:szCs w:val="24"/>
                <w14:textFill>
                  <w14:solidFill>
                    <w14:schemeClr w14:val="tx1"/>
                  </w14:solidFill>
                </w14:textFill>
              </w:rPr>
              <w:t>。</w:t>
            </w:r>
            <w:r>
              <w:rPr>
                <w:rFonts w:hint="eastAsia" w:ascii="仿宋" w:hAnsi="仿宋" w:eastAsia="仿宋" w:cs="Times New Roman"/>
                <w:bCs w:val="0"/>
                <w:snapToGrid/>
                <w:color w:val="000000"/>
                <w:kern w:val="2"/>
                <w:sz w:val="24"/>
                <w:szCs w:val="24"/>
                <w:lang w:val="en-US" w:eastAsia="zh-CN" w:bidi="ar-SA"/>
              </w:rPr>
              <w:t>为提高项目报价的合理性，建议各供应商于公告发布之5个工作日后自行前往浙江省全民健身中心进行现场踏勘，以便进一步了解本项目的现场实际情况。（联系人：吴老师    联系方式：0571-85061627）</w:t>
            </w:r>
          </w:p>
        </w:tc>
      </w:tr>
      <w:tr w14:paraId="5F5126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3"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14:paraId="7BD9711D">
            <w:pPr>
              <w:snapToGrid/>
              <w:spacing w:line="500" w:lineRule="exact"/>
              <w:jc w:val="center"/>
              <w:rPr>
                <w:rFonts w:ascii="仿宋" w:hAnsi="仿宋" w:eastAsia="仿宋"/>
                <w:color w:val="000000"/>
                <w:sz w:val="24"/>
                <w:szCs w:val="24"/>
              </w:rPr>
            </w:pPr>
            <w:r>
              <w:rPr>
                <w:rFonts w:hint="eastAsia" w:ascii="仿宋" w:hAnsi="仿宋" w:eastAsia="仿宋"/>
                <w:color w:val="000000" w:themeColor="text1"/>
                <w:sz w:val="24"/>
                <w:szCs w:val="24"/>
                <w14:textFill>
                  <w14:solidFill>
                    <w14:schemeClr w14:val="tx1"/>
                  </w14:solidFill>
                </w14:textFill>
              </w:rPr>
              <w:t>15</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2913CE2F">
            <w:pPr>
              <w:snapToGrid w:val="0"/>
              <w:jc w:val="center"/>
              <w:rPr>
                <w:rFonts w:ascii="仿宋" w:hAnsi="仿宋" w:eastAsia="仿宋"/>
                <w:color w:val="000000"/>
                <w:sz w:val="24"/>
                <w:szCs w:val="24"/>
              </w:rPr>
            </w:pPr>
            <w:r>
              <w:rPr>
                <w:rFonts w:hint="eastAsia" w:ascii="仿宋_GB2312" w:hAnsi="仿宋" w:eastAsia="仿宋_GB2312"/>
                <w:bCs/>
                <w:color w:val="000000" w:themeColor="text1"/>
                <w:sz w:val="24"/>
                <w14:textFill>
                  <w14:solidFill>
                    <w14:schemeClr w14:val="tx1"/>
                  </w14:solidFill>
                </w14:textFill>
              </w:rPr>
              <w:t>是否提供演示</w:t>
            </w:r>
          </w:p>
        </w:tc>
        <w:tc>
          <w:tcPr>
            <w:tcW w:w="7433" w:type="dxa"/>
            <w:tcBorders>
              <w:top w:val="single" w:color="auto" w:sz="4" w:space="0"/>
              <w:left w:val="single" w:color="auto" w:sz="4" w:space="0"/>
              <w:bottom w:val="single" w:color="auto" w:sz="4" w:space="0"/>
              <w:right w:val="single" w:color="auto" w:sz="4" w:space="0"/>
            </w:tcBorders>
            <w:noWrap w:val="0"/>
            <w:vAlign w:val="center"/>
          </w:tcPr>
          <w:p w14:paraId="5C450B41">
            <w:pPr>
              <w:snapToGrid/>
              <w:spacing w:line="500" w:lineRule="exact"/>
              <w:jc w:val="left"/>
              <w:rPr>
                <w:rFonts w:ascii="仿宋" w:hAnsi="仿宋" w:eastAsia="仿宋"/>
                <w:color w:val="000000"/>
                <w:sz w:val="24"/>
                <w:szCs w:val="24"/>
              </w:rPr>
            </w:pPr>
            <w:bookmarkStart w:id="17" w:name="PO_1000000445_PM041"/>
            <w:r>
              <w:rPr>
                <w:rFonts w:hint="eastAsia" w:ascii="仿宋" w:hAnsi="仿宋" w:eastAsia="仿宋"/>
                <w:color w:val="000000" w:themeColor="text1"/>
                <w:sz w:val="24"/>
                <w:szCs w:val="24"/>
                <w14:textFill>
                  <w14:solidFill>
                    <w14:schemeClr w14:val="tx1"/>
                  </w14:solidFill>
                </w14:textFill>
              </w:rPr>
              <w:t>[</w:t>
            </w:r>
            <w:sdt>
              <w:sdtPr>
                <w:rPr>
                  <w:rFonts w:hint="eastAsia" w:ascii="仿宋" w:hAnsi="仿宋" w:eastAsia="仿宋"/>
                  <w:color w:val="000000" w:themeColor="text1"/>
                  <w:sz w:val="24"/>
                  <w:szCs w:val="24"/>
                  <w14:textFill>
                    <w14:solidFill>
                      <w14:schemeClr w14:val="tx1"/>
                    </w14:solidFill>
                  </w14:textFill>
                </w:rPr>
                <w:alias w:val="新招标-是否进行演示"/>
                <w:tag w:val="demonstrateStatus"/>
                <w:id w:val="554556698"/>
                <w:placeholder>
                  <w:docPart w:val="22734c33421546988b09970e6e7681a1"/>
                </w:placeholder>
                <w15:color w:val="D4927B"/>
              </w:sdtPr>
              <w:sdtEndPr>
                <w:rPr>
                  <w:rFonts w:hint="eastAsia" w:ascii="仿宋" w:hAnsi="仿宋" w:eastAsia="仿宋"/>
                  <w:color w:val="000000" w:themeColor="text1"/>
                  <w:sz w:val="24"/>
                  <w:szCs w:val="24"/>
                  <w14:textFill>
                    <w14:solidFill>
                      <w14:schemeClr w14:val="tx1"/>
                    </w14:solidFill>
                  </w14:textFill>
                </w:rPr>
              </w:sdtEndPr>
              <w:sdtContent>
                <w:r>
                  <w:rPr>
                    <w:rFonts w:hint="eastAsia" w:ascii="仿宋" w:hAnsi="仿宋" w:eastAsia="仿宋"/>
                    <w:color w:val="000000" w:themeColor="text1"/>
                    <w:sz w:val="24"/>
                    <w:szCs w:val="24"/>
                    <w14:textFill>
                      <w14:solidFill>
                        <w14:schemeClr w14:val="tx1"/>
                      </w14:solidFill>
                    </w14:textFill>
                  </w:rPr>
                  <w:t>不组织</w:t>
                </w:r>
              </w:sdtContent>
            </w:sdt>
            <w:r>
              <w:rPr>
                <w:rFonts w:hint="eastAsia" w:ascii="仿宋" w:hAnsi="仿宋" w:eastAsia="仿宋"/>
                <w:color w:val="000000" w:themeColor="text1"/>
                <w:sz w:val="24"/>
                <w:szCs w:val="24"/>
                <w14:textFill>
                  <w14:solidFill>
                    <w14:schemeClr w14:val="tx1"/>
                  </w14:solidFill>
                </w14:textFill>
              </w:rPr>
              <w:t>]</w:t>
            </w:r>
            <w:bookmarkEnd w:id="17"/>
            <w:r>
              <w:rPr>
                <w:rFonts w:hint="eastAsia" w:ascii="仿宋" w:hAnsi="仿宋" w:eastAsia="仿宋"/>
                <w:color w:val="000000" w:themeColor="text1"/>
                <w:sz w:val="24"/>
                <w:szCs w:val="24"/>
                <w14:textFill>
                  <w14:solidFill>
                    <w14:schemeClr w14:val="tx1"/>
                  </w14:solidFill>
                </w14:textFill>
              </w:rPr>
              <w:t>。</w:t>
            </w:r>
            <w:r>
              <w:rPr>
                <w:rFonts w:hint="eastAsia" w:ascii="仿宋_GB2312" w:hAnsi="仿宋" w:eastAsia="仿宋_GB2312"/>
                <w:bCs/>
                <w:color w:val="000000" w:themeColor="text1"/>
                <w:sz w:val="24"/>
                <w14:textFill>
                  <w14:solidFill>
                    <w14:schemeClr w14:val="tx1"/>
                  </w14:solidFill>
                </w14:textFill>
              </w:rPr>
              <w:t>如是, 演示顺序原则上按投标文件“解密时间从早到晚”顺序，演示要求详见招标需求。</w:t>
            </w:r>
          </w:p>
        </w:tc>
      </w:tr>
      <w:tr w14:paraId="690768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3"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14:paraId="72F2192D">
            <w:pPr>
              <w:snapToGrid/>
              <w:spacing w:line="500" w:lineRule="exact"/>
              <w:jc w:val="center"/>
              <w:rPr>
                <w:rFonts w:ascii="仿宋" w:hAnsi="仿宋" w:eastAsia="仿宋"/>
                <w:color w:val="000000"/>
                <w:sz w:val="24"/>
                <w:szCs w:val="24"/>
              </w:rPr>
            </w:pPr>
            <w:r>
              <w:rPr>
                <w:rFonts w:hint="eastAsia" w:ascii="仿宋" w:hAnsi="仿宋" w:eastAsia="仿宋"/>
                <w:color w:val="000000" w:themeColor="text1"/>
                <w:sz w:val="24"/>
                <w:szCs w:val="24"/>
                <w14:textFill>
                  <w14:solidFill>
                    <w14:schemeClr w14:val="tx1"/>
                  </w14:solidFill>
                </w14:textFill>
              </w:rPr>
              <w:t>16</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0C76DD9E">
            <w:pPr>
              <w:snapToGrid w:val="0"/>
              <w:jc w:val="center"/>
              <w:rPr>
                <w:rFonts w:ascii="仿宋" w:hAnsi="仿宋" w:eastAsia="仿宋"/>
                <w:color w:val="000000"/>
                <w:sz w:val="24"/>
                <w:szCs w:val="24"/>
              </w:rPr>
            </w:pPr>
            <w:r>
              <w:rPr>
                <w:rFonts w:hint="eastAsia" w:ascii="仿宋_GB2312" w:hAnsi="仿宋" w:eastAsia="仿宋_GB2312"/>
                <w:bCs/>
                <w:color w:val="000000" w:themeColor="text1"/>
                <w:sz w:val="24"/>
                <w14:textFill>
                  <w14:solidFill>
                    <w14:schemeClr w14:val="tx1"/>
                  </w14:solidFill>
                </w14:textFill>
              </w:rPr>
              <w:t>是否提供样品</w:t>
            </w:r>
          </w:p>
        </w:tc>
        <w:tc>
          <w:tcPr>
            <w:tcW w:w="7433" w:type="dxa"/>
            <w:tcBorders>
              <w:top w:val="single" w:color="auto" w:sz="4" w:space="0"/>
              <w:left w:val="single" w:color="auto" w:sz="4" w:space="0"/>
              <w:bottom w:val="single" w:color="auto" w:sz="4" w:space="0"/>
              <w:right w:val="single" w:color="auto" w:sz="4" w:space="0"/>
            </w:tcBorders>
            <w:noWrap w:val="0"/>
            <w:vAlign w:val="center"/>
          </w:tcPr>
          <w:p w14:paraId="057822FA">
            <w:pPr>
              <w:snapToGrid/>
              <w:spacing w:line="500" w:lineRule="exact"/>
              <w:jc w:val="left"/>
              <w:rPr>
                <w:rFonts w:ascii="仿宋" w:hAnsi="仿宋" w:eastAsia="仿宋"/>
                <w:b/>
                <w:bCs/>
                <w:color w:val="FF0000"/>
                <w:sz w:val="24"/>
                <w:szCs w:val="24"/>
              </w:rPr>
            </w:pPr>
            <w:bookmarkStart w:id="18" w:name="PO_1000000445_PM043"/>
            <w:r>
              <w:rPr>
                <w:rFonts w:hint="eastAsia" w:ascii="仿宋" w:hAnsi="仿宋" w:eastAsia="仿宋"/>
                <w:color w:val="000000" w:themeColor="text1"/>
                <w:sz w:val="24"/>
                <w:szCs w:val="24"/>
                <w14:textFill>
                  <w14:solidFill>
                    <w14:schemeClr w14:val="tx1"/>
                  </w14:solidFill>
                </w14:textFill>
              </w:rPr>
              <w:t>[</w:t>
            </w:r>
            <w:sdt>
              <w:sdtPr>
                <w:rPr>
                  <w:rFonts w:hint="eastAsia" w:ascii="仿宋" w:hAnsi="仿宋" w:eastAsia="仿宋"/>
                  <w:color w:val="000000" w:themeColor="text1"/>
                  <w:sz w:val="24"/>
                  <w:szCs w:val="24"/>
                  <w14:textFill>
                    <w14:solidFill>
                      <w14:schemeClr w14:val="tx1"/>
                    </w14:solidFill>
                  </w14:textFill>
                </w:rPr>
                <w:alias w:val="新招标-是否要求提供样品"/>
                <w:tag w:val="offerSampleStatus"/>
                <w:id w:val="785615997"/>
                <w:placeholder>
                  <w:docPart w:val="73fc1c954e664513be4d2379f1ac2712"/>
                </w:placeholder>
                <w15:color w:val="D4927B"/>
              </w:sdtPr>
              <w:sdtEndPr>
                <w:rPr>
                  <w:rFonts w:hint="eastAsia" w:ascii="仿宋" w:hAnsi="仿宋" w:eastAsia="仿宋"/>
                  <w:color w:val="000000" w:themeColor="text1"/>
                  <w:sz w:val="24"/>
                  <w:szCs w:val="24"/>
                  <w14:textFill>
                    <w14:solidFill>
                      <w14:schemeClr w14:val="tx1"/>
                    </w14:solidFill>
                  </w14:textFill>
                </w:rPr>
              </w:sdtEndPr>
              <w:sdtContent>
                <w:r>
                  <w:rPr>
                    <w:rFonts w:hint="eastAsia" w:ascii="仿宋" w:hAnsi="仿宋" w:eastAsia="仿宋"/>
                    <w:color w:val="000000" w:themeColor="text1"/>
                    <w:sz w:val="24"/>
                    <w:szCs w:val="24"/>
                    <w14:textFill>
                      <w14:solidFill>
                        <w14:schemeClr w14:val="tx1"/>
                      </w14:solidFill>
                    </w14:textFill>
                  </w:rPr>
                  <w:t>不要求提供样品</w:t>
                </w:r>
              </w:sdtContent>
            </w:sdt>
            <w:r>
              <w:rPr>
                <w:rFonts w:hint="eastAsia" w:ascii="仿宋" w:hAnsi="仿宋" w:eastAsia="仿宋"/>
                <w:color w:val="000000" w:themeColor="text1"/>
                <w:sz w:val="24"/>
                <w:szCs w:val="24"/>
                <w14:textFill>
                  <w14:solidFill>
                    <w14:schemeClr w14:val="tx1"/>
                  </w14:solidFill>
                </w14:textFill>
              </w:rPr>
              <w:t>]</w:t>
            </w:r>
            <w:bookmarkEnd w:id="18"/>
            <w:r>
              <w:rPr>
                <w:rFonts w:hint="eastAsia" w:ascii="仿宋" w:hAnsi="仿宋" w:eastAsia="仿宋"/>
                <w:color w:val="000000" w:themeColor="text1"/>
                <w:sz w:val="24"/>
                <w:szCs w:val="24"/>
                <w14:textFill>
                  <w14:solidFill>
                    <w14:schemeClr w14:val="tx1"/>
                  </w14:solidFill>
                </w14:textFill>
              </w:rPr>
              <w:t>。</w:t>
            </w:r>
            <w:r>
              <w:rPr>
                <w:rFonts w:hint="eastAsia" w:ascii="仿宋" w:hAnsi="仿宋" w:eastAsia="仿宋"/>
                <w:b/>
                <w:bCs/>
                <w:color w:val="FF0000"/>
                <w:sz w:val="24"/>
                <w:szCs w:val="24"/>
              </w:rPr>
              <w:t>如需提供样品，样品的数量、规格、标准及提交时间地点等要求详见第四章招标需求。投标人按招标文件要求提供样品并安装完毕，超过截止时间的，采购人将不予接收。</w:t>
            </w:r>
          </w:p>
          <w:p w14:paraId="34ADE770">
            <w:pPr>
              <w:snapToGrid/>
              <w:spacing w:line="500" w:lineRule="exact"/>
              <w:jc w:val="left"/>
              <w:rPr>
                <w:rFonts w:ascii="仿宋" w:hAnsi="仿宋" w:eastAsia="仿宋"/>
                <w:color w:val="000000"/>
                <w:sz w:val="24"/>
                <w:szCs w:val="24"/>
              </w:rPr>
            </w:pPr>
            <w:r>
              <w:rPr>
                <w:rFonts w:hint="eastAsia" w:ascii="仿宋" w:hAnsi="仿宋" w:eastAsia="仿宋"/>
                <w:b/>
                <w:bCs/>
                <w:color w:val="FF0000"/>
                <w:sz w:val="24"/>
                <w:szCs w:val="24"/>
              </w:rPr>
              <w:t>注：样品保管相关工作由采购人负责。投标人不得擅自对其他投标人的样品进行拍照、摄像等。</w:t>
            </w:r>
          </w:p>
        </w:tc>
      </w:tr>
      <w:tr w14:paraId="594DA1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14:paraId="4333A88C">
            <w:pPr>
              <w:snapToGrid/>
              <w:spacing w:line="500" w:lineRule="exact"/>
              <w:jc w:val="center"/>
              <w:rPr>
                <w:rFonts w:ascii="仿宋" w:hAnsi="仿宋" w:eastAsia="仿宋"/>
                <w:color w:val="000000"/>
                <w:sz w:val="24"/>
                <w:szCs w:val="24"/>
              </w:rPr>
            </w:pPr>
            <w:r>
              <w:rPr>
                <w:rFonts w:hint="eastAsia" w:ascii="仿宋" w:hAnsi="仿宋" w:eastAsia="仿宋"/>
                <w:color w:val="000000" w:themeColor="text1"/>
                <w:sz w:val="24"/>
                <w:szCs w:val="24"/>
                <w14:textFill>
                  <w14:solidFill>
                    <w14:schemeClr w14:val="tx1"/>
                  </w14:solidFill>
                </w14:textFill>
              </w:rPr>
              <w:t>17</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69495117">
            <w:pPr>
              <w:snapToGrid w:val="0"/>
              <w:jc w:val="center"/>
              <w:rPr>
                <w:rFonts w:ascii="仿宋" w:hAnsi="仿宋" w:eastAsia="仿宋"/>
                <w:color w:val="000000"/>
                <w:sz w:val="24"/>
                <w:szCs w:val="24"/>
              </w:rPr>
            </w:pPr>
            <w:r>
              <w:rPr>
                <w:rFonts w:hint="eastAsia" w:ascii="仿宋_GB2312" w:hAnsi="仿宋" w:eastAsia="仿宋_GB2312"/>
                <w:bCs/>
                <w:color w:val="000000" w:themeColor="text1"/>
                <w:sz w:val="24"/>
                <w14:textFill>
                  <w14:solidFill>
                    <w14:schemeClr w14:val="tx1"/>
                  </w14:solidFill>
                </w14:textFill>
              </w:rPr>
              <w:t>投标文件组成</w:t>
            </w:r>
          </w:p>
        </w:tc>
        <w:tc>
          <w:tcPr>
            <w:tcW w:w="7433" w:type="dxa"/>
            <w:tcBorders>
              <w:top w:val="single" w:color="auto" w:sz="4" w:space="0"/>
              <w:left w:val="single" w:color="auto" w:sz="4" w:space="0"/>
              <w:bottom w:val="single" w:color="auto" w:sz="4" w:space="0"/>
              <w:right w:val="single" w:color="auto" w:sz="4" w:space="0"/>
            </w:tcBorders>
            <w:noWrap w:val="0"/>
            <w:vAlign w:val="center"/>
          </w:tcPr>
          <w:p w14:paraId="13B67696">
            <w:pPr>
              <w:snapToGrid/>
              <w:spacing w:line="500" w:lineRule="exact"/>
              <w:jc w:val="left"/>
              <w:rPr>
                <w:rFonts w:ascii="仿宋" w:hAnsi="仿宋" w:eastAsia="仿宋"/>
                <w:color w:val="000000"/>
                <w:sz w:val="24"/>
                <w:szCs w:val="24"/>
              </w:rPr>
            </w:pPr>
            <w:r>
              <w:rPr>
                <w:rFonts w:hint="eastAsia" w:ascii="仿宋" w:hAnsi="仿宋" w:eastAsia="仿宋"/>
                <w:color w:val="000000" w:themeColor="text1"/>
                <w:sz w:val="24"/>
                <w:szCs w:val="24"/>
                <w14:textFill>
                  <w14:solidFill>
                    <w14:schemeClr w14:val="tx1"/>
                  </w14:solidFill>
                </w14:textFill>
              </w:rPr>
              <w:t>投标文件均由资格文件、技术商务文件、报价文件组成。</w:t>
            </w:r>
          </w:p>
          <w:p w14:paraId="4F03BB00">
            <w:pPr>
              <w:snapToGrid/>
              <w:spacing w:line="500" w:lineRule="exact"/>
              <w:jc w:val="left"/>
              <w:rPr>
                <w:rFonts w:ascii="仿宋" w:hAnsi="仿宋" w:eastAsia="仿宋"/>
                <w:color w:val="000000"/>
                <w:sz w:val="24"/>
                <w:szCs w:val="24"/>
              </w:rPr>
            </w:pPr>
            <w:r>
              <w:rPr>
                <w:rFonts w:hint="eastAsia" w:ascii="仿宋" w:hAnsi="仿宋" w:eastAsia="仿宋"/>
                <w:color w:val="000000" w:themeColor="text1"/>
                <w:sz w:val="24"/>
                <w:szCs w:val="24"/>
                <w14:textFill>
                  <w14:solidFill>
                    <w14:schemeClr w14:val="tx1"/>
                  </w14:solidFill>
                </w14:textFill>
              </w:rPr>
              <w:t>投标人提供备份投标文件（正本）的，数量为1份。</w:t>
            </w:r>
          </w:p>
        </w:tc>
      </w:tr>
      <w:tr w14:paraId="47B7CD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14:paraId="53463709">
            <w:pPr>
              <w:snapToGrid/>
              <w:spacing w:line="500" w:lineRule="exact"/>
              <w:jc w:val="center"/>
              <w:rPr>
                <w:rFonts w:ascii="仿宋" w:hAnsi="仿宋" w:eastAsia="仿宋"/>
                <w:color w:val="000000"/>
                <w:sz w:val="24"/>
                <w:szCs w:val="24"/>
              </w:rPr>
            </w:pPr>
            <w:r>
              <w:rPr>
                <w:rFonts w:hint="eastAsia" w:ascii="仿宋" w:hAnsi="仿宋" w:eastAsia="仿宋"/>
                <w:color w:val="000000" w:themeColor="text1"/>
                <w:sz w:val="24"/>
                <w:szCs w:val="24"/>
                <w14:textFill>
                  <w14:solidFill>
                    <w14:schemeClr w14:val="tx1"/>
                  </w14:solidFill>
                </w14:textFill>
              </w:rPr>
              <w:t>18</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7E5AF437">
            <w:pPr>
              <w:snapToGrid w:val="0"/>
              <w:jc w:val="center"/>
              <w:rPr>
                <w:rFonts w:ascii="仿宋" w:hAnsi="仿宋" w:eastAsia="仿宋"/>
                <w:color w:val="000000"/>
                <w:sz w:val="24"/>
                <w:szCs w:val="24"/>
              </w:rPr>
            </w:pPr>
            <w:r>
              <w:rPr>
                <w:rFonts w:hint="eastAsia" w:ascii="仿宋_GB2312" w:hAnsi="仿宋" w:eastAsia="仿宋_GB2312"/>
                <w:bCs/>
                <w:color w:val="000000" w:themeColor="text1"/>
                <w:sz w:val="24"/>
                <w14:textFill>
                  <w14:solidFill>
                    <w14:schemeClr w14:val="tx1"/>
                  </w14:solidFill>
                </w14:textFill>
              </w:rPr>
              <w:t>电子交易平台登录方法</w:t>
            </w:r>
          </w:p>
        </w:tc>
        <w:tc>
          <w:tcPr>
            <w:tcW w:w="7433" w:type="dxa"/>
            <w:tcBorders>
              <w:top w:val="single" w:color="auto" w:sz="4" w:space="0"/>
              <w:left w:val="single" w:color="auto" w:sz="4" w:space="0"/>
              <w:bottom w:val="single" w:color="auto" w:sz="4" w:space="0"/>
              <w:right w:val="single" w:color="auto" w:sz="4" w:space="0"/>
            </w:tcBorders>
            <w:noWrap w:val="0"/>
            <w:vAlign w:val="center"/>
          </w:tcPr>
          <w:p w14:paraId="756E3B27">
            <w:pPr>
              <w:snapToGrid/>
              <w:spacing w:line="400" w:lineRule="exact"/>
              <w:jc w:val="left"/>
              <w:rPr>
                <w:rFonts w:ascii="仿宋" w:hAnsi="仿宋" w:eastAsia="仿宋"/>
                <w:b/>
                <w:color w:val="000000"/>
                <w:sz w:val="24"/>
                <w:szCs w:val="24"/>
              </w:rPr>
            </w:pPr>
            <w:r>
              <w:rPr>
                <w:rFonts w:hint="eastAsia" w:ascii="仿宋" w:hAnsi="仿宋" w:eastAsia="仿宋"/>
                <w:b/>
                <w:color w:val="000000" w:themeColor="text1"/>
                <w:sz w:val="24"/>
                <w:szCs w:val="24"/>
                <w14:textFill>
                  <w14:solidFill>
                    <w14:schemeClr w14:val="tx1"/>
                  </w14:solidFill>
                </w14:textFill>
              </w:rPr>
              <w:t>第一步：供应商登记</w:t>
            </w:r>
          </w:p>
          <w:p w14:paraId="08E87E14">
            <w:pPr>
              <w:snapToGrid/>
              <w:spacing w:line="400" w:lineRule="exact"/>
              <w:jc w:val="left"/>
              <w:rPr>
                <w:rFonts w:ascii="仿宋" w:hAnsi="仿宋" w:eastAsia="仿宋"/>
                <w:b/>
                <w:color w:val="000000"/>
                <w:sz w:val="24"/>
                <w:szCs w:val="24"/>
              </w:rPr>
            </w:pPr>
            <w:r>
              <w:rPr>
                <w:rFonts w:hint="eastAsia" w:ascii="仿宋" w:hAnsi="仿宋" w:eastAsia="仿宋"/>
                <w:b/>
                <w:color w:val="000000" w:themeColor="text1"/>
                <w:sz w:val="24"/>
                <w:szCs w:val="24"/>
                <w14:textFill>
                  <w14:solidFill>
                    <w14:schemeClr w14:val="tx1"/>
                  </w14:solidFill>
                </w14:textFill>
              </w:rPr>
              <w:t>投标人应在投标前登记成为浙江政府采购网的正式供应商（注册网址：</w:t>
            </w:r>
            <w:r>
              <w:fldChar w:fldCharType="begin"/>
            </w:r>
            <w:r>
              <w:instrText xml:space="preserve"> HYPERLINK "https://middle.zcygov.cn/v-settle-front/registry" </w:instrText>
            </w:r>
            <w:r>
              <w:fldChar w:fldCharType="separate"/>
            </w:r>
            <w:r>
              <w:rPr>
                <w:rStyle w:val="71"/>
                <w:rFonts w:hint="eastAsia" w:ascii="仿宋" w:hAnsi="仿宋" w:eastAsia="仿宋"/>
                <w:b/>
                <w:color w:val="000000" w:themeColor="text1"/>
                <w:sz w:val="24"/>
                <w:szCs w:val="24"/>
                <w14:textFill>
                  <w14:solidFill>
                    <w14:schemeClr w14:val="tx1"/>
                  </w14:solidFill>
                </w14:textFill>
              </w:rPr>
              <w:t>https://middle.zcygov.cn/v-settle-front/registry</w:t>
            </w:r>
            <w:r>
              <w:rPr>
                <w:rStyle w:val="71"/>
                <w:rFonts w:hint="eastAsia" w:ascii="仿宋" w:hAnsi="仿宋" w:eastAsia="仿宋"/>
                <w:b/>
                <w:color w:val="000000" w:themeColor="text1"/>
                <w:sz w:val="24"/>
                <w:szCs w:val="24"/>
                <w14:textFill>
                  <w14:solidFill>
                    <w14:schemeClr w14:val="tx1"/>
                  </w14:solidFill>
                </w14:textFill>
              </w:rPr>
              <w:fldChar w:fldCharType="end"/>
            </w:r>
            <w:r>
              <w:rPr>
                <w:rFonts w:hint="eastAsia" w:ascii="仿宋" w:hAnsi="仿宋" w:eastAsia="仿宋"/>
                <w:b/>
                <w:color w:val="000000" w:themeColor="text1"/>
                <w:sz w:val="24"/>
                <w:szCs w:val="24"/>
                <w14:textFill>
                  <w14:solidFill>
                    <w14:schemeClr w14:val="tx1"/>
                  </w14:solidFill>
                </w14:textFill>
              </w:rPr>
              <w:t>）；</w:t>
            </w:r>
          </w:p>
          <w:p w14:paraId="7FCB25A3">
            <w:pPr>
              <w:snapToGrid/>
              <w:spacing w:line="400" w:lineRule="exact"/>
              <w:jc w:val="left"/>
              <w:rPr>
                <w:rFonts w:ascii="仿宋" w:hAnsi="仿宋" w:eastAsia="仿宋"/>
                <w:b/>
                <w:color w:val="000000"/>
                <w:sz w:val="24"/>
                <w:szCs w:val="24"/>
              </w:rPr>
            </w:pPr>
            <w:r>
              <w:rPr>
                <w:rFonts w:hint="eastAsia" w:ascii="仿宋" w:hAnsi="仿宋" w:eastAsia="仿宋"/>
                <w:b/>
                <w:color w:val="000000" w:themeColor="text1"/>
                <w:sz w:val="24"/>
                <w:szCs w:val="24"/>
                <w14:textFill>
                  <w14:solidFill>
                    <w14:schemeClr w14:val="tx1"/>
                  </w14:solidFill>
                </w14:textFill>
              </w:rPr>
              <w:t>第二步：申请CA</w:t>
            </w:r>
          </w:p>
          <w:p w14:paraId="73777BED">
            <w:pPr>
              <w:snapToGrid/>
              <w:spacing w:line="400" w:lineRule="exact"/>
              <w:jc w:val="left"/>
              <w:rPr>
                <w:rFonts w:ascii="仿宋" w:hAnsi="仿宋" w:eastAsia="仿宋"/>
                <w:b/>
                <w:color w:val="000000"/>
                <w:sz w:val="24"/>
                <w:szCs w:val="24"/>
              </w:rPr>
            </w:pPr>
            <w:r>
              <w:rPr>
                <w:rFonts w:hint="eastAsia" w:ascii="仿宋" w:hAnsi="仿宋" w:eastAsia="仿宋"/>
                <w:b/>
                <w:color w:val="000000" w:themeColor="text1"/>
                <w:sz w:val="24"/>
                <w:szCs w:val="24"/>
                <w14:textFill>
                  <w14:solidFill>
                    <w14:schemeClr w14:val="tx1"/>
                  </w14:solidFill>
                </w14:textFill>
              </w:rPr>
              <w:t>投标人应在投标前完成CA数字证书办理（办理流程详见http://zfcg.czt.zj.gov.cn/bidClientTemplate/2019-05-27/12945.html）。完成CA数字证书办理预计一周左右，建议各投标人抓紧时间办理；</w:t>
            </w:r>
          </w:p>
          <w:p w14:paraId="25FA1E6F">
            <w:pPr>
              <w:snapToGrid/>
              <w:spacing w:line="400" w:lineRule="exact"/>
              <w:jc w:val="left"/>
              <w:rPr>
                <w:rFonts w:ascii="仿宋" w:hAnsi="仿宋" w:eastAsia="仿宋"/>
                <w:b/>
                <w:color w:val="000000"/>
                <w:sz w:val="24"/>
                <w:szCs w:val="24"/>
              </w:rPr>
            </w:pPr>
            <w:r>
              <w:rPr>
                <w:rFonts w:hint="eastAsia" w:ascii="仿宋" w:hAnsi="仿宋" w:eastAsia="仿宋"/>
                <w:b/>
                <w:color w:val="000000" w:themeColor="text1"/>
                <w:sz w:val="24"/>
                <w:szCs w:val="24"/>
                <w14:textFill>
                  <w14:solidFill>
                    <w14:schemeClr w14:val="tx1"/>
                  </w14:solidFill>
                </w14:textFill>
              </w:rPr>
              <w:t>第三步：下载客户端</w:t>
            </w:r>
          </w:p>
          <w:p w14:paraId="541920B8">
            <w:pPr>
              <w:snapToGrid/>
              <w:spacing w:line="400" w:lineRule="exact"/>
              <w:jc w:val="left"/>
              <w:rPr>
                <w:rFonts w:ascii="仿宋" w:hAnsi="仿宋" w:eastAsia="仿宋"/>
                <w:b/>
                <w:color w:val="000000"/>
                <w:sz w:val="24"/>
                <w:szCs w:val="24"/>
              </w:rPr>
            </w:pPr>
            <w:r>
              <w:rPr>
                <w:rFonts w:hint="eastAsia" w:ascii="仿宋" w:hAnsi="仿宋" w:eastAsia="仿宋"/>
                <w:b/>
                <w:color w:val="000000" w:themeColor="text1"/>
                <w:sz w:val="24"/>
                <w:szCs w:val="24"/>
                <w14:textFill>
                  <w14:solidFill>
                    <w14:schemeClr w14:val="tx1"/>
                  </w14:solidFill>
                </w14:textFill>
              </w:rPr>
              <w:t>投标人通过政采云电子交易客户端制作投标文件，请自行前往浙江政府采购网下载并安装（下载网址：</w:t>
            </w:r>
            <w:r>
              <w:fldChar w:fldCharType="begin"/>
            </w:r>
            <w:r>
              <w:instrText xml:space="preserve"> HYPERLINK "http://zfcg.czt.zj.gov.cn/bidClientTemplate/2019-09-24/12975.html" </w:instrText>
            </w:r>
            <w:r>
              <w:fldChar w:fldCharType="separate"/>
            </w:r>
            <w:r>
              <w:rPr>
                <w:rStyle w:val="71"/>
                <w:rFonts w:hint="eastAsia" w:ascii="仿宋" w:hAnsi="仿宋" w:eastAsia="仿宋"/>
                <w:b/>
                <w:color w:val="000000" w:themeColor="text1"/>
                <w:sz w:val="24"/>
                <w:szCs w:val="24"/>
                <w14:textFill>
                  <w14:solidFill>
                    <w14:schemeClr w14:val="tx1"/>
                  </w14:solidFill>
                </w14:textFill>
              </w:rPr>
              <w:t>http://zfcg.czt.zj.gov.cn/bidClientTemplate/2019-09-24/12975.html</w:t>
            </w:r>
            <w:r>
              <w:rPr>
                <w:rStyle w:val="71"/>
                <w:rFonts w:hint="eastAsia" w:ascii="仿宋" w:hAnsi="仿宋" w:eastAsia="仿宋"/>
                <w:b/>
                <w:color w:val="000000" w:themeColor="text1"/>
                <w:sz w:val="24"/>
                <w:szCs w:val="24"/>
                <w14:textFill>
                  <w14:solidFill>
                    <w14:schemeClr w14:val="tx1"/>
                  </w14:solidFill>
                </w14:textFill>
              </w:rPr>
              <w:fldChar w:fldCharType="end"/>
            </w:r>
            <w:r>
              <w:rPr>
                <w:rFonts w:hint="eastAsia" w:ascii="仿宋" w:hAnsi="仿宋" w:eastAsia="仿宋"/>
                <w:b/>
                <w:color w:val="000000" w:themeColor="text1"/>
                <w:sz w:val="24"/>
                <w:szCs w:val="24"/>
                <w14:textFill>
                  <w14:solidFill>
                    <w14:schemeClr w14:val="tx1"/>
                  </w14:solidFill>
                </w14:textFill>
              </w:rPr>
              <w:t>）；</w:t>
            </w:r>
          </w:p>
          <w:p w14:paraId="4657EDB5">
            <w:pPr>
              <w:snapToGrid/>
              <w:spacing w:line="400" w:lineRule="exact"/>
              <w:jc w:val="left"/>
              <w:rPr>
                <w:rFonts w:ascii="仿宋" w:hAnsi="仿宋" w:eastAsia="仿宋"/>
                <w:b/>
                <w:color w:val="000000"/>
                <w:sz w:val="24"/>
                <w:szCs w:val="24"/>
              </w:rPr>
            </w:pPr>
            <w:r>
              <w:rPr>
                <w:rFonts w:hint="eastAsia" w:ascii="仿宋" w:hAnsi="仿宋" w:eastAsia="仿宋"/>
                <w:b/>
                <w:color w:val="000000" w:themeColor="text1"/>
                <w:sz w:val="24"/>
                <w:szCs w:val="24"/>
                <w14:textFill>
                  <w14:solidFill>
                    <w14:schemeClr w14:val="tx1"/>
                  </w14:solidFill>
                </w14:textFill>
              </w:rPr>
              <w:t>第四步：具体流程</w:t>
            </w:r>
          </w:p>
          <w:p w14:paraId="2B2A4808">
            <w:pPr>
              <w:snapToGrid/>
              <w:spacing w:line="400" w:lineRule="exact"/>
              <w:jc w:val="left"/>
              <w:rPr>
                <w:rFonts w:ascii="仿宋" w:hAnsi="仿宋" w:eastAsia="仿宋"/>
                <w:b/>
                <w:color w:val="000000"/>
                <w:sz w:val="24"/>
                <w:szCs w:val="24"/>
              </w:rPr>
            </w:pPr>
            <w:r>
              <w:rPr>
                <w:rFonts w:hint="eastAsia" w:ascii="仿宋" w:hAnsi="仿宋" w:eastAsia="仿宋"/>
                <w:b/>
                <w:color w:val="000000" w:themeColor="text1"/>
                <w:sz w:val="24"/>
                <w:szCs w:val="24"/>
                <w14:textFill>
                  <w14:solidFill>
                    <w14:schemeClr w14:val="tx1"/>
                  </w14:solidFill>
                </w14:textFill>
              </w:rPr>
              <w:t>详见浙江省“电子交易/不见面开评标”学习专题（网址</w:t>
            </w:r>
            <w:r>
              <w:fldChar w:fldCharType="begin"/>
            </w:r>
            <w:r>
              <w:instrText xml:space="preserve"> HYPERLINK "https://edu.zcygov.cn/luban/e-biding" </w:instrText>
            </w:r>
            <w:r>
              <w:fldChar w:fldCharType="separate"/>
            </w:r>
            <w:r>
              <w:rPr>
                <w:rStyle w:val="71"/>
                <w:rFonts w:hint="eastAsia" w:ascii="仿宋" w:hAnsi="仿宋" w:eastAsia="仿宋"/>
                <w:b/>
                <w:color w:val="000000" w:themeColor="text1"/>
                <w:sz w:val="24"/>
                <w:szCs w:val="24"/>
                <w14:textFill>
                  <w14:solidFill>
                    <w14:schemeClr w14:val="tx1"/>
                  </w14:solidFill>
                </w14:textFill>
              </w:rPr>
              <w:t>https://edu.zcygov.cn/luban/e-biding</w:t>
            </w:r>
            <w:r>
              <w:rPr>
                <w:rStyle w:val="71"/>
                <w:rFonts w:hint="eastAsia" w:ascii="仿宋" w:hAnsi="仿宋" w:eastAsia="仿宋"/>
                <w:b/>
                <w:color w:val="000000" w:themeColor="text1"/>
                <w:sz w:val="24"/>
                <w:szCs w:val="24"/>
                <w14:textFill>
                  <w14:solidFill>
                    <w14:schemeClr w14:val="tx1"/>
                  </w14:solidFill>
                </w14:textFill>
              </w:rPr>
              <w:fldChar w:fldCharType="end"/>
            </w:r>
            <w:r>
              <w:rPr>
                <w:rFonts w:hint="eastAsia" w:ascii="仿宋" w:hAnsi="仿宋" w:eastAsia="仿宋"/>
                <w:b/>
                <w:color w:val="000000" w:themeColor="text1"/>
                <w:sz w:val="24"/>
                <w:szCs w:val="24"/>
                <w14:textFill>
                  <w14:solidFill>
                    <w14:schemeClr w14:val="tx1"/>
                  </w14:solidFill>
                </w14:textFill>
              </w:rPr>
              <w:t>）</w:t>
            </w:r>
          </w:p>
          <w:p w14:paraId="497E0130">
            <w:pPr>
              <w:snapToGrid/>
              <w:spacing w:line="400" w:lineRule="exact"/>
              <w:jc w:val="left"/>
              <w:rPr>
                <w:rFonts w:ascii="仿宋" w:hAnsi="仿宋" w:eastAsia="仿宋"/>
                <w:b/>
                <w:color w:val="000000"/>
                <w:sz w:val="24"/>
                <w:szCs w:val="24"/>
              </w:rPr>
            </w:pPr>
            <w:r>
              <w:rPr>
                <w:rFonts w:hint="eastAsia" w:ascii="仿宋" w:hAnsi="仿宋" w:eastAsia="仿宋"/>
                <w:b/>
                <w:color w:val="000000" w:themeColor="text1"/>
                <w:sz w:val="24"/>
                <w:szCs w:val="24"/>
                <w14:textFill>
                  <w14:solidFill>
                    <w14:schemeClr w14:val="tx1"/>
                  </w14:solidFill>
                </w14:textFill>
              </w:rPr>
              <w:t>提醒：</w:t>
            </w:r>
          </w:p>
          <w:p w14:paraId="48F48ADD">
            <w:pPr>
              <w:snapToGrid/>
              <w:spacing w:line="400" w:lineRule="exact"/>
              <w:jc w:val="left"/>
              <w:rPr>
                <w:rFonts w:ascii="仿宋" w:hAnsi="仿宋" w:eastAsia="仿宋"/>
                <w:b/>
                <w:color w:val="000000"/>
                <w:sz w:val="24"/>
                <w:szCs w:val="24"/>
              </w:rPr>
            </w:pPr>
            <w:r>
              <w:rPr>
                <w:rFonts w:hint="eastAsia" w:ascii="仿宋" w:hAnsi="仿宋" w:eastAsia="仿宋"/>
                <w:b/>
                <w:color w:val="000000" w:themeColor="text1"/>
                <w:sz w:val="24"/>
                <w:szCs w:val="24"/>
                <w14:textFill>
                  <w14:solidFill>
                    <w14:schemeClr w14:val="tx1"/>
                  </w14:solidFill>
                </w14:textFill>
              </w:rPr>
              <w:t>1</w:t>
            </w:r>
            <w:r>
              <w:rPr>
                <w:rFonts w:ascii="仿宋" w:hAnsi="仿宋" w:eastAsia="仿宋"/>
                <w:b/>
                <w:color w:val="000000" w:themeColor="text1"/>
                <w:sz w:val="24"/>
                <w:szCs w:val="24"/>
                <w14:textFill>
                  <w14:solidFill>
                    <w14:schemeClr w14:val="tx1"/>
                  </w14:solidFill>
                </w14:textFill>
              </w:rPr>
              <w:t>.</w:t>
            </w:r>
            <w:r>
              <w:rPr>
                <w:rFonts w:hint="eastAsia" w:ascii="仿宋" w:hAnsi="仿宋" w:eastAsia="仿宋"/>
                <w:b/>
                <w:color w:val="000000" w:themeColor="text1"/>
                <w:sz w:val="24"/>
                <w:szCs w:val="24"/>
                <w14:textFill>
                  <w14:solidFill>
                    <w14:schemeClr w14:val="tx1"/>
                  </w14:solidFill>
                </w14:textFill>
              </w:rPr>
              <w:t>请各投标人合理安排时间，尽快完成第一、二、三步骤，避免影响投标。</w:t>
            </w:r>
          </w:p>
          <w:p w14:paraId="51E31C89">
            <w:pPr>
              <w:snapToGrid/>
              <w:spacing w:line="400" w:lineRule="exact"/>
              <w:jc w:val="left"/>
              <w:rPr>
                <w:rFonts w:ascii="仿宋" w:hAnsi="仿宋" w:eastAsia="仿宋"/>
                <w:color w:val="000000"/>
                <w:sz w:val="24"/>
                <w:szCs w:val="24"/>
              </w:rPr>
            </w:pPr>
            <w:r>
              <w:rPr>
                <w:rFonts w:ascii="仿宋" w:hAnsi="仿宋" w:eastAsia="仿宋"/>
                <w:b/>
                <w:color w:val="000000" w:themeColor="text1"/>
                <w:sz w:val="24"/>
                <w:szCs w:val="24"/>
                <w14:textFill>
                  <w14:solidFill>
                    <w14:schemeClr w14:val="tx1"/>
                  </w14:solidFill>
                </w14:textFill>
              </w:rPr>
              <w:t>2.</w:t>
            </w:r>
            <w:r>
              <w:rPr>
                <w:rFonts w:hint="eastAsia" w:ascii="仿宋" w:hAnsi="仿宋" w:eastAsia="仿宋"/>
                <w:b/>
                <w:color w:val="000000" w:themeColor="text1"/>
                <w:sz w:val="24"/>
                <w:szCs w:val="24"/>
                <w14:textFill>
                  <w14:solidFill>
                    <w14:schemeClr w14:val="tx1"/>
                  </w14:solidFill>
                </w14:textFill>
              </w:rPr>
              <w:t>为避免页面存在兼容性等问题，投标人须使用谷歌Chrome浏览器或360浏览器极速模式，涉及视频会议等功能的，还应安装摄像头和麦克风。</w:t>
            </w:r>
          </w:p>
        </w:tc>
      </w:tr>
      <w:tr w14:paraId="3EFE08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14:paraId="5DA9E6B1">
            <w:pPr>
              <w:snapToGrid/>
              <w:spacing w:line="500" w:lineRule="exact"/>
              <w:jc w:val="center"/>
              <w:rPr>
                <w:rFonts w:ascii="仿宋" w:hAnsi="仿宋" w:eastAsia="仿宋"/>
                <w:color w:val="000000"/>
                <w:sz w:val="24"/>
                <w:szCs w:val="24"/>
              </w:rPr>
            </w:pPr>
            <w:r>
              <w:rPr>
                <w:rFonts w:hint="eastAsia" w:ascii="仿宋" w:hAnsi="仿宋" w:eastAsia="仿宋"/>
                <w:color w:val="000000" w:themeColor="text1"/>
                <w:sz w:val="24"/>
                <w:szCs w:val="24"/>
                <w14:textFill>
                  <w14:solidFill>
                    <w14:schemeClr w14:val="tx1"/>
                  </w14:solidFill>
                </w14:textFill>
              </w:rPr>
              <w:t>19</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087933F8">
            <w:pPr>
              <w:snapToGrid w:val="0"/>
              <w:jc w:val="center"/>
              <w:rPr>
                <w:rFonts w:ascii="仿宋" w:hAnsi="仿宋" w:eastAsia="仿宋"/>
                <w:color w:val="000000"/>
                <w:sz w:val="24"/>
                <w:szCs w:val="24"/>
              </w:rPr>
            </w:pPr>
            <w:r>
              <w:rPr>
                <w:rFonts w:hint="eastAsia" w:ascii="仿宋_GB2312" w:hAnsi="仿宋" w:eastAsia="仿宋_GB2312"/>
                <w:bCs/>
                <w:color w:val="000000" w:themeColor="text1"/>
                <w:sz w:val="24"/>
                <w14:textFill>
                  <w14:solidFill>
                    <w14:schemeClr w14:val="tx1"/>
                  </w14:solidFill>
                </w14:textFill>
              </w:rPr>
              <w:t>投标文件的递交与接收</w:t>
            </w:r>
          </w:p>
        </w:tc>
        <w:tc>
          <w:tcPr>
            <w:tcW w:w="7433" w:type="dxa"/>
            <w:tcBorders>
              <w:top w:val="single" w:color="auto" w:sz="4" w:space="0"/>
              <w:left w:val="single" w:color="auto" w:sz="4" w:space="0"/>
              <w:bottom w:val="single" w:color="auto" w:sz="4" w:space="0"/>
              <w:right w:val="single" w:color="auto" w:sz="4" w:space="0"/>
            </w:tcBorders>
            <w:noWrap w:val="0"/>
            <w:vAlign w:val="center"/>
          </w:tcPr>
          <w:p w14:paraId="1597E4C8">
            <w:pPr>
              <w:snapToGrid/>
              <w:spacing w:line="500" w:lineRule="exact"/>
              <w:jc w:val="left"/>
              <w:rPr>
                <w:rFonts w:ascii="仿宋" w:hAnsi="仿宋" w:eastAsia="仿宋"/>
                <w:b/>
                <w:color w:val="000000"/>
                <w:sz w:val="24"/>
                <w:szCs w:val="24"/>
              </w:rPr>
            </w:pPr>
            <w:r>
              <w:rPr>
                <w:rFonts w:hint="eastAsia" w:ascii="仿宋" w:hAnsi="仿宋" w:eastAsia="仿宋"/>
                <w:b/>
                <w:color w:val="000000" w:themeColor="text1"/>
                <w:sz w:val="24"/>
                <w:szCs w:val="24"/>
                <w14:textFill>
                  <w14:solidFill>
                    <w14:schemeClr w14:val="tx1"/>
                  </w14:solidFill>
                </w14:textFill>
              </w:rPr>
              <w:t>投标人应当在投标截止时间前完成电子投标文件的传输递交，并可以补充、修改或者撤回电子投标文件。补充或者修改电子投标文件的，应当先行撤回原文件，补充、修改后重新传输递交。投标截止时间前未完成传输的，视为撤回投标文件。投标截止时间后送达的投标文件，将被电子交易平台拒收。</w:t>
            </w:r>
          </w:p>
          <w:p w14:paraId="23376E93">
            <w:pPr>
              <w:snapToGrid/>
              <w:spacing w:line="500" w:lineRule="exact"/>
              <w:jc w:val="left"/>
              <w:rPr>
                <w:rFonts w:ascii="仿宋" w:hAnsi="仿宋" w:eastAsia="仿宋"/>
                <w:b/>
                <w:color w:val="000000"/>
                <w:sz w:val="24"/>
                <w:szCs w:val="24"/>
              </w:rPr>
            </w:pPr>
            <w:r>
              <w:rPr>
                <w:rFonts w:hint="eastAsia" w:ascii="仿宋" w:hAnsi="仿宋" w:eastAsia="仿宋"/>
                <w:b/>
                <w:color w:val="000000" w:themeColor="text1"/>
                <w:sz w:val="24"/>
                <w:szCs w:val="24"/>
                <w14:textFill>
                  <w14:solidFill>
                    <w14:schemeClr w14:val="tx1"/>
                  </w14:solidFill>
                </w14:textFill>
              </w:rPr>
              <w:t>投标文件的接收以本项目公告要求的时间、地点和“第二章”的“投标文件的编制”等要求为准。</w:t>
            </w:r>
          </w:p>
          <w:p w14:paraId="1D5BBFA5">
            <w:pPr>
              <w:snapToGrid/>
              <w:spacing w:line="500" w:lineRule="exact"/>
              <w:jc w:val="left"/>
              <w:rPr>
                <w:rFonts w:ascii="仿宋" w:hAnsi="仿宋" w:eastAsia="仿宋"/>
                <w:b/>
                <w:color w:val="000000"/>
                <w:sz w:val="24"/>
                <w:szCs w:val="24"/>
              </w:rPr>
            </w:pPr>
            <w:r>
              <w:rPr>
                <w:rFonts w:hint="eastAsia" w:ascii="仿宋" w:hAnsi="仿宋" w:eastAsia="仿宋"/>
                <w:b/>
                <w:color w:val="000000" w:themeColor="text1"/>
                <w:sz w:val="24"/>
                <w:szCs w:val="24"/>
                <w14:textFill>
                  <w14:solidFill>
                    <w14:schemeClr w14:val="tx1"/>
                  </w14:solidFill>
                </w14:textFill>
              </w:rPr>
              <w:t>投标人递交备份投标文件，出现下列情况之一的，将被拒收：</w:t>
            </w:r>
          </w:p>
          <w:p w14:paraId="14467277">
            <w:pPr>
              <w:snapToGrid/>
              <w:spacing w:line="500" w:lineRule="exact"/>
              <w:jc w:val="left"/>
              <w:rPr>
                <w:rFonts w:ascii="仿宋" w:hAnsi="仿宋" w:eastAsia="仿宋"/>
                <w:b/>
                <w:color w:val="000000"/>
                <w:sz w:val="24"/>
                <w:szCs w:val="24"/>
              </w:rPr>
            </w:pPr>
            <w:r>
              <w:rPr>
                <w:rFonts w:hint="eastAsia" w:ascii="仿宋" w:hAnsi="仿宋" w:eastAsia="仿宋"/>
                <w:b/>
                <w:color w:val="000000" w:themeColor="text1"/>
                <w:sz w:val="24"/>
                <w:szCs w:val="24"/>
                <w14:textFill>
                  <w14:solidFill>
                    <w14:schemeClr w14:val="tx1"/>
                  </w14:solidFill>
                </w14:textFill>
              </w:rPr>
              <w:t>1.未按规定密封或标记的；</w:t>
            </w:r>
          </w:p>
          <w:p w14:paraId="5FE632CB">
            <w:pPr>
              <w:snapToGrid/>
              <w:spacing w:line="500" w:lineRule="exact"/>
              <w:jc w:val="left"/>
              <w:rPr>
                <w:rFonts w:ascii="仿宋" w:hAnsi="仿宋" w:eastAsia="仿宋"/>
                <w:b/>
                <w:color w:val="000000"/>
                <w:sz w:val="24"/>
                <w:szCs w:val="24"/>
              </w:rPr>
            </w:pPr>
            <w:r>
              <w:rPr>
                <w:rFonts w:hint="eastAsia" w:ascii="仿宋" w:hAnsi="仿宋" w:eastAsia="仿宋"/>
                <w:b/>
                <w:color w:val="000000" w:themeColor="text1"/>
                <w:sz w:val="24"/>
                <w:szCs w:val="24"/>
                <w14:textFill>
                  <w14:solidFill>
                    <w14:schemeClr w14:val="tx1"/>
                  </w14:solidFill>
                </w14:textFill>
              </w:rPr>
              <w:t>2.由于包装不妥，在送交途中严重破损或失散的；</w:t>
            </w:r>
          </w:p>
          <w:p w14:paraId="0D659A45">
            <w:pPr>
              <w:snapToGrid/>
              <w:spacing w:line="500" w:lineRule="exact"/>
              <w:jc w:val="left"/>
              <w:rPr>
                <w:rFonts w:ascii="仿宋" w:hAnsi="仿宋" w:eastAsia="仿宋"/>
                <w:color w:val="000000"/>
                <w:sz w:val="24"/>
                <w:szCs w:val="24"/>
              </w:rPr>
            </w:pPr>
            <w:r>
              <w:rPr>
                <w:rFonts w:hint="eastAsia" w:ascii="仿宋" w:hAnsi="仿宋" w:eastAsia="仿宋"/>
                <w:b/>
                <w:color w:val="000000" w:themeColor="text1"/>
                <w:sz w:val="24"/>
                <w:szCs w:val="24"/>
                <w14:textFill>
                  <w14:solidFill>
                    <w14:schemeClr w14:val="tx1"/>
                  </w14:solidFill>
                </w14:textFill>
              </w:rPr>
              <w:t>3.超过投标截止时间送达的。</w:t>
            </w:r>
          </w:p>
        </w:tc>
      </w:tr>
      <w:tr w14:paraId="24A928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14:paraId="633D54B4">
            <w:pPr>
              <w:snapToGrid/>
              <w:spacing w:line="500" w:lineRule="exact"/>
              <w:jc w:val="center"/>
              <w:rPr>
                <w:rFonts w:ascii="仿宋" w:hAnsi="仿宋" w:eastAsia="仿宋"/>
                <w:color w:val="000000"/>
                <w:sz w:val="24"/>
                <w:szCs w:val="24"/>
              </w:rPr>
            </w:pPr>
            <w:r>
              <w:rPr>
                <w:rFonts w:hint="eastAsia" w:ascii="仿宋" w:hAnsi="仿宋" w:eastAsia="仿宋"/>
                <w:color w:val="000000" w:themeColor="text1"/>
                <w:sz w:val="24"/>
                <w:szCs w:val="24"/>
                <w14:textFill>
                  <w14:solidFill>
                    <w14:schemeClr w14:val="tx1"/>
                  </w14:solidFill>
                </w14:textFill>
              </w:rPr>
              <w:t>20</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00EF0616">
            <w:pPr>
              <w:snapToGrid w:val="0"/>
              <w:jc w:val="center"/>
              <w:rPr>
                <w:rFonts w:ascii="仿宋_GB2312" w:hAnsi="仿宋" w:eastAsia="仿宋_GB2312"/>
                <w:bCs/>
                <w:color w:val="000000"/>
                <w:sz w:val="24"/>
              </w:rPr>
            </w:pPr>
            <w:r>
              <w:rPr>
                <w:rFonts w:hint="eastAsia" w:ascii="仿宋_GB2312" w:hAnsi="仿宋" w:eastAsia="仿宋_GB2312"/>
                <w:bCs/>
                <w:color w:val="000000" w:themeColor="text1"/>
                <w:sz w:val="24"/>
                <w14:textFill>
                  <w14:solidFill>
                    <w14:schemeClr w14:val="tx1"/>
                  </w14:solidFill>
                </w14:textFill>
              </w:rPr>
              <w:t>投标撤销（撤回）</w:t>
            </w:r>
          </w:p>
        </w:tc>
        <w:tc>
          <w:tcPr>
            <w:tcW w:w="7433" w:type="dxa"/>
            <w:tcBorders>
              <w:top w:val="single" w:color="auto" w:sz="4" w:space="0"/>
              <w:left w:val="single" w:color="auto" w:sz="4" w:space="0"/>
              <w:bottom w:val="single" w:color="auto" w:sz="4" w:space="0"/>
              <w:right w:val="single" w:color="auto" w:sz="4" w:space="0"/>
            </w:tcBorders>
            <w:noWrap w:val="0"/>
            <w:vAlign w:val="center"/>
          </w:tcPr>
          <w:p w14:paraId="148BC225">
            <w:pPr>
              <w:autoSpaceDE w:val="0"/>
              <w:autoSpaceDN w:val="0"/>
              <w:snapToGrid w:val="0"/>
              <w:jc w:val="left"/>
              <w:rPr>
                <w:rFonts w:ascii="仿宋_GB2312" w:hAnsi="仿宋" w:eastAsia="仿宋_GB2312"/>
                <w:bCs/>
                <w:color w:val="000000"/>
                <w:sz w:val="24"/>
              </w:rPr>
            </w:pPr>
            <w:r>
              <w:rPr>
                <w:rFonts w:hint="eastAsia" w:ascii="仿宋_GB2312" w:hAnsi="仿宋" w:eastAsia="仿宋_GB2312"/>
                <w:bCs/>
                <w:color w:val="000000" w:themeColor="text1"/>
                <w:sz w:val="24"/>
                <w14:textFill>
                  <w14:solidFill>
                    <w14:schemeClr w14:val="tx1"/>
                  </w14:solidFill>
                </w14:textFill>
              </w:rPr>
              <w:t>1</w:t>
            </w:r>
            <w:r>
              <w:rPr>
                <w:rFonts w:ascii="仿宋_GB2312" w:hAnsi="仿宋" w:eastAsia="仿宋_GB2312"/>
                <w:bCs/>
                <w:color w:val="000000" w:themeColor="text1"/>
                <w:sz w:val="24"/>
                <w14:textFill>
                  <w14:solidFill>
                    <w14:schemeClr w14:val="tx1"/>
                  </w14:solidFill>
                </w14:textFill>
              </w:rPr>
              <w:t>.</w:t>
            </w:r>
            <w:r>
              <w:rPr>
                <w:rFonts w:hint="eastAsia" w:ascii="仿宋_GB2312" w:hAnsi="仿宋" w:eastAsia="仿宋_GB2312"/>
                <w:bCs/>
                <w:color w:val="000000" w:themeColor="text1"/>
                <w:sz w:val="24"/>
                <w14:textFill>
                  <w14:solidFill>
                    <w14:schemeClr w14:val="tx1"/>
                  </w14:solidFill>
                </w14:textFill>
              </w:rPr>
              <w:t>在投标截止时间起至投标有效期届满，供应商投标文件不可撤销。</w:t>
            </w:r>
          </w:p>
          <w:p w14:paraId="2EC33B61">
            <w:pPr>
              <w:autoSpaceDE w:val="0"/>
              <w:autoSpaceDN w:val="0"/>
              <w:snapToGrid w:val="0"/>
              <w:jc w:val="left"/>
              <w:rPr>
                <w:rFonts w:ascii="仿宋" w:hAnsi="仿宋" w:eastAsia="仿宋"/>
                <w:b/>
                <w:color w:val="000000"/>
                <w:sz w:val="24"/>
                <w:szCs w:val="24"/>
              </w:rPr>
            </w:pPr>
            <w:r>
              <w:rPr>
                <w:rFonts w:ascii="仿宋_GB2312" w:hAnsi="仿宋" w:eastAsia="仿宋_GB2312"/>
                <w:bCs/>
                <w:color w:val="000000" w:themeColor="text1"/>
                <w:sz w:val="24"/>
                <w14:textFill>
                  <w14:solidFill>
                    <w14:schemeClr w14:val="tx1"/>
                  </w14:solidFill>
                </w14:textFill>
              </w:rPr>
              <w:t>2.</w:t>
            </w:r>
            <w:r>
              <w:rPr>
                <w:rFonts w:hint="eastAsia" w:ascii="仿宋_GB2312" w:hAnsi="仿宋" w:eastAsia="仿宋_GB2312"/>
                <w:bCs/>
                <w:color w:val="000000" w:themeColor="text1"/>
                <w:sz w:val="24"/>
                <w14:textFill>
                  <w14:solidFill>
                    <w14:schemeClr w14:val="tx1"/>
                  </w14:solidFill>
                </w14:textFill>
              </w:rPr>
              <w:t>供应商撤销（撤回）投标不得损害国家利益、社会公共利益、采购人利益、代理机构利益、其他供应商利益，否则，供应商撤销（撤回）投标无效。</w:t>
            </w:r>
          </w:p>
        </w:tc>
      </w:tr>
      <w:tr w14:paraId="6E3DBF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14:paraId="2B734A87">
            <w:pPr>
              <w:snapToGrid/>
              <w:spacing w:line="500" w:lineRule="exact"/>
              <w:jc w:val="center"/>
              <w:rPr>
                <w:rFonts w:ascii="仿宋" w:hAnsi="仿宋" w:eastAsia="仿宋"/>
                <w:color w:val="000000"/>
                <w:sz w:val="24"/>
                <w:szCs w:val="24"/>
              </w:rPr>
            </w:pPr>
            <w:r>
              <w:rPr>
                <w:rFonts w:hint="eastAsia" w:ascii="仿宋" w:hAnsi="仿宋" w:eastAsia="仿宋"/>
                <w:color w:val="000000" w:themeColor="text1"/>
                <w:sz w:val="24"/>
                <w:szCs w:val="24"/>
                <w14:textFill>
                  <w14:solidFill>
                    <w14:schemeClr w14:val="tx1"/>
                  </w14:solidFill>
                </w14:textFill>
              </w:rPr>
              <w:t>21</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7E7C2A41">
            <w:pPr>
              <w:snapToGrid w:val="0"/>
              <w:jc w:val="center"/>
              <w:rPr>
                <w:rFonts w:ascii="仿宋" w:hAnsi="仿宋" w:eastAsia="仿宋"/>
                <w:color w:val="000000"/>
                <w:sz w:val="24"/>
                <w:szCs w:val="24"/>
              </w:rPr>
            </w:pPr>
            <w:r>
              <w:rPr>
                <w:rFonts w:hint="eastAsia" w:ascii="仿宋_GB2312" w:hAnsi="仿宋" w:eastAsia="仿宋_GB2312"/>
                <w:bCs/>
                <w:color w:val="000000" w:themeColor="text1"/>
                <w:sz w:val="24"/>
                <w14:textFill>
                  <w14:solidFill>
                    <w14:schemeClr w14:val="tx1"/>
                  </w14:solidFill>
                </w14:textFill>
              </w:rPr>
              <w:t>中标结果公告</w:t>
            </w:r>
          </w:p>
        </w:tc>
        <w:tc>
          <w:tcPr>
            <w:tcW w:w="7433" w:type="dxa"/>
            <w:tcBorders>
              <w:top w:val="single" w:color="auto" w:sz="4" w:space="0"/>
              <w:left w:val="single" w:color="auto" w:sz="4" w:space="0"/>
              <w:bottom w:val="single" w:color="auto" w:sz="4" w:space="0"/>
              <w:right w:val="single" w:color="auto" w:sz="4" w:space="0"/>
            </w:tcBorders>
            <w:noWrap w:val="0"/>
            <w:vAlign w:val="center"/>
          </w:tcPr>
          <w:p w14:paraId="3DD58F32">
            <w:pPr>
              <w:pBdr>
                <w:top w:val="none" w:color="000000" w:sz="0" w:space="0"/>
                <w:left w:val="none" w:color="000000" w:sz="0" w:space="0"/>
                <w:bottom w:val="none" w:color="000000" w:sz="0" w:space="0"/>
                <w:right w:val="none" w:color="000000" w:sz="0" w:space="0"/>
              </w:pBdr>
              <w:snapToGrid/>
              <w:spacing w:line="240" w:lineRule="auto"/>
              <w:ind w:left="0" w:right="0" w:firstLine="0"/>
              <w:rPr>
                <w:rFonts w:ascii="仿宋" w:hAnsi="仿宋" w:eastAsia="仿宋" w:cs="仿宋"/>
                <w:sz w:val="24"/>
              </w:rPr>
            </w:pPr>
            <w:r>
              <w:rPr>
                <w:rFonts w:ascii="仿宋" w:hAnsi="仿宋" w:eastAsia="仿宋" w:cs="仿宋"/>
                <w:color w:val="000000"/>
                <w:sz w:val="24"/>
              </w:rPr>
              <w:t>中标供应商确定之日起2个工作日内，将在浙江省政府采购网(</w:t>
            </w:r>
            <w:r>
              <w:fldChar w:fldCharType="begin"/>
            </w:r>
            <w:r>
              <w:instrText xml:space="preserve"> HYPERLINK "http://www.zjzfcg.gov.cn/new" </w:instrText>
            </w:r>
            <w:r>
              <w:fldChar w:fldCharType="separate"/>
            </w:r>
            <w:r>
              <w:rPr>
                <w:rStyle w:val="71"/>
                <w:rFonts w:ascii="仿宋" w:hAnsi="仿宋" w:eastAsia="仿宋" w:cs="仿宋"/>
                <w:color w:val="000000"/>
                <w:sz w:val="24"/>
                <w:u w:val="none"/>
              </w:rPr>
              <w:t>http://www.zjzfcg.gov.cn</w:t>
            </w:r>
            <w:r>
              <w:rPr>
                <w:rStyle w:val="71"/>
                <w:rFonts w:ascii="仿宋" w:hAnsi="仿宋" w:eastAsia="仿宋" w:cs="仿宋"/>
                <w:color w:val="000000"/>
                <w:sz w:val="24"/>
                <w:u w:val="none"/>
              </w:rPr>
              <w:fldChar w:fldCharType="end"/>
            </w:r>
            <w:r>
              <w:rPr>
                <w:rFonts w:ascii="仿宋" w:hAnsi="仿宋" w:eastAsia="仿宋" w:cs="仿宋"/>
                <w:color w:val="000000"/>
                <w:sz w:val="24"/>
              </w:rPr>
              <w:t>)发布中标公告</w:t>
            </w:r>
            <w:r>
              <w:rPr>
                <w:rFonts w:ascii="仿宋" w:hAnsi="仿宋" w:eastAsia="仿宋" w:cs="仿宋"/>
                <w:b/>
                <w:color w:val="000000"/>
                <w:sz w:val="24"/>
              </w:rPr>
              <w:t>（中标供应商为中小企业的，其声明函将随中标结果同时公告；中标供应商提供的产品为本国产品的（不适用本国产品标准的货物类产品除外），其《关于符合本国产品标准的声明函》或财政部会同有关部门规定的有关证明文件、《关于符合本国产品标准的成本占比的承诺函》（如有）将随中标结果同时公告）</w:t>
            </w:r>
            <w:r>
              <w:rPr>
                <w:rFonts w:ascii="仿宋" w:hAnsi="仿宋" w:eastAsia="仿宋" w:cs="仿宋"/>
                <w:color w:val="000000"/>
                <w:sz w:val="24"/>
              </w:rPr>
              <w:t>，公告期限为1个工作日。</w:t>
            </w:r>
          </w:p>
        </w:tc>
      </w:tr>
      <w:tr w14:paraId="463FB7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14:paraId="018EE8BC">
            <w:pPr>
              <w:snapToGrid/>
              <w:spacing w:line="500" w:lineRule="exact"/>
              <w:jc w:val="center"/>
              <w:rPr>
                <w:rFonts w:ascii="仿宋" w:hAnsi="仿宋" w:eastAsia="仿宋"/>
                <w:color w:val="000000"/>
                <w:sz w:val="24"/>
                <w:szCs w:val="24"/>
              </w:rPr>
            </w:pPr>
            <w:r>
              <w:rPr>
                <w:rFonts w:hint="eastAsia" w:ascii="仿宋" w:hAnsi="仿宋" w:eastAsia="仿宋"/>
                <w:color w:val="000000" w:themeColor="text1"/>
                <w:sz w:val="24"/>
                <w:szCs w:val="24"/>
                <w14:textFill>
                  <w14:solidFill>
                    <w14:schemeClr w14:val="tx1"/>
                  </w14:solidFill>
                </w14:textFill>
              </w:rPr>
              <w:t>22</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2B8748F3">
            <w:pPr>
              <w:snapToGrid w:val="0"/>
              <w:jc w:val="center"/>
              <w:rPr>
                <w:rFonts w:ascii="仿宋_GB2312" w:hAnsi="仿宋" w:eastAsia="仿宋_GB2312"/>
                <w:bCs/>
                <w:color w:val="000000"/>
                <w:sz w:val="24"/>
              </w:rPr>
            </w:pPr>
            <w:r>
              <w:rPr>
                <w:rFonts w:hint="eastAsia" w:ascii="仿宋_GB2312" w:hAnsi="仿宋" w:eastAsia="仿宋_GB2312"/>
                <w:bCs/>
                <w:color w:val="000000" w:themeColor="text1"/>
                <w:sz w:val="24"/>
                <w14:textFill>
                  <w14:solidFill>
                    <w14:schemeClr w14:val="tx1"/>
                  </w14:solidFill>
                </w14:textFill>
              </w:rPr>
              <w:t>中标供应商放弃中标赔偿责任</w:t>
            </w:r>
          </w:p>
        </w:tc>
        <w:tc>
          <w:tcPr>
            <w:tcW w:w="7433" w:type="dxa"/>
            <w:tcBorders>
              <w:top w:val="single" w:color="auto" w:sz="4" w:space="0"/>
              <w:left w:val="single" w:color="auto" w:sz="4" w:space="0"/>
              <w:bottom w:val="single" w:color="auto" w:sz="4" w:space="0"/>
              <w:right w:val="single" w:color="auto" w:sz="4" w:space="0"/>
            </w:tcBorders>
            <w:noWrap w:val="0"/>
            <w:vAlign w:val="center"/>
          </w:tcPr>
          <w:p w14:paraId="79A2509B">
            <w:pPr>
              <w:autoSpaceDE w:val="0"/>
              <w:autoSpaceDN w:val="0"/>
              <w:snapToGrid w:val="0"/>
              <w:jc w:val="left"/>
              <w:rPr>
                <w:rFonts w:ascii="仿宋" w:hAnsi="仿宋" w:eastAsia="仿宋"/>
                <w:color w:val="000000"/>
                <w:sz w:val="24"/>
                <w:szCs w:val="24"/>
              </w:rPr>
            </w:pPr>
            <w:r>
              <w:rPr>
                <w:rFonts w:hint="eastAsia" w:ascii="仿宋_GB2312" w:hAnsi="仿宋" w:eastAsia="仿宋_GB2312"/>
                <w:bCs/>
                <w:color w:val="000000" w:themeColor="text1"/>
                <w:sz w:val="24"/>
                <w14:textFill>
                  <w14:solidFill>
                    <w14:schemeClr w14:val="tx1"/>
                  </w14:solidFill>
                </w14:textFill>
              </w:rPr>
              <w:t>中标供应商放弃中标资格导致重新采购的，应当承担支付专家评审费等费用在内的赔偿责任（不可抗力除外）。</w:t>
            </w:r>
          </w:p>
        </w:tc>
      </w:tr>
      <w:tr w14:paraId="5FB5C3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14:paraId="4AF62691">
            <w:pPr>
              <w:snapToGrid/>
              <w:spacing w:line="500" w:lineRule="exact"/>
              <w:jc w:val="center"/>
              <w:rPr>
                <w:rFonts w:ascii="仿宋" w:hAnsi="仿宋" w:eastAsia="仿宋"/>
                <w:color w:val="000000"/>
                <w:sz w:val="24"/>
                <w:szCs w:val="24"/>
              </w:rPr>
            </w:pPr>
            <w:r>
              <w:rPr>
                <w:rFonts w:ascii="仿宋" w:hAnsi="仿宋" w:eastAsia="仿宋"/>
                <w:color w:val="000000" w:themeColor="text1"/>
                <w:sz w:val="24"/>
                <w:szCs w:val="24"/>
                <w14:textFill>
                  <w14:solidFill>
                    <w14:schemeClr w14:val="tx1"/>
                  </w14:solidFill>
                </w14:textFill>
              </w:rPr>
              <w:t>2</w:t>
            </w:r>
            <w:r>
              <w:rPr>
                <w:rFonts w:hint="eastAsia" w:ascii="仿宋" w:hAnsi="仿宋" w:eastAsia="仿宋"/>
                <w:color w:val="000000" w:themeColor="text1"/>
                <w:sz w:val="24"/>
                <w:szCs w:val="24"/>
                <w14:textFill>
                  <w14:solidFill>
                    <w14:schemeClr w14:val="tx1"/>
                  </w14:solidFill>
                </w14:textFill>
              </w:rPr>
              <w:t>3</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40820852">
            <w:pPr>
              <w:snapToGrid w:val="0"/>
              <w:jc w:val="center"/>
              <w:rPr>
                <w:rFonts w:ascii="仿宋_GB2312" w:hAnsi="仿宋" w:eastAsia="仿宋_GB2312"/>
                <w:bCs/>
                <w:color w:val="000000"/>
                <w:sz w:val="24"/>
              </w:rPr>
            </w:pPr>
            <w:r>
              <w:rPr>
                <w:rFonts w:hint="eastAsia" w:ascii="仿宋_GB2312" w:hAnsi="仿宋" w:eastAsia="仿宋_GB2312"/>
                <w:bCs/>
                <w:color w:val="000000" w:themeColor="text1"/>
                <w:sz w:val="24"/>
                <w14:textFill>
                  <w14:solidFill>
                    <w14:schemeClr w14:val="tx1"/>
                  </w14:solidFill>
                </w14:textFill>
              </w:rPr>
              <w:t>履约保证金</w:t>
            </w:r>
          </w:p>
        </w:tc>
        <w:tc>
          <w:tcPr>
            <w:tcW w:w="7433" w:type="dxa"/>
            <w:tcBorders>
              <w:top w:val="single" w:color="auto" w:sz="4" w:space="0"/>
              <w:left w:val="single" w:color="auto" w:sz="4" w:space="0"/>
              <w:bottom w:val="single" w:color="auto" w:sz="4" w:space="0"/>
              <w:right w:val="single" w:color="auto" w:sz="4" w:space="0"/>
            </w:tcBorders>
            <w:noWrap w:val="0"/>
            <w:vAlign w:val="center"/>
          </w:tcPr>
          <w:p w14:paraId="409BDE87">
            <w:pPr>
              <w:autoSpaceDE w:val="0"/>
              <w:autoSpaceDN w:val="0"/>
              <w:snapToGrid w:val="0"/>
              <w:jc w:val="left"/>
              <w:rPr>
                <w:rFonts w:ascii="仿宋_GB2312" w:hAnsi="仿宋" w:eastAsia="仿宋_GB2312"/>
                <w:bCs/>
                <w:color w:val="000000"/>
                <w:sz w:val="24"/>
              </w:rPr>
            </w:pPr>
            <w:r>
              <w:rPr>
                <w:rFonts w:hint="eastAsia" w:ascii="仿宋_GB2312" w:hAnsi="仿宋" w:eastAsia="仿宋_GB2312"/>
                <w:bCs/>
                <w:color w:val="000000" w:themeColor="text1"/>
                <w:sz w:val="24"/>
                <w14:textFill>
                  <w14:solidFill>
                    <w14:schemeClr w14:val="tx1"/>
                  </w14:solidFill>
                </w14:textFill>
              </w:rPr>
              <w:t>合同签订时，采购人按《中华人民共和国政府采购法实施条例》有关规定自行收取项目履约保证金。采购人要求中标或者成交供应商提交履约保证金的，供应商应当以支票、汇票、本票或者金融机构、担保机构出具的保函等非现金形式提交。履约保证金的数额不得超过政府采购合同金额的1%。</w:t>
            </w:r>
          </w:p>
        </w:tc>
      </w:tr>
      <w:tr w14:paraId="5ED366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14:paraId="5BE11C2E">
            <w:pPr>
              <w:snapToGrid/>
              <w:spacing w:line="500" w:lineRule="exact"/>
              <w:jc w:val="center"/>
              <w:rPr>
                <w:rFonts w:ascii="仿宋" w:hAnsi="仿宋" w:eastAsia="仿宋"/>
                <w:color w:val="000000"/>
                <w:sz w:val="24"/>
                <w:szCs w:val="24"/>
              </w:rPr>
            </w:pPr>
            <w:r>
              <w:rPr>
                <w:rFonts w:ascii="仿宋" w:hAnsi="仿宋" w:eastAsia="仿宋"/>
                <w:color w:val="000000" w:themeColor="text1"/>
                <w:sz w:val="24"/>
                <w:szCs w:val="24"/>
                <w14:textFill>
                  <w14:solidFill>
                    <w14:schemeClr w14:val="tx1"/>
                  </w14:solidFill>
                </w14:textFill>
              </w:rPr>
              <w:t>2</w:t>
            </w:r>
            <w:r>
              <w:rPr>
                <w:rFonts w:hint="eastAsia" w:ascii="仿宋" w:hAnsi="仿宋" w:eastAsia="仿宋"/>
                <w:color w:val="000000" w:themeColor="text1"/>
                <w:sz w:val="24"/>
                <w:szCs w:val="24"/>
                <w14:textFill>
                  <w14:solidFill>
                    <w14:schemeClr w14:val="tx1"/>
                  </w14:solidFill>
                </w14:textFill>
              </w:rPr>
              <w:t>4</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57229CD8">
            <w:pPr>
              <w:snapToGrid w:val="0"/>
              <w:jc w:val="center"/>
              <w:rPr>
                <w:rFonts w:ascii="仿宋" w:hAnsi="仿宋" w:eastAsia="仿宋"/>
                <w:color w:val="000000"/>
                <w:sz w:val="24"/>
                <w:szCs w:val="24"/>
              </w:rPr>
            </w:pPr>
            <w:r>
              <w:rPr>
                <w:rFonts w:hint="eastAsia" w:ascii="仿宋_GB2312" w:hAnsi="仿宋" w:eastAsia="仿宋_GB2312"/>
                <w:bCs/>
                <w:color w:val="000000" w:themeColor="text1"/>
                <w:sz w:val="24"/>
                <w14:textFill>
                  <w14:solidFill>
                    <w14:schemeClr w14:val="tx1"/>
                  </w14:solidFill>
                </w14:textFill>
              </w:rPr>
              <w:t>付款方式</w:t>
            </w:r>
          </w:p>
        </w:tc>
        <w:tc>
          <w:tcPr>
            <w:tcW w:w="7433" w:type="dxa"/>
            <w:tcBorders>
              <w:top w:val="single" w:color="auto" w:sz="4" w:space="0"/>
              <w:left w:val="single" w:color="auto" w:sz="4" w:space="0"/>
              <w:bottom w:val="single" w:color="auto" w:sz="4" w:space="0"/>
              <w:right w:val="single" w:color="auto" w:sz="4" w:space="0"/>
            </w:tcBorders>
            <w:noWrap w:val="0"/>
            <w:vAlign w:val="center"/>
          </w:tcPr>
          <w:p w14:paraId="016D5DF2">
            <w:pPr>
              <w:autoSpaceDE w:val="0"/>
              <w:autoSpaceDN w:val="0"/>
              <w:snapToGrid w:val="0"/>
              <w:jc w:val="left"/>
              <w:rPr>
                <w:rFonts w:ascii="仿宋_GB2312" w:hAnsi="仿宋" w:eastAsia="仿宋_GB2312"/>
                <w:bCs/>
                <w:color w:val="000000"/>
                <w:sz w:val="24"/>
              </w:rPr>
            </w:pPr>
            <w:r>
              <w:rPr>
                <w:rFonts w:hint="eastAsia" w:ascii="仿宋_GB2312" w:hAnsi="仿宋" w:eastAsia="仿宋_GB2312"/>
                <w:bCs/>
                <w:color w:val="000000" w:themeColor="text1"/>
                <w:sz w:val="24"/>
                <w14:textFill>
                  <w14:solidFill>
                    <w14:schemeClr w14:val="tx1"/>
                  </w14:solidFill>
                </w14:textFill>
              </w:rPr>
              <w:t>国库集中支付（采购人自行支付）详见各标项的商务要求表。</w:t>
            </w:r>
          </w:p>
          <w:p w14:paraId="098A0415">
            <w:pPr>
              <w:autoSpaceDE w:val="0"/>
              <w:autoSpaceDN w:val="0"/>
              <w:snapToGrid w:val="0"/>
              <w:jc w:val="left"/>
              <w:rPr>
                <w:rFonts w:ascii="仿宋" w:hAnsi="仿宋" w:eastAsia="仿宋"/>
                <w:color w:val="000000"/>
                <w:sz w:val="28"/>
                <w:szCs w:val="28"/>
              </w:rPr>
            </w:pPr>
            <w:r>
              <w:rPr>
                <w:rFonts w:hint="eastAsia" w:ascii="仿宋_GB2312" w:hAnsi="仿宋" w:eastAsia="仿宋_GB2312"/>
                <w:bCs/>
                <w:color w:val="000000" w:themeColor="text1"/>
                <w:sz w:val="24"/>
                <w14:textFill>
                  <w14:solidFill>
                    <w14:schemeClr w14:val="tx1"/>
                  </w14:solidFill>
                </w14:textFill>
              </w:rPr>
              <w:t>根据《中华人民共和国中小企业促进法》《保障中小企业款项支付条例》《浙江省财政厅关于进一步发挥政府采购政策功能全力推动经济稳进提质的通知》</w:t>
            </w:r>
            <w:r>
              <w:rPr>
                <w:rFonts w:ascii="仿宋_GB2312" w:hAnsi="仿宋" w:eastAsia="仿宋_GB2312"/>
                <w:bCs/>
                <w:color w:val="000000" w:themeColor="text1"/>
                <w:sz w:val="24"/>
                <w14:textFill>
                  <w14:solidFill>
                    <w14:schemeClr w14:val="tx1"/>
                  </w14:solidFill>
                </w14:textFill>
              </w:rPr>
              <w:t>《浙江省财政厅关于进一步加大政府采购支持中小企业力度助力扎实稳住经济的通知》</w:t>
            </w:r>
            <w:r>
              <w:rPr>
                <w:rFonts w:hint="eastAsia" w:ascii="仿宋_GB2312" w:hAnsi="仿宋" w:eastAsia="仿宋_GB2312"/>
                <w:bCs/>
                <w:color w:val="000000" w:themeColor="text1"/>
                <w:sz w:val="24"/>
                <w14:textFill>
                  <w14:solidFill>
                    <w14:schemeClr w14:val="tx1"/>
                  </w14:solidFill>
                </w14:textFill>
              </w:rPr>
              <w:t>《浙江省财政厅·浙江省机关事务管理局关于进一步加强全省预算单位政府采购工作管理的通知》等规范要求，采购人须在第四部分《招标需求》付款条件中，明确对相关企业在资金支付期限、预付款比例等方面的优惠措施。（备注：采购单位应当在政府采购合同中约定预付款，对中小企业合同预付款比例原则上不低于合同金额的</w:t>
            </w:r>
            <w:r>
              <w:rPr>
                <w:rFonts w:hint="eastAsia" w:ascii="仿宋_GB2312" w:hAnsi="仿宋" w:eastAsia="仿宋_GB2312"/>
                <w:bCs/>
                <w:color w:val="000000" w:themeColor="text1"/>
                <w:sz w:val="24"/>
                <w:lang w:val="en-US" w:eastAsia="zh-CN"/>
                <w14:textFill>
                  <w14:solidFill>
                    <w14:schemeClr w14:val="tx1"/>
                  </w14:solidFill>
                </w14:textFill>
              </w:rPr>
              <w:t>3</w:t>
            </w:r>
            <w:r>
              <w:rPr>
                <w:rFonts w:hint="eastAsia" w:ascii="仿宋_GB2312" w:hAnsi="仿宋" w:eastAsia="仿宋_GB2312"/>
                <w:bCs/>
                <w:color w:val="000000" w:themeColor="text1"/>
                <w:sz w:val="24"/>
                <w14:textFill>
                  <w14:solidFill>
                    <w14:schemeClr w14:val="tx1"/>
                  </w14:solidFill>
                </w14:textFill>
              </w:rPr>
              <w:t>0％，不高于合同金额的70%；项目分年安排预算的，每年预付款比例不低于项目年度计划支付资金额的</w:t>
            </w:r>
            <w:r>
              <w:rPr>
                <w:rFonts w:hint="eastAsia" w:ascii="仿宋_GB2312" w:hAnsi="仿宋" w:eastAsia="仿宋_GB2312"/>
                <w:bCs/>
                <w:color w:val="000000" w:themeColor="text1"/>
                <w:sz w:val="24"/>
                <w:lang w:val="en-US" w:eastAsia="zh-CN"/>
                <w14:textFill>
                  <w14:solidFill>
                    <w14:schemeClr w14:val="tx1"/>
                  </w14:solidFill>
                </w14:textFill>
              </w:rPr>
              <w:t>3</w:t>
            </w:r>
            <w:r>
              <w:rPr>
                <w:rFonts w:hint="eastAsia" w:ascii="仿宋_GB2312" w:hAnsi="仿宋" w:eastAsia="仿宋_GB2312"/>
                <w:bCs/>
                <w:color w:val="000000" w:themeColor="text1"/>
                <w:sz w:val="24"/>
                <w14:textFill>
                  <w14:solidFill>
                    <w14:schemeClr w14:val="tx1"/>
                  </w14:solidFill>
                </w14:textFill>
              </w:rPr>
              <w:t>0％，不高于年度计划支付资金额的70%；采购项目实施以人工投入为主的，可适当降低预付款比例，但不得低于20%。对供应商为大型企业的项目或者以人工投入为主且实行按月定期结算支付款项的项目，预付款可低于上述比例或者不约定预付款。）</w:t>
            </w:r>
          </w:p>
        </w:tc>
      </w:tr>
      <w:tr w14:paraId="0657C6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14:paraId="3C355BD7">
            <w:pPr>
              <w:snapToGrid/>
              <w:spacing w:line="500" w:lineRule="exact"/>
              <w:jc w:val="center"/>
              <w:rPr>
                <w:rFonts w:ascii="仿宋" w:hAnsi="仿宋" w:eastAsia="仿宋"/>
                <w:color w:val="000000"/>
                <w:sz w:val="24"/>
                <w:szCs w:val="24"/>
              </w:rPr>
            </w:pPr>
            <w:r>
              <w:rPr>
                <w:rFonts w:ascii="仿宋" w:hAnsi="仿宋" w:eastAsia="仿宋"/>
                <w:color w:val="000000" w:themeColor="text1"/>
                <w:sz w:val="24"/>
                <w:szCs w:val="24"/>
                <w14:textFill>
                  <w14:solidFill>
                    <w14:schemeClr w14:val="tx1"/>
                  </w14:solidFill>
                </w14:textFill>
              </w:rPr>
              <w:t>2</w:t>
            </w:r>
            <w:r>
              <w:rPr>
                <w:rFonts w:hint="eastAsia" w:ascii="仿宋" w:hAnsi="仿宋" w:eastAsia="仿宋"/>
                <w:color w:val="000000" w:themeColor="text1"/>
                <w:sz w:val="24"/>
                <w:szCs w:val="24"/>
                <w14:textFill>
                  <w14:solidFill>
                    <w14:schemeClr w14:val="tx1"/>
                  </w14:solidFill>
                </w14:textFill>
              </w:rPr>
              <w:t>5</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21956710">
            <w:pPr>
              <w:snapToGrid w:val="0"/>
              <w:jc w:val="center"/>
              <w:rPr>
                <w:rFonts w:ascii="仿宋" w:hAnsi="仿宋" w:eastAsia="仿宋"/>
                <w:color w:val="000000"/>
                <w:sz w:val="24"/>
                <w:szCs w:val="24"/>
              </w:rPr>
            </w:pPr>
            <w:r>
              <w:rPr>
                <w:rFonts w:hint="eastAsia" w:ascii="仿宋_GB2312" w:hAnsi="仿宋" w:eastAsia="仿宋_GB2312"/>
                <w:bCs/>
                <w:color w:val="000000" w:themeColor="text1"/>
                <w:sz w:val="24"/>
                <w14:textFill>
                  <w14:solidFill>
                    <w14:schemeClr w14:val="tx1"/>
                  </w14:solidFill>
                </w14:textFill>
              </w:rPr>
              <w:t>投标文件有效期</w:t>
            </w:r>
          </w:p>
        </w:tc>
        <w:tc>
          <w:tcPr>
            <w:tcW w:w="7433" w:type="dxa"/>
            <w:tcBorders>
              <w:top w:val="single" w:color="auto" w:sz="4" w:space="0"/>
              <w:left w:val="single" w:color="auto" w:sz="4" w:space="0"/>
              <w:bottom w:val="single" w:color="auto" w:sz="4" w:space="0"/>
              <w:right w:val="single" w:color="auto" w:sz="4" w:space="0"/>
            </w:tcBorders>
            <w:noWrap w:val="0"/>
            <w:vAlign w:val="center"/>
          </w:tcPr>
          <w:p w14:paraId="3E0BBAD5">
            <w:pPr>
              <w:autoSpaceDE w:val="0"/>
              <w:autoSpaceDN w:val="0"/>
              <w:snapToGrid w:val="0"/>
              <w:jc w:val="left"/>
              <w:rPr>
                <w:rFonts w:ascii="仿宋" w:hAnsi="仿宋" w:eastAsia="仿宋"/>
                <w:color w:val="000000"/>
                <w:sz w:val="28"/>
                <w:szCs w:val="28"/>
              </w:rPr>
            </w:pPr>
            <w:sdt>
              <w:sdtPr>
                <w:rPr>
                  <w:rFonts w:hint="eastAsia" w:ascii="仿宋_GB2312" w:hAnsi="仿宋" w:eastAsia="仿宋_GB2312" w:cs="Times New Roman"/>
                  <w:bCs/>
                  <w:color w:val="000000" w:themeColor="text1"/>
                  <w:sz w:val="24"/>
                  <w14:textFill>
                    <w14:solidFill>
                      <w14:schemeClr w14:val="tx1"/>
                    </w14:solidFill>
                  </w14:textFill>
                </w:rPr>
                <w:alias w:val="新招标-投标有效期"/>
                <w:tag w:val="effectiveDate"/>
                <w:id w:val="235797915"/>
                <w:placeholder>
                  <w:docPart w:val="6b9e2795aae940f29246b74ecc7422da"/>
                </w:placeholder>
                <w15:color w:val="D4927B"/>
              </w:sdtPr>
              <w:sdtEndPr>
                <w:rPr>
                  <w:rFonts w:hint="eastAsia" w:ascii="仿宋_GB2312" w:hAnsi="仿宋" w:eastAsia="仿宋_GB2312" w:cs="Times New Roman"/>
                  <w:bCs/>
                  <w:color w:val="000000" w:themeColor="text1"/>
                  <w:sz w:val="24"/>
                  <w14:textFill>
                    <w14:solidFill>
                      <w14:schemeClr w14:val="tx1"/>
                    </w14:solidFill>
                  </w14:textFill>
                </w:rPr>
              </w:sdtEndPr>
              <w:sdtContent>
                <w:r>
                  <w:rPr>
                    <w:rFonts w:hint="eastAsia" w:ascii="仿宋_GB2312" w:hAnsi="仿宋" w:eastAsia="仿宋_GB2312" w:cs="Times New Roman"/>
                    <w:bCs/>
                    <w:color w:val="000000" w:themeColor="text1"/>
                    <w:sz w:val="24"/>
                    <w14:textFill>
                      <w14:solidFill>
                        <w14:schemeClr w14:val="tx1"/>
                      </w14:solidFill>
                    </w14:textFill>
                  </w:rPr>
                  <w:t>90</w:t>
                </w:r>
              </w:sdtContent>
            </w:sdt>
            <w:r>
              <w:rPr>
                <w:rFonts w:hint="eastAsia" w:ascii="仿宋_GB2312" w:hAnsi="仿宋" w:eastAsia="仿宋_GB2312" w:cs="Times New Roman"/>
                <w:bCs/>
                <w:color w:val="000000" w:themeColor="text1"/>
                <w:sz w:val="24"/>
                <w14:textFill>
                  <w14:solidFill>
                    <w14:schemeClr w14:val="tx1"/>
                  </w14:solidFill>
                </w14:textFill>
              </w:rPr>
              <w:t>日历天</w:t>
            </w:r>
          </w:p>
        </w:tc>
      </w:tr>
      <w:tr w14:paraId="485A15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14:paraId="09913CDB">
            <w:pPr>
              <w:snapToGrid/>
              <w:spacing w:line="500" w:lineRule="exact"/>
              <w:jc w:val="center"/>
              <w:rPr>
                <w:rFonts w:ascii="仿宋" w:hAnsi="仿宋" w:eastAsia="仿宋"/>
                <w:color w:val="000000"/>
                <w:sz w:val="24"/>
                <w:szCs w:val="24"/>
              </w:rPr>
            </w:pPr>
            <w:r>
              <w:rPr>
                <w:rFonts w:hint="eastAsia" w:ascii="仿宋" w:hAnsi="仿宋" w:eastAsia="仿宋"/>
                <w:color w:val="000000" w:themeColor="text1"/>
                <w:sz w:val="24"/>
                <w:szCs w:val="24"/>
                <w14:textFill>
                  <w14:solidFill>
                    <w14:schemeClr w14:val="tx1"/>
                  </w14:solidFill>
                </w14:textFill>
              </w:rPr>
              <w:t>26</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60024437">
            <w:pPr>
              <w:snapToGrid w:val="0"/>
              <w:jc w:val="center"/>
              <w:rPr>
                <w:rFonts w:ascii="仿宋" w:hAnsi="仿宋" w:eastAsia="仿宋"/>
                <w:color w:val="000000"/>
                <w:sz w:val="24"/>
                <w:szCs w:val="24"/>
              </w:rPr>
            </w:pPr>
            <w:r>
              <w:rPr>
                <w:rFonts w:hint="eastAsia" w:ascii="仿宋_GB2312" w:hAnsi="仿宋" w:eastAsia="仿宋_GB2312"/>
                <w:bCs/>
                <w:color w:val="000000" w:themeColor="text1"/>
                <w:sz w:val="24"/>
                <w14:textFill>
                  <w14:solidFill>
                    <w14:schemeClr w14:val="tx1"/>
                  </w14:solidFill>
                </w14:textFill>
              </w:rPr>
              <w:t>合同签订时间</w:t>
            </w:r>
          </w:p>
        </w:tc>
        <w:tc>
          <w:tcPr>
            <w:tcW w:w="7433" w:type="dxa"/>
            <w:tcBorders>
              <w:top w:val="single" w:color="auto" w:sz="4" w:space="0"/>
              <w:left w:val="single" w:color="auto" w:sz="4" w:space="0"/>
              <w:bottom w:val="single" w:color="auto" w:sz="4" w:space="0"/>
              <w:right w:val="single" w:color="auto" w:sz="4" w:space="0"/>
            </w:tcBorders>
            <w:noWrap w:val="0"/>
            <w:vAlign w:val="center"/>
          </w:tcPr>
          <w:p w14:paraId="504FB9CA">
            <w:pPr>
              <w:snapToGrid w:val="0"/>
              <w:jc w:val="left"/>
              <w:rPr>
                <w:rFonts w:ascii="仿宋" w:hAnsi="仿宋" w:eastAsia="仿宋"/>
                <w:color w:val="000000"/>
                <w:sz w:val="28"/>
                <w:szCs w:val="28"/>
              </w:rPr>
            </w:pPr>
            <w:r>
              <w:rPr>
                <w:rFonts w:hint="eastAsia" w:ascii="仿宋" w:hAnsi="仿宋" w:eastAsia="仿宋"/>
                <w:color w:val="000000" w:themeColor="text1"/>
                <w:sz w:val="24"/>
                <w:szCs w:val="24"/>
                <w14:textFill>
                  <w14:solidFill>
                    <w14:schemeClr w14:val="tx1"/>
                  </w14:solidFill>
                </w14:textFill>
              </w:rPr>
              <w:t>中标通知书发出之日起30日内。</w:t>
            </w:r>
          </w:p>
        </w:tc>
      </w:tr>
      <w:tr w14:paraId="039ABA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8"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14:paraId="418807DD">
            <w:pPr>
              <w:snapToGrid/>
              <w:spacing w:line="500" w:lineRule="exact"/>
              <w:jc w:val="center"/>
              <w:rPr>
                <w:rFonts w:ascii="仿宋" w:hAnsi="仿宋" w:eastAsia="仿宋"/>
                <w:color w:val="000000"/>
                <w:sz w:val="24"/>
                <w:szCs w:val="24"/>
              </w:rPr>
            </w:pPr>
            <w:r>
              <w:rPr>
                <w:rFonts w:hint="eastAsia" w:ascii="仿宋" w:hAnsi="仿宋" w:eastAsia="仿宋"/>
                <w:color w:val="000000" w:themeColor="text1"/>
                <w:sz w:val="24"/>
                <w:szCs w:val="24"/>
                <w14:textFill>
                  <w14:solidFill>
                    <w14:schemeClr w14:val="tx1"/>
                  </w14:solidFill>
                </w14:textFill>
              </w:rPr>
              <w:t>27</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0CD478F2">
            <w:pPr>
              <w:snapToGrid w:val="0"/>
              <w:jc w:val="center"/>
              <w:rPr>
                <w:rFonts w:ascii="仿宋" w:hAnsi="仿宋" w:eastAsia="仿宋"/>
                <w:color w:val="000000"/>
                <w:sz w:val="24"/>
                <w:szCs w:val="24"/>
              </w:rPr>
            </w:pPr>
            <w:r>
              <w:rPr>
                <w:rFonts w:hint="eastAsia" w:ascii="仿宋_GB2312" w:hAnsi="仿宋" w:eastAsia="仿宋_GB2312"/>
                <w:bCs/>
                <w:color w:val="000000" w:themeColor="text1"/>
                <w:sz w:val="24"/>
                <w14:textFill>
                  <w14:solidFill>
                    <w14:schemeClr w14:val="tx1"/>
                  </w14:solidFill>
                </w14:textFill>
              </w:rPr>
              <w:t>招标方代理费用</w:t>
            </w:r>
          </w:p>
        </w:tc>
        <w:tc>
          <w:tcPr>
            <w:tcW w:w="7433" w:type="dxa"/>
            <w:tcBorders>
              <w:top w:val="single" w:color="auto" w:sz="4" w:space="0"/>
              <w:left w:val="single" w:color="auto" w:sz="4" w:space="0"/>
              <w:bottom w:val="single" w:color="auto" w:sz="4" w:space="0"/>
              <w:right w:val="single" w:color="auto" w:sz="4" w:space="0"/>
            </w:tcBorders>
            <w:noWrap w:val="0"/>
            <w:vAlign w:val="center"/>
          </w:tcPr>
          <w:p w14:paraId="588A1AE6">
            <w:pPr>
              <w:snapToGrid/>
              <w:spacing w:line="500" w:lineRule="exact"/>
              <w:jc w:val="left"/>
              <w:rPr>
                <w:rFonts w:ascii="仿宋" w:hAnsi="仿宋" w:eastAsia="仿宋"/>
                <w:color w:val="000000"/>
                <w:sz w:val="24"/>
                <w:szCs w:val="24"/>
              </w:rPr>
            </w:pPr>
            <w:r>
              <w:rPr>
                <w:rFonts w:hint="eastAsia" w:ascii="仿宋" w:hAnsi="仿宋" w:eastAsia="仿宋"/>
                <w:color w:val="000000" w:themeColor="text1"/>
                <w:sz w:val="24"/>
                <w:szCs w:val="24"/>
                <w14:textFill>
                  <w14:solidFill>
                    <w14:schemeClr w14:val="tx1"/>
                  </w14:solidFill>
                </w14:textFill>
              </w:rPr>
              <w:t>0元</w:t>
            </w:r>
          </w:p>
        </w:tc>
      </w:tr>
      <w:tr w14:paraId="1B4406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7"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14:paraId="5060986E">
            <w:pPr>
              <w:snapToGrid/>
              <w:spacing w:line="500" w:lineRule="exact"/>
              <w:jc w:val="center"/>
              <w:rPr>
                <w:rFonts w:ascii="仿宋" w:hAnsi="仿宋" w:eastAsia="仿宋"/>
                <w:color w:val="000000"/>
                <w:sz w:val="24"/>
                <w:szCs w:val="24"/>
              </w:rPr>
            </w:pPr>
            <w:r>
              <w:rPr>
                <w:rFonts w:hint="eastAsia" w:ascii="仿宋" w:hAnsi="仿宋" w:eastAsia="仿宋"/>
                <w:color w:val="000000" w:themeColor="text1"/>
                <w:sz w:val="24"/>
                <w:szCs w:val="24"/>
                <w14:textFill>
                  <w14:solidFill>
                    <w14:schemeClr w14:val="tx1"/>
                  </w14:solidFill>
                </w14:textFill>
              </w:rPr>
              <w:t>28</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67BF660B">
            <w:pPr>
              <w:snapToGrid/>
              <w:spacing w:line="500" w:lineRule="exact"/>
              <w:jc w:val="center"/>
              <w:rPr>
                <w:rFonts w:ascii="仿宋" w:hAnsi="仿宋" w:eastAsia="仿宋"/>
                <w:color w:val="000000"/>
                <w:sz w:val="24"/>
                <w:szCs w:val="24"/>
              </w:rPr>
            </w:pPr>
            <w:r>
              <w:rPr>
                <w:rFonts w:hint="eastAsia" w:ascii="仿宋" w:hAnsi="仿宋" w:eastAsia="仿宋"/>
                <w:color w:val="000000" w:themeColor="text1"/>
                <w:sz w:val="24"/>
                <w:szCs w:val="24"/>
                <w14:textFill>
                  <w14:solidFill>
                    <w14:schemeClr w14:val="tx1"/>
                  </w14:solidFill>
                </w14:textFill>
              </w:rPr>
              <w:t>解释权</w:t>
            </w:r>
          </w:p>
        </w:tc>
        <w:tc>
          <w:tcPr>
            <w:tcW w:w="7433" w:type="dxa"/>
            <w:tcBorders>
              <w:top w:val="single" w:color="auto" w:sz="4" w:space="0"/>
              <w:left w:val="single" w:color="auto" w:sz="4" w:space="0"/>
              <w:bottom w:val="single" w:color="auto" w:sz="4" w:space="0"/>
              <w:right w:val="single" w:color="auto" w:sz="4" w:space="0"/>
            </w:tcBorders>
            <w:noWrap w:val="0"/>
            <w:vAlign w:val="center"/>
          </w:tcPr>
          <w:p w14:paraId="57B069C8">
            <w:pPr>
              <w:snapToGrid/>
              <w:spacing w:line="500" w:lineRule="exact"/>
              <w:jc w:val="left"/>
              <w:rPr>
                <w:rFonts w:ascii="仿宋" w:hAnsi="仿宋" w:eastAsia="仿宋"/>
                <w:color w:val="000000"/>
                <w:sz w:val="24"/>
                <w:szCs w:val="24"/>
              </w:rPr>
            </w:pPr>
            <w:r>
              <w:rPr>
                <w:rFonts w:hint="eastAsia" w:ascii="仿宋" w:hAnsi="仿宋" w:eastAsia="仿宋"/>
                <w:color w:val="000000" w:themeColor="text1"/>
                <w:sz w:val="24"/>
                <w:szCs w:val="24"/>
                <w14:textFill>
                  <w14:solidFill>
                    <w14:schemeClr w14:val="tx1"/>
                  </w14:solidFill>
                </w14:textFill>
              </w:rPr>
              <w:t>本招标文件的解释权属于浙江省政府采购中心。</w:t>
            </w:r>
          </w:p>
        </w:tc>
      </w:tr>
    </w:tbl>
    <w:p w14:paraId="1A03EA3D">
      <w:pPr>
        <w:pStyle w:val="32"/>
        <w:snapToGrid w:val="0"/>
        <w:spacing w:before="312" w:beforeLines="100" w:after="312" w:afterLines="100" w:line="360" w:lineRule="auto"/>
        <w:jc w:val="center"/>
        <w:rPr>
          <w:rFonts w:ascii="仿宋" w:hAnsi="仿宋" w:eastAsia="仿宋"/>
          <w:b/>
          <w:bCs/>
          <w:color w:val="000000"/>
          <w:sz w:val="28"/>
          <w:szCs w:val="28"/>
        </w:rPr>
      </w:pPr>
      <w:r>
        <w:rPr>
          <w:rFonts w:hint="eastAsia" w:ascii="仿宋" w:hAnsi="仿宋" w:eastAsia="仿宋_GB2312"/>
          <w:color w:val="000000" w:themeColor="text1"/>
          <w:sz w:val="30"/>
          <w:szCs w:val="30"/>
          <w14:textFill>
            <w14:solidFill>
              <w14:schemeClr w14:val="tx1"/>
            </w14:solidFill>
          </w14:textFill>
        </w:rPr>
        <w:br w:type="page"/>
      </w:r>
      <w:r>
        <w:rPr>
          <w:rFonts w:hint="eastAsia" w:ascii="仿宋" w:hAnsi="仿宋" w:eastAsia="仿宋"/>
          <w:b/>
          <w:bCs/>
          <w:color w:val="000000" w:themeColor="text1"/>
          <w:sz w:val="28"/>
          <w:szCs w:val="28"/>
          <w14:textFill>
            <w14:solidFill>
              <w14:schemeClr w14:val="tx1"/>
            </w14:solidFill>
          </w14:textFill>
        </w:rPr>
        <w:t>一、总  则</w:t>
      </w:r>
    </w:p>
    <w:p w14:paraId="4300BA7B">
      <w:pPr>
        <w:snapToGrid w:val="0"/>
        <w:spacing w:line="460" w:lineRule="exact"/>
        <w:ind w:firstLine="414" w:firstLineChars="148"/>
        <w:jc w:val="left"/>
        <w:outlineLvl w:val="1"/>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（一）适用范围</w:t>
      </w:r>
    </w:p>
    <w:p w14:paraId="5C1F2A45">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仅适用于本次招标文件中采购项目的招标、投标、评标、定标、验收、合同履约、付款等行为（法律、法规另有规定的，从其规定）。</w:t>
      </w:r>
    </w:p>
    <w:p w14:paraId="35EACCC1">
      <w:pPr>
        <w:snapToGrid w:val="0"/>
        <w:spacing w:before="156" w:beforeLines="50" w:line="460" w:lineRule="exact"/>
        <w:ind w:firstLine="411" w:firstLineChars="147"/>
        <w:jc w:val="left"/>
        <w:outlineLvl w:val="1"/>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 xml:space="preserve">（二）定义 </w:t>
      </w:r>
    </w:p>
    <w:p w14:paraId="6B526474">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1.招标方：指组织本项目采购的浙江省政府采购中心。</w:t>
      </w:r>
    </w:p>
    <w:p w14:paraId="6C7A9F15">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2.投标人：指响应招标、参加投标竞争的法人、其他组织或者自然人。</w:t>
      </w:r>
    </w:p>
    <w:p w14:paraId="3D90B305">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3.采购人：指委托招标方采购本次货物、服务项目的国家机关、事业单位和团体组织。</w:t>
      </w:r>
    </w:p>
    <w:p w14:paraId="6BCFE369">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4.货物：指招标文件规定投标人须向采购人提供的一切材料、设备、机械、仪器仪表、工具及其它有关技术资料和文字材料。</w:t>
      </w:r>
    </w:p>
    <w:p w14:paraId="71725090">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5.服务：指招标文件规定投标人须承担的劳务以及其他类似的义务。</w:t>
      </w:r>
    </w:p>
    <w:p w14:paraId="3B5607AA">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6.项目：指投标人按招标文件规定向采购人提供的需求总称。</w:t>
      </w:r>
    </w:p>
    <w:p w14:paraId="7B5AC0CC">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7.电子交易平台:指政府采购项目电子交易平台，即政采云平台。</w:t>
      </w:r>
    </w:p>
    <w:p w14:paraId="1AE96C70">
      <w:pPr>
        <w:snapToGrid/>
        <w:spacing w:line="360" w:lineRule="auto"/>
        <w:ind w:firstLine="562" w:firstLineChars="200"/>
        <w:rPr>
          <w:rFonts w:ascii="仿宋" w:hAnsi="仿宋" w:eastAsia="仿宋" w:cs="Arial"/>
          <w:b/>
          <w:color w:val="000000"/>
          <w:sz w:val="28"/>
          <w:szCs w:val="28"/>
        </w:rPr>
      </w:pPr>
      <w:r>
        <w:rPr>
          <w:rFonts w:hint="eastAsia" w:ascii="仿宋" w:hAnsi="仿宋" w:eastAsia="仿宋" w:cs="Arial"/>
          <w:b/>
          <w:color w:val="000000" w:themeColor="text1"/>
          <w:sz w:val="28"/>
          <w:szCs w:val="28"/>
          <w14:textFill>
            <w14:solidFill>
              <w14:schemeClr w14:val="tx1"/>
            </w14:solidFill>
          </w14:textFill>
        </w:rPr>
        <w:t>8.中小企业：是指在中华人民共和国境内依法设立，依据国务院批准的中小企业划分标准确定的中型企业、小型企业和微型企业，但与大企业的负责人为同一人，或者与大企业存在直接控股、管理关系的除外。</w:t>
      </w:r>
    </w:p>
    <w:p w14:paraId="30F5BF53">
      <w:pPr>
        <w:snapToGrid/>
        <w:spacing w:line="360" w:lineRule="auto"/>
        <w:ind w:firstLine="562" w:firstLineChars="200"/>
        <w:rPr>
          <w:rFonts w:ascii="仿宋" w:hAnsi="仿宋" w:eastAsia="仿宋" w:cs="Arial"/>
          <w:b/>
          <w:color w:val="000000"/>
          <w:sz w:val="28"/>
          <w:szCs w:val="28"/>
        </w:rPr>
      </w:pPr>
      <w:r>
        <w:rPr>
          <w:rFonts w:hint="eastAsia" w:ascii="仿宋" w:hAnsi="仿宋" w:eastAsia="仿宋" w:cs="Arial"/>
          <w:b/>
          <w:color w:val="000000" w:themeColor="text1"/>
          <w:sz w:val="28"/>
          <w:szCs w:val="28"/>
          <w14:textFill>
            <w14:solidFill>
              <w14:schemeClr w14:val="tx1"/>
            </w14:solidFill>
          </w14:textFill>
        </w:rPr>
        <w:t>符合中小企业划分标准的个体工商户，在政府采购活动中视同中小企业。</w:t>
      </w:r>
    </w:p>
    <w:p w14:paraId="2E9E3E86">
      <w:pPr>
        <w:snapToGrid w:val="0"/>
        <w:spacing w:before="156" w:beforeLines="50" w:line="460" w:lineRule="exact"/>
        <w:ind w:firstLine="548" w:firstLineChars="196"/>
        <w:jc w:val="left"/>
        <w:outlineLvl w:val="1"/>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（三）投标人及委托有关说明</w:t>
      </w:r>
    </w:p>
    <w:p w14:paraId="7C1242FA">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1.如授权代表不是法定代表人，须有法定代表人出具的授权委托书</w:t>
      </w:r>
      <w:r>
        <w:rPr>
          <w:rFonts w:hint="eastAsia" w:ascii="仿宋" w:hAnsi="仿宋" w:eastAsia="仿宋"/>
          <w:b/>
          <w:bCs/>
          <w:color w:val="000000" w:themeColor="text1"/>
          <w:sz w:val="28"/>
          <w:szCs w:val="28"/>
          <w14:textFill>
            <w14:solidFill>
              <w14:schemeClr w14:val="tx1"/>
            </w14:solidFill>
          </w14:textFill>
        </w:rPr>
        <w:t>（格式见附件）。</w:t>
      </w:r>
      <w:r>
        <w:rPr>
          <w:rFonts w:hint="eastAsia" w:ascii="仿宋" w:hAnsi="仿宋" w:eastAsia="仿宋"/>
          <w:bCs/>
          <w:color w:val="000000" w:themeColor="text1"/>
          <w:sz w:val="28"/>
          <w:szCs w:val="28"/>
          <w14:textFill>
            <w14:solidFill>
              <w14:schemeClr w14:val="tx1"/>
            </w14:solidFill>
          </w14:textFill>
        </w:rPr>
        <w:t>投标人委派不在本单位缴纳社保的人员作为授权代表的，应当在投标文件中，说明具体原因、授权代表缴纳社保的单位，并附列该授权代表缴纳社保清单。</w:t>
      </w:r>
    </w:p>
    <w:p w14:paraId="49B8BB83">
      <w:pPr>
        <w:pStyle w:val="32"/>
        <w:snapToGrid w:val="0"/>
        <w:spacing w:beforeLines="0" w:after="156" w:line="460" w:lineRule="exact"/>
        <w:ind w:left="2" w:leftChars="1" w:firstLine="560" w:firstLineChars="200"/>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2.投标人投标所使用的资格、信誉、荣誉、业绩与企业认证必须为本法人所拥有。投标人投标所使用的采购项目实施人员必须为投标人员工（或投标人控股公司正式员工）。</w:t>
      </w:r>
    </w:p>
    <w:p w14:paraId="37856B37">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3.单位负责人为同一人或者存在直接控股、管理关系的不同供应商，不得参加同一合同项下的政府采购活动。</w:t>
      </w:r>
    </w:p>
    <w:p w14:paraId="1BDB4368">
      <w:pPr>
        <w:pStyle w:val="32"/>
        <w:snapToGrid w:val="0"/>
        <w:spacing w:beforeLines="0" w:after="156" w:line="460" w:lineRule="exact"/>
        <w:ind w:left="2" w:leftChars="1" w:firstLine="560" w:firstLineChars="200"/>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4.投标人应仔细阅读招标文件的所有内容，遵循诚实信用原则在投标文件中提供真实材料，按照招标文件的要求提交投标文件，并对所提供的全部资料的真实性承担法律责任。投标人可事先在公开官网查询、核对相关证书和报告内容，确保投标文件资料准确无误。</w:t>
      </w:r>
    </w:p>
    <w:p w14:paraId="7BB244F6">
      <w:pPr>
        <w:snapToGrid w:val="0"/>
        <w:spacing w:before="156" w:beforeLines="50" w:line="460" w:lineRule="exact"/>
        <w:ind w:firstLine="548" w:firstLineChars="196"/>
        <w:jc w:val="left"/>
        <w:outlineLvl w:val="1"/>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（四）投标费用</w:t>
      </w:r>
    </w:p>
    <w:p w14:paraId="5A873647">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不论投标结果如何，投标人均应自行承担所有与投标有关的全部费用（招标文件有其他相反规定除外）。</w:t>
      </w:r>
    </w:p>
    <w:p w14:paraId="3AB916B4">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（五）询问和质疑</w:t>
      </w:r>
    </w:p>
    <w:p w14:paraId="6DF2AAB0">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1.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421B86DD">
      <w:pPr>
        <w:snapToGrid w:val="0"/>
        <w:spacing w:line="460" w:lineRule="exact"/>
        <w:ind w:firstLine="700" w:firstLineChars="250"/>
        <w:rPr>
          <w:rFonts w:ascii="仿宋" w:hAnsi="仿宋" w:eastAsia="仿宋"/>
          <w:bCs/>
          <w:color w:val="000000"/>
          <w:sz w:val="28"/>
          <w:szCs w:val="28"/>
        </w:rPr>
      </w:pPr>
    </w:p>
    <w:p w14:paraId="0ECA15CE">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2</w:t>
      </w:r>
      <w:r>
        <w:rPr>
          <w:rFonts w:ascii="仿宋" w:hAnsi="仿宋" w:eastAsia="仿宋"/>
          <w:bCs/>
          <w:color w:val="000000" w:themeColor="text1"/>
          <w:sz w:val="28"/>
          <w:szCs w:val="28"/>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投标人的询问</w:t>
      </w:r>
    </w:p>
    <w:p w14:paraId="3F0EE13F">
      <w:pPr>
        <w:snapToGrid w:val="0"/>
        <w:spacing w:line="460" w:lineRule="exact"/>
        <w:ind w:firstLine="700" w:firstLineChars="250"/>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供应商对政府采购活动事项有疑问的，可以提出询问，采购人或招标方应当在3个工作日内对投标人依法提出的询问作出答复，但答复的内容不得涉及商业秘密。投标人提出的询问超出采购人对招标方委托授权范围的，招标方应当告知投标人向采购人提出。</w:t>
      </w:r>
    </w:p>
    <w:p w14:paraId="2B00AD1D">
      <w:pPr>
        <w:snapToGrid w:val="0"/>
        <w:spacing w:line="460" w:lineRule="exact"/>
        <w:ind w:firstLine="560" w:firstLineChars="200"/>
        <w:rPr>
          <w:rFonts w:ascii="仿宋" w:hAnsi="仿宋" w:eastAsia="仿宋"/>
          <w:bCs/>
          <w:color w:val="000000"/>
          <w:sz w:val="28"/>
          <w:szCs w:val="28"/>
        </w:rPr>
      </w:pPr>
      <w:r>
        <w:rPr>
          <w:rFonts w:ascii="仿宋" w:hAnsi="仿宋" w:eastAsia="仿宋"/>
          <w:bCs/>
          <w:color w:val="000000" w:themeColor="text1"/>
          <w:sz w:val="28"/>
          <w:szCs w:val="28"/>
          <w14:textFill>
            <w14:solidFill>
              <w14:schemeClr w14:val="tx1"/>
            </w14:solidFill>
          </w14:textFill>
        </w:rPr>
        <w:t>3</w:t>
      </w:r>
      <w:r>
        <w:rPr>
          <w:rFonts w:hint="eastAsia" w:ascii="仿宋" w:hAnsi="仿宋" w:eastAsia="仿宋"/>
          <w:bCs/>
          <w:color w:val="000000" w:themeColor="text1"/>
          <w:sz w:val="28"/>
          <w:szCs w:val="28"/>
          <w14:textFill>
            <w14:solidFill>
              <w14:schemeClr w14:val="tx1"/>
            </w14:solidFill>
          </w14:textFill>
        </w:rPr>
        <w:t>.投标人的质疑</w:t>
      </w:r>
    </w:p>
    <w:p w14:paraId="1B02008E">
      <w:pPr>
        <w:snapToGrid w:val="0"/>
        <w:spacing w:line="460" w:lineRule="exact"/>
        <w:ind w:firstLine="560" w:firstLineChars="200"/>
        <w:jc w:val="left"/>
        <w:outlineLvl w:val="1"/>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3.1.投标人认为招标文件使自己的权益受到损害的，可以自获取招标文件之日或者采购公告期限届满之日（公告期限届满后获取招标文件的，以公告期限届满之日为准）起7个工作日内，对招标文件需求及评分标准的以书面形式向采购人提出质疑，对其他内容的以书面形式向采购人和招标方提出质疑。</w:t>
      </w:r>
    </w:p>
    <w:p w14:paraId="74B08F61">
      <w:pPr>
        <w:snapToGrid w:val="0"/>
        <w:spacing w:line="460" w:lineRule="exact"/>
        <w:ind w:firstLine="414" w:firstLineChars="148"/>
        <w:jc w:val="left"/>
        <w:outlineLvl w:val="1"/>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3.2.投标人认为招标过程或中标结果使自己的合法权益受到损害的，可以在中标结果公告期限届满之日起七个工作日内，对“资格审查”等由采购人负责的环节的以书面形式向采购人提出质疑，对其他内容的以书面形式向采购人和招标方提出质疑。</w:t>
      </w:r>
    </w:p>
    <w:p w14:paraId="662467BF">
      <w:pPr>
        <w:pStyle w:val="32"/>
        <w:snapToGrid w:val="0"/>
        <w:spacing w:beforeLines="0" w:after="156" w:line="460" w:lineRule="exact"/>
        <w:ind w:left="2" w:leftChars="1" w:firstLine="560" w:firstLineChars="200"/>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3.3.质疑应当以书面形式提出，格式见《政府采购质疑和投诉办法》（财政部令第94号）附件范本，下载网址：浙江政府采购网(</w:t>
      </w:r>
      <w:r>
        <w:fldChar w:fldCharType="begin"/>
      </w:r>
      <w:r>
        <w:instrText xml:space="preserve"> HYPERLINK "http://zfcg.czt.zj.gov.cn/" </w:instrText>
      </w:r>
      <w:r>
        <w:fldChar w:fldCharType="separate"/>
      </w:r>
      <w:r>
        <w:rPr>
          <w:rFonts w:hint="eastAsia" w:ascii="仿宋" w:hAnsi="仿宋" w:eastAsia="仿宋"/>
          <w:bCs/>
          <w:color w:val="000000" w:themeColor="text1"/>
          <w:sz w:val="28"/>
          <w:szCs w:val="28"/>
          <w14:textFill>
            <w14:solidFill>
              <w14:schemeClr w14:val="tx1"/>
            </w14:solidFill>
          </w14:textFill>
        </w:rPr>
        <w:t>http://zfcg.czt.zj.gov.cn/</w:t>
      </w:r>
      <w:r>
        <w:rPr>
          <w:rFonts w:hint="eastAsia" w:ascii="仿宋" w:hAnsi="仿宋" w:eastAsia="仿宋"/>
          <w:bCs/>
          <w:color w:val="000000" w:themeColor="text1"/>
          <w:sz w:val="28"/>
          <w:szCs w:val="28"/>
          <w14:textFill>
            <w14:solidFill>
              <w14:schemeClr w14:val="tx1"/>
            </w14:solidFill>
          </w14:textFill>
        </w:rPr>
        <w:fldChar w:fldCharType="end"/>
      </w:r>
      <w:r>
        <w:rPr>
          <w:rFonts w:hint="eastAsia" w:ascii="仿宋" w:hAnsi="仿宋" w:eastAsia="仿宋"/>
          <w:bCs/>
          <w:color w:val="000000" w:themeColor="text1"/>
          <w:sz w:val="28"/>
          <w:szCs w:val="28"/>
          <w14:textFill>
            <w14:solidFill>
              <w14:schemeClr w14:val="tx1"/>
            </w14:solidFill>
          </w14:textFill>
        </w:rPr>
        <w:t>)，位置：“首页-下载专区-质疑投诉模板”。供应商提出质疑应当提交质疑函和必要的证明材料。供应商应当在法定质疑期内一次性提出针对同一采购程序环节的质疑。</w:t>
      </w:r>
    </w:p>
    <w:p w14:paraId="34A30394">
      <w:pPr>
        <w:snapToGrid w:val="0"/>
        <w:spacing w:line="460" w:lineRule="exact"/>
        <w:ind w:firstLine="414" w:firstLineChars="148"/>
        <w:jc w:val="left"/>
        <w:outlineLvl w:val="1"/>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质疑函应当包括下列内容：</w:t>
      </w:r>
    </w:p>
    <w:p w14:paraId="264470D4">
      <w:pPr>
        <w:snapToGrid w:val="0"/>
        <w:spacing w:line="460" w:lineRule="exact"/>
        <w:ind w:firstLine="414" w:firstLineChars="148"/>
        <w:jc w:val="left"/>
        <w:outlineLvl w:val="1"/>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a.供应商的姓名或者名称、地址、邮编、联系人及联系电话；</w:t>
      </w:r>
    </w:p>
    <w:p w14:paraId="5D33EEE1">
      <w:pPr>
        <w:snapToGrid w:val="0"/>
        <w:spacing w:line="460" w:lineRule="exact"/>
        <w:ind w:firstLine="414" w:firstLineChars="148"/>
        <w:jc w:val="left"/>
        <w:outlineLvl w:val="1"/>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b.质疑项目的名称、编号；</w:t>
      </w:r>
    </w:p>
    <w:p w14:paraId="437F87CE">
      <w:pPr>
        <w:snapToGrid w:val="0"/>
        <w:spacing w:line="460" w:lineRule="exact"/>
        <w:ind w:firstLine="414" w:firstLineChars="148"/>
        <w:jc w:val="left"/>
        <w:outlineLvl w:val="1"/>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c.具体、明确的质疑事项和与质疑事项相关的请求；</w:t>
      </w:r>
    </w:p>
    <w:p w14:paraId="7A0FA9EB">
      <w:pPr>
        <w:snapToGrid w:val="0"/>
        <w:spacing w:line="460" w:lineRule="exact"/>
        <w:ind w:firstLine="414" w:firstLineChars="148"/>
        <w:jc w:val="left"/>
        <w:outlineLvl w:val="1"/>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d.事实依据；</w:t>
      </w:r>
    </w:p>
    <w:p w14:paraId="1F234F3D">
      <w:pPr>
        <w:snapToGrid w:val="0"/>
        <w:spacing w:line="460" w:lineRule="exact"/>
        <w:ind w:firstLine="414" w:firstLineChars="148"/>
        <w:jc w:val="left"/>
        <w:outlineLvl w:val="1"/>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e.必要的法律依据；</w:t>
      </w:r>
    </w:p>
    <w:p w14:paraId="5AB955D8">
      <w:pPr>
        <w:snapToGrid w:val="0"/>
        <w:spacing w:line="460" w:lineRule="exact"/>
        <w:ind w:firstLine="414" w:firstLineChars="148"/>
        <w:jc w:val="left"/>
        <w:outlineLvl w:val="1"/>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f.提出质疑的日期。</w:t>
      </w:r>
    </w:p>
    <w:p w14:paraId="3867DBDA">
      <w:pPr>
        <w:snapToGrid w:val="0"/>
        <w:spacing w:line="460" w:lineRule="exact"/>
        <w:ind w:firstLine="414" w:firstLineChars="148"/>
        <w:jc w:val="left"/>
        <w:outlineLvl w:val="1"/>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供应商为自然人的，应当由本人签字；供应商为法人或者其他组织的，应当由法定代表人、主要负责人，或者其授权代表签字或者盖章，并加盖公章。质疑应明确阐述招标过程或中标结果中使自己合法权益受到损害的实质性内容，提供相关事实、依据和证据及其来源或线索，便于有关单位调查、答复和处理,质疑函不符合《政府采购质疑和投诉办法》相关规定的，应在规定期限内补齐的，招标方自收到补齐材料之日起受理；逾期未补齐的，按自动撤回质疑处理。</w:t>
      </w:r>
    </w:p>
    <w:p w14:paraId="7AE92198">
      <w:pPr>
        <w:snapToGrid w:val="0"/>
        <w:spacing w:line="460" w:lineRule="exact"/>
        <w:ind w:firstLine="414" w:firstLineChars="148"/>
        <w:jc w:val="left"/>
        <w:outlineLvl w:val="1"/>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 xml:space="preserve">（六）招标文件的澄清与修改 </w:t>
      </w:r>
    </w:p>
    <w:p w14:paraId="2F87C1C8">
      <w:pPr>
        <w:pStyle w:val="32"/>
        <w:snapToGrid w:val="0"/>
        <w:spacing w:before="156" w:after="156" w:line="460" w:lineRule="exact"/>
        <w:ind w:firstLine="560" w:firstLineChars="200"/>
        <w:rPr>
          <w:rFonts w:ascii="仿宋" w:hAnsi="仿宋" w:eastAsia="仿宋"/>
          <w:b/>
          <w:bCs/>
          <w:color w:val="000000"/>
          <w:sz w:val="28"/>
          <w:szCs w:val="28"/>
        </w:rPr>
      </w:pPr>
      <w:r>
        <w:rPr>
          <w:rFonts w:hint="eastAsia" w:ascii="仿宋" w:hAnsi="仿宋" w:eastAsia="仿宋"/>
          <w:bCs/>
          <w:color w:val="000000" w:themeColor="text1"/>
          <w:sz w:val="28"/>
          <w:szCs w:val="28"/>
          <w14:textFill>
            <w14:solidFill>
              <w14:schemeClr w14:val="tx1"/>
            </w14:solidFill>
          </w14:textFill>
        </w:rPr>
        <w:t>1.投标人应认真阅读本招标文件，发现其中有误或有不合理要求的，投标人应当于公告发布之日起至公告期限满第7个工作日内以书面形式向招标方提出。招标方将在规定的时间内，在财政部门指定的政府采购信息发布媒体上发布更正公告，并以书面形式通知所有招标文件收受人。</w:t>
      </w:r>
      <w:r>
        <w:rPr>
          <w:rFonts w:hint="eastAsia" w:ascii="仿宋" w:hAnsi="仿宋" w:eastAsia="仿宋"/>
          <w:b/>
          <w:bCs/>
          <w:color w:val="000000" w:themeColor="text1"/>
          <w:sz w:val="28"/>
          <w:szCs w:val="28"/>
          <w14:textFill>
            <w14:solidFill>
              <w14:schemeClr w14:val="tx1"/>
            </w14:solidFill>
          </w14:textFill>
        </w:rPr>
        <w:t>逾期提出招标方将不予受理。</w:t>
      </w:r>
    </w:p>
    <w:p w14:paraId="291ECCBC">
      <w:pPr>
        <w:pStyle w:val="32"/>
        <w:snapToGrid w:val="0"/>
        <w:spacing w:before="156" w:after="156" w:line="460" w:lineRule="exact"/>
        <w:ind w:firstLine="560" w:firstLineChars="200"/>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2.招标方主动进行的澄清、修改：招标方无论出于何种原因，均可主动对招标文件中的相关事项，用补充文件等方式进行澄清和修改。</w:t>
      </w:r>
    </w:p>
    <w:p w14:paraId="6F38CC15">
      <w:pPr>
        <w:pStyle w:val="32"/>
        <w:snapToGrid w:val="0"/>
        <w:spacing w:before="156" w:after="156" w:line="460" w:lineRule="exact"/>
        <w:ind w:firstLine="560" w:firstLineChars="200"/>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3.招标文件澄清、答复、修改、补充的内容为招标文件的组成部分。当招标文件与招标文件的答复、澄清、修改、补充通知就同一内容的表述不一致时，以最后发出的书面文件为准。</w:t>
      </w:r>
    </w:p>
    <w:p w14:paraId="2DC344DA">
      <w:pPr>
        <w:pStyle w:val="32"/>
        <w:snapToGrid w:val="0"/>
        <w:spacing w:before="312" w:beforeLines="100" w:after="312" w:afterLines="100" w:line="360" w:lineRule="auto"/>
        <w:jc w:val="center"/>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二、投标文件的编制</w:t>
      </w:r>
    </w:p>
    <w:p w14:paraId="7DEE25EB">
      <w:pPr>
        <w:snapToGrid w:val="0"/>
        <w:spacing w:line="460" w:lineRule="exact"/>
        <w:ind w:firstLine="548" w:firstLineChars="196"/>
        <w:jc w:val="left"/>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（一）投标文件编制工具</w:t>
      </w:r>
    </w:p>
    <w:p w14:paraId="1A11B8C8">
      <w:pPr>
        <w:pStyle w:val="32"/>
        <w:snapToGrid w:val="0"/>
        <w:spacing w:before="156" w:after="156" w:line="500" w:lineRule="exact"/>
        <w:ind w:firstLine="565" w:firstLineChars="201"/>
        <w:rPr>
          <w:rFonts w:ascii="仿宋" w:hAnsi="仿宋" w:eastAsia="仿宋"/>
          <w:b/>
          <w:bCs/>
          <w:color w:val="000000"/>
          <w:sz w:val="28"/>
          <w:szCs w:val="28"/>
        </w:rPr>
      </w:pPr>
      <w:r>
        <w:rPr>
          <w:rFonts w:hint="eastAsia" w:ascii="仿宋" w:hAnsi="仿宋" w:eastAsia="仿宋"/>
          <w:b/>
          <w:bCs/>
          <w:color w:val="000000" w:themeColor="text1"/>
          <w:sz w:val="28"/>
          <w:szCs w:val="28"/>
          <w14:textFill>
            <w14:solidFill>
              <w14:schemeClr w14:val="tx1"/>
            </w14:solidFill>
          </w14:textFill>
        </w:rPr>
        <w:t>投标文件编制工具为政采云电子交易客户端，下载网址：</w:t>
      </w:r>
      <w:r>
        <w:fldChar w:fldCharType="begin"/>
      </w:r>
      <w:r>
        <w:instrText xml:space="preserve"> HYPERLINK "http://zfcg.czt.zj.gov.cn/bidClientTemplate/2019-09-24/12975.html" </w:instrText>
      </w:r>
      <w:r>
        <w:fldChar w:fldCharType="separate"/>
      </w:r>
      <w:r>
        <w:rPr>
          <w:rStyle w:val="71"/>
          <w:rFonts w:hint="eastAsia" w:ascii="仿宋" w:hAnsi="仿宋" w:eastAsia="仿宋"/>
          <w:b/>
          <w:bCs/>
          <w:color w:val="000000" w:themeColor="text1"/>
          <w:sz w:val="28"/>
          <w:szCs w:val="28"/>
          <w14:textFill>
            <w14:solidFill>
              <w14:schemeClr w14:val="tx1"/>
            </w14:solidFill>
          </w14:textFill>
        </w:rPr>
        <w:t>http://zfcg.czt.zj.gov.cn/bidClientTemplate/2019-09-24/12975.html</w:t>
      </w:r>
      <w:r>
        <w:rPr>
          <w:rStyle w:val="71"/>
          <w:rFonts w:hint="eastAsia" w:ascii="仿宋" w:hAnsi="仿宋" w:eastAsia="仿宋"/>
          <w:b/>
          <w:bCs/>
          <w:color w:val="000000" w:themeColor="text1"/>
          <w:sz w:val="28"/>
          <w:szCs w:val="28"/>
          <w14:textFill>
            <w14:solidFill>
              <w14:schemeClr w14:val="tx1"/>
            </w14:solidFill>
          </w14:textFill>
        </w:rPr>
        <w:fldChar w:fldCharType="end"/>
      </w:r>
      <w:r>
        <w:rPr>
          <w:rFonts w:hint="eastAsia" w:ascii="仿宋" w:hAnsi="仿宋" w:eastAsia="仿宋"/>
          <w:b/>
          <w:bCs/>
          <w:color w:val="000000" w:themeColor="text1"/>
          <w:sz w:val="28"/>
          <w:szCs w:val="28"/>
          <w14:textFill>
            <w14:solidFill>
              <w14:schemeClr w14:val="tx1"/>
            </w14:solidFill>
          </w14:textFill>
        </w:rPr>
        <w:t>，请自行下载并安装。</w:t>
      </w:r>
    </w:p>
    <w:p w14:paraId="7C0CF008">
      <w:pPr>
        <w:snapToGrid w:val="0"/>
        <w:spacing w:line="460" w:lineRule="exact"/>
        <w:ind w:firstLine="548" w:firstLineChars="196"/>
        <w:jc w:val="left"/>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（二）投标文件的组成</w:t>
      </w:r>
    </w:p>
    <w:p w14:paraId="3EAE19A8">
      <w:pPr>
        <w:snapToGrid w:val="0"/>
        <w:spacing w:line="460" w:lineRule="exact"/>
        <w:ind w:firstLine="562" w:firstLineChars="200"/>
        <w:rPr>
          <w:rFonts w:ascii="仿宋" w:hAnsi="仿宋" w:eastAsia="仿宋"/>
          <w:b/>
          <w:bCs/>
          <w:color w:val="000000"/>
          <w:sz w:val="28"/>
          <w:szCs w:val="28"/>
        </w:rPr>
      </w:pPr>
      <w:r>
        <w:rPr>
          <w:rFonts w:hint="eastAsia" w:ascii="仿宋" w:hAnsi="仿宋" w:eastAsia="仿宋"/>
          <w:b/>
          <w:bCs/>
          <w:color w:val="000000" w:themeColor="text1"/>
          <w:sz w:val="28"/>
          <w:szCs w:val="28"/>
          <w14:textFill>
            <w14:solidFill>
              <w14:schemeClr w14:val="tx1"/>
            </w14:solidFill>
          </w14:textFill>
        </w:rPr>
        <w:t>本项目所称投标文件系指电子投标文件或备份投标文件。投标文件需按照本招标文件和电子交易平台的要求制作、加密并递交。</w:t>
      </w:r>
    </w:p>
    <w:p w14:paraId="3CA0F1ED">
      <w:pPr>
        <w:snapToGrid w:val="0"/>
        <w:spacing w:line="460" w:lineRule="exact"/>
        <w:ind w:firstLine="562" w:firstLineChars="200"/>
        <w:rPr>
          <w:rFonts w:ascii="仿宋" w:hAnsi="仿宋" w:eastAsia="仿宋"/>
          <w:b/>
          <w:bCs/>
          <w:color w:val="000000"/>
          <w:sz w:val="28"/>
          <w:szCs w:val="28"/>
        </w:rPr>
      </w:pPr>
      <w:r>
        <w:rPr>
          <w:rFonts w:hint="eastAsia" w:ascii="仿宋" w:hAnsi="仿宋" w:eastAsia="仿宋"/>
          <w:b/>
          <w:bCs/>
          <w:color w:val="000000" w:themeColor="text1"/>
          <w:sz w:val="28"/>
          <w:szCs w:val="28"/>
          <w14:textFill>
            <w14:solidFill>
              <w14:schemeClr w14:val="tx1"/>
            </w14:solidFill>
          </w14:textFill>
        </w:rPr>
        <w:t>“电子投标文件”系指通过政采云电子投标客户端完成投标文件编制后生成并加密的数据电文形式的投标文件（文件扩展名为.jmbs），“备份投标文件”系指与“电子投标文件”同时生成的数据电文形式的电子文件（文件扩展名为.bfbs）。</w:t>
      </w:r>
    </w:p>
    <w:p w14:paraId="4091EE72">
      <w:pPr>
        <w:snapToGrid w:val="0"/>
        <w:spacing w:line="460" w:lineRule="exact"/>
        <w:ind w:firstLine="562" w:firstLineChars="200"/>
        <w:rPr>
          <w:rFonts w:ascii="仿宋" w:hAnsi="仿宋" w:eastAsia="仿宋"/>
          <w:b/>
          <w:bCs/>
          <w:color w:val="000000"/>
          <w:sz w:val="28"/>
          <w:szCs w:val="28"/>
        </w:rPr>
      </w:pPr>
      <w:r>
        <w:rPr>
          <w:rFonts w:hint="eastAsia" w:ascii="仿宋" w:hAnsi="仿宋" w:eastAsia="仿宋"/>
          <w:b/>
          <w:bCs/>
          <w:color w:val="000000" w:themeColor="text1"/>
          <w:sz w:val="28"/>
          <w:szCs w:val="28"/>
          <w14:textFill>
            <w14:solidFill>
              <w14:schemeClr w14:val="tx1"/>
            </w14:solidFill>
          </w14:textFill>
        </w:rPr>
        <w:t>电子投标文件每个标项由资格文件、技术商务文件、投标报价文件三部份组成，具体详见“第六章  投标文件格式附件”。备份投标文件的组成和内容等同电子投标文件。</w:t>
      </w:r>
    </w:p>
    <w:p w14:paraId="5BEA6CC5">
      <w:pPr>
        <w:pStyle w:val="51"/>
        <w:widowControl w:val="0"/>
        <w:snapToGrid/>
        <w:spacing w:after="156" w:line="460" w:lineRule="exact"/>
        <w:ind w:firstLine="562" w:firstLineChars="200"/>
        <w:jc w:val="both"/>
        <w:rPr>
          <w:rFonts w:ascii="仿宋" w:hAnsi="仿宋" w:eastAsia="仿宋"/>
          <w:bCs/>
          <w:sz w:val="28"/>
          <w:szCs w:val="28"/>
        </w:rPr>
      </w:pPr>
      <w:r>
        <w:rPr>
          <w:rFonts w:hint="eastAsia" w:ascii="仿宋" w:hAnsi="仿宋" w:eastAsia="仿宋"/>
          <w:b/>
          <w:bCs/>
          <w:color w:val="000000" w:themeColor="text1"/>
          <w:sz w:val="28"/>
          <w:szCs w:val="28"/>
          <w14:textFill>
            <w14:solidFill>
              <w14:schemeClr w14:val="tx1"/>
            </w14:solidFill>
          </w14:textFill>
        </w:rPr>
        <w:t>注：法定代表人授权委托书、投标声明书、开标一览表必须按招标文件格式要求正确签署并加盖投标人公章。投标文件中所须加盖公章部分均采用CA签章。</w:t>
      </w:r>
    </w:p>
    <w:p w14:paraId="7217E66D">
      <w:pPr>
        <w:snapToGrid w:val="0"/>
        <w:spacing w:line="460" w:lineRule="exact"/>
        <w:ind w:firstLine="548" w:firstLineChars="196"/>
        <w:jc w:val="left"/>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（三）投标文件的效力</w:t>
      </w:r>
    </w:p>
    <w:p w14:paraId="42D18347">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电子投标文件未按时解密，投标人提供了备份投标文件的，以备份投标文件作为依据，否则视为投标文件撤回。电子投标文件已按时解密的，备份投标文件自动失效。</w:t>
      </w:r>
    </w:p>
    <w:p w14:paraId="0E50FA63">
      <w:pPr>
        <w:snapToGrid w:val="0"/>
        <w:spacing w:line="460" w:lineRule="exact"/>
        <w:ind w:firstLine="548" w:firstLineChars="196"/>
        <w:jc w:val="left"/>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（四）投标文件的语言及计量</w:t>
      </w:r>
    </w:p>
    <w:p w14:paraId="65BB52DE">
      <w:pPr>
        <w:snapToGrid w:val="0"/>
        <w:spacing w:line="460" w:lineRule="exact"/>
        <w:ind w:firstLine="560" w:firstLineChars="200"/>
        <w:jc w:val="left"/>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1.投标文件以及投标人与招标方就有关投标事宜的所有来往函电，均应以中文简体字书写。除签名、盖章、专用名称等特殊情形外，投标文件中以中文汉语以外的文字表述部分视同未提供。</w:t>
      </w:r>
    </w:p>
    <w:p w14:paraId="34C7C5C4">
      <w:pPr>
        <w:snapToGrid w:val="0"/>
        <w:spacing w:line="460" w:lineRule="exact"/>
        <w:ind w:firstLine="560" w:firstLineChars="200"/>
        <w:jc w:val="left"/>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2.投标计量单位，招标文件已有明确规定的，使用招标文件规定的计量单位；招标文件没有规定的，应采用中华人民共和国法定计量单位（货币单位：人民币元），否则将作无效标处理。</w:t>
      </w:r>
    </w:p>
    <w:p w14:paraId="432BE0AC">
      <w:pPr>
        <w:pStyle w:val="17"/>
        <w:tabs>
          <w:tab w:val="clear" w:pos="454"/>
        </w:tabs>
        <w:snapToGrid w:val="0"/>
        <w:spacing w:before="156" w:beforeLines="50" w:after="156" w:line="460" w:lineRule="exact"/>
        <w:ind w:left="0" w:firstLine="548" w:firstLineChars="196"/>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（五）投标文件的有效期</w:t>
      </w:r>
    </w:p>
    <w:p w14:paraId="6B0E6D06">
      <w:pPr>
        <w:pStyle w:val="17"/>
        <w:tabs>
          <w:tab w:val="clear" w:pos="454"/>
        </w:tabs>
        <w:snapToGrid w:val="0"/>
        <w:spacing w:before="156" w:beforeLines="50" w:after="156" w:line="460" w:lineRule="exact"/>
        <w:ind w:left="0" w:firstLine="560" w:firstLineChars="200"/>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1.自投标截止日起90天内投标文件应保持有效。有效期不足的投标文件将作无效标处理。</w:t>
      </w:r>
    </w:p>
    <w:p w14:paraId="57FF453B">
      <w:pPr>
        <w:pStyle w:val="17"/>
        <w:tabs>
          <w:tab w:val="clear" w:pos="454"/>
        </w:tabs>
        <w:snapToGrid w:val="0"/>
        <w:spacing w:before="156" w:beforeLines="50" w:after="156" w:line="460" w:lineRule="exact"/>
        <w:ind w:left="0" w:firstLine="560" w:firstLineChars="200"/>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2.中标供应商的投标文件自开标之日起至合同履行完毕止均应保持有效。</w:t>
      </w:r>
    </w:p>
    <w:p w14:paraId="42FB89CB">
      <w:pPr>
        <w:snapToGrid w:val="0"/>
        <w:spacing w:before="156" w:beforeLines="50" w:line="460" w:lineRule="exact"/>
        <w:ind w:firstLine="420" w:firstLineChars="150"/>
        <w:jc w:val="left"/>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（六）投标文件的签署和包装</w:t>
      </w:r>
    </w:p>
    <w:p w14:paraId="73CB4B64">
      <w:pPr>
        <w:snapToGrid/>
        <w:spacing w:line="460" w:lineRule="exact"/>
        <w:ind w:firstLine="562" w:firstLineChars="200"/>
        <w:rPr>
          <w:rFonts w:ascii="仿宋" w:hAnsi="仿宋" w:eastAsia="仿宋"/>
          <w:b/>
          <w:bCs/>
          <w:color w:val="000000"/>
          <w:sz w:val="28"/>
          <w:szCs w:val="28"/>
        </w:rPr>
      </w:pPr>
      <w:r>
        <w:rPr>
          <w:rFonts w:hint="eastAsia" w:ascii="仿宋" w:hAnsi="仿宋" w:eastAsia="仿宋"/>
          <w:b/>
          <w:bCs/>
          <w:color w:val="000000" w:themeColor="text1"/>
          <w:sz w:val="28"/>
          <w:szCs w:val="28"/>
          <w14:textFill>
            <w14:solidFill>
              <w14:schemeClr w14:val="tx1"/>
            </w14:solidFill>
          </w14:textFill>
        </w:rPr>
        <w:t xml:space="preserve">1.电子投标文件部分： </w:t>
      </w:r>
    </w:p>
    <w:p w14:paraId="12E91896">
      <w:pPr>
        <w:snapToGrid w:val="0"/>
        <w:spacing w:line="460" w:lineRule="exact"/>
        <w:ind w:firstLine="562" w:firstLineChars="200"/>
        <w:jc w:val="left"/>
        <w:rPr>
          <w:rFonts w:ascii="仿宋" w:hAnsi="仿宋" w:eastAsia="仿宋"/>
          <w:b/>
          <w:bCs/>
          <w:color w:val="000000"/>
          <w:sz w:val="28"/>
          <w:szCs w:val="28"/>
        </w:rPr>
      </w:pPr>
      <w:r>
        <w:rPr>
          <w:rFonts w:hint="eastAsia" w:ascii="仿宋" w:hAnsi="仿宋" w:eastAsia="仿宋"/>
          <w:b/>
          <w:bCs/>
          <w:color w:val="000000" w:themeColor="text1"/>
          <w:sz w:val="28"/>
          <w:szCs w:val="28"/>
          <w14:textFill>
            <w14:solidFill>
              <w14:schemeClr w14:val="tx1"/>
            </w14:solidFill>
          </w14:textFill>
        </w:rPr>
        <w:t>（1） 投标人应根据本招标文件和电子交易平台规定的格式和顺序编制电子投标文件并进行关联定位，投标文件内容不完整、编排混乱、关联错误导致投标文件被误读、漏读或者查找不到相关内容的，是投标人的责任。</w:t>
      </w:r>
    </w:p>
    <w:p w14:paraId="52D2F823">
      <w:pPr>
        <w:snapToGrid w:val="0"/>
        <w:spacing w:line="460" w:lineRule="exact"/>
        <w:ind w:firstLine="562" w:firstLineChars="200"/>
        <w:jc w:val="left"/>
        <w:rPr>
          <w:rFonts w:ascii="仿宋" w:hAnsi="仿宋" w:eastAsia="仿宋"/>
          <w:b/>
          <w:bCs/>
          <w:color w:val="000000"/>
          <w:sz w:val="28"/>
          <w:szCs w:val="28"/>
        </w:rPr>
      </w:pPr>
      <w:r>
        <w:rPr>
          <w:rFonts w:hint="eastAsia" w:ascii="仿宋" w:hAnsi="仿宋" w:eastAsia="仿宋"/>
          <w:b/>
          <w:bCs/>
          <w:color w:val="000000" w:themeColor="text1"/>
          <w:sz w:val="28"/>
          <w:szCs w:val="28"/>
          <w14:textFill>
            <w14:solidFill>
              <w14:schemeClr w14:val="tx1"/>
            </w14:solidFill>
          </w14:textFill>
        </w:rPr>
        <w:t>（2）投标文件须由投标人在规定位置盖章并由法定代表人或法定代表人的授权委托人签署，投标人应写全称。</w:t>
      </w:r>
    </w:p>
    <w:p w14:paraId="6CBA08A7">
      <w:pPr>
        <w:snapToGrid w:val="0"/>
        <w:spacing w:line="460" w:lineRule="exact"/>
        <w:ind w:firstLine="562" w:firstLineChars="200"/>
        <w:jc w:val="left"/>
        <w:rPr>
          <w:rFonts w:ascii="仿宋" w:hAnsi="仿宋" w:eastAsia="仿宋"/>
          <w:b/>
          <w:bCs/>
          <w:color w:val="000000"/>
          <w:sz w:val="28"/>
          <w:szCs w:val="28"/>
        </w:rPr>
      </w:pPr>
      <w:r>
        <w:rPr>
          <w:rFonts w:hint="eastAsia" w:ascii="仿宋" w:hAnsi="仿宋" w:eastAsia="仿宋"/>
          <w:b/>
          <w:bCs/>
          <w:color w:val="000000" w:themeColor="text1"/>
          <w:sz w:val="28"/>
          <w:szCs w:val="28"/>
          <w14:textFill>
            <w14:solidFill>
              <w14:schemeClr w14:val="tx1"/>
            </w14:solidFill>
          </w14:textFill>
        </w:rPr>
        <w:t>（3）投标文件不得涂改，若有修改错漏处，须加盖投标人公章或者法定代表人或授权委托人签名或盖章。投标文件因字迹潦草或表达不清所引起的后果由投标人负责。</w:t>
      </w:r>
    </w:p>
    <w:p w14:paraId="36F14F46">
      <w:pPr>
        <w:snapToGrid/>
        <w:spacing w:line="460" w:lineRule="exact"/>
        <w:ind w:firstLine="562" w:firstLineChars="200"/>
        <w:rPr>
          <w:rFonts w:ascii="仿宋" w:hAnsi="仿宋" w:eastAsia="仿宋"/>
          <w:b/>
          <w:bCs/>
          <w:color w:val="000000"/>
          <w:sz w:val="28"/>
          <w:szCs w:val="28"/>
        </w:rPr>
      </w:pPr>
      <w:r>
        <w:rPr>
          <w:rFonts w:hint="eastAsia" w:ascii="仿宋" w:hAnsi="仿宋" w:eastAsia="仿宋"/>
          <w:b/>
          <w:bCs/>
          <w:color w:val="000000" w:themeColor="text1"/>
          <w:sz w:val="28"/>
          <w:szCs w:val="28"/>
          <w14:textFill>
            <w14:solidFill>
              <w14:schemeClr w14:val="tx1"/>
            </w14:solidFill>
          </w14:textFill>
        </w:rPr>
        <w:t>2.投标人选择递交备份投标文件的，备份投标文件另须满足以下条件：</w:t>
      </w:r>
    </w:p>
    <w:p w14:paraId="5D8F1BD0">
      <w:pPr>
        <w:pStyle w:val="32"/>
        <w:snapToGrid w:val="0"/>
        <w:spacing w:before="156" w:after="156" w:line="500" w:lineRule="exact"/>
        <w:ind w:firstLine="562" w:firstLineChars="200"/>
        <w:rPr>
          <w:rFonts w:ascii="仿宋" w:hAnsi="仿宋" w:eastAsia="仿宋"/>
          <w:b/>
          <w:bCs/>
          <w:color w:val="000000"/>
          <w:sz w:val="28"/>
          <w:szCs w:val="28"/>
        </w:rPr>
      </w:pPr>
      <w:r>
        <w:rPr>
          <w:rFonts w:hint="eastAsia" w:ascii="仿宋" w:hAnsi="仿宋" w:eastAsia="仿宋"/>
          <w:b/>
          <w:bCs/>
          <w:color w:val="000000" w:themeColor="text1"/>
          <w:sz w:val="28"/>
          <w:szCs w:val="28"/>
          <w14:textFill>
            <w14:solidFill>
              <w14:schemeClr w14:val="tx1"/>
            </w14:solidFill>
          </w14:textFill>
        </w:rPr>
        <w:t xml:space="preserve">（1）储存形式：U盘、DVD </w:t>
      </w:r>
    </w:p>
    <w:p w14:paraId="15DC1FF4">
      <w:pPr>
        <w:pStyle w:val="32"/>
        <w:snapToGrid w:val="0"/>
        <w:spacing w:before="156" w:after="156" w:line="500" w:lineRule="exact"/>
        <w:ind w:firstLine="557" w:firstLineChars="198"/>
        <w:rPr>
          <w:rFonts w:ascii="仿宋" w:hAnsi="仿宋" w:eastAsia="仿宋"/>
          <w:bCs/>
          <w:color w:val="000000"/>
          <w:sz w:val="28"/>
          <w:szCs w:val="28"/>
        </w:rPr>
      </w:pPr>
      <w:r>
        <w:rPr>
          <w:rFonts w:hint="eastAsia" w:ascii="仿宋" w:hAnsi="仿宋" w:eastAsia="仿宋"/>
          <w:b/>
          <w:bCs/>
          <w:color w:val="000000" w:themeColor="text1"/>
          <w:sz w:val="28"/>
          <w:szCs w:val="28"/>
          <w14:textFill>
            <w14:solidFill>
              <w14:schemeClr w14:val="tx1"/>
            </w14:solidFill>
          </w14:textFill>
        </w:rPr>
        <w:t>（2）密封要求：外包装封面上应注明投标人名称、投标人地址、投标人联系方式（授权代表手机）、投标文件名称（备份投标文件）、投标项目名称、项目编号、标项及“开标时启封”字样，并加盖投标人公章。</w:t>
      </w:r>
    </w:p>
    <w:p w14:paraId="3200D96F">
      <w:pPr>
        <w:snapToGrid w:val="0"/>
        <w:spacing w:before="156" w:beforeLines="50" w:line="460" w:lineRule="exact"/>
        <w:ind w:firstLine="548" w:firstLineChars="196"/>
        <w:jc w:val="left"/>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（七）投标报价</w:t>
      </w:r>
    </w:p>
    <w:p w14:paraId="21898004">
      <w:pPr>
        <w:tabs>
          <w:tab w:val="left" w:pos="525"/>
        </w:tabs>
        <w:snapToGrid w:val="0"/>
        <w:spacing w:line="460" w:lineRule="exact"/>
        <w:ind w:firstLine="560" w:firstLineChars="200"/>
        <w:jc w:val="left"/>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1.投标文件只允许有一个报价，投标报价应按招标文件中相关附表格式填报，该投标报价应与明细报价汇总相等，且不允许出现报价优惠等字样。投标总价不为零，报价明细表中部分产品、服务单价为零的，视作已包含在总价中。</w:t>
      </w:r>
    </w:p>
    <w:p w14:paraId="26C8196D">
      <w:pPr>
        <w:pStyle w:val="32"/>
        <w:snapToGrid w:val="0"/>
        <w:spacing w:before="156" w:after="156" w:line="460" w:lineRule="exact"/>
        <w:ind w:firstLine="560" w:firstLineChars="200"/>
        <w:jc w:val="left"/>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2.投标报价应包含项目所需全部产品、服务，不得缺漏，是履行合同的最终价格（含货款、标准附件、备品备件、专用工具、包装、运输、装卸、保险、税金、货到就位以及安装、调试、培训、保修等一切税金和费用）。</w:t>
      </w:r>
    </w:p>
    <w:p w14:paraId="22268485">
      <w:pPr>
        <w:pStyle w:val="32"/>
        <w:snapToGrid w:val="0"/>
        <w:spacing w:before="156" w:after="156" w:line="460" w:lineRule="exact"/>
        <w:ind w:firstLine="560" w:firstLineChars="200"/>
        <w:jc w:val="left"/>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3.投标报价金额到分为止。</w:t>
      </w:r>
    </w:p>
    <w:p w14:paraId="117B6A4E">
      <w:pPr>
        <w:pStyle w:val="32"/>
        <w:snapToGrid w:val="0"/>
        <w:spacing w:before="156" w:after="156" w:line="460" w:lineRule="exact"/>
        <w:ind w:firstLine="560" w:firstLineChars="200"/>
        <w:jc w:val="left"/>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4.资格文件、技术商务文件中不得出现投标报价信息，否则按无效标处理。</w:t>
      </w:r>
    </w:p>
    <w:p w14:paraId="2AF6AB6F">
      <w:pPr>
        <w:pStyle w:val="32"/>
        <w:snapToGrid w:val="0"/>
        <w:spacing w:before="156" w:after="156" w:line="460" w:lineRule="exact"/>
        <w:ind w:firstLine="560" w:firstLineChars="200"/>
        <w:jc w:val="left"/>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5.投标人不得进行影响产品质量或者诚信履约的恶意报价。投标人在项目评审前准备好报价核算、报价明细、报价说明等材料，以备评审专家核查。供应商报价低于项目预算50%的，应当在报价文件中详细阐述不影响产品质量或者诚信履约的具体原因。</w:t>
      </w:r>
    </w:p>
    <w:p w14:paraId="5555D551">
      <w:pPr>
        <w:pStyle w:val="32"/>
        <w:snapToGrid w:val="0"/>
        <w:spacing w:before="156" w:after="156" w:line="460" w:lineRule="exact"/>
        <w:ind w:firstLine="560" w:firstLineChars="200"/>
        <w:jc w:val="left"/>
        <w:rPr>
          <w:rFonts w:ascii="仿宋" w:hAnsi="仿宋" w:eastAsia="仿宋"/>
          <w:bCs/>
          <w:color w:val="000000"/>
          <w:sz w:val="28"/>
          <w:szCs w:val="28"/>
          <w:shd w:val="clear" w:color="FFFFFF" w:fill="FFFFFF"/>
        </w:rPr>
      </w:pPr>
      <w:r>
        <w:rPr>
          <w:rFonts w:hint="eastAsia" w:ascii="仿宋" w:hAnsi="仿宋" w:eastAsia="仿宋"/>
          <w:bCs/>
          <w:color w:val="000000" w:themeColor="text1"/>
          <w:sz w:val="28"/>
          <w:szCs w:val="28"/>
          <w14:textFill>
            <w14:solidFill>
              <w14:schemeClr w14:val="tx1"/>
            </w14:solidFill>
          </w14:textFill>
        </w:rPr>
        <w:t>6.投标报价出现下列情形之一的，</w:t>
      </w:r>
      <w:r>
        <w:rPr>
          <w:rFonts w:hint="eastAsia" w:ascii="仿宋" w:hAnsi="仿宋" w:eastAsia="仿宋"/>
          <w:bCs/>
          <w:color w:val="000000" w:themeColor="text1"/>
          <w:sz w:val="28"/>
          <w:szCs w:val="28"/>
          <w:shd w:val="clear" w:color="FFFFFF" w:fill="FFFFFF"/>
          <w14:textFill>
            <w14:solidFill>
              <w14:schemeClr w14:val="tx1"/>
            </w14:solidFill>
          </w14:textFill>
        </w:rPr>
        <w:t>评标</w:t>
      </w:r>
      <w:r>
        <w:rPr>
          <w:rFonts w:hint="eastAsia" w:ascii="仿宋" w:hAnsi="仿宋" w:eastAsia="仿宋"/>
          <w:bCs/>
          <w:color w:val="000000" w:themeColor="text1"/>
          <w:sz w:val="28"/>
          <w:szCs w:val="28"/>
          <w14:textFill>
            <w14:solidFill>
              <w14:schemeClr w14:val="tx1"/>
            </w14:solidFill>
          </w14:textFill>
        </w:rPr>
        <w:t>委员会将</w:t>
      </w:r>
      <w:r>
        <w:rPr>
          <w:rFonts w:hint="eastAsia" w:ascii="仿宋" w:hAnsi="仿宋" w:eastAsia="仿宋" w:cs="仿宋"/>
          <w:sz w:val="28"/>
          <w:szCs w:val="28"/>
        </w:rPr>
        <w:t>对相关供应商进行询标</w:t>
      </w:r>
      <w:r>
        <w:rPr>
          <w:rFonts w:hint="eastAsia" w:ascii="仿宋" w:hAnsi="仿宋" w:eastAsia="仿宋"/>
          <w:bCs/>
          <w:color w:val="000000" w:themeColor="text1"/>
          <w:sz w:val="28"/>
          <w:szCs w:val="28"/>
          <w14:textFill>
            <w14:solidFill>
              <w14:schemeClr w14:val="tx1"/>
            </w14:solidFill>
          </w14:textFill>
        </w:rPr>
        <w:t>：（一）投标报价低于全部通过符合性审查供应商投标报价平均值50%的，即投标报价&lt;全部通过符合性审查供应商投标报价平均值×50%；（二）投标报价低于通过符合性审查且报价次低供应商投标报价50%的，即投标报价&lt;通过符合性审查且报价次低供应商投标报价×50%；（三）投标报价低于采购项目最高限价45%的，即投标报价&lt;采购项目最高限价×45%；（四）其他</w:t>
      </w:r>
      <w:r>
        <w:rPr>
          <w:rFonts w:hint="eastAsia" w:ascii="仿宋" w:hAnsi="仿宋" w:eastAsia="仿宋"/>
          <w:bCs/>
          <w:color w:val="000000" w:themeColor="text1"/>
          <w:sz w:val="28"/>
          <w:szCs w:val="28"/>
          <w:shd w:val="clear" w:color="FFFFFF" w:fill="FFFFFF"/>
          <w14:textFill>
            <w14:solidFill>
              <w14:schemeClr w14:val="tx1"/>
            </w14:solidFill>
          </w14:textFill>
        </w:rPr>
        <w:t>评标</w:t>
      </w:r>
      <w:r>
        <w:rPr>
          <w:rFonts w:hint="eastAsia" w:ascii="仿宋" w:hAnsi="仿宋" w:eastAsia="仿宋"/>
          <w:bCs/>
          <w:color w:val="000000" w:themeColor="text1"/>
          <w:sz w:val="28"/>
          <w:szCs w:val="28"/>
          <w14:textFill>
            <w14:solidFill>
              <w14:schemeClr w14:val="tx1"/>
            </w14:solidFill>
          </w14:textFill>
        </w:rPr>
        <w:t>委员会认为供应商报价过低，有可能影响产品质量或者不能诚信履约的情形。</w:t>
      </w:r>
    </w:p>
    <w:p w14:paraId="53604E18">
      <w:pPr>
        <w:pStyle w:val="32"/>
        <w:snapToGrid w:val="0"/>
        <w:spacing w:before="156" w:after="156" w:line="460" w:lineRule="exact"/>
        <w:ind w:firstLine="560" w:firstLineChars="200"/>
        <w:jc w:val="left"/>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评</w:t>
      </w:r>
      <w:r>
        <w:rPr>
          <w:rFonts w:hint="eastAsia" w:ascii="仿宋" w:hAnsi="仿宋" w:eastAsia="仿宋"/>
          <w:bCs/>
          <w:color w:val="000000" w:themeColor="text1"/>
          <w:sz w:val="28"/>
          <w:szCs w:val="28"/>
          <w:shd w:val="clear" w:color="FFFFFF" w:fill="FFFFFF"/>
          <w14:textFill>
            <w14:solidFill>
              <w14:schemeClr w14:val="tx1"/>
            </w14:solidFill>
          </w14:textFill>
        </w:rPr>
        <w:t>标</w:t>
      </w:r>
      <w:r>
        <w:rPr>
          <w:rFonts w:hint="eastAsia" w:ascii="仿宋" w:hAnsi="仿宋" w:eastAsia="仿宋"/>
          <w:bCs/>
          <w:color w:val="000000" w:themeColor="text1"/>
          <w:sz w:val="28"/>
          <w:szCs w:val="28"/>
          <w14:textFill>
            <w14:solidFill>
              <w14:schemeClr w14:val="tx1"/>
            </w14:solidFill>
          </w14:textFill>
        </w:rPr>
        <w:t>委员会发起询标后，</w:t>
      </w:r>
      <w:r>
        <w:rPr>
          <w:rFonts w:hint="eastAsia" w:ascii="仿宋" w:hAnsi="仿宋" w:eastAsia="仿宋"/>
          <w:bCs/>
          <w:color w:val="000000" w:themeColor="text1"/>
          <w:sz w:val="28"/>
          <w:szCs w:val="28"/>
          <w:shd w:val="clear" w:color="FFFFFF" w:fill="FFFFFF"/>
          <w14:textFill>
            <w14:solidFill>
              <w14:schemeClr w14:val="tx1"/>
            </w14:solidFill>
          </w14:textFill>
        </w:rPr>
        <w:t>投标人必须</w:t>
      </w:r>
      <w:r>
        <w:rPr>
          <w:rFonts w:hint="eastAsia" w:ascii="仿宋" w:hAnsi="仿宋" w:eastAsia="仿宋"/>
          <w:bCs/>
          <w:color w:val="000000" w:themeColor="text1"/>
          <w:sz w:val="28"/>
          <w:szCs w:val="28"/>
          <w14:textFill>
            <w14:solidFill>
              <w14:schemeClr w14:val="tx1"/>
            </w14:solidFill>
          </w14:textFill>
        </w:rPr>
        <w:t>在评审现场合理的时间内提供书面说明及必要的证明材料，对投标价格作出解释。书面说明、证明材料主要是项目具体成本测算等与报价合理性相关的说明、材料。</w:t>
      </w:r>
    </w:p>
    <w:p w14:paraId="03A426AC">
      <w:pPr>
        <w:pStyle w:val="32"/>
        <w:snapToGrid w:val="0"/>
        <w:spacing w:before="156" w:after="156" w:line="460" w:lineRule="exact"/>
        <w:ind w:firstLine="560" w:firstLineChars="200"/>
        <w:jc w:val="left"/>
        <w:rPr>
          <w:rFonts w:ascii="仿宋" w:hAnsi="仿宋" w:eastAsia="仿宋"/>
          <w:bCs/>
          <w:color w:val="000000"/>
          <w:sz w:val="28"/>
          <w:szCs w:val="28"/>
        </w:rPr>
      </w:pPr>
    </w:p>
    <w:p w14:paraId="72614FD8">
      <w:pPr>
        <w:snapToGrid w:val="0"/>
        <w:spacing w:line="460" w:lineRule="exact"/>
        <w:ind w:firstLine="414" w:firstLineChars="148"/>
        <w:jc w:val="left"/>
        <w:outlineLvl w:val="1"/>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（八）串通投标认定</w:t>
      </w:r>
    </w:p>
    <w:p w14:paraId="56AE7E5D">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有下列情形之一的，视为投标人串通投标，其投标无效：</w:t>
      </w:r>
    </w:p>
    <w:p w14:paraId="3B0C3033">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1.不同投标人的投标文件由同一单位或者个人编制或同一I</w:t>
      </w:r>
      <w:r>
        <w:rPr>
          <w:rFonts w:ascii="仿宋" w:hAnsi="仿宋" w:eastAsia="仿宋"/>
          <w:bCs/>
          <w:color w:val="000000" w:themeColor="text1"/>
          <w:sz w:val="28"/>
          <w:szCs w:val="28"/>
          <w14:textFill>
            <w14:solidFill>
              <w14:schemeClr w14:val="tx1"/>
            </w14:solidFill>
          </w14:textFill>
        </w:rPr>
        <w:t>P</w:t>
      </w:r>
      <w:r>
        <w:rPr>
          <w:rFonts w:hint="eastAsia" w:ascii="仿宋" w:hAnsi="仿宋" w:eastAsia="仿宋"/>
          <w:bCs/>
          <w:color w:val="000000" w:themeColor="text1"/>
          <w:sz w:val="28"/>
          <w:szCs w:val="28"/>
          <w14:textFill>
            <w14:solidFill>
              <w14:schemeClr w14:val="tx1"/>
            </w14:solidFill>
          </w14:textFill>
        </w:rPr>
        <w:t>地址上传；</w:t>
      </w:r>
    </w:p>
    <w:p w14:paraId="5F7F3FCD">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2.不同投标人委托同一单位或者个人办理投标事宜；</w:t>
      </w:r>
    </w:p>
    <w:p w14:paraId="20918D45">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3.不同投标人的投标文件载明的项目管理成员或者联系人员为同一人；</w:t>
      </w:r>
    </w:p>
    <w:p w14:paraId="424E5924">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4.不同投标人的投标文件异常一致或者投标报价呈规律性差异；</w:t>
      </w:r>
    </w:p>
    <w:p w14:paraId="749DB42F">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5.不同投标人的投标文件相互混装；</w:t>
      </w:r>
    </w:p>
    <w:p w14:paraId="2CABA6DD">
      <w:pPr>
        <w:snapToGrid w:val="0"/>
        <w:spacing w:line="460" w:lineRule="exact"/>
        <w:ind w:firstLine="414" w:firstLineChars="148"/>
        <w:jc w:val="left"/>
        <w:outlineLvl w:val="1"/>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（九）投标无效的情形</w:t>
      </w:r>
    </w:p>
    <w:p w14:paraId="4D108EE0">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在评审时，如发现下列情形之一的，投标文件将被视为无效：</w:t>
      </w:r>
    </w:p>
    <w:p w14:paraId="125ABCB2">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1.投标人未能提供合格的资格文件、投标有效期不足的；</w:t>
      </w:r>
    </w:p>
    <w:p w14:paraId="155045FB">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2.投标人被列入失信被执行人、重大税收违法案件当事人名单（重大税收违法失信主体名单）、政府采购严重违法失信行为记录名单的；</w:t>
      </w:r>
    </w:p>
    <w:p w14:paraId="1A4A48C3">
      <w:pPr>
        <w:snapToGrid w:val="0"/>
        <w:spacing w:line="460" w:lineRule="exact"/>
        <w:ind w:firstLine="562" w:firstLineChars="200"/>
        <w:rPr>
          <w:rFonts w:ascii="仿宋" w:hAnsi="仿宋" w:eastAsia="仿宋"/>
          <w:b/>
          <w:bCs/>
          <w:color w:val="000000"/>
          <w:sz w:val="28"/>
          <w:szCs w:val="28"/>
        </w:rPr>
      </w:pPr>
      <w:r>
        <w:rPr>
          <w:rFonts w:hint="eastAsia" w:ascii="仿宋" w:hAnsi="仿宋" w:eastAsia="仿宋"/>
          <w:b/>
          <w:bCs/>
          <w:color w:val="000000" w:themeColor="text1"/>
          <w:sz w:val="28"/>
          <w:szCs w:val="28"/>
          <w14:textFill>
            <w14:solidFill>
              <w14:schemeClr w14:val="tx1"/>
            </w14:solidFill>
          </w14:textFill>
        </w:rPr>
        <w:t>3.仅提供备份投标文件的；</w:t>
      </w:r>
    </w:p>
    <w:p w14:paraId="5B3BE867">
      <w:pPr>
        <w:snapToGrid/>
        <w:spacing w:line="440" w:lineRule="exact"/>
        <w:ind w:firstLine="562" w:firstLineChars="200"/>
        <w:rPr>
          <w:rFonts w:ascii="仿宋" w:hAnsi="仿宋" w:eastAsia="仿宋"/>
          <w:b/>
          <w:bCs/>
          <w:color w:val="000000"/>
          <w:sz w:val="28"/>
          <w:szCs w:val="28"/>
        </w:rPr>
      </w:pPr>
      <w:r>
        <w:rPr>
          <w:rFonts w:hint="eastAsia" w:ascii="仿宋" w:hAnsi="仿宋" w:eastAsia="仿宋"/>
          <w:b/>
          <w:bCs/>
          <w:color w:val="000000" w:themeColor="text1"/>
          <w:sz w:val="28"/>
          <w:szCs w:val="28"/>
          <w14:textFill>
            <w14:solidFill>
              <w14:schemeClr w14:val="tx1"/>
            </w14:solidFill>
          </w14:textFill>
        </w:rPr>
        <w:t>4.电子投标文件解密失败，且未在规定时间内提交备份投标文件的；</w:t>
      </w:r>
    </w:p>
    <w:p w14:paraId="6C23177D">
      <w:pPr>
        <w:snapToGrid/>
        <w:spacing w:line="440" w:lineRule="exact"/>
        <w:ind w:firstLine="562" w:firstLineChars="200"/>
        <w:rPr>
          <w:rFonts w:ascii="仿宋" w:hAnsi="仿宋" w:eastAsia="仿宋"/>
          <w:b/>
          <w:bCs/>
          <w:color w:val="000000"/>
          <w:sz w:val="28"/>
          <w:szCs w:val="28"/>
        </w:rPr>
      </w:pPr>
      <w:r>
        <w:rPr>
          <w:rFonts w:hint="eastAsia" w:ascii="仿宋" w:hAnsi="仿宋" w:eastAsia="仿宋"/>
          <w:b/>
          <w:bCs/>
          <w:color w:val="000000" w:themeColor="text1"/>
          <w:sz w:val="28"/>
          <w:szCs w:val="28"/>
          <w14:textFill>
            <w14:solidFill>
              <w14:schemeClr w14:val="tx1"/>
            </w14:solidFill>
          </w14:textFill>
        </w:rPr>
        <w:t>5.电子投标文件解密失败，虽然在规定时间内提交了备份投标文件，但是备份投标文件无法导入或者无法读取或者不符合本招标文件和电子交易平台要求的；</w:t>
      </w:r>
    </w:p>
    <w:p w14:paraId="11CFAC8F">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6.投标文件未按招标文件要求签署、盖章的；</w:t>
      </w:r>
    </w:p>
    <w:p w14:paraId="2F3E91D6">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7.与招标文件有重大偏离、未满足带“▲”号实质性指标的投标文件；</w:t>
      </w:r>
    </w:p>
    <w:p w14:paraId="2CD07D98">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8.招标需求中要求提供的产品属于节能清单中政府强制采购节能产品品目的，投标人未提供该清单内产品的；</w:t>
      </w:r>
    </w:p>
    <w:p w14:paraId="253C3B40">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9.评标委员会根据本章“二、投标文件的编制”“（七）投标报价”第6点规定情形发起询标后，投标人不提供书面说明、证明材料，或者评标委员会认为其提供的书面说明、证明材料不能证明其报价合理性的；</w:t>
      </w:r>
    </w:p>
    <w:p w14:paraId="46C81DA6">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10</w:t>
      </w:r>
      <w:r>
        <w:rPr>
          <w:rFonts w:ascii="仿宋" w:hAnsi="仿宋" w:eastAsia="仿宋"/>
          <w:bCs/>
          <w:color w:val="000000" w:themeColor="text1"/>
          <w:sz w:val="28"/>
          <w:szCs w:val="28"/>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未提供样品或提供样品不满足采购需求实质性条件的；</w:t>
      </w:r>
    </w:p>
    <w:p w14:paraId="4D2B34FA">
      <w:pPr>
        <w:snapToGrid w:val="0"/>
        <w:spacing w:line="460" w:lineRule="exact"/>
        <w:ind w:firstLine="560" w:firstLineChars="200"/>
        <w:rPr>
          <w:rFonts w:ascii="仿宋" w:hAnsi="仿宋" w:eastAsia="仿宋"/>
          <w:bCs/>
          <w:color w:val="000000"/>
          <w:sz w:val="28"/>
          <w:szCs w:val="28"/>
        </w:rPr>
      </w:pPr>
      <w:r>
        <w:rPr>
          <w:rFonts w:ascii="仿宋" w:hAnsi="仿宋" w:eastAsia="仿宋"/>
          <w:bCs/>
          <w:color w:val="000000" w:themeColor="text1"/>
          <w:sz w:val="28"/>
          <w:szCs w:val="28"/>
          <w14:textFill>
            <w14:solidFill>
              <w14:schemeClr w14:val="tx1"/>
            </w14:solidFill>
          </w14:textFill>
        </w:rPr>
        <w:t>1</w:t>
      </w:r>
      <w:r>
        <w:rPr>
          <w:rFonts w:hint="eastAsia" w:ascii="仿宋" w:hAnsi="仿宋" w:eastAsia="仿宋"/>
          <w:bCs/>
          <w:color w:val="000000" w:themeColor="text1"/>
          <w:sz w:val="28"/>
          <w:szCs w:val="28"/>
          <w14:textFill>
            <w14:solidFill>
              <w14:schemeClr w14:val="tx1"/>
            </w14:solidFill>
          </w14:textFill>
        </w:rPr>
        <w:t>1.投标报价超出招标文件中规定的预算金额或者最高限价的；</w:t>
      </w:r>
    </w:p>
    <w:p w14:paraId="1B559F57">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12.标项以赠送方式投标的、对一个标项提供两个投标方案或两个报价的；</w:t>
      </w:r>
    </w:p>
    <w:p w14:paraId="0FDDFF60">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13.评标委员会认为投标人的报价明显低于其他通过符合性审查投标人的报价，有可能影响产品质量或者不能诚信履约，且不能证明其报价合理性的；</w:t>
      </w:r>
    </w:p>
    <w:p w14:paraId="604D89F5">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14.投标人不接受报价文件中修正后的报价的；</w:t>
      </w:r>
    </w:p>
    <w:p w14:paraId="32CAFEB6">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15.未按本章“二、投标文件的编制”第七点投标报价要求报价的；</w:t>
      </w:r>
    </w:p>
    <w:p w14:paraId="38819BCA">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16.投标文件含有采购人不能接受的附加条件的；</w:t>
      </w:r>
    </w:p>
    <w:p w14:paraId="67D207DD">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17.投标人被视为串通投标的；</w:t>
      </w:r>
    </w:p>
    <w:p w14:paraId="54AEBCD8">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18.不同供应商的电子投标文件上传计算机的网卡MAC地址或硬盘序列号等硬件信息相同</w:t>
      </w:r>
      <w:r>
        <w:rPr>
          <w:rFonts w:ascii="仿宋_GB2312" w:hAnsi="宋体" w:eastAsia="仿宋_GB2312" w:cs="仿宋_GB2312"/>
          <w:color w:val="000000"/>
          <w:sz w:val="27"/>
          <w:szCs w:val="27"/>
        </w:rPr>
        <w:t>且无法合理解释的</w:t>
      </w:r>
      <w:r>
        <w:rPr>
          <w:rFonts w:hint="eastAsia" w:ascii="仿宋" w:hAnsi="仿宋" w:eastAsia="仿宋"/>
          <w:bCs/>
          <w:color w:val="000000" w:themeColor="text1"/>
          <w:sz w:val="28"/>
          <w:szCs w:val="28"/>
          <w14:textFill>
            <w14:solidFill>
              <w14:schemeClr w14:val="tx1"/>
            </w14:solidFill>
          </w14:textFill>
        </w:rPr>
        <w:t>；</w:t>
      </w:r>
    </w:p>
    <w:p w14:paraId="409559CA">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19.上传的电子投标文件若出现使用本项目其他投标供应商的数字证书加密的，或者加盖本项目其他投标供应商的电子印章</w:t>
      </w:r>
      <w:r>
        <w:rPr>
          <w:rFonts w:ascii="仿宋_GB2312" w:hAnsi="宋体" w:eastAsia="仿宋_GB2312" w:cs="仿宋_GB2312"/>
          <w:color w:val="000000"/>
          <w:sz w:val="27"/>
          <w:szCs w:val="27"/>
        </w:rPr>
        <w:t>且无法合理解释的</w:t>
      </w:r>
      <w:r>
        <w:rPr>
          <w:rFonts w:hint="eastAsia" w:ascii="仿宋" w:hAnsi="仿宋" w:eastAsia="仿宋"/>
          <w:bCs/>
          <w:color w:val="000000" w:themeColor="text1"/>
          <w:sz w:val="28"/>
          <w:szCs w:val="28"/>
          <w14:textFill>
            <w14:solidFill>
              <w14:schemeClr w14:val="tx1"/>
            </w14:solidFill>
          </w14:textFill>
        </w:rPr>
        <w:t>；</w:t>
      </w:r>
    </w:p>
    <w:p w14:paraId="1BD7C7C8">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20.不同供应商的投标文件的内容存在3处（含）以上错误一致</w:t>
      </w:r>
      <w:r>
        <w:rPr>
          <w:rFonts w:ascii="仿宋_GB2312" w:hAnsi="宋体" w:eastAsia="仿宋_GB2312" w:cs="仿宋_GB2312"/>
          <w:color w:val="000000"/>
          <w:sz w:val="27"/>
          <w:szCs w:val="27"/>
        </w:rPr>
        <w:t>且无法合理解释的</w:t>
      </w:r>
      <w:r>
        <w:rPr>
          <w:rFonts w:hint="eastAsia" w:ascii="仿宋" w:hAnsi="仿宋" w:eastAsia="仿宋"/>
          <w:bCs/>
          <w:color w:val="000000" w:themeColor="text1"/>
          <w:sz w:val="28"/>
          <w:szCs w:val="28"/>
          <w14:textFill>
            <w14:solidFill>
              <w14:schemeClr w14:val="tx1"/>
            </w14:solidFill>
          </w14:textFill>
        </w:rPr>
        <w:t>；</w:t>
      </w:r>
    </w:p>
    <w:p w14:paraId="4E45B8C5">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21.不同供应商联系人为同一人或不同联系人的联系电话一致</w:t>
      </w:r>
      <w:r>
        <w:rPr>
          <w:rFonts w:ascii="仿宋_GB2312" w:hAnsi="宋体" w:eastAsia="仿宋_GB2312" w:cs="仿宋_GB2312"/>
          <w:color w:val="000000"/>
          <w:sz w:val="27"/>
          <w:szCs w:val="27"/>
        </w:rPr>
        <w:t>且无法合理解释的</w:t>
      </w:r>
      <w:r>
        <w:rPr>
          <w:rFonts w:hint="eastAsia" w:ascii="仿宋" w:hAnsi="仿宋" w:eastAsia="仿宋"/>
          <w:bCs/>
          <w:color w:val="000000" w:themeColor="text1"/>
          <w:sz w:val="28"/>
          <w:szCs w:val="28"/>
          <w14:textFill>
            <w14:solidFill>
              <w14:schemeClr w14:val="tx1"/>
            </w14:solidFill>
          </w14:textFill>
        </w:rPr>
        <w:t>；</w:t>
      </w:r>
    </w:p>
    <w:p w14:paraId="51A73263">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22.不符合法律、法规和本招标文件规定的其他实质性要求的。</w:t>
      </w:r>
    </w:p>
    <w:p w14:paraId="6E97020D">
      <w:pPr>
        <w:pStyle w:val="32"/>
        <w:snapToGrid w:val="0"/>
        <w:spacing w:beforeLines="0" w:after="156" w:line="460" w:lineRule="exact"/>
        <w:ind w:left="759" w:leftChars="228" w:hanging="280" w:hangingChars="100"/>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（十）错误修正</w:t>
      </w:r>
    </w:p>
    <w:p w14:paraId="526ADCF7">
      <w:pPr>
        <w:snapToGrid w:val="0"/>
        <w:spacing w:line="460" w:lineRule="exact"/>
        <w:ind w:firstLine="562" w:firstLineChars="200"/>
        <w:rPr>
          <w:rFonts w:ascii="仿宋" w:hAnsi="仿宋" w:eastAsia="仿宋"/>
          <w:b/>
          <w:bCs/>
          <w:color w:val="000000"/>
          <w:sz w:val="28"/>
          <w:szCs w:val="28"/>
        </w:rPr>
      </w:pPr>
      <w:r>
        <w:rPr>
          <w:rFonts w:hint="eastAsia" w:ascii="仿宋" w:hAnsi="仿宋" w:eastAsia="仿宋"/>
          <w:b/>
          <w:bCs/>
          <w:color w:val="000000" w:themeColor="text1"/>
          <w:sz w:val="28"/>
          <w:szCs w:val="28"/>
          <w14:textFill>
            <w14:solidFill>
              <w14:schemeClr w14:val="tx1"/>
            </w14:solidFill>
          </w14:textFill>
        </w:rPr>
        <w:t>电子交易平台客户端里开标一览表录入的投标报价信息与扫描上传的报价文件不一致的，以扫描上传的报价文件为准。</w:t>
      </w:r>
    </w:p>
    <w:p w14:paraId="36B073C1">
      <w:pPr>
        <w:snapToGrid w:val="0"/>
        <w:spacing w:line="460" w:lineRule="exact"/>
        <w:ind w:firstLine="562" w:firstLineChars="200"/>
        <w:rPr>
          <w:rFonts w:ascii="仿宋" w:hAnsi="仿宋" w:eastAsia="仿宋"/>
          <w:b/>
          <w:bCs/>
          <w:color w:val="000000"/>
          <w:sz w:val="28"/>
          <w:szCs w:val="28"/>
        </w:rPr>
      </w:pPr>
      <w:r>
        <w:rPr>
          <w:rFonts w:hint="eastAsia" w:ascii="仿宋" w:hAnsi="仿宋" w:eastAsia="仿宋"/>
          <w:b/>
          <w:bCs/>
          <w:color w:val="000000" w:themeColor="text1"/>
          <w:sz w:val="28"/>
          <w:szCs w:val="28"/>
          <w14:textFill>
            <w14:solidFill>
              <w14:schemeClr w14:val="tx1"/>
            </w14:solidFill>
          </w14:textFill>
        </w:rPr>
        <w:t>投标文件报价出现前后不一致的，除招标文件另有规定外，按照下列规定修正：</w:t>
      </w:r>
    </w:p>
    <w:p w14:paraId="70527A3C">
      <w:pPr>
        <w:snapToGrid w:val="0"/>
        <w:spacing w:line="460" w:lineRule="exact"/>
        <w:ind w:firstLine="562" w:firstLineChars="200"/>
        <w:rPr>
          <w:rFonts w:ascii="仿宋" w:hAnsi="仿宋" w:eastAsia="仿宋"/>
          <w:b/>
          <w:bCs/>
          <w:color w:val="000000"/>
          <w:sz w:val="28"/>
          <w:szCs w:val="28"/>
        </w:rPr>
      </w:pPr>
      <w:r>
        <w:rPr>
          <w:rFonts w:hint="eastAsia" w:ascii="仿宋" w:hAnsi="仿宋" w:eastAsia="仿宋"/>
          <w:b/>
          <w:bCs/>
          <w:color w:val="000000" w:themeColor="text1"/>
          <w:sz w:val="28"/>
          <w:szCs w:val="28"/>
          <w14:textFill>
            <w14:solidFill>
              <w14:schemeClr w14:val="tx1"/>
            </w14:solidFill>
          </w14:textFill>
        </w:rPr>
        <w:t>1.投标文件中开标一览表内容与投标文件中相应内容不一致的，以开标一览表为准；</w:t>
      </w:r>
    </w:p>
    <w:p w14:paraId="305DABE7">
      <w:pPr>
        <w:snapToGrid w:val="0"/>
        <w:spacing w:line="460" w:lineRule="exact"/>
        <w:ind w:firstLine="562" w:firstLineChars="200"/>
        <w:rPr>
          <w:rFonts w:ascii="仿宋" w:hAnsi="仿宋" w:eastAsia="仿宋"/>
          <w:b/>
          <w:bCs/>
          <w:color w:val="000000"/>
          <w:sz w:val="28"/>
          <w:szCs w:val="28"/>
        </w:rPr>
      </w:pPr>
      <w:r>
        <w:rPr>
          <w:rFonts w:hint="eastAsia" w:ascii="仿宋" w:hAnsi="仿宋" w:eastAsia="仿宋"/>
          <w:b/>
          <w:bCs/>
          <w:color w:val="000000" w:themeColor="text1"/>
          <w:sz w:val="28"/>
          <w:szCs w:val="28"/>
          <w14:textFill>
            <w14:solidFill>
              <w14:schemeClr w14:val="tx1"/>
            </w14:solidFill>
          </w14:textFill>
        </w:rPr>
        <w:t>2.大写金额和小写金额不一致的，以大写金额为准；</w:t>
      </w:r>
    </w:p>
    <w:p w14:paraId="253D7064">
      <w:pPr>
        <w:snapToGrid w:val="0"/>
        <w:spacing w:line="460" w:lineRule="exact"/>
        <w:ind w:firstLine="562" w:firstLineChars="200"/>
        <w:rPr>
          <w:rFonts w:ascii="仿宋" w:hAnsi="仿宋" w:eastAsia="仿宋"/>
          <w:b/>
          <w:bCs/>
          <w:color w:val="000000"/>
          <w:sz w:val="28"/>
          <w:szCs w:val="28"/>
        </w:rPr>
      </w:pPr>
      <w:r>
        <w:rPr>
          <w:rFonts w:hint="eastAsia" w:ascii="仿宋" w:hAnsi="仿宋" w:eastAsia="仿宋"/>
          <w:b/>
          <w:bCs/>
          <w:color w:val="000000" w:themeColor="text1"/>
          <w:sz w:val="28"/>
          <w:szCs w:val="28"/>
          <w14:textFill>
            <w14:solidFill>
              <w14:schemeClr w14:val="tx1"/>
            </w14:solidFill>
          </w14:textFill>
        </w:rPr>
        <w:t>3.单价金额小数点或者百分比有明显错位的，以开标一览表的总价为准，并修改单价；</w:t>
      </w:r>
    </w:p>
    <w:p w14:paraId="6FA22469">
      <w:pPr>
        <w:snapToGrid w:val="0"/>
        <w:spacing w:line="460" w:lineRule="exact"/>
        <w:ind w:firstLine="562" w:firstLineChars="200"/>
        <w:rPr>
          <w:rFonts w:ascii="仿宋" w:hAnsi="仿宋" w:eastAsia="仿宋"/>
          <w:b/>
          <w:bCs/>
          <w:color w:val="000000"/>
          <w:sz w:val="28"/>
          <w:szCs w:val="28"/>
        </w:rPr>
      </w:pPr>
      <w:r>
        <w:rPr>
          <w:rFonts w:hint="eastAsia" w:ascii="仿宋" w:hAnsi="仿宋" w:eastAsia="仿宋"/>
          <w:b/>
          <w:bCs/>
          <w:color w:val="000000" w:themeColor="text1"/>
          <w:sz w:val="28"/>
          <w:szCs w:val="28"/>
          <w14:textFill>
            <w14:solidFill>
              <w14:schemeClr w14:val="tx1"/>
            </w14:solidFill>
          </w14:textFill>
        </w:rPr>
        <w:t>4.总价金额与按单价汇总金额不一致的，以单价金额计算结果为准。</w:t>
      </w:r>
    </w:p>
    <w:p w14:paraId="3AC63DFF">
      <w:pPr>
        <w:snapToGrid w:val="0"/>
        <w:spacing w:line="460" w:lineRule="exact"/>
        <w:ind w:firstLine="562" w:firstLineChars="200"/>
        <w:rPr>
          <w:rFonts w:ascii="仿宋" w:hAnsi="仿宋" w:eastAsia="仿宋"/>
          <w:bCs/>
          <w:color w:val="000000"/>
          <w:sz w:val="28"/>
          <w:szCs w:val="28"/>
        </w:rPr>
      </w:pPr>
      <w:r>
        <w:rPr>
          <w:rFonts w:hint="eastAsia" w:ascii="仿宋" w:hAnsi="仿宋" w:eastAsia="仿宋"/>
          <w:b/>
          <w:bCs/>
          <w:color w:val="000000" w:themeColor="text1"/>
          <w:sz w:val="28"/>
          <w:szCs w:val="28"/>
          <w14:textFill>
            <w14:solidFill>
              <w14:schemeClr w14:val="tx1"/>
            </w14:solidFill>
          </w14:textFill>
        </w:rPr>
        <w:t>同时出现两种以上不一致的，按照前款规定的顺序修正。修正后的报价按照经投标人加盖公章后产生约束力，投标人不确认的，其投标无效。</w:t>
      </w:r>
    </w:p>
    <w:p w14:paraId="6C173B3B">
      <w:pPr>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（十一）采购过程中的异常情况及处理措施</w:t>
      </w:r>
    </w:p>
    <w:p w14:paraId="17929838">
      <w:pPr>
        <w:pStyle w:val="32"/>
        <w:snapToGrid w:val="0"/>
        <w:spacing w:before="156" w:after="156" w:line="500" w:lineRule="exact"/>
        <w:ind w:firstLine="565" w:firstLineChars="201"/>
        <w:rPr>
          <w:rFonts w:ascii="仿宋" w:hAnsi="仿宋" w:eastAsia="仿宋"/>
          <w:b/>
          <w:bCs/>
          <w:color w:val="000000"/>
          <w:sz w:val="28"/>
          <w:szCs w:val="28"/>
        </w:rPr>
      </w:pPr>
      <w:r>
        <w:rPr>
          <w:rFonts w:hint="eastAsia" w:ascii="仿宋" w:hAnsi="仿宋" w:eastAsia="仿宋"/>
          <w:b/>
          <w:bCs/>
          <w:color w:val="000000" w:themeColor="text1"/>
          <w:sz w:val="28"/>
          <w:szCs w:val="28"/>
          <w14:textFill>
            <w14:solidFill>
              <w14:schemeClr w14:val="tx1"/>
            </w14:solidFill>
          </w14:textFill>
        </w:rPr>
        <w:t>采购过程中出现以下情形，导致电子交易平台无法正常运行，或者无法保证电子交易的公平、公正和安全时，招标方可中止电子交易活动：</w:t>
      </w:r>
    </w:p>
    <w:p w14:paraId="682AB97E">
      <w:pPr>
        <w:snapToGrid/>
        <w:spacing w:line="440" w:lineRule="exact"/>
        <w:ind w:firstLine="562" w:firstLineChars="200"/>
        <w:rPr>
          <w:rFonts w:ascii="仿宋" w:hAnsi="仿宋" w:eastAsia="仿宋"/>
          <w:b/>
          <w:bCs/>
          <w:color w:val="000000"/>
          <w:sz w:val="28"/>
          <w:szCs w:val="28"/>
        </w:rPr>
      </w:pPr>
      <w:r>
        <w:rPr>
          <w:rFonts w:hint="eastAsia" w:ascii="仿宋" w:hAnsi="仿宋" w:eastAsia="仿宋"/>
          <w:b/>
          <w:bCs/>
          <w:color w:val="000000" w:themeColor="text1"/>
          <w:sz w:val="28"/>
          <w:szCs w:val="28"/>
          <w14:textFill>
            <w14:solidFill>
              <w14:schemeClr w14:val="tx1"/>
            </w14:solidFill>
          </w14:textFill>
        </w:rPr>
        <w:t>1.电子交易平台发生故障而无法登录访问的；</w:t>
      </w:r>
    </w:p>
    <w:p w14:paraId="1D6948C7">
      <w:pPr>
        <w:snapToGrid/>
        <w:spacing w:line="440" w:lineRule="exact"/>
        <w:ind w:firstLine="562" w:firstLineChars="200"/>
        <w:rPr>
          <w:rFonts w:ascii="仿宋" w:hAnsi="仿宋" w:eastAsia="仿宋"/>
          <w:b/>
          <w:bCs/>
          <w:color w:val="000000"/>
          <w:sz w:val="28"/>
          <w:szCs w:val="28"/>
        </w:rPr>
      </w:pPr>
      <w:r>
        <w:rPr>
          <w:rFonts w:hint="eastAsia" w:ascii="仿宋" w:hAnsi="仿宋" w:eastAsia="仿宋"/>
          <w:b/>
          <w:bCs/>
          <w:color w:val="000000" w:themeColor="text1"/>
          <w:sz w:val="28"/>
          <w:szCs w:val="28"/>
          <w14:textFill>
            <w14:solidFill>
              <w14:schemeClr w14:val="tx1"/>
            </w14:solidFill>
          </w14:textFill>
        </w:rPr>
        <w:t>2.电子交易平台应用或数据库出现错误，不能进行正常操作的；</w:t>
      </w:r>
    </w:p>
    <w:p w14:paraId="70EC465E">
      <w:pPr>
        <w:snapToGrid/>
        <w:spacing w:line="440" w:lineRule="exact"/>
        <w:ind w:firstLine="562" w:firstLineChars="200"/>
        <w:rPr>
          <w:rFonts w:ascii="仿宋" w:hAnsi="仿宋" w:eastAsia="仿宋"/>
          <w:b/>
          <w:bCs/>
          <w:color w:val="000000"/>
          <w:sz w:val="28"/>
          <w:szCs w:val="28"/>
        </w:rPr>
      </w:pPr>
      <w:r>
        <w:rPr>
          <w:rFonts w:hint="eastAsia" w:ascii="仿宋" w:hAnsi="仿宋" w:eastAsia="仿宋"/>
          <w:b/>
          <w:bCs/>
          <w:color w:val="000000" w:themeColor="text1"/>
          <w:sz w:val="28"/>
          <w:szCs w:val="28"/>
          <w14:textFill>
            <w14:solidFill>
              <w14:schemeClr w14:val="tx1"/>
            </w14:solidFill>
          </w14:textFill>
        </w:rPr>
        <w:t>3.电子交易平台发现严重安全漏洞，有潜在泄密危险的；</w:t>
      </w:r>
    </w:p>
    <w:p w14:paraId="6F8F7F21">
      <w:pPr>
        <w:snapToGrid/>
        <w:spacing w:line="440" w:lineRule="exact"/>
        <w:ind w:firstLine="562" w:firstLineChars="200"/>
        <w:rPr>
          <w:rFonts w:ascii="仿宋" w:hAnsi="仿宋" w:eastAsia="仿宋"/>
          <w:b/>
          <w:bCs/>
          <w:color w:val="000000"/>
          <w:sz w:val="28"/>
          <w:szCs w:val="28"/>
        </w:rPr>
      </w:pPr>
      <w:r>
        <w:rPr>
          <w:rFonts w:hint="eastAsia" w:ascii="仿宋" w:hAnsi="仿宋" w:eastAsia="仿宋"/>
          <w:b/>
          <w:bCs/>
          <w:color w:val="000000" w:themeColor="text1"/>
          <w:sz w:val="28"/>
          <w:szCs w:val="28"/>
          <w14:textFill>
            <w14:solidFill>
              <w14:schemeClr w14:val="tx1"/>
            </w14:solidFill>
          </w14:textFill>
        </w:rPr>
        <w:t>4.病毒发作导致不能进行正常操作的；</w:t>
      </w:r>
    </w:p>
    <w:p w14:paraId="7A828F3D">
      <w:pPr>
        <w:snapToGrid/>
        <w:spacing w:line="440" w:lineRule="exact"/>
        <w:ind w:firstLine="562" w:firstLineChars="200"/>
        <w:rPr>
          <w:rFonts w:ascii="仿宋" w:hAnsi="仿宋" w:eastAsia="仿宋"/>
          <w:b/>
          <w:bCs/>
          <w:color w:val="000000"/>
          <w:sz w:val="28"/>
          <w:szCs w:val="28"/>
        </w:rPr>
      </w:pPr>
      <w:r>
        <w:rPr>
          <w:rFonts w:hint="eastAsia" w:ascii="仿宋" w:hAnsi="仿宋" w:eastAsia="仿宋"/>
          <w:b/>
          <w:bCs/>
          <w:color w:val="000000" w:themeColor="text1"/>
          <w:sz w:val="28"/>
          <w:szCs w:val="28"/>
          <w14:textFill>
            <w14:solidFill>
              <w14:schemeClr w14:val="tx1"/>
            </w14:solidFill>
          </w14:textFill>
        </w:rPr>
        <w:t>5.其他无法保证电子交易的公平、公正和安全的情况。</w:t>
      </w:r>
    </w:p>
    <w:p w14:paraId="176393D8">
      <w:pPr>
        <w:snapToGrid/>
        <w:spacing w:line="440" w:lineRule="exact"/>
        <w:ind w:firstLine="562" w:firstLineChars="200"/>
        <w:rPr>
          <w:rFonts w:ascii="仿宋" w:hAnsi="仿宋" w:eastAsia="仿宋"/>
          <w:bCs/>
          <w:color w:val="000000"/>
          <w:sz w:val="28"/>
          <w:szCs w:val="28"/>
        </w:rPr>
      </w:pPr>
      <w:r>
        <w:rPr>
          <w:rFonts w:hint="eastAsia" w:ascii="仿宋" w:hAnsi="仿宋" w:eastAsia="仿宋"/>
          <w:b/>
          <w:bCs/>
          <w:color w:val="000000" w:themeColor="text1"/>
          <w:sz w:val="28"/>
          <w:szCs w:val="28"/>
          <w14:textFill>
            <w14:solidFill>
              <w14:schemeClr w14:val="tx1"/>
            </w14:solidFill>
          </w14:textFill>
        </w:rPr>
        <w:t>出现前款规定情形，不影响采购公平、公正性的，招标方可以待上述情形消除后继续组织电子交易活动，也可以决定某些环节以纸质形式进行；影响或可能影响采购公平、公正性的，应当重新采购。</w:t>
      </w:r>
    </w:p>
    <w:p w14:paraId="0A6AD6C7">
      <w:pPr>
        <w:pStyle w:val="32"/>
        <w:snapToGrid w:val="0"/>
        <w:spacing w:before="312" w:beforeLines="100" w:after="312" w:afterLines="100" w:line="360" w:lineRule="auto"/>
        <w:jc w:val="center"/>
        <w:rPr>
          <w:rFonts w:ascii="仿宋" w:hAnsi="仿宋" w:eastAsia="仿宋"/>
          <w:b/>
          <w:color w:val="000000"/>
          <w:sz w:val="30"/>
          <w:szCs w:val="30"/>
        </w:rPr>
      </w:pPr>
      <w:r>
        <w:rPr>
          <w:rFonts w:hint="eastAsia" w:ascii="仿宋" w:hAnsi="仿宋" w:eastAsia="仿宋"/>
          <w:b/>
          <w:color w:val="000000" w:themeColor="text1"/>
          <w:sz w:val="30"/>
          <w:szCs w:val="30"/>
          <w14:textFill>
            <w14:solidFill>
              <w14:schemeClr w14:val="tx1"/>
            </w14:solidFill>
          </w14:textFill>
        </w:rPr>
        <w:t>三、开、评标程序及评标委员会的评审程序</w:t>
      </w:r>
    </w:p>
    <w:p w14:paraId="5CDE0770">
      <w:pPr>
        <w:pStyle w:val="32"/>
        <w:snapToGrid w:val="0"/>
        <w:spacing w:before="156" w:after="156" w:line="460" w:lineRule="exact"/>
        <w:ind w:firstLine="551" w:firstLineChars="196"/>
        <w:rPr>
          <w:rFonts w:ascii="仿宋" w:hAnsi="仿宋" w:eastAsia="仿宋"/>
          <w:b/>
          <w:color w:val="000000"/>
          <w:sz w:val="28"/>
          <w:szCs w:val="28"/>
        </w:rPr>
      </w:pPr>
      <w:r>
        <w:rPr>
          <w:rFonts w:hint="eastAsia" w:ascii="仿宋" w:hAnsi="仿宋" w:eastAsia="仿宋"/>
          <w:b/>
          <w:color w:val="000000" w:themeColor="text1"/>
          <w:sz w:val="28"/>
          <w:szCs w:val="28"/>
          <w14:textFill>
            <w14:solidFill>
              <w14:schemeClr w14:val="tx1"/>
            </w14:solidFill>
          </w14:textFill>
        </w:rPr>
        <w:t>（一）组织开标</w:t>
      </w:r>
    </w:p>
    <w:p w14:paraId="71A083FC">
      <w:pPr>
        <w:pStyle w:val="32"/>
        <w:snapToGrid w:val="0"/>
        <w:spacing w:before="156" w:after="156" w:line="460" w:lineRule="exact"/>
        <w:ind w:firstLine="560" w:firstLineChars="200"/>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招标方将按照招标文件规定的时间、地点和程序组织开标，各投标人授权代表及相关人员</w:t>
      </w:r>
      <w:r>
        <w:rPr>
          <w:rFonts w:hint="eastAsia" w:ascii="仿宋" w:hAnsi="仿宋" w:eastAsia="仿宋"/>
          <w:b/>
          <w:bCs/>
          <w:color w:val="000000" w:themeColor="text1"/>
          <w:sz w:val="28"/>
          <w:szCs w:val="28"/>
          <w14:textFill>
            <w14:solidFill>
              <w14:schemeClr w14:val="tx1"/>
            </w14:solidFill>
          </w14:textFill>
        </w:rPr>
        <w:t>均应当准时在线参加</w:t>
      </w:r>
      <w:r>
        <w:rPr>
          <w:rFonts w:hint="eastAsia" w:ascii="仿宋" w:hAnsi="仿宋" w:eastAsia="仿宋"/>
          <w:bCs/>
          <w:color w:val="000000" w:themeColor="text1"/>
          <w:sz w:val="28"/>
          <w:szCs w:val="28"/>
          <w14:textFill>
            <w14:solidFill>
              <w14:schemeClr w14:val="tx1"/>
            </w14:solidFill>
          </w14:textFill>
        </w:rPr>
        <w:t>，无关人员不得进入开标现场。</w:t>
      </w:r>
      <w:r>
        <w:rPr>
          <w:rFonts w:hint="eastAsia" w:ascii="仿宋" w:hAnsi="仿宋" w:eastAsia="仿宋"/>
          <w:b/>
          <w:bCs/>
          <w:color w:val="000000" w:themeColor="text1"/>
          <w:sz w:val="28"/>
          <w:szCs w:val="28"/>
          <w14:textFill>
            <w14:solidFill>
              <w14:schemeClr w14:val="tx1"/>
            </w14:solidFill>
          </w14:textFill>
        </w:rPr>
        <w:t>投标人如未准时在线参加的</w:t>
      </w:r>
      <w:r>
        <w:rPr>
          <w:rFonts w:hint="eastAsia" w:ascii="仿宋" w:hAnsi="仿宋" w:eastAsia="仿宋"/>
          <w:bCs/>
          <w:color w:val="000000" w:themeColor="text1"/>
          <w:sz w:val="28"/>
          <w:szCs w:val="28"/>
          <w14:textFill>
            <w14:solidFill>
              <w14:schemeClr w14:val="tx1"/>
            </w14:solidFill>
          </w14:textFill>
        </w:rPr>
        <w:t>，事后不得对采购相关人员、开标过程和开标结果提出异议。</w:t>
      </w:r>
    </w:p>
    <w:p w14:paraId="5087CFD0">
      <w:pPr>
        <w:pStyle w:val="32"/>
        <w:snapToGrid w:val="0"/>
        <w:spacing w:before="156" w:after="156" w:line="460" w:lineRule="exact"/>
        <w:ind w:firstLine="562" w:firstLineChars="200"/>
        <w:rPr>
          <w:rFonts w:ascii="仿宋" w:hAnsi="仿宋" w:eastAsia="仿宋"/>
          <w:b/>
          <w:bCs/>
          <w:color w:val="000000"/>
          <w:sz w:val="28"/>
          <w:szCs w:val="28"/>
        </w:rPr>
      </w:pPr>
      <w:r>
        <w:rPr>
          <w:rFonts w:hint="eastAsia" w:ascii="仿宋" w:hAnsi="仿宋" w:eastAsia="仿宋"/>
          <w:b/>
          <w:bCs/>
          <w:color w:val="000000" w:themeColor="text1"/>
          <w:sz w:val="28"/>
          <w:szCs w:val="28"/>
          <w14:textFill>
            <w14:solidFill>
              <w14:schemeClr w14:val="tx1"/>
            </w14:solidFill>
          </w14:textFill>
        </w:rPr>
        <w:t>1. 落实工作场地、设施，检查录音录像采集设备运行情况，验证电子交易平台是否能正常登录，并开启直播（如直播信号出现问题，不影响项目开标程序）。</w:t>
      </w:r>
    </w:p>
    <w:p w14:paraId="687C9AE3">
      <w:pPr>
        <w:pStyle w:val="32"/>
        <w:snapToGrid w:val="0"/>
        <w:spacing w:before="156" w:after="156" w:line="460" w:lineRule="exact"/>
        <w:ind w:firstLine="562" w:firstLineChars="200"/>
        <w:rPr>
          <w:rFonts w:ascii="仿宋" w:hAnsi="仿宋" w:eastAsia="仿宋"/>
          <w:b/>
          <w:bCs/>
          <w:color w:val="000000"/>
          <w:sz w:val="28"/>
          <w:szCs w:val="28"/>
        </w:rPr>
      </w:pPr>
      <w:r>
        <w:rPr>
          <w:rFonts w:hint="eastAsia" w:ascii="仿宋" w:hAnsi="仿宋" w:eastAsia="仿宋"/>
          <w:b/>
          <w:bCs/>
          <w:color w:val="000000" w:themeColor="text1"/>
          <w:sz w:val="28"/>
          <w:szCs w:val="28"/>
          <w14:textFill>
            <w14:solidFill>
              <w14:schemeClr w14:val="tx1"/>
            </w14:solidFill>
          </w14:textFill>
        </w:rPr>
        <w:t>2. 开标由招标方主持，主持人介绍开标现场的人员情况，宣读递交投标文件的投标人名单、递交备份投标文件的投标人名单、开标纪律、应当回避的情形等注意事项。</w:t>
      </w:r>
    </w:p>
    <w:p w14:paraId="7E715F49">
      <w:pPr>
        <w:snapToGrid/>
        <w:spacing w:line="440" w:lineRule="exact"/>
        <w:ind w:firstLine="562" w:firstLineChars="200"/>
        <w:rPr>
          <w:rFonts w:ascii="仿宋" w:hAnsi="仿宋" w:eastAsia="仿宋"/>
          <w:b/>
          <w:bCs/>
          <w:color w:val="000000"/>
          <w:sz w:val="28"/>
          <w:szCs w:val="28"/>
        </w:rPr>
      </w:pPr>
      <w:r>
        <w:rPr>
          <w:rFonts w:hint="eastAsia" w:ascii="仿宋" w:hAnsi="仿宋" w:eastAsia="仿宋"/>
          <w:b/>
          <w:bCs/>
          <w:color w:val="000000" w:themeColor="text1"/>
          <w:sz w:val="28"/>
          <w:szCs w:val="28"/>
          <w14:textFill>
            <w14:solidFill>
              <w14:schemeClr w14:val="tx1"/>
            </w14:solidFill>
          </w14:textFill>
        </w:rPr>
        <w:t>3.投标截止时，电子交易平台自动提取所有电子投标文件。招标方点击[开始解密]按钮后，投标人可以在线解密，解密时限为30分钟。</w:t>
      </w:r>
    </w:p>
    <w:p w14:paraId="4D2E0B1E">
      <w:pPr>
        <w:snapToGrid/>
        <w:spacing w:line="440" w:lineRule="exact"/>
        <w:ind w:firstLine="562" w:firstLineChars="200"/>
        <w:rPr>
          <w:rFonts w:ascii="仿宋" w:hAnsi="仿宋" w:eastAsia="仿宋"/>
          <w:b/>
          <w:bCs/>
          <w:color w:val="000000"/>
          <w:sz w:val="28"/>
          <w:szCs w:val="28"/>
        </w:rPr>
      </w:pPr>
      <w:r>
        <w:rPr>
          <w:rFonts w:hint="eastAsia" w:ascii="仿宋" w:hAnsi="仿宋" w:eastAsia="仿宋"/>
          <w:b/>
          <w:bCs/>
          <w:color w:val="000000" w:themeColor="text1"/>
          <w:sz w:val="28"/>
          <w:szCs w:val="28"/>
          <w14:textFill>
            <w14:solidFill>
              <w14:schemeClr w14:val="tx1"/>
            </w14:solidFill>
          </w14:textFill>
        </w:rPr>
        <w:t>4.投标人应当在解密时限内完成解密，如所有投标人的电子投标文件都已经解密完成的，则电子交易平台自动结束解密。如有任一投标人未解密，电子交易平台会在解密时限截止时自动结束解密。</w:t>
      </w:r>
    </w:p>
    <w:p w14:paraId="2BF0232D">
      <w:pPr>
        <w:snapToGrid/>
        <w:spacing w:line="440" w:lineRule="exact"/>
        <w:ind w:firstLine="562" w:firstLineChars="200"/>
        <w:rPr>
          <w:rFonts w:ascii="仿宋" w:hAnsi="仿宋" w:eastAsia="仿宋"/>
          <w:b/>
          <w:bCs/>
          <w:color w:val="000000"/>
          <w:sz w:val="28"/>
          <w:szCs w:val="28"/>
        </w:rPr>
      </w:pPr>
      <w:r>
        <w:rPr>
          <w:rFonts w:hint="eastAsia" w:ascii="仿宋" w:hAnsi="仿宋" w:eastAsia="仿宋"/>
          <w:b/>
          <w:bCs/>
          <w:color w:val="000000" w:themeColor="text1"/>
          <w:sz w:val="28"/>
          <w:szCs w:val="28"/>
          <w14:textFill>
            <w14:solidFill>
              <w14:schemeClr w14:val="tx1"/>
            </w14:solidFill>
          </w14:textFill>
        </w:rPr>
        <w:t>解密时限内未完成解密且按规定提供了备份投标文件的，招标方将在开标直播间拆封其备份投标文件，并导入电子交易平台。</w:t>
      </w:r>
    </w:p>
    <w:p w14:paraId="0E2A643F">
      <w:pPr>
        <w:snapToGrid/>
        <w:spacing w:line="440" w:lineRule="exact"/>
        <w:ind w:firstLine="562" w:firstLineChars="200"/>
        <w:rPr>
          <w:rFonts w:ascii="仿宋" w:hAnsi="仿宋" w:eastAsia="仿宋"/>
          <w:b/>
          <w:bCs/>
          <w:color w:val="000000"/>
          <w:sz w:val="28"/>
          <w:szCs w:val="28"/>
        </w:rPr>
      </w:pPr>
      <w:r>
        <w:rPr>
          <w:rFonts w:hint="eastAsia" w:ascii="仿宋" w:hAnsi="仿宋" w:eastAsia="仿宋"/>
          <w:b/>
          <w:bCs/>
          <w:color w:val="000000" w:themeColor="text1"/>
          <w:sz w:val="28"/>
          <w:szCs w:val="28"/>
          <w14:textFill>
            <w14:solidFill>
              <w14:schemeClr w14:val="tx1"/>
            </w14:solidFill>
          </w14:textFill>
        </w:rPr>
        <w:t>5.评标委员会在商务和技术评审结束后，主持人通过电子交易平台宣告商务和技术评审无效投标人名称及理由，有效投标人的商务和技术得分情况。</w:t>
      </w:r>
    </w:p>
    <w:p w14:paraId="5B4163D9">
      <w:pPr>
        <w:snapToGrid/>
        <w:spacing w:line="440" w:lineRule="exact"/>
        <w:ind w:firstLine="562" w:firstLineChars="200"/>
        <w:rPr>
          <w:rFonts w:ascii="仿宋" w:hAnsi="仿宋" w:eastAsia="仿宋"/>
          <w:b/>
          <w:bCs/>
          <w:color w:val="000000"/>
          <w:sz w:val="28"/>
          <w:szCs w:val="28"/>
        </w:rPr>
      </w:pPr>
      <w:r>
        <w:rPr>
          <w:rFonts w:hint="eastAsia" w:ascii="仿宋" w:hAnsi="仿宋" w:eastAsia="仿宋"/>
          <w:b/>
          <w:bCs/>
          <w:color w:val="000000" w:themeColor="text1"/>
          <w:sz w:val="28"/>
          <w:szCs w:val="28"/>
          <w14:textFill>
            <w14:solidFill>
              <w14:schemeClr w14:val="tx1"/>
            </w14:solidFill>
          </w14:textFill>
        </w:rPr>
        <w:t>6.招标方在电子交易平台开启投标人的报价文件信息，投标人对报价信息进行确认。投标人对报价信息不予确认的不影响后续评标过程。</w:t>
      </w:r>
    </w:p>
    <w:p w14:paraId="40874565">
      <w:pPr>
        <w:pStyle w:val="32"/>
        <w:snapToGrid w:val="0"/>
        <w:spacing w:before="156" w:after="156" w:line="460" w:lineRule="exact"/>
        <w:ind w:firstLine="551" w:firstLineChars="196"/>
        <w:rPr>
          <w:rFonts w:ascii="仿宋" w:hAnsi="仿宋" w:eastAsia="仿宋"/>
          <w:b/>
          <w:bCs/>
          <w:color w:val="000000"/>
          <w:sz w:val="28"/>
          <w:szCs w:val="28"/>
        </w:rPr>
      </w:pPr>
      <w:r>
        <w:rPr>
          <w:rFonts w:hint="eastAsia" w:ascii="仿宋" w:hAnsi="仿宋" w:eastAsia="仿宋"/>
          <w:b/>
          <w:bCs/>
          <w:color w:val="000000" w:themeColor="text1"/>
          <w:sz w:val="28"/>
          <w:szCs w:val="28"/>
          <w14:textFill>
            <w14:solidFill>
              <w14:schemeClr w14:val="tx1"/>
            </w14:solidFill>
          </w14:textFill>
        </w:rPr>
        <w:t>7.评标委员会经商议认为需要投标人作出必要澄清或说明的，应当通过电子交易平台交换数据电文。评标委员会给予投标人提交澄清或说明的时间为半小时，投标人已经明确表示澄清或说明完毕的除外。澄清说明环节评标委员会可以通过电子交易平台发出“视频会议”邀请，与相关供应商以视频会议形式进行，并在平台“讨论”组件中进行数据电文交换。为避免页面存在兼容性等问题，投标人须使用谷歌Chrome浏览器或360浏览器极速模式，并安装摄像头和麦克风。如若评审过程中，电子交易平台出现视频会议连接失败等情况，按原方式在电子交易平台与供应商交换数据电文。</w:t>
      </w:r>
    </w:p>
    <w:p w14:paraId="298822DB">
      <w:pPr>
        <w:snapToGrid/>
        <w:spacing w:line="440" w:lineRule="exact"/>
        <w:ind w:firstLine="562" w:firstLineChars="200"/>
        <w:rPr>
          <w:rFonts w:ascii="仿宋" w:hAnsi="仿宋" w:eastAsia="仿宋"/>
          <w:b/>
          <w:bCs/>
          <w:color w:val="000000"/>
          <w:sz w:val="28"/>
          <w:szCs w:val="28"/>
        </w:rPr>
      </w:pPr>
      <w:r>
        <w:rPr>
          <w:rFonts w:hint="eastAsia" w:ascii="仿宋" w:hAnsi="仿宋" w:eastAsia="仿宋"/>
          <w:b/>
          <w:bCs/>
          <w:color w:val="000000" w:themeColor="text1"/>
          <w:sz w:val="28"/>
          <w:szCs w:val="28"/>
          <w14:textFill>
            <w14:solidFill>
              <w14:schemeClr w14:val="tx1"/>
            </w14:solidFill>
          </w14:textFill>
        </w:rPr>
        <w:t>8.在电子交易平台上公布评审结果。</w:t>
      </w:r>
    </w:p>
    <w:p w14:paraId="59F77053">
      <w:pPr>
        <w:snapToGrid/>
        <w:spacing w:line="440" w:lineRule="exact"/>
        <w:ind w:firstLine="562" w:firstLineChars="200"/>
        <w:rPr>
          <w:rFonts w:ascii="仿宋" w:hAnsi="仿宋" w:eastAsia="仿宋"/>
          <w:b/>
          <w:bCs/>
          <w:color w:val="000000"/>
          <w:sz w:val="28"/>
          <w:szCs w:val="28"/>
        </w:rPr>
      </w:pPr>
      <w:r>
        <w:rPr>
          <w:rFonts w:hint="eastAsia" w:ascii="仿宋" w:hAnsi="仿宋" w:eastAsia="仿宋"/>
          <w:b/>
          <w:bCs/>
          <w:color w:val="000000" w:themeColor="text1"/>
          <w:sz w:val="28"/>
          <w:szCs w:val="28"/>
          <w14:textFill>
            <w14:solidFill>
              <w14:schemeClr w14:val="tx1"/>
            </w14:solidFill>
          </w14:textFill>
        </w:rPr>
        <w:t>特别说明：政采云公司如对电子化开标及评审程序有调整的，按调整后的程序操作。</w:t>
      </w:r>
    </w:p>
    <w:p w14:paraId="1F3C9A51">
      <w:pPr>
        <w:pStyle w:val="32"/>
        <w:snapToGrid w:val="0"/>
        <w:spacing w:before="156" w:after="156" w:line="460" w:lineRule="exact"/>
        <w:ind w:firstLine="562" w:firstLineChars="200"/>
        <w:rPr>
          <w:rFonts w:ascii="仿宋" w:hAnsi="仿宋" w:eastAsia="仿宋"/>
          <w:b/>
          <w:color w:val="000000"/>
          <w:sz w:val="28"/>
          <w:szCs w:val="28"/>
        </w:rPr>
      </w:pPr>
      <w:r>
        <w:rPr>
          <w:rFonts w:hint="eastAsia" w:ascii="仿宋" w:hAnsi="仿宋" w:eastAsia="仿宋"/>
          <w:b/>
          <w:color w:val="000000" w:themeColor="text1"/>
          <w:sz w:val="28"/>
          <w:szCs w:val="28"/>
          <w14:textFill>
            <w14:solidFill>
              <w14:schemeClr w14:val="tx1"/>
            </w14:solidFill>
          </w14:textFill>
        </w:rPr>
        <w:t>（二）组织评标程序</w:t>
      </w:r>
    </w:p>
    <w:p w14:paraId="1F18661E">
      <w:pPr>
        <w:pStyle w:val="32"/>
        <w:snapToGrid w:val="0"/>
        <w:spacing w:before="156" w:after="156" w:line="460" w:lineRule="exact"/>
        <w:ind w:firstLine="548" w:firstLineChars="196"/>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招标方将按照招标文件规定的时间、地点和程序组织评标，各评审专家及相关人员应参加评审活动并接受核验、签到，无关人员不得进入评审现场。</w:t>
      </w:r>
    </w:p>
    <w:p w14:paraId="39D5EEA6">
      <w:pPr>
        <w:pStyle w:val="32"/>
        <w:snapToGrid w:val="0"/>
        <w:spacing w:before="156" w:after="156" w:line="460" w:lineRule="exact"/>
        <w:ind w:firstLine="548" w:firstLineChars="196"/>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1.开启开标场地录音录像采集设备，并确保正常运行。</w:t>
      </w:r>
    </w:p>
    <w:p w14:paraId="36653036">
      <w:pPr>
        <w:pStyle w:val="32"/>
        <w:snapToGrid w:val="0"/>
        <w:spacing w:before="156" w:after="156" w:line="460" w:lineRule="exact"/>
        <w:ind w:firstLine="548" w:firstLineChars="196"/>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2.按规定统一收缴、保存评标现场相关人员通讯工具。</w:t>
      </w:r>
    </w:p>
    <w:p w14:paraId="1A32037E">
      <w:pPr>
        <w:pStyle w:val="32"/>
        <w:snapToGrid w:val="0"/>
        <w:spacing w:before="156" w:after="156" w:line="460" w:lineRule="exact"/>
        <w:ind w:firstLine="548" w:firstLineChars="196"/>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3.介绍评审现场的人员情况，宣布评审工作纪律，告知评审人员应当回避情形；组织推选评标委员会组长。</w:t>
      </w:r>
    </w:p>
    <w:p w14:paraId="6E32FD9D">
      <w:pPr>
        <w:pStyle w:val="32"/>
        <w:snapToGrid w:val="0"/>
        <w:spacing w:before="156" w:after="156" w:line="460" w:lineRule="exact"/>
        <w:ind w:firstLine="548" w:firstLineChars="196"/>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4.宣读提交投标文件的供应商名单，组织评标委员会各位成员签订纸质形式的《政府采购评审人员廉洁自律承诺书》。</w:t>
      </w:r>
    </w:p>
    <w:p w14:paraId="67BBA90F">
      <w:pPr>
        <w:pStyle w:val="32"/>
        <w:snapToGrid w:val="0"/>
        <w:spacing w:before="156" w:after="156" w:line="460" w:lineRule="exact"/>
        <w:ind w:firstLine="548" w:firstLineChars="196"/>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5.采购人可以在评标前说明项目背景和采购需求，说明内容不得含有歧视性、倾向性意见，不得超出招标文件所述范围。说明应当提交书面材料，并随招标文件一并存档。</w:t>
      </w:r>
    </w:p>
    <w:p w14:paraId="5476D22F">
      <w:pPr>
        <w:pStyle w:val="32"/>
        <w:snapToGrid w:val="0"/>
        <w:spacing w:before="156" w:after="156" w:line="460" w:lineRule="exact"/>
        <w:ind w:firstLine="548" w:firstLineChars="196"/>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6.根据需要简要介绍招标文件（含补充文件）制定及质疑答复情况、按书面陈述项目基本情况及评审工作需注意事项等，让评审专家尽快知悉和了解所评审项目的采购需求、评审依据、评审标准、工作程序等；提醒评标委员会对客观评审项目应统一评审依据和评审标准，对主观评审项目应确定大致的评审要求和评审尺度；对评审人员提出的有关招标文件、投标文件的问题进行必要的说明、解释或讨论。</w:t>
      </w:r>
    </w:p>
    <w:p w14:paraId="24E3CA4C">
      <w:pPr>
        <w:pStyle w:val="32"/>
        <w:snapToGrid w:val="0"/>
        <w:spacing w:before="156" w:after="156" w:line="460" w:lineRule="exact"/>
        <w:ind w:firstLine="548" w:firstLineChars="196"/>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7.采购人代表对投标人资格文件进行审查并</w:t>
      </w:r>
      <w:r>
        <w:rPr>
          <w:rFonts w:hint="eastAsia" w:ascii="仿宋" w:hAnsi="仿宋" w:eastAsia="仿宋"/>
          <w:color w:val="000000" w:themeColor="text1"/>
          <w:sz w:val="28"/>
          <w:szCs w:val="28"/>
          <w14:textFill>
            <w14:solidFill>
              <w14:schemeClr w14:val="tx1"/>
            </w14:solidFill>
          </w14:textFill>
        </w:rPr>
        <w:t>以开标当日为准</w:t>
      </w:r>
      <w:r>
        <w:rPr>
          <w:rFonts w:hint="eastAsia" w:ascii="仿宋" w:hAnsi="仿宋" w:eastAsia="仿宋"/>
          <w:bCs/>
          <w:color w:val="000000" w:themeColor="text1"/>
          <w:sz w:val="28"/>
          <w:szCs w:val="28"/>
          <w14:textFill>
            <w14:solidFill>
              <w14:schemeClr w14:val="tx1"/>
            </w14:solidFill>
          </w14:textFill>
        </w:rPr>
        <w:t>对投标人“信用中国”网站（www.creditchina.gov.cn）、中国政府采购网（www.ccgp.gov.cn）信用记录情况进行核实，资格不符合的，应组织相关投标人代表进行陈述、澄清或申辩。</w:t>
      </w:r>
    </w:p>
    <w:p w14:paraId="06215940">
      <w:pPr>
        <w:pStyle w:val="32"/>
        <w:snapToGrid w:val="0"/>
        <w:spacing w:before="156" w:after="156" w:line="460" w:lineRule="exact"/>
        <w:ind w:firstLine="548" w:firstLineChars="196"/>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8.评标委员会组长组织评审人员独立评审。评标委员会对拟认定为投标文件无效，应组织相关投标人代表进行陈述、澄清或申辩；招标方可协助评标委员会组长对打分结果进行校对、核对并汇总统计；对明显畸高、畸低的评分（其商务技术主观分总评分偏离平均分30%以上的），评标委员会组长应提醒相关评审人员进行复核或书面说明理由，评审人员拒绝说明的，由现场监督员据实记录；评审人员的评审、修改记录应保留原件，随项目其他资料一并存档。</w:t>
      </w:r>
    </w:p>
    <w:p w14:paraId="700A1499">
      <w:pPr>
        <w:pStyle w:val="32"/>
        <w:snapToGrid w:val="0"/>
        <w:spacing w:before="156" w:after="156" w:line="460" w:lineRule="exact"/>
        <w:ind w:firstLine="548" w:firstLineChars="196"/>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9.做好评审现场相关记录，协助评标委员会组长做好评审报告起草、有关内容电脑文字录入等工作，并要求评标委员会各成员签字确认。</w:t>
      </w:r>
    </w:p>
    <w:p w14:paraId="5BCE9B4C">
      <w:pPr>
        <w:pStyle w:val="32"/>
        <w:snapToGrid w:val="0"/>
        <w:spacing w:before="156" w:after="156" w:line="460" w:lineRule="exact"/>
        <w:ind w:firstLine="548" w:firstLineChars="196"/>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10.评审结束后，招标方应对评标委员会各成员的专业水平、职业道德、遵纪守法等情况进行评价；同时按规定向评审专家发放评审费，并交还评审人员及其他现场相关人员的通讯工具。</w:t>
      </w:r>
    </w:p>
    <w:p w14:paraId="6D0F9195">
      <w:pPr>
        <w:pStyle w:val="32"/>
        <w:snapToGrid w:val="0"/>
        <w:spacing w:before="156" w:after="156" w:line="460" w:lineRule="exact"/>
        <w:ind w:firstLine="562" w:firstLineChars="200"/>
        <w:rPr>
          <w:rFonts w:ascii="仿宋" w:hAnsi="仿宋" w:eastAsia="仿宋"/>
          <w:b/>
          <w:color w:val="000000"/>
          <w:sz w:val="28"/>
          <w:szCs w:val="28"/>
        </w:rPr>
      </w:pPr>
      <w:r>
        <w:rPr>
          <w:rFonts w:hint="eastAsia" w:ascii="仿宋" w:hAnsi="仿宋" w:eastAsia="仿宋"/>
          <w:b/>
          <w:color w:val="000000" w:themeColor="text1"/>
          <w:sz w:val="28"/>
          <w:szCs w:val="28"/>
          <w14:textFill>
            <w14:solidFill>
              <w14:schemeClr w14:val="tx1"/>
            </w14:solidFill>
          </w14:textFill>
        </w:rPr>
        <w:t>（三）评审程序</w:t>
      </w:r>
    </w:p>
    <w:p w14:paraId="6E79A928">
      <w:pPr>
        <w:pStyle w:val="32"/>
        <w:snapToGrid w:val="0"/>
        <w:spacing w:before="156" w:after="156" w:line="460" w:lineRule="exact"/>
        <w:ind w:firstLine="548" w:firstLineChars="196"/>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1.在评审专家中推选评标委员会组长。</w:t>
      </w:r>
    </w:p>
    <w:p w14:paraId="75BBFC15">
      <w:pPr>
        <w:pStyle w:val="32"/>
        <w:snapToGrid w:val="0"/>
        <w:spacing w:before="156" w:after="156" w:line="460" w:lineRule="exact"/>
        <w:ind w:firstLine="548" w:firstLineChars="196"/>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2.评标委员会组长召集成员认真阅读招标文件以及相关补充、质疑、答复文件、项目书面说明等材料，熟悉采购项目的基本概况，采购项目的质量要求、数量、主要技术标准或服务需求，采购合同主要条款，投标文件无效情形，评审方法、评审依据、评审标准等。</w:t>
      </w:r>
    </w:p>
    <w:p w14:paraId="0012DDE2">
      <w:pPr>
        <w:pStyle w:val="32"/>
        <w:snapToGrid w:val="0"/>
        <w:spacing w:before="156" w:after="156" w:line="460" w:lineRule="exact"/>
        <w:ind w:firstLine="548" w:firstLineChars="196"/>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3.评审人员对各投标人投标文件的有效性、符合性、完整性和响应程度进行审查，确定是否对招标文件作出实质性响应。</w:t>
      </w:r>
    </w:p>
    <w:p w14:paraId="2A04C8F5">
      <w:pPr>
        <w:pStyle w:val="32"/>
        <w:snapToGrid w:val="0"/>
        <w:spacing w:before="156" w:after="156" w:line="460" w:lineRule="exact"/>
        <w:ind w:firstLine="548" w:firstLineChars="196"/>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4.评审人员按招标文件规定的评审方法和评审标准，依法独立对投标人投标文件进行评估、比较，并给予评价或打分，不受任何单位和个人的干预。</w:t>
      </w:r>
    </w:p>
    <w:p w14:paraId="7FCE86C3">
      <w:pPr>
        <w:pStyle w:val="32"/>
        <w:snapToGrid w:val="0"/>
        <w:spacing w:before="156" w:after="156" w:line="460" w:lineRule="exact"/>
        <w:ind w:firstLine="548" w:firstLineChars="196"/>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5.评审人员对各投标人投标文件非实质性内容有疑议或异议，或者审查发现明显的文字或计算错误等，及时向评标委员会组长提出。经评标委员会商议认为需要投标人作出必要澄清或说明的，应通知该投标人以书面形式作出澄清或说明。授权代表未按时确认或拒绝澄清说明或澄清说明的内容改变了投标文件的实质性内容的，评标委员会有权对该投标文件作出不利于投标人的评判。书面通知及澄清说明文件应作为政府采购项目档案归档留存。</w:t>
      </w:r>
    </w:p>
    <w:p w14:paraId="672A00C0">
      <w:pPr>
        <w:pStyle w:val="32"/>
        <w:snapToGrid w:val="0"/>
        <w:spacing w:before="156" w:after="156" w:line="460" w:lineRule="exact"/>
        <w:ind w:firstLine="548" w:firstLineChars="196"/>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6.评审人员需对招标方工作人员唱票或统计的评审结果进行确认，现场监督员应对评审结果签署监督意见。如发现分值汇总计算错误、分项评分超出评分标准范围、客观评分不一致以及存在评分畸高、畸低情形的，应由相关人员当场改正或作出说明；拒不改正又不作说明的，由现场监督员如实记载后存入项目档案资料。</w:t>
      </w:r>
    </w:p>
    <w:p w14:paraId="29B4EDA6">
      <w:pPr>
        <w:pStyle w:val="32"/>
        <w:snapToGrid w:val="0"/>
        <w:spacing w:before="156" w:after="156" w:line="460" w:lineRule="exact"/>
        <w:ind w:firstLine="548" w:firstLineChars="196"/>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 xml:space="preserve">7.评标委员会根据评审汇总情况和招标文件规定确定中标候选供应商排序名单。 </w:t>
      </w:r>
    </w:p>
    <w:p w14:paraId="0D835B81">
      <w:pPr>
        <w:pStyle w:val="32"/>
        <w:snapToGrid w:val="0"/>
        <w:spacing w:before="156" w:after="156" w:line="460" w:lineRule="exact"/>
        <w:ind w:firstLine="548" w:firstLineChars="196"/>
        <w:rPr>
          <w:rFonts w:ascii="仿宋" w:hAnsi="仿宋" w:eastAsia="仿宋"/>
          <w:bCs/>
          <w:color w:val="000000"/>
          <w:sz w:val="28"/>
          <w:szCs w:val="28"/>
        </w:rPr>
      </w:pPr>
      <w:r>
        <w:rPr>
          <w:rFonts w:hint="eastAsia" w:ascii="仿宋" w:hAnsi="仿宋" w:eastAsia="仿宋"/>
          <w:bCs/>
          <w:color w:val="000000" w:themeColor="text1"/>
          <w:sz w:val="28"/>
          <w:szCs w:val="28"/>
          <w14:textFill>
            <w14:solidFill>
              <w14:schemeClr w14:val="tx1"/>
            </w14:solidFill>
          </w14:textFill>
        </w:rPr>
        <w:t>8.起草评审报告，所有评审人员须在评审报告上签字确认。</w:t>
      </w:r>
    </w:p>
    <w:p w14:paraId="0153A9F1">
      <w:pPr>
        <w:pStyle w:val="32"/>
        <w:snapToGrid w:val="0"/>
        <w:spacing w:before="312" w:beforeLines="100" w:after="312" w:afterLines="100" w:line="360" w:lineRule="auto"/>
        <w:jc w:val="center"/>
        <w:rPr>
          <w:rFonts w:ascii="仿宋" w:hAnsi="仿宋" w:eastAsia="仿宋"/>
          <w:b/>
          <w:bCs/>
          <w:color w:val="000000"/>
          <w:sz w:val="28"/>
          <w:szCs w:val="28"/>
        </w:rPr>
      </w:pPr>
      <w:r>
        <w:rPr>
          <w:rFonts w:hint="eastAsia" w:ascii="仿宋" w:hAnsi="仿宋" w:eastAsia="仿宋"/>
          <w:b/>
          <w:bCs/>
          <w:color w:val="000000" w:themeColor="text1"/>
          <w:sz w:val="28"/>
          <w:szCs w:val="28"/>
          <w14:textFill>
            <w14:solidFill>
              <w14:schemeClr w14:val="tx1"/>
            </w14:solidFill>
          </w14:textFill>
        </w:rPr>
        <w:t>四、评审原则</w:t>
      </w:r>
    </w:p>
    <w:p w14:paraId="7DCDC34C">
      <w:pPr>
        <w:pStyle w:val="32"/>
        <w:snapToGrid w:val="0"/>
        <w:spacing w:before="156" w:after="156" w:line="460" w:lineRule="exact"/>
        <w:ind w:firstLine="562" w:firstLineChars="200"/>
        <w:rPr>
          <w:rFonts w:ascii="仿宋" w:hAnsi="仿宋" w:eastAsia="仿宋"/>
          <w:b/>
          <w:bCs/>
          <w:color w:val="000000"/>
          <w:sz w:val="28"/>
          <w:szCs w:val="28"/>
        </w:rPr>
      </w:pPr>
      <w:r>
        <w:rPr>
          <w:rFonts w:hint="eastAsia" w:ascii="仿宋" w:hAnsi="仿宋" w:eastAsia="仿宋"/>
          <w:b/>
          <w:bCs/>
          <w:color w:val="000000" w:themeColor="text1"/>
          <w:sz w:val="28"/>
          <w:szCs w:val="28"/>
          <w14:textFill>
            <w14:solidFill>
              <w14:schemeClr w14:val="tx1"/>
            </w14:solidFill>
          </w14:textFill>
        </w:rPr>
        <w:t>1.评标委员会必须公平、公正、客观，不带任何倾向性和启发性；不得向外界透露任何与评标有关的内容；任何单位和个人不得干扰、影响评标的正常进行；评标委员会及有关工作人员不得私下与投标人接触。</w:t>
      </w:r>
    </w:p>
    <w:p w14:paraId="4BA90832">
      <w:pPr>
        <w:pStyle w:val="32"/>
        <w:snapToGrid w:val="0"/>
        <w:spacing w:before="156" w:after="156" w:line="460" w:lineRule="exact"/>
        <w:ind w:firstLine="551" w:firstLineChars="196"/>
        <w:rPr>
          <w:rFonts w:ascii="仿宋" w:hAnsi="仿宋" w:eastAsia="仿宋"/>
          <w:b/>
          <w:bCs/>
          <w:color w:val="000000"/>
          <w:sz w:val="28"/>
          <w:szCs w:val="28"/>
        </w:rPr>
      </w:pPr>
      <w:r>
        <w:rPr>
          <w:rFonts w:hint="eastAsia" w:ascii="仿宋" w:hAnsi="仿宋" w:eastAsia="仿宋"/>
          <w:b/>
          <w:bCs/>
          <w:color w:val="000000" w:themeColor="text1"/>
          <w:sz w:val="28"/>
          <w:szCs w:val="28"/>
          <w14:textFill>
            <w14:solidFill>
              <w14:schemeClr w14:val="tx1"/>
            </w14:solidFill>
          </w14:textFill>
        </w:rPr>
        <w:t>2.评审专家因回避、临时缺席或健康原因等特殊情况不能继续参加评审工作的，应按规定更换评审专家,被更换的评审人员之前所作出的评审意见不再予以采纳，由更换后的评审人员重新进行评审。无法及时更换专家的，要立即停止评审工作、封存评审资料，并告知投标人择期重新评审的时间和地点。</w:t>
      </w:r>
    </w:p>
    <w:p w14:paraId="762523F8">
      <w:pPr>
        <w:pStyle w:val="32"/>
        <w:snapToGrid w:val="0"/>
        <w:spacing w:before="156" w:after="156" w:line="460" w:lineRule="exact"/>
        <w:ind w:firstLine="551" w:firstLineChars="196"/>
        <w:rPr>
          <w:rFonts w:ascii="仿宋" w:hAnsi="仿宋" w:eastAsia="仿宋"/>
          <w:b/>
          <w:bCs/>
          <w:color w:val="000000"/>
          <w:sz w:val="28"/>
          <w:szCs w:val="28"/>
        </w:rPr>
      </w:pPr>
      <w:r>
        <w:rPr>
          <w:rFonts w:hint="eastAsia" w:ascii="仿宋" w:hAnsi="仿宋" w:eastAsia="仿宋"/>
          <w:b/>
          <w:bCs/>
          <w:color w:val="000000" w:themeColor="text1"/>
          <w:sz w:val="28"/>
          <w:szCs w:val="28"/>
          <w14:textFill>
            <w14:solidFill>
              <w14:schemeClr w14:val="tx1"/>
            </w14:solidFill>
          </w14:textFill>
        </w:rPr>
        <w:t>3.评审人员对有关招标文件、投标文件、样品或现场演示（如有）的说明、解释、要求、标准存在不同意见的，持不同意见的评审人员及其意见或理由应予以完整记录，并在评审过程中按照少数服从多数的原则表决执行。对招标文件本身不明确或存在歧义、矛盾的内容，应作对投标人而非采购人有利的解释；对因招标文件中有关产品技术参数需求表述不清导致投标人实质性响应不一致时，应终止评审，重新组织采购。评审人员拒绝在评审报告中签字又不说明其不同意见或理由的，由现场监督员记录在案后，可视为同意评审结果。</w:t>
      </w:r>
    </w:p>
    <w:p w14:paraId="12F772D1">
      <w:pPr>
        <w:pStyle w:val="32"/>
        <w:snapToGrid w:val="0"/>
        <w:spacing w:before="156" w:after="156" w:line="460" w:lineRule="exact"/>
        <w:ind w:firstLine="551" w:firstLineChars="196"/>
        <w:rPr>
          <w:rFonts w:ascii="仿宋" w:hAnsi="仿宋" w:eastAsia="仿宋"/>
          <w:b/>
          <w:bCs/>
          <w:color w:val="000000"/>
          <w:sz w:val="28"/>
          <w:szCs w:val="28"/>
        </w:rPr>
      </w:pPr>
      <w:r>
        <w:rPr>
          <w:rFonts w:hint="eastAsia" w:ascii="仿宋" w:hAnsi="仿宋" w:eastAsia="仿宋"/>
          <w:b/>
          <w:bCs/>
          <w:color w:val="000000" w:themeColor="text1"/>
          <w:sz w:val="28"/>
          <w:szCs w:val="28"/>
          <w14:textFill>
            <w14:solidFill>
              <w14:schemeClr w14:val="tx1"/>
            </w14:solidFill>
          </w14:textFill>
        </w:rPr>
        <w:t>4.财政部令第87号《政府采购货物和服务招标投标管理办法》第三十一条规定：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159AE418">
      <w:pPr>
        <w:pStyle w:val="32"/>
        <w:snapToGrid w:val="0"/>
        <w:spacing w:before="156" w:after="156" w:line="460" w:lineRule="exact"/>
        <w:ind w:firstLine="551" w:firstLineChars="196"/>
        <w:rPr>
          <w:rFonts w:ascii="仿宋" w:hAnsi="仿宋" w:eastAsia="仿宋"/>
          <w:b/>
          <w:bCs/>
          <w:color w:val="000000"/>
          <w:sz w:val="28"/>
          <w:szCs w:val="28"/>
        </w:rPr>
      </w:pPr>
      <w:r>
        <w:rPr>
          <w:rFonts w:hint="eastAsia" w:ascii="仿宋" w:hAnsi="仿宋" w:eastAsia="仿宋"/>
          <w:b/>
          <w:bCs/>
          <w:color w:val="000000" w:themeColor="text1"/>
          <w:sz w:val="28"/>
          <w:szCs w:val="28"/>
          <w14:textFill>
            <w14:solidFill>
              <w14:schemeClr w14:val="tx1"/>
            </w14:solidFill>
          </w14:textFill>
        </w:rPr>
        <w:t>非单一产品采购项目，采购人应当根据采购项目技术构成、产品价格比重等合理确定核心产品，并在招标文件中载明。多家投标人提供的核心产品品牌相同的，按前款规定处理。</w:t>
      </w:r>
    </w:p>
    <w:p w14:paraId="7748B07C">
      <w:pPr>
        <w:pStyle w:val="32"/>
        <w:snapToGrid w:val="0"/>
        <w:spacing w:before="156" w:after="156" w:line="460" w:lineRule="exact"/>
        <w:ind w:firstLine="551" w:firstLineChars="196"/>
        <w:rPr>
          <w:rFonts w:ascii="仿宋" w:hAnsi="仿宋" w:eastAsia="仿宋"/>
          <w:b/>
          <w:bCs/>
          <w:color w:val="000000"/>
          <w:sz w:val="28"/>
          <w:szCs w:val="28"/>
        </w:rPr>
      </w:pPr>
      <w:r>
        <w:rPr>
          <w:rFonts w:hint="eastAsia" w:ascii="仿宋" w:hAnsi="仿宋" w:eastAsia="仿宋"/>
          <w:b/>
          <w:bCs/>
          <w:color w:val="000000" w:themeColor="text1"/>
          <w:sz w:val="28"/>
          <w:szCs w:val="28"/>
          <w14:textFill>
            <w14:solidFill>
              <w14:schemeClr w14:val="tx1"/>
            </w14:solidFill>
          </w14:textFill>
        </w:rPr>
        <w:t>5.财政部令第87号《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80A3A37">
      <w:pPr>
        <w:pStyle w:val="32"/>
        <w:snapToGrid w:val="0"/>
        <w:spacing w:before="312" w:beforeLines="100" w:after="312" w:afterLines="100" w:line="360" w:lineRule="auto"/>
        <w:jc w:val="center"/>
        <w:rPr>
          <w:rFonts w:ascii="仿宋" w:hAnsi="仿宋" w:eastAsia="仿宋"/>
          <w:b/>
          <w:color w:val="000000"/>
          <w:sz w:val="30"/>
          <w:szCs w:val="30"/>
        </w:rPr>
      </w:pPr>
      <w:r>
        <w:rPr>
          <w:rFonts w:hint="eastAsia" w:ascii="仿宋" w:hAnsi="仿宋" w:eastAsia="仿宋"/>
          <w:b/>
          <w:color w:val="000000" w:themeColor="text1"/>
          <w:sz w:val="30"/>
          <w:szCs w:val="30"/>
          <w14:textFill>
            <w14:solidFill>
              <w14:schemeClr w14:val="tx1"/>
            </w14:solidFill>
          </w14:textFill>
        </w:rPr>
        <w:t>五、确定中标供应商的原则</w:t>
      </w:r>
    </w:p>
    <w:p w14:paraId="4144C7FF">
      <w:pPr>
        <w:pStyle w:val="32"/>
        <w:snapToGrid w:val="0"/>
        <w:spacing w:before="156" w:after="156" w:line="460" w:lineRule="exact"/>
        <w:ind w:firstLine="560" w:firstLineChars="200"/>
        <w:rPr>
          <w:rFonts w:ascii="仿宋" w:hAnsi="仿宋" w:eastAsia="仿宋"/>
          <w:color w:val="000000"/>
          <w:sz w:val="28"/>
          <w:szCs w:val="28"/>
        </w:rPr>
      </w:pPr>
      <w:r>
        <w:rPr>
          <w:rFonts w:hint="eastAsia" w:ascii="仿宋" w:hAnsi="仿宋" w:eastAsia="仿宋"/>
          <w:color w:val="000000" w:themeColor="text1"/>
          <w:sz w:val="28"/>
          <w:szCs w:val="28"/>
          <w14:textFill>
            <w14:solidFill>
              <w14:schemeClr w14:val="tx1"/>
            </w14:solidFill>
          </w14:textFill>
        </w:rPr>
        <w:t xml:space="preserve"> 1.项目由评标委员会根据第三章《评标办法与评分标准》规定提出中标候选人排序。</w:t>
      </w:r>
    </w:p>
    <w:p w14:paraId="01362039">
      <w:pPr>
        <w:pStyle w:val="32"/>
        <w:snapToGrid w:val="0"/>
        <w:spacing w:before="156" w:after="156" w:line="460" w:lineRule="exact"/>
        <w:ind w:firstLine="560" w:firstLineChars="200"/>
        <w:rPr>
          <w:rFonts w:ascii="仿宋" w:hAnsi="仿宋" w:eastAsia="仿宋"/>
          <w:b/>
          <w:bCs/>
          <w:color w:val="FF0000"/>
          <w:sz w:val="28"/>
          <w:szCs w:val="28"/>
        </w:rPr>
      </w:pPr>
      <w:r>
        <w:rPr>
          <w:rFonts w:hint="eastAsia" w:hAnsi="宋体" w:cs="Calibri"/>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2.</w:t>
      </w:r>
      <w:r>
        <w:rPr>
          <w:rFonts w:hint="eastAsia" w:ascii="仿宋" w:hAnsi="仿宋" w:eastAsia="仿宋"/>
          <w:b/>
          <w:bCs/>
          <w:color w:val="FF0000"/>
          <w:sz w:val="28"/>
          <w:szCs w:val="28"/>
        </w:rPr>
        <w:t>采购人应当自收到评标报告之日起５个工作日内，在评标报告确定的中标候选人名单中按顺序确定中标人。中标候选人的总得分且投标报价相同的，按技术得分由高到低顺序确定中标人。采购人在收到评标报告5个工作日内未按评标报告推荐的中标候选人顺序确定中标人，又不能说明合法理由的，视同按评标报告推荐的顺序确定排名第一的中标候选人为中标人。在采购结果确认环节，中标候选人撤销投标文件不能成为采购人不确认采购结果的正当理由。</w:t>
      </w:r>
    </w:p>
    <w:p w14:paraId="2343511C">
      <w:pPr>
        <w:pStyle w:val="32"/>
        <w:snapToGrid w:val="0"/>
        <w:spacing w:before="156" w:after="156" w:line="460" w:lineRule="exact"/>
        <w:ind w:firstLine="560" w:firstLineChars="200"/>
        <w:rPr>
          <w:rFonts w:ascii="仿宋" w:hAnsi="仿宋" w:eastAsia="仿宋"/>
          <w:color w:val="000000"/>
          <w:sz w:val="28"/>
          <w:szCs w:val="28"/>
        </w:rPr>
      </w:pPr>
      <w:r>
        <w:rPr>
          <w:rFonts w:hint="eastAsia" w:ascii="仿宋" w:hAnsi="仿宋" w:eastAsia="仿宋"/>
          <w:color w:val="000000" w:themeColor="text1"/>
          <w:sz w:val="28"/>
          <w:szCs w:val="28"/>
          <w14:textFill>
            <w14:solidFill>
              <w14:schemeClr w14:val="tx1"/>
            </w14:solidFill>
          </w14:textFill>
        </w:rPr>
        <w:t xml:space="preserve"> 3.采购结果经采购人确认后，招标方将于2个工作日内在浙江省政府采购网上发布中标公告，通过电子交易平台统一签发《中标通知书》</w:t>
      </w:r>
      <w:r>
        <w:rPr>
          <w:rFonts w:hint="eastAsia" w:ascii="仿宋" w:hAnsi="仿宋" w:eastAsia="仿宋" w:cs="Arial"/>
          <w:color w:val="000000" w:themeColor="text1"/>
          <w:sz w:val="28"/>
          <w:szCs w:val="28"/>
          <w14:textFill>
            <w14:solidFill>
              <w14:schemeClr w14:val="tx1"/>
            </w14:solidFill>
          </w14:textFill>
        </w:rPr>
        <w:t>。</w:t>
      </w:r>
    </w:p>
    <w:p w14:paraId="7F795230">
      <w:pPr>
        <w:pStyle w:val="32"/>
        <w:snapToGrid w:val="0"/>
        <w:spacing w:before="312" w:beforeLines="100" w:after="312" w:afterLines="100" w:line="360" w:lineRule="auto"/>
        <w:jc w:val="center"/>
        <w:rPr>
          <w:rFonts w:ascii="仿宋" w:hAnsi="仿宋" w:eastAsia="仿宋"/>
          <w:b/>
          <w:color w:val="000000"/>
          <w:sz w:val="30"/>
          <w:szCs w:val="30"/>
        </w:rPr>
      </w:pPr>
      <w:r>
        <w:rPr>
          <w:rFonts w:hint="eastAsia" w:ascii="仿宋" w:hAnsi="仿宋" w:eastAsia="仿宋"/>
          <w:b/>
          <w:color w:val="000000" w:themeColor="text1"/>
          <w:sz w:val="30"/>
          <w:szCs w:val="30"/>
          <w14:textFill>
            <w14:solidFill>
              <w14:schemeClr w14:val="tx1"/>
            </w14:solidFill>
          </w14:textFill>
        </w:rPr>
        <w:t>六、合同授予</w:t>
      </w:r>
    </w:p>
    <w:p w14:paraId="5B357EAB">
      <w:pPr>
        <w:snapToGrid w:val="0"/>
        <w:spacing w:line="460" w:lineRule="exact"/>
        <w:ind w:firstLine="551" w:firstLineChars="196"/>
        <w:rPr>
          <w:rFonts w:ascii="仿宋" w:hAnsi="仿宋" w:eastAsia="仿宋"/>
          <w:b/>
          <w:bCs/>
          <w:color w:val="000000"/>
          <w:sz w:val="28"/>
          <w:szCs w:val="28"/>
        </w:rPr>
      </w:pPr>
      <w:r>
        <w:rPr>
          <w:rFonts w:hint="eastAsia" w:ascii="仿宋" w:hAnsi="仿宋" w:eastAsia="仿宋"/>
          <w:b/>
          <w:bCs/>
          <w:color w:val="000000" w:themeColor="text1"/>
          <w:sz w:val="28"/>
          <w:szCs w:val="28"/>
          <w14:textFill>
            <w14:solidFill>
              <w14:schemeClr w14:val="tx1"/>
            </w14:solidFill>
          </w14:textFill>
        </w:rPr>
        <w:t>（一）签订合同</w:t>
      </w:r>
    </w:p>
    <w:p w14:paraId="231DC3B8">
      <w:pPr>
        <w:snapToGrid w:val="0"/>
        <w:spacing w:line="460" w:lineRule="exact"/>
        <w:ind w:firstLine="562" w:firstLineChars="200"/>
        <w:rPr>
          <w:rFonts w:ascii="仿宋" w:hAnsi="仿宋" w:eastAsia="仿宋"/>
          <w:b/>
          <w:color w:val="000000"/>
          <w:sz w:val="28"/>
          <w:szCs w:val="28"/>
        </w:rPr>
      </w:pPr>
      <w:r>
        <w:rPr>
          <w:rFonts w:hint="eastAsia" w:ascii="仿宋" w:hAnsi="仿宋" w:eastAsia="仿宋"/>
          <w:b/>
          <w:color w:val="000000" w:themeColor="text1"/>
          <w:sz w:val="28"/>
          <w:szCs w:val="28"/>
          <w14:textFill>
            <w14:solidFill>
              <w14:schemeClr w14:val="tx1"/>
            </w14:solidFill>
          </w14:textFill>
        </w:rPr>
        <w:t>1.采购人与中标人应当在《中标通知书》发出之日起30日内签订政府采购合同。</w:t>
      </w:r>
    </w:p>
    <w:p w14:paraId="00D248C3">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themeColor="text1"/>
          <w:sz w:val="28"/>
          <w:szCs w:val="28"/>
          <w14:textFill>
            <w14:solidFill>
              <w14:schemeClr w14:val="tx1"/>
            </w14:solidFill>
          </w14:textFill>
        </w:rPr>
        <w:t>2.中标人拖延、拒签合同的,将被取消中标资格。</w:t>
      </w:r>
    </w:p>
    <w:p w14:paraId="3C212120">
      <w:pPr>
        <w:snapToGrid w:val="0"/>
        <w:spacing w:line="460" w:lineRule="exact"/>
        <w:ind w:firstLine="562" w:firstLineChars="200"/>
        <w:rPr>
          <w:rFonts w:ascii="仿宋" w:hAnsi="仿宋" w:eastAsia="仿宋"/>
          <w:b/>
          <w:color w:val="000000"/>
          <w:sz w:val="28"/>
          <w:szCs w:val="28"/>
        </w:rPr>
      </w:pPr>
      <w:r>
        <w:rPr>
          <w:rFonts w:hint="eastAsia" w:ascii="仿宋" w:hAnsi="仿宋" w:eastAsia="仿宋"/>
          <w:b/>
          <w:color w:val="000000" w:themeColor="text1"/>
          <w:sz w:val="28"/>
          <w:szCs w:val="28"/>
          <w14:textFill>
            <w14:solidFill>
              <w14:schemeClr w14:val="tx1"/>
            </w14:solidFill>
          </w14:textFill>
        </w:rPr>
        <w:t>3.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065D4CB4">
      <w:pPr>
        <w:pStyle w:val="32"/>
        <w:snapToGrid w:val="0"/>
        <w:spacing w:before="156" w:after="156" w:line="460" w:lineRule="exact"/>
        <w:ind w:firstLine="551" w:firstLineChars="196"/>
        <w:rPr>
          <w:rFonts w:ascii="仿宋" w:hAnsi="仿宋" w:eastAsia="仿宋"/>
          <w:b/>
          <w:color w:val="000000"/>
          <w:sz w:val="28"/>
          <w:szCs w:val="28"/>
        </w:rPr>
      </w:pPr>
      <w:r>
        <w:rPr>
          <w:rFonts w:hint="eastAsia" w:ascii="仿宋" w:hAnsi="仿宋" w:eastAsia="仿宋"/>
          <w:b/>
          <w:color w:val="000000" w:themeColor="text1"/>
          <w:sz w:val="28"/>
          <w:szCs w:val="28"/>
          <w14:textFill>
            <w14:solidFill>
              <w14:schemeClr w14:val="tx1"/>
            </w14:solidFill>
          </w14:textFill>
        </w:rPr>
        <w:t>（二）履约保证金</w:t>
      </w:r>
    </w:p>
    <w:p w14:paraId="3751FEB2">
      <w:pPr>
        <w:pStyle w:val="32"/>
        <w:snapToGrid w:val="0"/>
        <w:spacing w:before="312" w:beforeLines="100" w:after="312" w:afterLines="100" w:line="360" w:lineRule="auto"/>
        <w:ind w:firstLine="560" w:firstLineChars="200"/>
        <w:rPr>
          <w:rFonts w:ascii="仿宋" w:hAnsi="仿宋" w:eastAsia="仿宋"/>
          <w:color w:val="000000"/>
          <w:sz w:val="28"/>
          <w:szCs w:val="28"/>
        </w:rPr>
      </w:pPr>
      <w:r>
        <w:rPr>
          <w:rFonts w:hint="eastAsia" w:ascii="仿宋" w:hAnsi="仿宋" w:eastAsia="仿宋"/>
          <w:color w:val="000000" w:themeColor="text1"/>
          <w:sz w:val="28"/>
          <w:szCs w:val="28"/>
          <w14:textFill>
            <w14:solidFill>
              <w14:schemeClr w14:val="tx1"/>
            </w14:solidFill>
          </w14:textFill>
        </w:rPr>
        <w:t>1.合同签订时，采购人按《中华人民共和国政府采购法实施条例》有关规定自行收取项目履约保证金。采购人要求中标或者成交供应商提交履约保证金的，供应商应当以支票、汇票、本票或者金融机构、担保机构出具的保函等非现金形式提交。履约保证金的数额不得超过政府采购合同金额的1%。</w:t>
      </w:r>
    </w:p>
    <w:p w14:paraId="46ED1349">
      <w:pPr>
        <w:pStyle w:val="32"/>
        <w:snapToGrid w:val="0"/>
        <w:spacing w:before="156" w:after="156" w:line="460" w:lineRule="exact"/>
        <w:ind w:firstLine="554" w:firstLineChars="198"/>
        <w:rPr>
          <w:rFonts w:ascii="仿宋" w:hAnsi="仿宋" w:eastAsia="仿宋"/>
          <w:color w:val="000000"/>
          <w:sz w:val="28"/>
          <w:szCs w:val="28"/>
        </w:rPr>
      </w:pPr>
      <w:r>
        <w:rPr>
          <w:rFonts w:hint="eastAsia" w:ascii="仿宋" w:hAnsi="仿宋" w:eastAsia="仿宋"/>
          <w:color w:val="000000" w:themeColor="text1"/>
          <w:sz w:val="28"/>
          <w:szCs w:val="28"/>
          <w14:textFill>
            <w14:solidFill>
              <w14:schemeClr w14:val="tx1"/>
            </w14:solidFill>
          </w14:textFill>
        </w:rPr>
        <w:t>2.按合同约定办理履约保证金退还手续。</w:t>
      </w:r>
    </w:p>
    <w:p w14:paraId="53D6AE70">
      <w:pPr>
        <w:pStyle w:val="32"/>
        <w:snapToGrid w:val="0"/>
        <w:spacing w:before="312" w:beforeLines="100" w:after="312" w:afterLines="100" w:line="360" w:lineRule="auto"/>
        <w:jc w:val="center"/>
        <w:rPr>
          <w:rFonts w:ascii="仿宋" w:hAnsi="仿宋" w:eastAsia="仿宋"/>
          <w:b/>
          <w:color w:val="000000"/>
          <w:sz w:val="30"/>
          <w:szCs w:val="30"/>
        </w:rPr>
      </w:pPr>
      <w:r>
        <w:rPr>
          <w:rFonts w:hint="eastAsia" w:ascii="仿宋" w:hAnsi="仿宋" w:eastAsia="仿宋"/>
          <w:b/>
          <w:color w:val="000000" w:themeColor="text1"/>
          <w:sz w:val="30"/>
          <w:szCs w:val="30"/>
          <w14:textFill>
            <w14:solidFill>
              <w14:schemeClr w14:val="tx1"/>
            </w14:solidFill>
          </w14:textFill>
        </w:rPr>
        <w:t>七、货款的结算</w:t>
      </w:r>
    </w:p>
    <w:p w14:paraId="158F1030">
      <w:pPr>
        <w:pStyle w:val="32"/>
        <w:snapToGrid w:val="0"/>
        <w:spacing w:before="156" w:after="156" w:line="360" w:lineRule="auto"/>
        <w:ind w:firstLine="560" w:firstLineChars="200"/>
        <w:rPr>
          <w:rFonts w:ascii="仿宋" w:hAnsi="仿宋" w:eastAsia="仿宋"/>
          <w:color w:val="000000"/>
          <w:sz w:val="28"/>
          <w:szCs w:val="28"/>
        </w:rPr>
      </w:pPr>
      <w:r>
        <w:rPr>
          <w:rFonts w:hint="eastAsia" w:ascii="仿宋" w:hAnsi="仿宋" w:eastAsia="仿宋"/>
          <w:color w:val="000000" w:themeColor="text1"/>
          <w:sz w:val="28"/>
          <w:szCs w:val="28"/>
          <w14:textFill>
            <w14:solidFill>
              <w14:schemeClr w14:val="tx1"/>
            </w14:solidFill>
          </w14:textFill>
        </w:rPr>
        <w:t>货款由采购人按</w:t>
      </w:r>
      <w:r>
        <w:rPr>
          <w:rFonts w:hint="eastAsia" w:ascii="仿宋" w:hAnsi="仿宋" w:eastAsia="仿宋"/>
          <w:bCs/>
          <w:color w:val="000000" w:themeColor="text1"/>
          <w:sz w:val="28"/>
          <w:szCs w:val="28"/>
          <w14:textFill>
            <w14:solidFill>
              <w14:schemeClr w14:val="tx1"/>
            </w14:solidFill>
          </w14:textFill>
        </w:rPr>
        <w:t>招标</w:t>
      </w:r>
      <w:r>
        <w:rPr>
          <w:rFonts w:hint="eastAsia" w:ascii="仿宋" w:hAnsi="仿宋" w:eastAsia="仿宋"/>
          <w:color w:val="000000" w:themeColor="text1"/>
          <w:sz w:val="28"/>
          <w:szCs w:val="28"/>
          <w14:textFill>
            <w14:solidFill>
              <w14:schemeClr w14:val="tx1"/>
            </w14:solidFill>
          </w14:textFill>
        </w:rPr>
        <w:t>文件规定的付款方式自行支付。纳入国库集中支付的，按照国库集中支付有关规定付款。</w:t>
      </w:r>
    </w:p>
    <w:p w14:paraId="49167403">
      <w:pPr>
        <w:pStyle w:val="32"/>
        <w:snapToGrid w:val="0"/>
        <w:spacing w:before="156" w:after="156" w:line="360" w:lineRule="auto"/>
        <w:ind w:firstLine="560" w:firstLineChars="200"/>
        <w:rPr>
          <w:rFonts w:ascii="仿宋" w:hAnsi="仿宋" w:eastAsia="仿宋"/>
          <w:color w:val="000000"/>
          <w:sz w:val="28"/>
          <w:szCs w:val="28"/>
        </w:rPr>
      </w:pPr>
      <w:r>
        <w:rPr>
          <w:rFonts w:hint="eastAsia" w:ascii="仿宋" w:hAnsi="仿宋" w:eastAsia="仿宋"/>
          <w:color w:val="000000" w:themeColor="text1"/>
          <w:sz w:val="28"/>
          <w:szCs w:val="28"/>
          <w14:textFill>
            <w14:solidFill>
              <w14:schemeClr w14:val="tx1"/>
            </w14:solidFill>
          </w14:textFill>
        </w:rPr>
        <w:t>资金支付进度：采购人对于满足合同约定支付条件的，自收到发票后7个工作日内将资金支付到合同约定的供应商账户。迟延支付中小企业款项的，供应商可要求采购人支付逾期利息。</w:t>
      </w:r>
    </w:p>
    <w:p w14:paraId="131B0D35">
      <w:pPr>
        <w:pStyle w:val="32"/>
        <w:snapToGrid w:val="0"/>
        <w:spacing w:before="156" w:after="156" w:line="360" w:lineRule="auto"/>
        <w:ind w:firstLine="560" w:firstLineChars="200"/>
        <w:rPr>
          <w:rFonts w:ascii="仿宋" w:hAnsi="仿宋" w:eastAsia="仿宋"/>
          <w:color w:val="000000"/>
          <w:sz w:val="28"/>
          <w:szCs w:val="28"/>
        </w:rPr>
      </w:pPr>
      <w:r>
        <w:rPr>
          <w:rFonts w:hint="eastAsia" w:ascii="仿宋" w:hAnsi="仿宋" w:eastAsia="仿宋"/>
          <w:color w:val="000000" w:themeColor="text1"/>
          <w:sz w:val="28"/>
          <w:szCs w:val="28"/>
          <w14:textFill>
            <w14:solidFill>
              <w14:schemeClr w14:val="tx1"/>
            </w14:solidFill>
          </w14:textFill>
        </w:rPr>
        <w:t>预付款：根据《中华人民共和国中小企业促进法》《保障中小企业款项支付条例》《浙江省财政厅关于进一步发挥政府采购政策功能全力推动经济稳进提质的通知》《</w:t>
      </w:r>
      <w:r>
        <w:rPr>
          <w:rFonts w:ascii="仿宋" w:hAnsi="仿宋" w:eastAsia="仿宋"/>
          <w:color w:val="000000" w:themeColor="text1"/>
          <w:sz w:val="28"/>
          <w:szCs w:val="28"/>
          <w14:textFill>
            <w14:solidFill>
              <w14:schemeClr w14:val="tx1"/>
            </w14:solidFill>
          </w14:textFill>
        </w:rPr>
        <w:t>浙江省财政厅关于进一步加大政府采购支持中小企业力度助力扎实稳住经济的通知</w:t>
      </w:r>
      <w:r>
        <w:rPr>
          <w:rFonts w:hint="eastAsia" w:ascii="仿宋" w:hAnsi="仿宋" w:eastAsia="仿宋"/>
          <w:color w:val="000000" w:themeColor="text1"/>
          <w:sz w:val="28"/>
          <w:szCs w:val="28"/>
          <w14:textFill>
            <w14:solidFill>
              <w14:schemeClr w14:val="tx1"/>
            </w14:solidFill>
          </w14:textFill>
        </w:rPr>
        <w:t>》《浙江省财政厅·浙江省机关事务管理局关于进一步加强全省预算单位政府采购工作管理的通知》等相关规范，对预付款支付要求如下：</w:t>
      </w:r>
    </w:p>
    <w:p w14:paraId="0285BB6D">
      <w:pPr>
        <w:pStyle w:val="32"/>
        <w:snapToGrid w:val="0"/>
        <w:spacing w:before="156" w:after="156" w:line="360" w:lineRule="auto"/>
        <w:ind w:firstLine="560" w:firstLineChars="200"/>
        <w:rPr>
          <w:rFonts w:ascii="仿宋" w:hAnsi="仿宋" w:eastAsia="仿宋"/>
          <w:color w:val="000000"/>
          <w:sz w:val="28"/>
          <w:szCs w:val="28"/>
        </w:rPr>
      </w:pPr>
      <w:r>
        <w:rPr>
          <w:rFonts w:hint="eastAsia" w:ascii="仿宋" w:hAnsi="仿宋" w:eastAsia="仿宋"/>
          <w:color w:val="000000" w:themeColor="text1"/>
          <w:sz w:val="28"/>
          <w:szCs w:val="28"/>
          <w14:textFill>
            <w14:solidFill>
              <w14:schemeClr w14:val="tx1"/>
            </w14:solidFill>
          </w14:textFill>
        </w:rPr>
        <w:t>1.对中小企业合同预付款比例原则上不低于合同金额的</w:t>
      </w:r>
      <w:r>
        <w:rPr>
          <w:rFonts w:hint="eastAsia" w:ascii="仿宋" w:hAnsi="仿宋" w:eastAsia="仿宋"/>
          <w:color w:val="000000" w:themeColor="text1"/>
          <w:sz w:val="28"/>
          <w:szCs w:val="28"/>
          <w:lang w:val="en-US" w:eastAsia="zh-CN"/>
          <w14:textFill>
            <w14:solidFill>
              <w14:schemeClr w14:val="tx1"/>
            </w14:solidFill>
          </w14:textFill>
        </w:rPr>
        <w:t>3</w:t>
      </w:r>
      <w:r>
        <w:rPr>
          <w:rFonts w:hint="eastAsia" w:ascii="仿宋" w:hAnsi="仿宋" w:eastAsia="仿宋"/>
          <w:color w:val="000000" w:themeColor="text1"/>
          <w:sz w:val="28"/>
          <w:szCs w:val="28"/>
          <w14:textFill>
            <w14:solidFill>
              <w14:schemeClr w14:val="tx1"/>
            </w14:solidFill>
          </w14:textFill>
        </w:rPr>
        <w:t>0％，不高于合同金额的70%；</w:t>
      </w:r>
    </w:p>
    <w:p w14:paraId="74814E7F">
      <w:pPr>
        <w:pStyle w:val="32"/>
        <w:snapToGrid w:val="0"/>
        <w:spacing w:before="156" w:after="156" w:line="360" w:lineRule="auto"/>
        <w:ind w:firstLine="560" w:firstLineChars="200"/>
        <w:rPr>
          <w:rFonts w:ascii="仿宋" w:hAnsi="仿宋" w:eastAsia="仿宋"/>
          <w:color w:val="000000"/>
          <w:sz w:val="28"/>
          <w:szCs w:val="28"/>
        </w:rPr>
      </w:pPr>
      <w:r>
        <w:rPr>
          <w:rFonts w:hint="eastAsia" w:ascii="仿宋" w:hAnsi="仿宋" w:eastAsia="仿宋"/>
          <w:color w:val="000000" w:themeColor="text1"/>
          <w:sz w:val="28"/>
          <w:szCs w:val="28"/>
          <w14:textFill>
            <w14:solidFill>
              <w14:schemeClr w14:val="tx1"/>
            </w14:solidFill>
          </w14:textFill>
        </w:rPr>
        <w:t>2.项目分年安排预算的，每年预付款比例不低于项目年度计划支付资金额的</w:t>
      </w:r>
      <w:r>
        <w:rPr>
          <w:rFonts w:hint="eastAsia" w:ascii="仿宋" w:hAnsi="仿宋" w:eastAsia="仿宋"/>
          <w:color w:val="000000" w:themeColor="text1"/>
          <w:sz w:val="28"/>
          <w:szCs w:val="28"/>
          <w:lang w:val="en-US" w:eastAsia="zh-CN"/>
          <w14:textFill>
            <w14:solidFill>
              <w14:schemeClr w14:val="tx1"/>
            </w14:solidFill>
          </w14:textFill>
        </w:rPr>
        <w:t>3</w:t>
      </w:r>
      <w:r>
        <w:rPr>
          <w:rFonts w:hint="eastAsia" w:ascii="仿宋" w:hAnsi="仿宋" w:eastAsia="仿宋"/>
          <w:color w:val="000000" w:themeColor="text1"/>
          <w:sz w:val="28"/>
          <w:szCs w:val="28"/>
          <w14:textFill>
            <w14:solidFill>
              <w14:schemeClr w14:val="tx1"/>
            </w14:solidFill>
          </w14:textFill>
        </w:rPr>
        <w:t>0％，不高于年度计划支付资金额的70%；</w:t>
      </w:r>
    </w:p>
    <w:p w14:paraId="21338471">
      <w:pPr>
        <w:pStyle w:val="32"/>
        <w:snapToGrid w:val="0"/>
        <w:spacing w:before="156" w:after="156" w:line="360" w:lineRule="auto"/>
        <w:ind w:firstLine="560" w:firstLineChars="200"/>
        <w:rPr>
          <w:rFonts w:ascii="仿宋" w:hAnsi="仿宋" w:eastAsia="仿宋"/>
          <w:color w:val="000000"/>
          <w:sz w:val="28"/>
          <w:szCs w:val="28"/>
        </w:rPr>
      </w:pPr>
      <w:r>
        <w:rPr>
          <w:rFonts w:hint="eastAsia" w:ascii="仿宋" w:hAnsi="仿宋" w:eastAsia="仿宋"/>
          <w:color w:val="000000" w:themeColor="text1"/>
          <w:sz w:val="28"/>
          <w:szCs w:val="28"/>
          <w14:textFill>
            <w14:solidFill>
              <w14:schemeClr w14:val="tx1"/>
            </w14:solidFill>
          </w14:textFill>
        </w:rPr>
        <w:t>3.采购项目实施以人工投入为主的，可适当降低预付款比例，但不得低于20%。</w:t>
      </w:r>
    </w:p>
    <w:p w14:paraId="3A8791F5">
      <w:pPr>
        <w:pStyle w:val="32"/>
        <w:snapToGrid w:val="0"/>
        <w:spacing w:before="156" w:after="156" w:line="360" w:lineRule="auto"/>
        <w:ind w:firstLine="560" w:firstLineChars="200"/>
        <w:rPr>
          <w:rFonts w:ascii="仿宋" w:hAnsi="仿宋" w:eastAsia="仿宋"/>
          <w:color w:val="000000"/>
          <w:sz w:val="28"/>
          <w:szCs w:val="28"/>
        </w:rPr>
      </w:pPr>
      <w:r>
        <w:rPr>
          <w:rFonts w:hint="eastAsia" w:ascii="仿宋" w:hAnsi="仿宋" w:eastAsia="仿宋"/>
          <w:color w:val="000000" w:themeColor="text1"/>
          <w:sz w:val="28"/>
          <w:szCs w:val="28"/>
          <w14:textFill>
            <w14:solidFill>
              <w14:schemeClr w14:val="tx1"/>
            </w14:solidFill>
          </w14:textFill>
        </w:rPr>
        <w:t>4.对供应商为大型企业的项目或者以人工投入为主且实行按月定期结算支付款项的项目，预付款可低于上述比例或者不约定预付款。</w:t>
      </w:r>
    </w:p>
    <w:p w14:paraId="001CA35B">
      <w:pPr>
        <w:pStyle w:val="32"/>
        <w:snapToGrid w:val="0"/>
        <w:spacing w:before="156" w:after="156" w:line="360" w:lineRule="auto"/>
        <w:ind w:firstLine="560" w:firstLineChars="200"/>
        <w:rPr>
          <w:rFonts w:ascii="仿宋" w:hAnsi="仿宋" w:eastAsia="仿宋"/>
          <w:color w:val="000000"/>
          <w:sz w:val="28"/>
          <w:szCs w:val="28"/>
        </w:rPr>
      </w:pPr>
      <w:r>
        <w:rPr>
          <w:rFonts w:hint="eastAsia" w:ascii="仿宋" w:hAnsi="仿宋" w:eastAsia="仿宋"/>
          <w:color w:val="000000" w:themeColor="text1"/>
          <w:sz w:val="28"/>
          <w:szCs w:val="28"/>
          <w14:textFill>
            <w14:solidFill>
              <w14:schemeClr w14:val="tx1"/>
            </w14:solidFill>
          </w14:textFill>
        </w:rPr>
        <w:t>备注：在签订合同时，供应商明确表示无需预付款或者主动要求降低预付款比例的，采购单位可不适用前述预付款比例的规定。</w:t>
      </w:r>
    </w:p>
    <w:p w14:paraId="32B8A919">
      <w:pPr>
        <w:pStyle w:val="32"/>
        <w:snapToGrid/>
        <w:spacing w:before="156" w:after="156" w:line="360" w:lineRule="auto"/>
        <w:jc w:val="center"/>
        <w:outlineLvl w:val="0"/>
        <w:rPr>
          <w:rFonts w:hAnsi="宋体"/>
          <w:b/>
          <w:color w:val="000000"/>
          <w:sz w:val="36"/>
          <w:szCs w:val="36"/>
        </w:rPr>
      </w:pPr>
      <w:r>
        <w:rPr>
          <w:rFonts w:hint="eastAsia" w:hAnsi="宋体"/>
          <w:b/>
          <w:color w:val="000000" w:themeColor="text1"/>
          <w:sz w:val="36"/>
          <w:szCs w:val="36"/>
          <w14:textFill>
            <w14:solidFill>
              <w14:schemeClr w14:val="tx1"/>
            </w14:solidFill>
          </w14:textFill>
        </w:rPr>
        <w:br w:type="page"/>
      </w:r>
      <w:bookmarkStart w:id="19" w:name="_Toc2834"/>
      <w:bookmarkStart w:id="20" w:name="_Toc496796637"/>
      <w:r>
        <w:rPr>
          <w:rFonts w:hint="eastAsia" w:hAnsi="宋体"/>
          <w:b/>
          <w:color w:val="000000" w:themeColor="text1"/>
          <w:sz w:val="36"/>
          <w:szCs w:val="36"/>
          <w14:textFill>
            <w14:solidFill>
              <w14:schemeClr w14:val="tx1"/>
            </w14:solidFill>
          </w14:textFill>
        </w:rPr>
        <w:t>第三章</w:t>
      </w:r>
      <w:bookmarkStart w:id="21" w:name="评标办法及评分标准"/>
      <w:r>
        <w:rPr>
          <w:rFonts w:hint="eastAsia" w:hAnsi="宋体"/>
          <w:b/>
          <w:color w:val="000000" w:themeColor="text1"/>
          <w:sz w:val="36"/>
          <w:szCs w:val="36"/>
          <w14:textFill>
            <w14:solidFill>
              <w14:schemeClr w14:val="tx1"/>
            </w14:solidFill>
          </w14:textFill>
        </w:rPr>
        <w:t>评标办法及评分标准</w:t>
      </w:r>
      <w:bookmarkEnd w:id="19"/>
      <w:bookmarkEnd w:id="20"/>
      <w:bookmarkEnd w:id="21"/>
    </w:p>
    <w:p w14:paraId="145E14A4">
      <w:pPr>
        <w:snapToGrid/>
        <w:spacing w:before="156" w:beforeLines="50" w:after="156" w:afterLines="50" w:line="460" w:lineRule="exact"/>
        <w:ind w:firstLine="420"/>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根据《中华人民共和国政府采购法》等有关法律法规，结合本项目的实际需求，制定本办法。</w:t>
      </w:r>
    </w:p>
    <w:p w14:paraId="2EC97EA8">
      <w:pPr>
        <w:snapToGrid/>
        <w:spacing w:before="156" w:beforeLines="50" w:after="156" w:afterLines="50" w:line="460" w:lineRule="exact"/>
        <w:ind w:firstLine="590" w:firstLineChars="196"/>
        <w:rPr>
          <w:rFonts w:ascii="仿宋" w:hAnsi="仿宋" w:eastAsia="仿宋"/>
          <w:b/>
          <w:color w:val="000000"/>
          <w:sz w:val="30"/>
          <w:szCs w:val="30"/>
        </w:rPr>
      </w:pPr>
      <w:r>
        <w:rPr>
          <w:rFonts w:hint="eastAsia" w:ascii="仿宋" w:hAnsi="仿宋" w:eastAsia="仿宋"/>
          <w:b/>
          <w:color w:val="000000" w:themeColor="text1"/>
          <w:sz w:val="30"/>
          <w:szCs w:val="30"/>
          <w14:textFill>
            <w14:solidFill>
              <w14:schemeClr w14:val="tx1"/>
            </w14:solidFill>
          </w14:textFill>
        </w:rPr>
        <w:t>一、总则</w:t>
      </w:r>
    </w:p>
    <w:p w14:paraId="5F3939F2">
      <w:pPr>
        <w:snapToGrid/>
        <w:spacing w:before="156" w:beforeLines="50" w:after="156" w:afterLines="50" w:line="460" w:lineRule="exact"/>
        <w:ind w:firstLine="600" w:firstLineChars="200"/>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本次评标采用综合评分法，总分为100分。合格投标人的评标得分为各项目汇总得分，中标候选资格按评标得分由高到低顺序排列，得分相同的，按投标报价由低到高顺序排列；得分且投标报价相同的并列。评分过程中采用四舍五入法，并保留小数2位。</w:t>
      </w:r>
    </w:p>
    <w:p w14:paraId="5944D8AB">
      <w:pPr>
        <w:snapToGrid/>
        <w:spacing w:before="156" w:beforeLines="50" w:after="156" w:afterLines="50" w:line="460" w:lineRule="exact"/>
        <w:ind w:firstLine="602" w:firstLineChars="200"/>
        <w:rPr>
          <w:rFonts w:hint="eastAsia" w:ascii="仿宋" w:hAnsi="仿宋" w:eastAsia="宋体"/>
          <w:b/>
          <w:bCs/>
          <w:color w:val="FF0000"/>
          <w:sz w:val="30"/>
          <w:szCs w:val="30"/>
          <w:u w:val="single"/>
          <w:lang w:eastAsia="zh-CN"/>
        </w:rPr>
      </w:pPr>
      <w:r>
        <w:rPr>
          <w:rFonts w:hint="eastAsia" w:ascii="仿宋" w:hAnsi="仿宋" w:eastAsia="仿宋"/>
          <w:b/>
          <w:bCs/>
          <w:color w:val="FF0000"/>
          <w:sz w:val="30"/>
          <w:szCs w:val="30"/>
          <w:u w:val="single"/>
        </w:rPr>
        <w:t>中标候选人：</w:t>
      </w:r>
      <w:r>
        <w:rPr>
          <w:rFonts w:hint="eastAsia" w:ascii="仿宋" w:hAnsi="仿宋" w:eastAsia="仿宋" w:cs="Times New Roman"/>
          <w:b/>
          <w:bCs/>
          <w:i w:val="0"/>
          <w:iCs w:val="0"/>
          <w:caps w:val="0"/>
          <w:color w:val="FF0000"/>
          <w:spacing w:val="0"/>
          <w:sz w:val="30"/>
          <w:szCs w:val="30"/>
          <w:u w:val="single"/>
          <w:shd w:val="clear"/>
        </w:rPr>
        <w:t>有效投标人家数为3家时，推荐中标候选人数量为1家；有效投标人家数大于等于4家时，推荐中标候选人数量为2家</w:t>
      </w:r>
      <w:r>
        <w:rPr>
          <w:rFonts w:hint="eastAsia" w:ascii="仿宋" w:hAnsi="仿宋" w:eastAsia="仿宋"/>
          <w:b/>
          <w:bCs/>
          <w:color w:val="FF0000"/>
          <w:sz w:val="30"/>
          <w:szCs w:val="30"/>
          <w:u w:val="single"/>
          <w:lang w:eastAsia="zh-CN"/>
        </w:rPr>
        <w:t>。</w:t>
      </w:r>
    </w:p>
    <w:p w14:paraId="488618C7">
      <w:pPr>
        <w:snapToGrid/>
        <w:spacing w:before="156" w:beforeLines="50" w:after="156" w:afterLines="50" w:line="460" w:lineRule="exact"/>
        <w:ind w:firstLine="590" w:firstLineChars="196"/>
        <w:rPr>
          <w:rFonts w:ascii="仿宋" w:hAnsi="仿宋" w:eastAsia="仿宋"/>
          <w:b/>
          <w:bCs/>
          <w:color w:val="000000"/>
          <w:sz w:val="30"/>
          <w:szCs w:val="30"/>
        </w:rPr>
      </w:pPr>
      <w:r>
        <w:rPr>
          <w:rFonts w:hint="eastAsia" w:ascii="仿宋" w:hAnsi="仿宋" w:eastAsia="仿宋"/>
          <w:b/>
          <w:bCs/>
          <w:color w:val="000000" w:themeColor="text1"/>
          <w:sz w:val="30"/>
          <w:szCs w:val="30"/>
          <w14:textFill>
            <w14:solidFill>
              <w14:schemeClr w14:val="tx1"/>
            </w14:solidFill>
          </w14:textFill>
        </w:rPr>
        <w:t>二、分值的计算</w:t>
      </w:r>
    </w:p>
    <w:p w14:paraId="0FCD6CC8">
      <w:pPr>
        <w:snapToGrid/>
        <w:spacing w:before="156" w:beforeLines="50" w:after="156" w:afterLines="50" w:line="460" w:lineRule="exact"/>
        <w:ind w:firstLine="600" w:firstLineChars="200"/>
        <w:rPr>
          <w:rFonts w:hint="eastAsia" w:ascii="仿宋" w:hAnsi="仿宋" w:eastAsia="仿宋"/>
          <w:bCs/>
          <w:color w:val="000000"/>
          <w:sz w:val="30"/>
          <w:szCs w:val="30"/>
        </w:rPr>
      </w:pPr>
      <w:r>
        <w:rPr>
          <w:rFonts w:hint="eastAsia" w:ascii="仿宋" w:hAnsi="仿宋" w:eastAsia="仿宋"/>
          <w:bCs/>
          <w:color w:val="000000" w:themeColor="text1"/>
          <w:sz w:val="30"/>
          <w:szCs w:val="30"/>
          <w14:textFill>
            <w14:solidFill>
              <w14:schemeClr w14:val="tx1"/>
            </w14:solidFill>
          </w14:textFill>
        </w:rPr>
        <w:t xml:space="preserve">投标报价得分=（评标基准价/投标报价）×价格权值×100，其中评标基准价为满足招标文件要求且投标价格最低的投标报价。 </w:t>
      </w:r>
    </w:p>
    <w:p w14:paraId="09E6AD89">
      <w:pPr>
        <w:snapToGrid/>
        <w:spacing w:before="156" w:beforeLines="50" w:after="156" w:afterLines="50" w:line="460" w:lineRule="exact"/>
        <w:ind w:firstLine="600" w:firstLineChars="200"/>
        <w:rPr>
          <w:rFonts w:hint="eastAsia" w:ascii="仿宋" w:hAnsi="仿宋" w:eastAsia="仿宋"/>
          <w:bCs/>
          <w:color w:val="000000"/>
          <w:sz w:val="30"/>
          <w:szCs w:val="30"/>
        </w:rPr>
      </w:pPr>
      <w:r>
        <w:rPr>
          <w:rFonts w:hint="eastAsia" w:ascii="仿宋" w:hAnsi="仿宋" w:eastAsia="仿宋"/>
          <w:bCs/>
          <w:color w:val="000000" w:themeColor="text1"/>
          <w:sz w:val="30"/>
          <w:szCs w:val="30"/>
          <w14:textFill>
            <w14:solidFill>
              <w14:schemeClr w14:val="tx1"/>
            </w14:solidFill>
          </w14:textFill>
        </w:rPr>
        <w:t>技术、资信、商务及其他分按照评标委员会成员的独立评分结果汇总后的算术平均分计算，计算公式为：</w:t>
      </w:r>
    </w:p>
    <w:p w14:paraId="7E3DD02A">
      <w:pPr>
        <w:snapToGrid/>
        <w:spacing w:before="156" w:beforeLines="50" w:after="156" w:afterLines="50" w:line="460" w:lineRule="exact"/>
        <w:ind w:firstLine="600" w:firstLineChars="200"/>
        <w:rPr>
          <w:rFonts w:hint="eastAsia" w:ascii="仿宋" w:hAnsi="仿宋" w:eastAsia="仿宋"/>
          <w:bCs/>
          <w:color w:val="000000"/>
          <w:sz w:val="30"/>
          <w:szCs w:val="30"/>
        </w:rPr>
      </w:pPr>
      <w:r>
        <w:rPr>
          <w:rFonts w:hint="eastAsia" w:ascii="仿宋" w:hAnsi="仿宋" w:eastAsia="仿宋"/>
          <w:bCs/>
          <w:color w:val="000000" w:themeColor="text1"/>
          <w:sz w:val="30"/>
          <w:szCs w:val="30"/>
          <w14:textFill>
            <w14:solidFill>
              <w14:schemeClr w14:val="tx1"/>
            </w14:solidFill>
          </w14:textFill>
        </w:rPr>
        <w:t>技术、资信商务及其他分=评标委员会所有成员评分合计数/评标委员会组成人员数</w:t>
      </w:r>
    </w:p>
    <w:p w14:paraId="680298D2">
      <w:pPr>
        <w:snapToGrid/>
        <w:spacing w:before="156" w:beforeLines="50" w:after="156" w:afterLines="50" w:line="460" w:lineRule="exact"/>
        <w:ind w:firstLine="600" w:firstLineChars="200"/>
        <w:rPr>
          <w:rFonts w:hint="eastAsia" w:ascii="仿宋" w:hAnsi="仿宋" w:eastAsia="仿宋"/>
          <w:color w:val="000000"/>
        </w:rPr>
      </w:pPr>
      <w:r>
        <w:rPr>
          <w:rFonts w:hint="eastAsia" w:ascii="仿宋" w:hAnsi="仿宋" w:eastAsia="仿宋"/>
          <w:bCs/>
          <w:color w:val="000000" w:themeColor="text1"/>
          <w:sz w:val="30"/>
          <w:szCs w:val="30"/>
          <w14:textFill>
            <w14:solidFill>
              <w14:schemeClr w14:val="tx1"/>
            </w14:solidFill>
          </w14:textFill>
        </w:rPr>
        <w:t>投标人评标总得分=投标报价得分+(技术分+资信商务及其他分)</w:t>
      </w:r>
    </w:p>
    <w:p w14:paraId="09298F7C">
      <w:pPr>
        <w:snapToGrid/>
        <w:spacing w:before="156" w:beforeLines="50" w:after="156" w:afterLines="50" w:line="460" w:lineRule="exact"/>
        <w:ind w:firstLine="602" w:firstLineChars="200"/>
        <w:rPr>
          <w:rFonts w:hint="eastAsia" w:ascii="仿宋" w:hAnsi="仿宋" w:eastAsia="仿宋"/>
          <w:bCs/>
          <w:color w:val="000000"/>
          <w:sz w:val="30"/>
          <w:szCs w:val="30"/>
        </w:rPr>
      </w:pPr>
      <w:r>
        <w:rPr>
          <w:rFonts w:hint="eastAsia" w:ascii="仿宋" w:hAnsi="仿宋" w:eastAsia="仿宋"/>
          <w:b/>
          <w:bCs/>
          <w:color w:val="000000" w:themeColor="text1"/>
          <w:sz w:val="30"/>
          <w:szCs w:val="30"/>
          <w14:textFill>
            <w14:solidFill>
              <w14:schemeClr w14:val="tx1"/>
            </w14:solidFill>
          </w14:textFill>
        </w:rPr>
        <w:t>特别提醒：</w:t>
      </w:r>
    </w:p>
    <w:p w14:paraId="6D815502">
      <w:pPr>
        <w:snapToGrid/>
        <w:spacing w:before="156" w:beforeLines="50" w:after="156" w:afterLines="50" w:line="460" w:lineRule="exact"/>
        <w:ind w:firstLine="600" w:firstLineChars="200"/>
        <w:rPr>
          <w:rFonts w:hint="eastAsia" w:ascii="仿宋" w:hAnsi="仿宋" w:eastAsia="仿宋"/>
          <w:color w:val="000000"/>
          <w:sz w:val="30"/>
          <w:szCs w:val="30"/>
        </w:rPr>
      </w:pPr>
      <w:r>
        <w:rPr>
          <w:rFonts w:hint="eastAsia" w:ascii="仿宋" w:hAnsi="仿宋" w:eastAsia="仿宋"/>
          <w:bCs/>
          <w:color w:val="000000" w:themeColor="text1"/>
          <w:sz w:val="30"/>
          <w:szCs w:val="30"/>
          <w:lang w:val="en-US" w:eastAsia="zh-CN"/>
          <w14:textFill>
            <w14:solidFill>
              <w14:schemeClr w14:val="tx1"/>
            </w14:solidFill>
          </w14:textFill>
        </w:rPr>
        <w:t>1</w:t>
      </w:r>
      <w:r>
        <w:rPr>
          <w:rFonts w:hint="eastAsia" w:ascii="仿宋" w:hAnsi="仿宋" w:eastAsia="仿宋"/>
          <w:bCs/>
          <w:color w:val="000000" w:themeColor="text1"/>
          <w:sz w:val="30"/>
          <w:szCs w:val="30"/>
          <w14:textFill>
            <w14:solidFill>
              <w14:schemeClr w14:val="tx1"/>
            </w14:solidFill>
          </w14:textFill>
        </w:rPr>
        <w:t>. 在评审时对符合“第二章 投标人须知”第四点中小企业优惠措施的投标报价给予扣除；在评审时对符合“第二章 投标人须知”第十点本国产品优惠措施的投标报价给予20%的扣除。同时满足以上两项条件时，扣除按叠加计算,具体计算公式为：参加评审价格=产品报价-产品报价*（小微企业价格扣除率+本国产品价格扣除率）。</w:t>
      </w:r>
    </w:p>
    <w:p w14:paraId="0205E189">
      <w:pPr>
        <w:snapToGrid/>
        <w:spacing w:before="156" w:beforeLines="50" w:after="156" w:afterLines="50" w:line="460" w:lineRule="exact"/>
        <w:ind w:firstLine="600" w:firstLineChars="200"/>
        <w:rPr>
          <w:rFonts w:ascii="仿宋" w:hAnsi="仿宋" w:eastAsia="仿宋"/>
          <w:color w:val="000000"/>
          <w:sz w:val="30"/>
          <w:szCs w:val="30"/>
        </w:rPr>
      </w:pPr>
    </w:p>
    <w:p w14:paraId="32A25A36">
      <w:pPr>
        <w:snapToGrid/>
        <w:spacing w:before="156" w:beforeLines="50" w:after="156" w:afterLines="50" w:line="460" w:lineRule="exact"/>
        <w:rPr>
          <w:rFonts w:ascii="仿宋" w:hAnsi="仿宋"/>
          <w:bCs/>
          <w:color w:val="000000"/>
          <w:sz w:val="30"/>
          <w:szCs w:val="30"/>
        </w:rPr>
      </w:pPr>
    </w:p>
    <w:p w14:paraId="6596320C">
      <w:pPr>
        <w:snapToGrid/>
        <w:spacing w:before="0" w:beforeLines="100" w:beforeAutospacing="0" w:after="0" w:afterLines="100" w:afterAutospacing="0" w:line="320" w:lineRule="exact"/>
        <w:rPr>
          <w:szCs w:val="30"/>
          <w:highlight w:val="none"/>
        </w:rPr>
      </w:pPr>
      <w:r>
        <w:rPr>
          <w:rFonts w:hint="eastAsia" w:ascii="仿宋" w:hAnsi="仿宋" w:eastAsia="仿宋_GB2312"/>
          <w:bCs/>
          <w:color w:val="000000" w:themeColor="text1"/>
          <w:sz w:val="30"/>
          <w:szCs w:val="30"/>
          <w14:textFill>
            <w14:solidFill>
              <w14:schemeClr w14:val="tx1"/>
            </w14:solidFill>
          </w14:textFill>
        </w:rPr>
        <w:br w:type="page"/>
      </w:r>
      <w:r>
        <w:rPr>
          <w:rFonts w:hint="eastAsia" w:ascii="仿宋" w:hAnsi="仿宋" w:eastAsia="仿宋_GB2312"/>
          <w:b/>
          <w:color w:val="000000" w:themeColor="text1"/>
          <w:sz w:val="32"/>
          <w:szCs w:val="32"/>
          <w14:textFill>
            <w14:solidFill>
              <w14:schemeClr w14:val="tx1"/>
            </w14:solidFill>
          </w14:textFill>
        </w:rPr>
        <w:t>三、评标内容及标</w:t>
      </w:r>
      <w:r>
        <w:rPr>
          <w:rFonts w:hint="eastAsia" w:ascii="仿宋" w:hAnsi="仿宋" w:eastAsia="仿宋_GB2312"/>
          <w:b/>
          <w:color w:val="000000" w:themeColor="text1"/>
          <w:sz w:val="30"/>
          <w:szCs w:val="30"/>
          <w14:textFill>
            <w14:solidFill>
              <w14:schemeClr w14:val="tx1"/>
            </w14:solidFill>
          </w14:textFill>
        </w:rPr>
        <w:t>准</w:t>
      </w:r>
      <w:bookmarkStart w:id="22" w:name="_Toc496796638"/>
    </w:p>
    <w:sdt>
      <w:sdtPr>
        <w:rPr>
          <w:highlight w:val="none"/>
        </w:rPr>
        <w:alias w:val="新招标-评审规则"/>
        <w:tag w:val="scoringMethod"/>
        <w:id w:val="88670186"/>
        <w:placeholder>
          <w:docPart w:val="6860cc93fb544fe08fc521bb69a3bdee"/>
        </w:placeholder>
        <w15:color w:val="D4927B"/>
      </w:sdtPr>
      <w:sdtEndPr>
        <w:rPr>
          <w:highlight w:val="none"/>
        </w:rPr>
      </w:sdtEndPr>
      <w:sdtContent>
        <w:p w14:paraId="71726CBD">
          <w:pPr>
            <w:snapToGrid/>
            <w:spacing w:line="360" w:lineRule="auto"/>
            <w:ind w:left="100"/>
          </w:pPr>
          <w:r>
            <w:t>综合评分法</w:t>
          </w:r>
        </w:p>
        <w:tbl>
          <w:tblPr>
            <w:tblStyle w:val="60"/>
            <w:tblW w:w="8518" w:type="dxa"/>
            <w:jc w:val="center"/>
            <w:tblLayout w:type="fixed"/>
            <w:tblCellMar>
              <w:top w:w="0" w:type="dxa"/>
              <w:left w:w="108" w:type="dxa"/>
              <w:bottom w:w="0" w:type="dxa"/>
              <w:right w:w="108" w:type="dxa"/>
            </w:tblCellMar>
          </w:tblPr>
          <w:tblGrid>
            <w:gridCol w:w="756"/>
            <w:gridCol w:w="6117"/>
            <w:gridCol w:w="705"/>
            <w:gridCol w:w="940"/>
          </w:tblGrid>
          <w:tr w14:paraId="4D5A374A">
            <w:tblPrEx>
              <w:tblCellMar>
                <w:top w:w="0" w:type="dxa"/>
                <w:left w:w="108" w:type="dxa"/>
                <w:bottom w:w="0" w:type="dxa"/>
                <w:right w:w="108" w:type="dxa"/>
              </w:tblCellMar>
            </w:tblPrEx>
            <w:trPr>
              <w:trHeight w:val="615"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832CA">
                <w:pPr>
                  <w:widowControl/>
                  <w:snapToGrid/>
                  <w:spacing w:line="360" w:lineRule="auto"/>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bidi="ar"/>
                  </w:rPr>
                  <w:t>序号</w:t>
                </w:r>
              </w:p>
            </w:tc>
            <w:tc>
              <w:tcPr>
                <w:tcW w:w="6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7B54C">
                <w:pPr>
                  <w:widowControl/>
                  <w:snapToGrid/>
                  <w:spacing w:line="360" w:lineRule="auto"/>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bidi="ar"/>
                  </w:rPr>
                  <w:t>评标标准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DBAE8">
                <w:pPr>
                  <w:widowControl/>
                  <w:snapToGrid/>
                  <w:spacing w:line="360" w:lineRule="auto"/>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bidi="ar"/>
                  </w:rPr>
                  <w:t>分值</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7C57D">
                <w:pPr>
                  <w:widowControl/>
                  <w:snapToGrid/>
                  <w:spacing w:line="360" w:lineRule="auto"/>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bidi="ar"/>
                  </w:rPr>
                  <w:t>主客观分属性</w:t>
                </w:r>
              </w:p>
            </w:tc>
          </w:tr>
          <w:tr w14:paraId="1B1EDC4B">
            <w:tblPrEx>
              <w:tblCellMar>
                <w:top w:w="0" w:type="dxa"/>
                <w:left w:w="108" w:type="dxa"/>
                <w:bottom w:w="0" w:type="dxa"/>
                <w:right w:w="108" w:type="dxa"/>
              </w:tblCellMar>
            </w:tblPrEx>
            <w:trPr>
              <w:trHeight w:val="9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2BFAC">
                <w:pPr>
                  <w:widowControl/>
                  <w:snapToGrid/>
                  <w:spacing w:line="360" w:lineRule="auto"/>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bidi="ar"/>
                  </w:rPr>
                  <w:t>1</w:t>
                </w:r>
              </w:p>
            </w:tc>
            <w:tc>
              <w:tcPr>
                <w:tcW w:w="6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9CFBD">
                <w:pPr>
                  <w:widowControl/>
                  <w:snapToGrid/>
                  <w:spacing w:line="360" w:lineRule="auto"/>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标的整体方案与采购需求的吻合程度，应答是否详尽、明晰；内容是否完整齐全、表述准确、条理清晰，内容无前后矛盾，满足招标文件要求</w:t>
                </w:r>
                <w:r>
                  <w:rPr>
                    <w:rFonts w:hint="eastAsia" w:ascii="宋体" w:hAnsi="宋体" w:eastAsia="宋体" w:cs="宋体"/>
                    <w:color w:val="000000"/>
                    <w:kern w:val="0"/>
                    <w:sz w:val="24"/>
                    <w:szCs w:val="24"/>
                    <w:lang w:val="en-US" w:eastAsia="zh-CN" w:bidi="ar"/>
                  </w:rPr>
                  <w:t>。（打分范围：0,1,2,3,4</w:t>
                </w:r>
                <w:r>
                  <w:rPr>
                    <w:rFonts w:hint="eastAsia" w:ascii="宋体" w:hAnsi="宋体" w:cs="宋体"/>
                    <w:color w:val="000000"/>
                    <w:kern w:val="0"/>
                    <w:sz w:val="24"/>
                    <w:szCs w:val="24"/>
                    <w:lang w:val="en-US" w:eastAsia="zh-CN" w:bidi="ar"/>
                  </w:rPr>
                  <w:t>，</w:t>
                </w:r>
                <w:r>
                  <w:rPr>
                    <w:rFonts w:hint="default" w:ascii="宋体" w:hAnsi="宋体" w:cs="宋体"/>
                    <w:color w:val="000000"/>
                    <w:kern w:val="0"/>
                    <w:sz w:val="24"/>
                    <w:szCs w:val="24"/>
                    <w:lang w:val="en-US" w:eastAsia="zh-CN" w:bidi="ar"/>
                  </w:rPr>
                  <w:t>5</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br w:type="textWrapping"/>
                </w:r>
                <w:r>
                  <w:rPr>
                    <w:rFonts w:hint="eastAsia" w:ascii="宋体" w:hAnsi="宋体" w:eastAsia="宋体" w:cs="宋体"/>
                    <w:color w:val="000000"/>
                    <w:kern w:val="0"/>
                    <w:sz w:val="24"/>
                    <w:szCs w:val="24"/>
                    <w:lang w:val="en-US" w:eastAsia="zh-CN" w:bidi="ar"/>
                  </w:rPr>
                  <w:t>投标方案提出文明服务的计划及承诺（打分范围：0,1,2）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8590">
                <w:pPr>
                  <w:widowControl/>
                  <w:snapToGrid/>
                  <w:spacing w:line="360" w:lineRule="auto"/>
                  <w:jc w:val="center"/>
                  <w:textAlignment w:val="center"/>
                  <w:rPr>
                    <w:rFonts w:hint="default" w:ascii="宋体" w:hAnsi="宋体" w:eastAsia="宋体" w:cs="宋体"/>
                    <w:color w:val="000000"/>
                    <w:kern w:val="2"/>
                    <w:sz w:val="24"/>
                    <w:szCs w:val="24"/>
                    <w:lang w:val="en-US" w:eastAsia="zh-CN" w:bidi="ar-SA"/>
                  </w:rPr>
                </w:pPr>
                <w:r>
                  <w:rPr>
                    <w:rFonts w:hint="default" w:ascii="宋体" w:hAnsi="宋体" w:cs="宋体"/>
                    <w:color w:val="000000"/>
                    <w:kern w:val="0"/>
                    <w:sz w:val="24"/>
                    <w:szCs w:val="24"/>
                    <w:lang w:val="en-US" w:eastAsia="zh-CN" w:bidi="ar"/>
                  </w:rPr>
                  <w:t>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CD190">
                <w:pPr>
                  <w:widowControl/>
                  <w:snapToGrid/>
                  <w:spacing w:line="360" w:lineRule="auto"/>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bidi="ar"/>
                  </w:rPr>
                  <w:t>主观分</w:t>
                </w:r>
              </w:p>
            </w:tc>
          </w:tr>
          <w:tr w14:paraId="176DE207">
            <w:tblPrEx>
              <w:tblCellMar>
                <w:top w:w="0" w:type="dxa"/>
                <w:left w:w="108" w:type="dxa"/>
                <w:bottom w:w="0" w:type="dxa"/>
                <w:right w:w="108" w:type="dxa"/>
              </w:tblCellMar>
            </w:tblPrEx>
            <w:trPr>
              <w:trHeight w:val="793"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91743">
                <w:pPr>
                  <w:widowControl/>
                  <w:snapToGrid/>
                  <w:spacing w:line="360" w:lineRule="auto"/>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bidi="ar"/>
                  </w:rPr>
                  <w:t>2</w:t>
                </w:r>
              </w:p>
            </w:tc>
            <w:tc>
              <w:tcPr>
                <w:tcW w:w="6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B7C5A">
                <w:pPr>
                  <w:widowControl/>
                  <w:snapToGrid/>
                  <w:spacing w:line="360" w:lineRule="auto"/>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bidi="ar"/>
                  </w:rPr>
                  <w:t>针对本项目有比较完善的组织架构及管理制度。（打分范围：0,1,2,3,4,5）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41D55">
                <w:pPr>
                  <w:widowControl/>
                  <w:snapToGrid/>
                  <w:spacing w:line="360" w:lineRule="auto"/>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bidi="ar"/>
                  </w:rPr>
                  <w:t>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EEA0C">
                <w:pPr>
                  <w:widowControl/>
                  <w:snapToGrid/>
                  <w:spacing w:line="360" w:lineRule="auto"/>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bidi="ar"/>
                  </w:rPr>
                  <w:t>主观分</w:t>
                </w:r>
              </w:p>
            </w:tc>
          </w:tr>
          <w:tr w14:paraId="2EFF6025">
            <w:tblPrEx>
              <w:tblCellMar>
                <w:top w:w="0" w:type="dxa"/>
                <w:left w:w="108" w:type="dxa"/>
                <w:bottom w:w="0" w:type="dxa"/>
                <w:right w:w="108" w:type="dxa"/>
              </w:tblCellMar>
            </w:tblPrEx>
            <w:trPr>
              <w:trHeight w:val="1961"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45DFA">
                <w:pPr>
                  <w:widowControl/>
                  <w:snapToGrid/>
                  <w:spacing w:line="360" w:lineRule="auto"/>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bidi="ar"/>
                  </w:rPr>
                  <w:t>3</w:t>
                </w:r>
              </w:p>
            </w:tc>
            <w:tc>
              <w:tcPr>
                <w:tcW w:w="6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5F008">
                <w:pPr>
                  <w:widowControl/>
                  <w:snapToGrid/>
                  <w:spacing w:line="360" w:lineRule="auto"/>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bidi="ar"/>
                  </w:rPr>
                  <w:t>高（低）压线路、照明及供电设备管理维护方案。方案包括区域内的变压器、高低压配电柜、能源监控管理系统、楼层配电间低压配电柜、设备机房电气控制柜、疏散指示系统、水泵、排污泵等低压用电设施进行日常管理和维护；方案根据服务区域内实际情况设计，能满足采购需求中的服务质量标准和要求。（打分范围：0,1,2,3,4,5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05BE8">
                <w:pPr>
                  <w:widowControl/>
                  <w:snapToGrid/>
                  <w:spacing w:line="360" w:lineRule="auto"/>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bidi="ar"/>
                  </w:rPr>
                  <w:t>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913F3">
                <w:pPr>
                  <w:widowControl/>
                  <w:snapToGrid/>
                  <w:spacing w:line="360" w:lineRule="auto"/>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bidi="ar"/>
                  </w:rPr>
                  <w:t>主观分</w:t>
                </w:r>
              </w:p>
            </w:tc>
          </w:tr>
          <w:tr w14:paraId="122DB500">
            <w:tblPrEx>
              <w:tblCellMar>
                <w:top w:w="0" w:type="dxa"/>
                <w:left w:w="108" w:type="dxa"/>
                <w:bottom w:w="0" w:type="dxa"/>
                <w:right w:w="108" w:type="dxa"/>
              </w:tblCellMar>
            </w:tblPrEx>
            <w:trPr>
              <w:trHeight w:val="1838"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B8385">
                <w:pPr>
                  <w:widowControl/>
                  <w:snapToGrid/>
                  <w:spacing w:line="360" w:lineRule="auto"/>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bidi="ar"/>
                  </w:rPr>
                  <w:t>4</w:t>
                </w:r>
              </w:p>
            </w:tc>
            <w:tc>
              <w:tcPr>
                <w:tcW w:w="6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0EA5C">
                <w:pPr>
                  <w:widowControl/>
                  <w:snapToGrid/>
                  <w:spacing w:line="360" w:lineRule="auto"/>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kern w:val="0"/>
                    <w:sz w:val="24"/>
                    <w:szCs w:val="24"/>
                    <w:lang w:val="en-US" w:eastAsia="zh-CN" w:bidi="ar"/>
                  </w:rPr>
                  <w:t>弱电系统管理维护方案。方案包括协助做好物业服务区域内大屏、门禁系统的日常巡检，确保各系统正常运行。方案根据服务区域内实际情况设计，能满足服务质量标准和要求。（打分范围：0,1,2</w:t>
                </w:r>
                <w:r>
                  <w:rPr>
                    <w:rFonts w:hint="eastAsia" w:ascii="宋体" w:hAnsi="宋体" w:eastAsia="宋体" w:cs="宋体"/>
                    <w:color w:val="000000"/>
                    <w:kern w:val="0"/>
                    <w:sz w:val="24"/>
                    <w:szCs w:val="24"/>
                    <w:lang w:val="en-US" w:eastAsia="zh-CN" w:bidi="ar"/>
                  </w:rPr>
                  <w:t>,</w:t>
                </w:r>
                <w:r>
                  <w:rPr>
                    <w:rFonts w:hint="eastAsia" w:ascii="宋体" w:hAnsi="宋体" w:eastAsia="宋体" w:cs="宋体"/>
                    <w:kern w:val="0"/>
                    <w:sz w:val="24"/>
                    <w:szCs w:val="24"/>
                    <w:lang w:val="en-US" w:eastAsia="zh-CN" w:bidi="ar"/>
                  </w:rPr>
                  <w:t>3,4,5）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AACB1">
                <w:pPr>
                  <w:widowControl/>
                  <w:snapToGrid/>
                  <w:spacing w:line="360" w:lineRule="auto"/>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bidi="ar"/>
                  </w:rPr>
                  <w:t>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C816A">
                <w:pPr>
                  <w:widowControl/>
                  <w:snapToGrid/>
                  <w:spacing w:line="360" w:lineRule="auto"/>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bidi="ar"/>
                  </w:rPr>
                  <w:t>主观分</w:t>
                </w:r>
              </w:p>
            </w:tc>
          </w:tr>
          <w:tr w14:paraId="6AA809DF">
            <w:tblPrEx>
              <w:tblCellMar>
                <w:top w:w="0" w:type="dxa"/>
                <w:left w:w="108" w:type="dxa"/>
                <w:bottom w:w="0" w:type="dxa"/>
                <w:right w:w="108" w:type="dxa"/>
              </w:tblCellMar>
            </w:tblPrEx>
            <w:trPr>
              <w:trHeight w:val="2142"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781B9">
                <w:pPr>
                  <w:widowControl/>
                  <w:snapToGrid/>
                  <w:spacing w:line="360" w:lineRule="auto"/>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bidi="ar"/>
                  </w:rPr>
                  <w:t>5</w:t>
                </w:r>
              </w:p>
            </w:tc>
            <w:tc>
              <w:tcPr>
                <w:tcW w:w="6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85EFB">
                <w:pPr>
                  <w:widowControl/>
                  <w:snapToGrid/>
                  <w:spacing w:line="360" w:lineRule="auto"/>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bidi="ar"/>
                  </w:rPr>
                  <w:t>给排水设备运行维护方案。方案包括服务区域内给排水系统设备、设施，如水泵、水箱、气压给水装置、水处理设备、管道、管件、阀门、水嘴、卫生洁具、排水管、透气管、水封设备、室外排水管及附属构筑物等日常管理和维护，保持正常运行。方案根据服务区域内实际情况设计，能满足采购需求中的服务质量标准和要求。（打分范围：0,1,2,3,4,5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EAE7C">
                <w:pPr>
                  <w:widowControl/>
                  <w:snapToGrid/>
                  <w:spacing w:line="360" w:lineRule="auto"/>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bidi="ar"/>
                  </w:rPr>
                  <w:t>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56062">
                <w:pPr>
                  <w:widowControl/>
                  <w:snapToGrid/>
                  <w:spacing w:line="360" w:lineRule="auto"/>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bidi="ar"/>
                  </w:rPr>
                  <w:t>主观分</w:t>
                </w:r>
              </w:p>
            </w:tc>
          </w:tr>
          <w:tr w14:paraId="5FD9B801">
            <w:tblPrEx>
              <w:tblCellMar>
                <w:top w:w="0" w:type="dxa"/>
                <w:left w:w="108" w:type="dxa"/>
                <w:bottom w:w="0" w:type="dxa"/>
                <w:right w:w="108" w:type="dxa"/>
              </w:tblCellMar>
            </w:tblPrEx>
            <w:trPr>
              <w:trHeight w:val="1228"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67004">
                <w:pPr>
                  <w:widowControl/>
                  <w:snapToGrid/>
                  <w:spacing w:line="360" w:lineRule="auto"/>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bidi="ar"/>
                  </w:rPr>
                  <w:t>6</w:t>
                </w:r>
              </w:p>
            </w:tc>
            <w:tc>
              <w:tcPr>
                <w:tcW w:w="6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176D6">
                <w:pPr>
                  <w:widowControl/>
                  <w:snapToGrid/>
                  <w:spacing w:line="360" w:lineRule="auto"/>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bidi="ar"/>
                  </w:rPr>
                  <w:t>空调系统运行维护方案。方案包括物业服务区域内所有空调系统的日常养护、维修的协助、跟进。方案根据服务区域内实际情况设计，能满足采购需求中的服务质量标准和要求。（打分范围：0,1,2,3,4,5）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21F41">
                <w:pPr>
                  <w:widowControl/>
                  <w:snapToGrid/>
                  <w:spacing w:line="360" w:lineRule="auto"/>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bidi="ar"/>
                  </w:rPr>
                  <w:t>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B33B4">
                <w:pPr>
                  <w:widowControl/>
                  <w:snapToGrid/>
                  <w:spacing w:line="360" w:lineRule="auto"/>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bidi="ar"/>
                  </w:rPr>
                  <w:t>主观分</w:t>
                </w:r>
              </w:p>
            </w:tc>
          </w:tr>
          <w:tr w14:paraId="2846762D">
            <w:tblPrEx>
              <w:tblCellMar>
                <w:top w:w="0" w:type="dxa"/>
                <w:left w:w="108" w:type="dxa"/>
                <w:bottom w:w="0" w:type="dxa"/>
                <w:right w:w="108" w:type="dxa"/>
              </w:tblCellMar>
            </w:tblPrEx>
            <w:trPr>
              <w:trHeight w:val="1228"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E9677">
                <w:pPr>
                  <w:widowControl/>
                  <w:snapToGrid/>
                  <w:spacing w:line="360" w:lineRule="auto"/>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bidi="ar"/>
                  </w:rPr>
                  <w:t>7</w:t>
                </w:r>
              </w:p>
            </w:tc>
            <w:tc>
              <w:tcPr>
                <w:tcW w:w="6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2E679">
                <w:pPr>
                  <w:widowControl/>
                  <w:snapToGrid/>
                  <w:spacing w:line="360" w:lineRule="auto"/>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bidi="ar"/>
                  </w:rPr>
                  <w:t>水处理系统运行维护方案。方案包括协助做好对水处理系统设备进行技术检查、维护和保养；协助做好水质管理，确保水质参数符合卫生规范。（打分范围：0,1,2,3,4,5）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72DF9">
                <w:pPr>
                  <w:widowControl/>
                  <w:snapToGrid/>
                  <w:spacing w:line="360" w:lineRule="auto"/>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bidi="ar"/>
                  </w:rPr>
                  <w:t>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F5C8A">
                <w:pPr>
                  <w:widowControl/>
                  <w:snapToGrid/>
                  <w:spacing w:line="360" w:lineRule="auto"/>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bidi="ar"/>
                  </w:rPr>
                  <w:t>主观分</w:t>
                </w:r>
              </w:p>
            </w:tc>
          </w:tr>
          <w:tr w14:paraId="0BBCD7FD">
            <w:tblPrEx>
              <w:tblCellMar>
                <w:top w:w="0" w:type="dxa"/>
                <w:left w:w="108" w:type="dxa"/>
                <w:bottom w:w="0" w:type="dxa"/>
                <w:right w:w="108" w:type="dxa"/>
              </w:tblCellMar>
            </w:tblPrEx>
            <w:trPr>
              <w:trHeight w:val="1228"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8DF2B">
                <w:pPr>
                  <w:widowControl/>
                  <w:snapToGrid/>
                  <w:spacing w:line="360" w:lineRule="auto"/>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bidi="ar"/>
                  </w:rPr>
                  <w:t>8</w:t>
                </w:r>
              </w:p>
            </w:tc>
            <w:tc>
              <w:tcPr>
                <w:tcW w:w="6117" w:type="dxa"/>
                <w:tcBorders>
                  <w:top w:val="single" w:color="000000" w:sz="4" w:space="0"/>
                  <w:left w:val="single" w:color="000000" w:sz="4" w:space="0"/>
                  <w:bottom w:val="single" w:color="000000" w:sz="4" w:space="0"/>
                  <w:right w:val="single" w:color="000000" w:sz="4" w:space="0"/>
                </w:tcBorders>
                <w:shd w:val="clear" w:color="auto" w:fill="auto"/>
              </w:tcPr>
              <w:p w14:paraId="2BE99D7F">
                <w:pPr>
                  <w:widowControl/>
                  <w:snapToGrid/>
                  <w:spacing w:line="360" w:lineRule="auto"/>
                  <w:textAlignment w:val="top"/>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bidi="ar"/>
                  </w:rPr>
                  <w:t>电梯管理维护方案。方案包括物业服务区域内电梯日常维护及管理。方案根据服务区域内实际情况设计，能满足采购需求中的服务质量标准和要求。（打分范围：0,1,2,3,4,5）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AB2BC">
                <w:pPr>
                  <w:widowControl/>
                  <w:snapToGrid/>
                  <w:spacing w:line="360" w:lineRule="auto"/>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bidi="ar"/>
                  </w:rPr>
                  <w:t>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ED46C">
                <w:pPr>
                  <w:widowControl/>
                  <w:snapToGrid/>
                  <w:spacing w:line="360" w:lineRule="auto"/>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bidi="ar"/>
                  </w:rPr>
                  <w:t>主观分</w:t>
                </w:r>
              </w:p>
            </w:tc>
          </w:tr>
          <w:tr w14:paraId="263FF27B">
            <w:tblPrEx>
              <w:tblCellMar>
                <w:top w:w="0" w:type="dxa"/>
                <w:left w:w="108" w:type="dxa"/>
                <w:bottom w:w="0" w:type="dxa"/>
                <w:right w:w="108" w:type="dxa"/>
              </w:tblCellMar>
            </w:tblPrEx>
            <w:trPr>
              <w:trHeight w:val="2441"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4806A">
                <w:pPr>
                  <w:widowControl/>
                  <w:snapToGrid/>
                  <w:spacing w:line="360" w:lineRule="auto"/>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bidi="ar"/>
                  </w:rPr>
                  <w:t>9</w:t>
                </w:r>
              </w:p>
            </w:tc>
            <w:tc>
              <w:tcPr>
                <w:tcW w:w="6117" w:type="dxa"/>
                <w:tcBorders>
                  <w:top w:val="single" w:color="000000" w:sz="4" w:space="0"/>
                  <w:left w:val="single" w:color="000000" w:sz="4" w:space="0"/>
                  <w:bottom w:val="single" w:color="000000" w:sz="4" w:space="0"/>
                  <w:right w:val="single" w:color="000000" w:sz="4" w:space="0"/>
                </w:tcBorders>
                <w:shd w:val="clear" w:color="auto" w:fill="auto"/>
              </w:tcPr>
              <w:p w14:paraId="54A611D7">
                <w:pPr>
                  <w:widowControl/>
                  <w:snapToGrid/>
                  <w:spacing w:line="360" w:lineRule="auto"/>
                  <w:textAlignment w:val="top"/>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bidi="ar"/>
                  </w:rPr>
                  <w:t>房屋及设备设施日常养护和巡查维修方案。方案包括物业服务区域内所有房屋及相关设备设施的日常养护和巡查维修。主要包括但不限于：房屋地面、墙面、台面、吊顶、门窗、楼梯、通风道、卫生洁具、大厅大面积玻璃顶、外墙幕墙、各类设备及管道、室内外标识标牌、室外栏杆、扶手及钢架、室外铺装及道路等。方案根据服务区域内实际情况设计，能满足采购需求中的服务质量标准和要求。（打分范围：0,1,2,3,4,5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B7CE0">
                <w:pPr>
                  <w:widowControl/>
                  <w:snapToGrid/>
                  <w:spacing w:line="360" w:lineRule="auto"/>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bidi="ar"/>
                  </w:rPr>
                  <w:t>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E29EE">
                <w:pPr>
                  <w:widowControl/>
                  <w:snapToGrid/>
                  <w:spacing w:line="360" w:lineRule="auto"/>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bidi="ar"/>
                  </w:rPr>
                  <w:t>主观分</w:t>
                </w:r>
              </w:p>
            </w:tc>
          </w:tr>
          <w:tr w14:paraId="67A73C1D">
            <w:tblPrEx>
              <w:tblCellMar>
                <w:top w:w="0" w:type="dxa"/>
                <w:left w:w="108" w:type="dxa"/>
                <w:bottom w:w="0" w:type="dxa"/>
                <w:right w:w="108" w:type="dxa"/>
              </w:tblCellMar>
            </w:tblPrEx>
            <w:trPr>
              <w:trHeight w:val="963"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B5077">
                <w:pPr>
                  <w:widowControl/>
                  <w:snapToGrid/>
                  <w:spacing w:line="360" w:lineRule="auto"/>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bidi="ar"/>
                  </w:rPr>
                  <w:t>10</w:t>
                </w:r>
              </w:p>
            </w:tc>
            <w:tc>
              <w:tcPr>
                <w:tcW w:w="6117" w:type="dxa"/>
                <w:tcBorders>
                  <w:top w:val="single" w:color="000000" w:sz="4" w:space="0"/>
                  <w:left w:val="single" w:color="000000" w:sz="4" w:space="0"/>
                  <w:bottom w:val="single" w:color="000000" w:sz="4" w:space="0"/>
                  <w:right w:val="single" w:color="000000" w:sz="4" w:space="0"/>
                </w:tcBorders>
                <w:shd w:val="clear" w:color="auto" w:fill="auto"/>
              </w:tcPr>
              <w:p w14:paraId="07CBFEA8">
                <w:pPr>
                  <w:widowControl/>
                  <w:snapToGrid/>
                  <w:spacing w:line="360" w:lineRule="auto"/>
                  <w:textAlignment w:val="top"/>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bidi="ar"/>
                  </w:rPr>
                  <w:t>消防设备维护方案。方案包括服务区域内的消防设备的日常管理和维护；方案根据服务区域内实际情况设计，能满足采购需求中的服务质量标准和要求。（打分范围：0,1,2,3,4,5）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184FE">
                <w:pPr>
                  <w:widowControl/>
                  <w:snapToGrid/>
                  <w:spacing w:line="360" w:lineRule="auto"/>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bidi="ar"/>
                  </w:rPr>
                  <w:t>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7FC5C">
                <w:pPr>
                  <w:widowControl/>
                  <w:snapToGrid/>
                  <w:spacing w:line="360" w:lineRule="auto"/>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bidi="ar"/>
                  </w:rPr>
                  <w:t>主观分</w:t>
                </w:r>
              </w:p>
            </w:tc>
          </w:tr>
          <w:tr w14:paraId="34442B55">
            <w:tblPrEx>
              <w:tblCellMar>
                <w:top w:w="0" w:type="dxa"/>
                <w:left w:w="108" w:type="dxa"/>
                <w:bottom w:w="0" w:type="dxa"/>
                <w:right w:w="108" w:type="dxa"/>
              </w:tblCellMar>
            </w:tblPrEx>
            <w:trPr>
              <w:trHeight w:val="1328"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CF633">
                <w:pPr>
                  <w:widowControl/>
                  <w:snapToGrid/>
                  <w:spacing w:line="360" w:lineRule="auto"/>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bidi="ar"/>
                  </w:rPr>
                  <w:t>11</w:t>
                </w:r>
              </w:p>
            </w:tc>
            <w:tc>
              <w:tcPr>
                <w:tcW w:w="6117" w:type="dxa"/>
                <w:tcBorders>
                  <w:top w:val="single" w:color="000000" w:sz="4" w:space="0"/>
                  <w:left w:val="single" w:color="000000" w:sz="4" w:space="0"/>
                  <w:bottom w:val="single" w:color="000000" w:sz="4" w:space="0"/>
                  <w:right w:val="single" w:color="000000" w:sz="4" w:space="0"/>
                </w:tcBorders>
                <w:shd w:val="clear" w:color="auto" w:fill="auto"/>
              </w:tcPr>
              <w:p w14:paraId="1AB186F9">
                <w:pPr>
                  <w:widowControl/>
                  <w:snapToGrid/>
                  <w:spacing w:line="360" w:lineRule="auto"/>
                  <w:textAlignment w:val="top"/>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bidi="ar"/>
                  </w:rPr>
                  <w:t>设备机房管理方案。方案包括锅炉房、冷冻机房、水泵房（生活、消防等）等设备机房的标准化管理；方案根据服务区域内实际情况设计，能满足采购需求中的服务质量标准和要求。（打分范围：0,1,2,3,4,5）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5B8B9">
                <w:pPr>
                  <w:widowControl/>
                  <w:snapToGrid/>
                  <w:spacing w:line="360" w:lineRule="auto"/>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bidi="ar"/>
                  </w:rPr>
                  <w:t>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2CE25">
                <w:pPr>
                  <w:widowControl/>
                  <w:snapToGrid/>
                  <w:spacing w:line="360" w:lineRule="auto"/>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bidi="ar"/>
                  </w:rPr>
                  <w:t>主观分</w:t>
                </w:r>
              </w:p>
            </w:tc>
          </w:tr>
          <w:tr w14:paraId="583D9A81">
            <w:tblPrEx>
              <w:tblCellMar>
                <w:top w:w="0" w:type="dxa"/>
                <w:left w:w="108" w:type="dxa"/>
                <w:bottom w:w="0" w:type="dxa"/>
                <w:right w:w="108" w:type="dxa"/>
              </w:tblCellMar>
            </w:tblPrEx>
            <w:trPr>
              <w:trHeight w:val="1228"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A166C">
                <w:pPr>
                  <w:widowControl/>
                  <w:snapToGrid/>
                  <w:spacing w:line="360" w:lineRule="auto"/>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bidi="ar"/>
                  </w:rPr>
                  <w:t>12</w:t>
                </w:r>
              </w:p>
            </w:tc>
            <w:tc>
              <w:tcPr>
                <w:tcW w:w="6117" w:type="dxa"/>
                <w:tcBorders>
                  <w:top w:val="single" w:color="000000" w:sz="4" w:space="0"/>
                  <w:left w:val="single" w:color="000000" w:sz="4" w:space="0"/>
                  <w:bottom w:val="single" w:color="000000" w:sz="4" w:space="0"/>
                  <w:right w:val="single" w:color="000000" w:sz="4" w:space="0"/>
                </w:tcBorders>
                <w:shd w:val="clear" w:color="auto" w:fill="auto"/>
              </w:tcPr>
              <w:p w14:paraId="26AC9D8E">
                <w:pPr>
                  <w:widowControl/>
                  <w:snapToGrid/>
                  <w:spacing w:line="360" w:lineRule="auto"/>
                  <w:textAlignment w:val="top"/>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bidi="ar"/>
                  </w:rPr>
                  <w:t>活动保障方案。根据采购人需要提供庆典、节日等活动的服务，方案包括协助设备、电力保障等工作；能保证活动期间全过程值班，满足服务需求，确保各项活动正常进行。（打分范围：0,1,2,3,4,5）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87D2F">
                <w:pPr>
                  <w:widowControl/>
                  <w:snapToGrid/>
                  <w:spacing w:line="360" w:lineRule="auto"/>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bidi="ar"/>
                  </w:rPr>
                  <w:t>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14450">
                <w:pPr>
                  <w:widowControl/>
                  <w:snapToGrid/>
                  <w:spacing w:line="360" w:lineRule="auto"/>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bidi="ar"/>
                  </w:rPr>
                  <w:t>主观分</w:t>
                </w:r>
              </w:p>
            </w:tc>
          </w:tr>
          <w:tr w14:paraId="05738C66">
            <w:tblPrEx>
              <w:tblCellMar>
                <w:top w:w="0" w:type="dxa"/>
                <w:left w:w="108" w:type="dxa"/>
                <w:bottom w:w="0" w:type="dxa"/>
                <w:right w:w="108" w:type="dxa"/>
              </w:tblCellMar>
            </w:tblPrEx>
            <w:trPr>
              <w:trHeight w:val="1313"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71611">
                <w:pPr>
                  <w:widowControl/>
                  <w:snapToGrid/>
                  <w:spacing w:line="360" w:lineRule="auto"/>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bidi="ar"/>
                  </w:rPr>
                  <w:t>13</w:t>
                </w:r>
              </w:p>
            </w:tc>
            <w:tc>
              <w:tcPr>
                <w:tcW w:w="6117" w:type="dxa"/>
                <w:tcBorders>
                  <w:top w:val="single" w:color="000000" w:sz="4" w:space="0"/>
                  <w:left w:val="single" w:color="000000" w:sz="4" w:space="0"/>
                  <w:bottom w:val="single" w:color="000000" w:sz="4" w:space="0"/>
                  <w:right w:val="single" w:color="000000" w:sz="4" w:space="0"/>
                </w:tcBorders>
                <w:shd w:val="clear" w:color="auto" w:fill="auto"/>
              </w:tcPr>
              <w:p w14:paraId="591C5387">
                <w:pPr>
                  <w:widowControl/>
                  <w:snapToGrid/>
                  <w:spacing w:line="360" w:lineRule="auto"/>
                  <w:textAlignment w:val="top"/>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bidi="ar"/>
                  </w:rPr>
                  <w:t>应急预案：物业服务区域内各级各类应急预案，对（消防、极端天气（台风、暴雨、冻雪））等突发事件应急预案及相应的措施是否合理，是否符合采购需求，要求方案内容有针对性且措施有效。（打分范围：0,1,2,3,4,5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25DBF">
                <w:pPr>
                  <w:widowControl/>
                  <w:snapToGrid/>
                  <w:spacing w:line="360" w:lineRule="auto"/>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bidi="ar"/>
                  </w:rPr>
                  <w:t>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F3CD1">
                <w:pPr>
                  <w:widowControl/>
                  <w:snapToGrid/>
                  <w:spacing w:line="360" w:lineRule="auto"/>
                  <w:jc w:val="center"/>
                  <w:textAlignment w:val="center"/>
                  <w:rPr>
                    <w:rFonts w:hint="default" w:ascii="宋体" w:hAnsi="宋体" w:eastAsia="宋体" w:cs="宋体"/>
                    <w:color w:val="000000"/>
                    <w:kern w:val="2"/>
                    <w:sz w:val="24"/>
                    <w:szCs w:val="24"/>
                    <w:lang w:val="en-US" w:eastAsia="zh-CN" w:bidi="ar-SA"/>
                  </w:rPr>
                </w:pPr>
                <w:bookmarkStart w:id="23" w:name="OLE_LINK15"/>
                <w:bookmarkStart w:id="24" w:name="OLE_LINK16"/>
                <w:r>
                  <w:rPr>
                    <w:rFonts w:hint="eastAsia" w:ascii="宋体" w:hAnsi="宋体" w:eastAsia="宋体" w:cs="宋体"/>
                    <w:color w:val="000000"/>
                    <w:kern w:val="0"/>
                    <w:sz w:val="24"/>
                    <w:szCs w:val="24"/>
                    <w:lang w:val="en-US" w:eastAsia="zh-CN" w:bidi="ar"/>
                  </w:rPr>
                  <w:t>主观分</w:t>
                </w:r>
                <w:bookmarkEnd w:id="23"/>
                <w:bookmarkEnd w:id="24"/>
              </w:p>
            </w:tc>
          </w:tr>
          <w:tr w14:paraId="316045C8">
            <w:tblPrEx>
              <w:tblCellMar>
                <w:top w:w="0" w:type="dxa"/>
                <w:left w:w="108" w:type="dxa"/>
                <w:bottom w:w="0" w:type="dxa"/>
                <w:right w:w="108" w:type="dxa"/>
              </w:tblCellMar>
            </w:tblPrEx>
            <w:trPr>
              <w:trHeight w:val="1313"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AEFC0">
                <w:pPr>
                  <w:widowControl/>
                  <w:snapToGrid/>
                  <w:spacing w:line="360" w:lineRule="auto"/>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r>
                  <w:rPr>
                    <w:rFonts w:hint="default" w:ascii="宋体" w:hAnsi="宋体" w:eastAsia="宋体" w:cs="宋体"/>
                    <w:color w:val="000000"/>
                    <w:kern w:val="0"/>
                    <w:sz w:val="24"/>
                    <w:szCs w:val="24"/>
                    <w:lang w:val="en-US" w:eastAsia="zh-CN" w:bidi="ar"/>
                  </w:rPr>
                  <w:t>4</w:t>
                </w:r>
              </w:p>
            </w:tc>
            <w:tc>
              <w:tcPr>
                <w:tcW w:w="6117" w:type="dxa"/>
                <w:tcBorders>
                  <w:top w:val="single" w:color="000000" w:sz="4" w:space="0"/>
                  <w:left w:val="single" w:color="000000" w:sz="4" w:space="0"/>
                  <w:bottom w:val="single" w:color="000000" w:sz="4" w:space="0"/>
                  <w:right w:val="single" w:color="000000" w:sz="4" w:space="0"/>
                </w:tcBorders>
                <w:shd w:val="clear" w:color="auto" w:fill="auto"/>
              </w:tcPr>
              <w:p w14:paraId="1C6BCF14">
                <w:pPr>
                  <w:widowControl/>
                  <w:snapToGrid/>
                  <w:spacing w:line="360" w:lineRule="auto"/>
                  <w:jc w:val="left"/>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项目实施的物资配置计划：提供投入相关设备、工具、材料的品牌、产地、数量等清单，品种、数量配置是否合理。（打分范围：0,1,2,3,4,5）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2CE5C">
                <w:pPr>
                  <w:widowControl/>
                  <w:snapToGrid/>
                  <w:spacing w:line="360" w:lineRule="auto"/>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C3DA9">
                <w:pPr>
                  <w:widowControl/>
                  <w:snapToGrid/>
                  <w:spacing w:line="360" w:lineRule="auto"/>
                  <w:textAlignment w:val="top"/>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主观分</w:t>
                </w:r>
              </w:p>
            </w:tc>
          </w:tr>
          <w:tr w14:paraId="2008022B">
            <w:tblPrEx>
              <w:tblCellMar>
                <w:top w:w="0" w:type="dxa"/>
                <w:left w:w="108" w:type="dxa"/>
                <w:bottom w:w="0" w:type="dxa"/>
                <w:right w:w="108" w:type="dxa"/>
              </w:tblCellMar>
            </w:tblPrEx>
            <w:trPr>
              <w:trHeight w:val="2142"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0C16B">
                <w:pPr>
                  <w:widowControl/>
                  <w:snapToGrid/>
                  <w:spacing w:line="360" w:lineRule="auto"/>
                  <w:jc w:val="center"/>
                  <w:textAlignment w:val="center"/>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
                  </w:rPr>
                  <w:t>15</w:t>
                </w:r>
              </w:p>
            </w:tc>
            <w:tc>
              <w:tcPr>
                <w:tcW w:w="6117" w:type="dxa"/>
                <w:tcBorders>
                  <w:top w:val="single" w:color="000000" w:sz="4" w:space="0"/>
                  <w:left w:val="single" w:color="000000" w:sz="4" w:space="0"/>
                  <w:bottom w:val="single" w:color="000000" w:sz="4" w:space="0"/>
                  <w:right w:val="single" w:color="000000" w:sz="4" w:space="0"/>
                </w:tcBorders>
                <w:shd w:val="clear" w:color="auto" w:fill="auto"/>
              </w:tcPr>
              <w:p w14:paraId="49B894FD">
                <w:pPr>
                  <w:widowControl/>
                  <w:snapToGrid/>
                  <w:spacing w:line="360" w:lineRule="auto"/>
                  <w:textAlignment w:val="top"/>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项目负责人：①具有工程类本科及以上学历得1分（提供学历证书复印件）；②具有工程类或电气类职称，其中，中级职称得1分，高级职称得3分（提供职称证书复印件）；③三年及以上工程管理或物业相关岗位工作经历得3分，提供能证明工作岗位及工作年限的劳动合同或聘任证书或业主证明。</w:t>
                </w:r>
                <w:r>
                  <w:rPr>
                    <w:rFonts w:hint="eastAsia" w:ascii="宋体" w:hAnsi="宋体" w:eastAsia="宋体" w:cs="宋体"/>
                    <w:color w:val="auto"/>
                    <w:kern w:val="0"/>
                    <w:sz w:val="24"/>
                    <w:szCs w:val="24"/>
                    <w:highlight w:val="none"/>
                    <w:lang w:val="en-US" w:eastAsia="zh-CN" w:bidi="ar"/>
                  </w:rPr>
                  <w:br w:type="textWrapping"/>
                </w:r>
                <w:r>
                  <w:rPr>
                    <w:rFonts w:hint="eastAsia" w:ascii="宋体" w:hAnsi="宋体" w:eastAsia="宋体" w:cs="宋体"/>
                    <w:color w:val="auto"/>
                    <w:kern w:val="0"/>
                    <w:sz w:val="24"/>
                    <w:szCs w:val="24"/>
                    <w:highlight w:val="none"/>
                    <w:lang w:val="en-US" w:eastAsia="zh-CN" w:bidi="ar"/>
                  </w:rPr>
                  <w:t>注</w:t>
                </w:r>
                <w:r>
                  <w:rPr>
                    <w:rFonts w:hint="eastAsia" w:ascii="宋体" w:hAnsi="宋体" w:eastAsia="宋体" w:cs="宋体"/>
                    <w:i w:val="0"/>
                    <w:iCs w:val="0"/>
                    <w:color w:val="auto"/>
                    <w:kern w:val="0"/>
                    <w:sz w:val="24"/>
                    <w:szCs w:val="24"/>
                    <w:highlight w:val="none"/>
                    <w:u w:val="none"/>
                    <w:lang w:val="en-US" w:eastAsia="zh-CN" w:bidi="ar"/>
                  </w:rPr>
                  <w:t>: 须提供拟派项目负责人在投标人单位开标前</w:t>
                </w:r>
                <w:r>
                  <w:rPr>
                    <w:rFonts w:hint="eastAsia" w:ascii="宋体" w:hAnsi="宋体" w:cs="宋体"/>
                    <w:i w:val="0"/>
                    <w:iCs w:val="0"/>
                    <w:color w:val="auto"/>
                    <w:kern w:val="0"/>
                    <w:sz w:val="24"/>
                    <w:szCs w:val="24"/>
                    <w:highlight w:val="none"/>
                    <w:u w:val="none"/>
                    <w:lang w:val="en-US" w:eastAsia="zh-CN" w:bidi="ar"/>
                  </w:rPr>
                  <w:t>三</w:t>
                </w:r>
                <w:r>
                  <w:rPr>
                    <w:rFonts w:hint="eastAsia" w:ascii="宋体" w:hAnsi="宋体" w:eastAsia="宋体" w:cs="宋体"/>
                    <w:i w:val="0"/>
                    <w:iCs w:val="0"/>
                    <w:color w:val="auto"/>
                    <w:kern w:val="0"/>
                    <w:sz w:val="24"/>
                    <w:szCs w:val="24"/>
                    <w:highlight w:val="none"/>
                    <w:u w:val="none"/>
                    <w:lang w:val="en-US" w:eastAsia="zh-CN" w:bidi="ar"/>
                  </w:rPr>
                  <w:t>个月内任一个月的社保缴纳记录，否则不得分。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8F815">
                <w:pPr>
                  <w:widowControl/>
                  <w:snapToGrid/>
                  <w:spacing w:line="360" w:lineRule="auto"/>
                  <w:jc w:val="center"/>
                  <w:textAlignment w:val="center"/>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
                  </w:rPr>
                  <w:t>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5499F">
                <w:pPr>
                  <w:widowControl/>
                  <w:snapToGrid/>
                  <w:spacing w:line="360" w:lineRule="auto"/>
                  <w:jc w:val="center"/>
                  <w:textAlignment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客观分</w:t>
                </w:r>
              </w:p>
            </w:tc>
          </w:tr>
          <w:tr w14:paraId="637FD129">
            <w:tblPrEx>
              <w:tblCellMar>
                <w:top w:w="0" w:type="dxa"/>
                <w:left w:w="108" w:type="dxa"/>
                <w:bottom w:w="0" w:type="dxa"/>
                <w:right w:w="108" w:type="dxa"/>
              </w:tblCellMar>
            </w:tblPrEx>
            <w:trPr>
              <w:trHeight w:val="1359"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BF130">
                <w:pPr>
                  <w:widowControl/>
                  <w:snapToGrid/>
                  <w:spacing w:line="360" w:lineRule="auto"/>
                  <w:jc w:val="center"/>
                  <w:textAlignment w:val="center"/>
                  <w:rPr>
                    <w:rFonts w:hint="default" w:ascii="宋体" w:hAnsi="宋体" w:eastAsia="宋体" w:cs="宋体"/>
                    <w:color w:val="auto"/>
                    <w:kern w:val="0"/>
                    <w:sz w:val="24"/>
                    <w:szCs w:val="24"/>
                    <w:highlight w:val="none"/>
                    <w:lang w:val="en-US" w:eastAsia="zh-CN" w:bidi="ar"/>
                  </w:rPr>
                </w:pPr>
                <w:r>
                  <w:rPr>
                    <w:rFonts w:hint="default" w:ascii="宋体" w:hAnsi="宋体" w:eastAsia="宋体" w:cs="宋体"/>
                    <w:color w:val="auto"/>
                    <w:kern w:val="0"/>
                    <w:sz w:val="24"/>
                    <w:szCs w:val="24"/>
                    <w:highlight w:val="none"/>
                    <w:lang w:val="en-US" w:eastAsia="zh-CN" w:bidi="ar"/>
                  </w:rPr>
                  <w:t>16</w:t>
                </w:r>
              </w:p>
            </w:tc>
            <w:tc>
              <w:tcPr>
                <w:tcW w:w="6117" w:type="dxa"/>
                <w:tcBorders>
                  <w:top w:val="single" w:color="000000" w:sz="4" w:space="0"/>
                  <w:left w:val="single" w:color="000000" w:sz="4" w:space="0"/>
                  <w:bottom w:val="single" w:color="000000" w:sz="4" w:space="0"/>
                  <w:right w:val="single" w:color="000000" w:sz="4" w:space="0"/>
                </w:tcBorders>
                <w:shd w:val="clear" w:color="auto" w:fill="auto"/>
              </w:tcPr>
              <w:p w14:paraId="5EE8B048">
                <w:pPr>
                  <w:widowControl/>
                  <w:snapToGrid/>
                  <w:spacing w:line="360" w:lineRule="auto"/>
                  <w:textAlignment w:val="top"/>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技术负责人：①具有工程类本科及以上学历得1分（提供学历证书复印件）；②具有工程类或电气类职称，其中，中级职称得1分，高级职称得3分（提供职称证书复印件）。</w:t>
                </w:r>
              </w:p>
              <w:p w14:paraId="59807271">
                <w:pPr>
                  <w:widowControl/>
                  <w:snapToGrid/>
                  <w:spacing w:line="360" w:lineRule="auto"/>
                  <w:textAlignment w:val="top"/>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注: 须提供拟派技术负责人</w:t>
                </w:r>
                <w:r>
                  <w:rPr>
                    <w:rFonts w:hint="eastAsia" w:ascii="宋体" w:hAnsi="宋体" w:eastAsia="宋体" w:cs="宋体"/>
                    <w:i w:val="0"/>
                    <w:iCs w:val="0"/>
                    <w:color w:val="auto"/>
                    <w:kern w:val="0"/>
                    <w:sz w:val="24"/>
                    <w:szCs w:val="24"/>
                    <w:highlight w:val="none"/>
                    <w:u w:val="none"/>
                    <w:lang w:val="en-US" w:eastAsia="zh-CN" w:bidi="ar"/>
                  </w:rPr>
                  <w:t>在投标人单位开标前</w:t>
                </w:r>
                <w:r>
                  <w:rPr>
                    <w:rFonts w:hint="eastAsia" w:ascii="宋体" w:hAnsi="宋体" w:cs="宋体"/>
                    <w:i w:val="0"/>
                    <w:iCs w:val="0"/>
                    <w:color w:val="auto"/>
                    <w:kern w:val="0"/>
                    <w:sz w:val="24"/>
                    <w:szCs w:val="24"/>
                    <w:highlight w:val="none"/>
                    <w:u w:val="none"/>
                    <w:lang w:val="en-US" w:eastAsia="zh-CN" w:bidi="ar"/>
                  </w:rPr>
                  <w:t>三</w:t>
                </w:r>
                <w:r>
                  <w:rPr>
                    <w:rFonts w:hint="eastAsia" w:ascii="宋体" w:hAnsi="宋体" w:eastAsia="宋体" w:cs="宋体"/>
                    <w:i w:val="0"/>
                    <w:iCs w:val="0"/>
                    <w:color w:val="auto"/>
                    <w:kern w:val="0"/>
                    <w:sz w:val="24"/>
                    <w:szCs w:val="24"/>
                    <w:highlight w:val="none"/>
                    <w:u w:val="none"/>
                    <w:lang w:val="en-US" w:eastAsia="zh-CN" w:bidi="ar"/>
                  </w:rPr>
                  <w:t>个月内任一个月的社保缴纳记录，否则不得分</w:t>
                </w:r>
                <w:r>
                  <w:rPr>
                    <w:rFonts w:hint="eastAsia" w:ascii="宋体" w:hAnsi="宋体" w:cs="宋体"/>
                    <w:i w:val="0"/>
                    <w:iCs w:val="0"/>
                    <w:color w:val="auto"/>
                    <w:kern w:val="0"/>
                    <w:sz w:val="24"/>
                    <w:szCs w:val="24"/>
                    <w:highlight w:val="none"/>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77ACE">
                <w:pPr>
                  <w:widowControl/>
                  <w:snapToGrid/>
                  <w:spacing w:line="360" w:lineRule="auto"/>
                  <w:jc w:val="center"/>
                  <w:textAlignment w:val="center"/>
                  <w:rPr>
                    <w:rFonts w:hint="default" w:ascii="宋体" w:hAnsi="宋体" w:eastAsia="宋体" w:cs="宋体"/>
                    <w:color w:val="auto"/>
                    <w:kern w:val="0"/>
                    <w:sz w:val="24"/>
                    <w:szCs w:val="24"/>
                    <w:highlight w:val="none"/>
                    <w:lang w:val="en-US" w:eastAsia="zh-CN" w:bidi="ar"/>
                  </w:rPr>
                </w:pPr>
                <w:r>
                  <w:rPr>
                    <w:rFonts w:hint="default" w:ascii="宋体" w:hAnsi="宋体" w:eastAsia="宋体" w:cs="宋体"/>
                    <w:color w:val="auto"/>
                    <w:kern w:val="0"/>
                    <w:sz w:val="24"/>
                    <w:szCs w:val="24"/>
                    <w:highlight w:val="none"/>
                    <w:lang w:val="en-US" w:eastAsia="zh-CN" w:bidi="ar"/>
                  </w:rPr>
                  <w:t>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1E868">
                <w:pPr>
                  <w:widowControl/>
                  <w:snapToGrid/>
                  <w:spacing w:line="360" w:lineRule="auto"/>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客观分</w:t>
                </w:r>
              </w:p>
            </w:tc>
          </w:tr>
          <w:tr w14:paraId="5F06CC54">
            <w:tblPrEx>
              <w:tblCellMar>
                <w:top w:w="0" w:type="dxa"/>
                <w:left w:w="108" w:type="dxa"/>
                <w:bottom w:w="0" w:type="dxa"/>
                <w:right w:w="108" w:type="dxa"/>
              </w:tblCellMar>
            </w:tblPrEx>
            <w:trPr>
              <w:trHeight w:val="830"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03F36">
                <w:pPr>
                  <w:widowControl/>
                  <w:snapToGrid/>
                  <w:spacing w:line="360" w:lineRule="auto"/>
                  <w:jc w:val="center"/>
                  <w:textAlignment w:val="center"/>
                  <w:rPr>
                    <w:rFonts w:hint="default" w:ascii="宋体" w:hAnsi="宋体" w:eastAsia="宋体" w:cs="宋体"/>
                    <w:color w:val="000000"/>
                    <w:kern w:val="2"/>
                    <w:sz w:val="24"/>
                    <w:szCs w:val="24"/>
                    <w:lang w:val="en-US" w:eastAsia="zh-CN" w:bidi="ar-SA"/>
                  </w:rPr>
                </w:pPr>
                <w:r>
                  <w:rPr>
                    <w:rFonts w:hint="default" w:ascii="宋体" w:hAnsi="宋体" w:eastAsia="宋体" w:cs="宋体"/>
                    <w:color w:val="000000"/>
                    <w:kern w:val="0"/>
                    <w:sz w:val="24"/>
                    <w:szCs w:val="24"/>
                    <w:lang w:val="en-US" w:eastAsia="zh-CN" w:bidi="ar"/>
                  </w:rPr>
                  <w:t>17</w:t>
                </w:r>
              </w:p>
            </w:tc>
            <w:tc>
              <w:tcPr>
                <w:tcW w:w="6117" w:type="dxa"/>
                <w:tcBorders>
                  <w:top w:val="single" w:color="000000" w:sz="4" w:space="0"/>
                  <w:left w:val="single" w:color="000000" w:sz="4" w:space="0"/>
                  <w:bottom w:val="single" w:color="000000" w:sz="4" w:space="0"/>
                  <w:right w:val="single" w:color="000000" w:sz="4" w:space="0"/>
                </w:tcBorders>
                <w:shd w:val="clear" w:color="auto" w:fill="auto"/>
              </w:tcPr>
              <w:p w14:paraId="20DB4298">
                <w:pPr>
                  <w:widowControl/>
                  <w:snapToGrid/>
                  <w:spacing w:line="360" w:lineRule="auto"/>
                  <w:textAlignment w:val="top"/>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其余人员：其余人员应满足招标文件对应要求，并提供承诺函，得3分。否则不得分。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23A77">
                <w:pPr>
                  <w:widowControl/>
                  <w:snapToGrid/>
                  <w:spacing w:line="360" w:lineRule="auto"/>
                  <w:jc w:val="center"/>
                  <w:textAlignment w:val="center"/>
                  <w:rPr>
                    <w:rFonts w:hint="default" w:ascii="宋体" w:hAnsi="宋体" w:eastAsia="宋体" w:cs="宋体"/>
                    <w:color w:val="000000"/>
                    <w:kern w:val="2"/>
                    <w:sz w:val="24"/>
                    <w:szCs w:val="24"/>
                    <w:lang w:val="en-US" w:eastAsia="zh-CN" w:bidi="ar-SA"/>
                  </w:rPr>
                </w:pPr>
                <w:r>
                  <w:rPr>
                    <w:rFonts w:hint="default" w:ascii="宋体" w:hAnsi="宋体" w:eastAsia="宋体" w:cs="宋体"/>
                    <w:color w:val="000000"/>
                    <w:kern w:val="0"/>
                    <w:sz w:val="24"/>
                    <w:szCs w:val="24"/>
                    <w:lang w:val="en-US" w:eastAsia="zh-CN" w:bidi="ar"/>
                  </w:rPr>
                  <w:t>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C1981">
                <w:pPr>
                  <w:widowControl/>
                  <w:snapToGrid/>
                  <w:spacing w:line="360" w:lineRule="auto"/>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bidi="ar"/>
                  </w:rPr>
                  <w:t>客观分</w:t>
                </w:r>
              </w:p>
            </w:tc>
          </w:tr>
          <w:tr w14:paraId="461F0328">
            <w:tblPrEx>
              <w:tblCellMar>
                <w:top w:w="0" w:type="dxa"/>
                <w:left w:w="108" w:type="dxa"/>
                <w:bottom w:w="0" w:type="dxa"/>
                <w:right w:w="108" w:type="dxa"/>
              </w:tblCellMar>
            </w:tblPrEx>
            <w:trPr>
              <w:trHeight w:val="2142"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27602">
                <w:pPr>
                  <w:widowControl/>
                  <w:snapToGrid/>
                  <w:spacing w:line="360" w:lineRule="auto"/>
                  <w:jc w:val="center"/>
                  <w:textAlignment w:val="center"/>
                  <w:rPr>
                    <w:rFonts w:hint="default" w:ascii="宋体" w:hAnsi="宋体" w:eastAsia="宋体" w:cs="宋体"/>
                    <w:color w:val="000000"/>
                    <w:kern w:val="2"/>
                    <w:sz w:val="24"/>
                    <w:szCs w:val="24"/>
                    <w:lang w:val="en-US" w:eastAsia="zh-CN" w:bidi="ar-SA"/>
                  </w:rPr>
                </w:pPr>
                <w:r>
                  <w:rPr>
                    <w:rFonts w:hint="default" w:ascii="宋体" w:hAnsi="宋体" w:eastAsia="宋体" w:cs="宋体"/>
                    <w:color w:val="000000"/>
                    <w:kern w:val="0"/>
                    <w:sz w:val="24"/>
                    <w:szCs w:val="24"/>
                    <w:lang w:val="en-US" w:eastAsia="zh-CN" w:bidi="ar"/>
                  </w:rPr>
                  <w:t>18</w:t>
                </w:r>
              </w:p>
            </w:tc>
            <w:tc>
              <w:tcPr>
                <w:tcW w:w="6117" w:type="dxa"/>
                <w:tcBorders>
                  <w:top w:val="single" w:color="000000" w:sz="4" w:space="0"/>
                  <w:left w:val="single" w:color="000000" w:sz="4" w:space="0"/>
                  <w:bottom w:val="single" w:color="000000" w:sz="4" w:space="0"/>
                  <w:right w:val="single" w:color="000000" w:sz="4" w:space="0"/>
                </w:tcBorders>
                <w:shd w:val="clear" w:color="auto" w:fill="auto"/>
              </w:tcPr>
              <w:p w14:paraId="0973C2F2">
                <w:pPr>
                  <w:widowControl/>
                  <w:snapToGrid/>
                  <w:spacing w:line="360" w:lineRule="auto"/>
                  <w:textAlignment w:val="top"/>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投标人具有有效期内质量管理体系认证证书、环境管理体系认证证书、职业健康安全管理体系认证证书，每个证书得1分，最高得</w:t>
                </w:r>
                <w:r>
                  <w:rPr>
                    <w:rFonts w:hint="default" w:ascii="宋体" w:hAnsi="宋体" w:cs="宋体"/>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分。证明材料：同时提供证书复印件及全国认证认可信息公共服务平台查询截</w:t>
                </w:r>
                <w:bookmarkStart w:id="41" w:name="_GoBack"/>
                <w:bookmarkEnd w:id="41"/>
                <w:r>
                  <w:rPr>
                    <w:rFonts w:hint="eastAsia" w:ascii="宋体" w:hAnsi="宋体" w:eastAsia="宋体" w:cs="宋体"/>
                    <w:color w:val="000000"/>
                    <w:kern w:val="0"/>
                    <w:sz w:val="24"/>
                    <w:szCs w:val="24"/>
                    <w:lang w:val="en-US" w:eastAsia="zh-CN" w:bidi="ar"/>
                  </w:rPr>
                  <w:t>图并加盖公章，否则不得分。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BB40C">
                <w:pPr>
                  <w:widowControl/>
                  <w:snapToGrid/>
                  <w:spacing w:line="360" w:lineRule="auto"/>
                  <w:jc w:val="center"/>
                  <w:textAlignment w:val="center"/>
                  <w:rPr>
                    <w:rFonts w:hint="default" w:ascii="宋体" w:hAnsi="宋体" w:eastAsia="宋体" w:cs="宋体"/>
                    <w:color w:val="000000"/>
                    <w:kern w:val="2"/>
                    <w:sz w:val="24"/>
                    <w:szCs w:val="24"/>
                    <w:lang w:val="en-US" w:eastAsia="zh-CN" w:bidi="ar-SA"/>
                  </w:rPr>
                </w:pPr>
                <w:r>
                  <w:rPr>
                    <w:rFonts w:hint="default" w:ascii="宋体" w:hAnsi="宋体" w:cs="宋体"/>
                    <w:color w:val="000000"/>
                    <w:kern w:val="0"/>
                    <w:sz w:val="24"/>
                    <w:szCs w:val="24"/>
                    <w:lang w:val="en-US" w:eastAsia="zh-CN" w:bidi="ar"/>
                  </w:rPr>
                  <w:t>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DFF17">
                <w:pPr>
                  <w:widowControl/>
                  <w:snapToGrid/>
                  <w:spacing w:line="360" w:lineRule="auto"/>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bidi="ar"/>
                  </w:rPr>
                  <w:t>客观分</w:t>
                </w:r>
              </w:p>
            </w:tc>
          </w:tr>
          <w:tr w14:paraId="6A4B9A46">
            <w:tblPrEx>
              <w:tblCellMar>
                <w:top w:w="0" w:type="dxa"/>
                <w:left w:w="108" w:type="dxa"/>
                <w:bottom w:w="0" w:type="dxa"/>
                <w:right w:w="108" w:type="dxa"/>
              </w:tblCellMar>
            </w:tblPrEx>
            <w:trPr>
              <w:trHeight w:val="2142"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4F77F">
                <w:pPr>
                  <w:widowControl/>
                  <w:snapToGrid/>
                  <w:spacing w:line="360" w:lineRule="auto"/>
                  <w:jc w:val="center"/>
                  <w:textAlignment w:val="center"/>
                  <w:rPr>
                    <w:rFonts w:hint="default" w:ascii="宋体" w:hAnsi="宋体" w:eastAsia="宋体" w:cs="宋体"/>
                    <w:color w:val="000000"/>
                    <w:kern w:val="2"/>
                    <w:sz w:val="24"/>
                    <w:szCs w:val="24"/>
                    <w:lang w:val="en-US" w:eastAsia="zh-CN" w:bidi="ar-SA"/>
                  </w:rPr>
                </w:pPr>
                <w:r>
                  <w:rPr>
                    <w:rFonts w:hint="default" w:ascii="宋体" w:hAnsi="宋体" w:eastAsia="宋体" w:cs="宋体"/>
                    <w:color w:val="000000"/>
                    <w:kern w:val="0"/>
                    <w:sz w:val="24"/>
                    <w:szCs w:val="24"/>
                    <w:lang w:val="en-US" w:eastAsia="zh-CN" w:bidi="ar"/>
                  </w:rPr>
                  <w:t>19</w:t>
                </w:r>
              </w:p>
            </w:tc>
            <w:tc>
              <w:tcPr>
                <w:tcW w:w="6117" w:type="dxa"/>
                <w:tcBorders>
                  <w:top w:val="single" w:color="000000" w:sz="4" w:space="0"/>
                  <w:left w:val="single" w:color="000000" w:sz="4" w:space="0"/>
                  <w:bottom w:val="single" w:color="000000" w:sz="4" w:space="0"/>
                  <w:right w:val="single" w:color="000000" w:sz="4" w:space="0"/>
                </w:tcBorders>
                <w:shd w:val="clear" w:color="auto" w:fill="auto"/>
              </w:tcPr>
              <w:p w14:paraId="24E8BCDC">
                <w:pPr>
                  <w:widowControl/>
                  <w:snapToGrid/>
                  <w:spacing w:line="360" w:lineRule="auto"/>
                  <w:textAlignment w:val="top"/>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bidi="ar"/>
                  </w:rPr>
                  <w:t>投标供应商自202</w:t>
                </w:r>
                <w:r>
                  <w:rPr>
                    <w:rFonts w:hint="default" w:ascii="宋体" w:hAnsi="宋体" w:eastAsia="宋体" w:cs="宋体"/>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年1月1日以来（以合同签订时间为准）具有物业综合运维服务项目业绩（包含综合运维服务或者工程技术服务内容），每一个案例得0.5分，最高1分。一个单位分年度多次签订的案例，计入1个案例；同一个项目，分两期或以上建设完成的，计入1个案例。证明材料：合同复印件加盖公章。</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E0A35">
                <w:pPr>
                  <w:widowControl/>
                  <w:snapToGrid/>
                  <w:spacing w:line="360" w:lineRule="auto"/>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bidi="ar"/>
                  </w:rPr>
                  <w:t>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3D7E4">
                <w:pPr>
                  <w:widowControl/>
                  <w:snapToGrid/>
                  <w:spacing w:line="360" w:lineRule="auto"/>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bidi="ar"/>
                  </w:rPr>
                  <w:t>客观分</w:t>
                </w:r>
              </w:p>
            </w:tc>
          </w:tr>
          <w:tr w14:paraId="3D26646B">
            <w:tblPrEx>
              <w:tblCellMar>
                <w:top w:w="0" w:type="dxa"/>
                <w:left w:w="108" w:type="dxa"/>
                <w:bottom w:w="0" w:type="dxa"/>
                <w:right w:w="108" w:type="dxa"/>
              </w:tblCellMar>
            </w:tblPrEx>
            <w:trPr>
              <w:trHeight w:val="1238"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4C041">
                <w:pPr>
                  <w:widowControl/>
                  <w:snapToGrid/>
                  <w:spacing w:line="360" w:lineRule="auto"/>
                  <w:jc w:val="center"/>
                  <w:textAlignment w:val="center"/>
                  <w:rPr>
                    <w:rFonts w:hint="default" w:ascii="宋体" w:hAnsi="宋体" w:eastAsia="宋体" w:cs="宋体"/>
                    <w:color w:val="000000"/>
                    <w:kern w:val="2"/>
                    <w:sz w:val="24"/>
                    <w:szCs w:val="24"/>
                    <w:lang w:val="en-US" w:eastAsia="zh-CN" w:bidi="ar-SA"/>
                  </w:rPr>
                </w:pPr>
                <w:r>
                  <w:rPr>
                    <w:rFonts w:hint="default" w:ascii="宋体" w:hAnsi="宋体" w:eastAsia="宋体" w:cs="宋体"/>
                    <w:color w:val="000000"/>
                    <w:kern w:val="0"/>
                    <w:sz w:val="24"/>
                    <w:szCs w:val="24"/>
                    <w:lang w:val="en-US" w:eastAsia="zh-CN" w:bidi="ar"/>
                  </w:rPr>
                  <w:t>20</w:t>
                </w:r>
              </w:p>
            </w:tc>
            <w:tc>
              <w:tcPr>
                <w:tcW w:w="6117" w:type="dxa"/>
                <w:tcBorders>
                  <w:top w:val="single" w:color="000000" w:sz="4" w:space="0"/>
                  <w:left w:val="single" w:color="000000" w:sz="4" w:space="0"/>
                  <w:bottom w:val="single" w:color="000000" w:sz="4" w:space="0"/>
                  <w:right w:val="single" w:color="000000" w:sz="4" w:space="0"/>
                </w:tcBorders>
                <w:shd w:val="clear" w:color="auto" w:fill="auto"/>
              </w:tcPr>
              <w:p w14:paraId="1C51744C">
                <w:pPr>
                  <w:widowControl/>
                  <w:snapToGrid/>
                  <w:spacing w:line="360" w:lineRule="auto"/>
                  <w:jc w:val="left"/>
                  <w:textAlignment w:val="top"/>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bidi="ar"/>
                  </w:rPr>
                  <w:t>满足招标文件要求且投标价格最低的投标报价为评标基准价，其价格分为满分。其他投标人的价格分统一按照下列公式计算：投标报价得分=（评标基准价／投标报价）×10。评标过程中，不得去掉报价中的最高报价和最低报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74928">
                <w:pPr>
                  <w:widowControl/>
                  <w:snapToGrid/>
                  <w:spacing w:line="360" w:lineRule="auto"/>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bidi="ar"/>
                  </w:rPr>
                  <w:t>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8A167">
                <w:pPr>
                  <w:widowControl/>
                  <w:snapToGrid/>
                  <w:spacing w:line="360" w:lineRule="auto"/>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cs="宋体"/>
                    <w:color w:val="000000"/>
                    <w:kern w:val="0"/>
                    <w:sz w:val="24"/>
                    <w:szCs w:val="24"/>
                    <w:lang w:val="en-US" w:eastAsia="zh-CN" w:bidi="ar"/>
                  </w:rPr>
                  <w:t>/</w:t>
                </w:r>
              </w:p>
            </w:tc>
          </w:tr>
        </w:tbl>
        <w:p w14:paraId="507C6BBA">
          <w:pPr>
            <w:snapToGrid/>
          </w:pPr>
        </w:p>
      </w:sdtContent>
    </w:sdt>
    <w:p w14:paraId="24E996F7">
      <w:pPr>
        <w:snapToGrid/>
        <w:spacing w:afterAutospacing="0"/>
        <w:outlineLvl w:val="0"/>
        <w:rPr>
          <w:szCs w:val="36"/>
        </w:rPr>
      </w:pPr>
    </w:p>
    <w:p w14:paraId="69C4AB3E">
      <w:pPr>
        <w:rPr>
          <w:rFonts w:hint="eastAsia" w:hAnsi="宋体"/>
          <w:b/>
          <w:color w:val="000000" w:themeColor="text1"/>
          <w:sz w:val="36"/>
          <w:szCs w:val="36"/>
          <w14:textFill>
            <w14:solidFill>
              <w14:schemeClr w14:val="tx1"/>
            </w14:solidFill>
          </w14:textFill>
        </w:rPr>
      </w:pPr>
      <w:bookmarkStart w:id="25" w:name="_Toc24960"/>
      <w:r>
        <w:rPr>
          <w:rFonts w:hint="eastAsia" w:hAnsi="宋体"/>
          <w:b/>
          <w:color w:val="000000" w:themeColor="text1"/>
          <w:sz w:val="36"/>
          <w:szCs w:val="36"/>
          <w14:textFill>
            <w14:solidFill>
              <w14:schemeClr w14:val="tx1"/>
            </w14:solidFill>
          </w14:textFill>
        </w:rPr>
        <w:br w:type="page"/>
      </w:r>
    </w:p>
    <w:p w14:paraId="2CC5572C">
      <w:pPr>
        <w:snapToGrid/>
        <w:spacing w:after="312" w:afterLines="100" w:line="240" w:lineRule="auto"/>
        <w:jc w:val="center"/>
        <w:outlineLvl w:val="0"/>
        <w:rPr>
          <w:rFonts w:hAnsi="宋体"/>
          <w:b/>
          <w:color w:val="000000"/>
          <w:sz w:val="36"/>
          <w:szCs w:val="36"/>
        </w:rPr>
      </w:pPr>
      <w:r>
        <w:rPr>
          <w:rFonts w:hint="eastAsia" w:hAnsi="宋体"/>
          <w:b/>
          <w:color w:val="000000" w:themeColor="text1"/>
          <w:sz w:val="36"/>
          <w:szCs w:val="36"/>
          <w14:textFill>
            <w14:solidFill>
              <w14:schemeClr w14:val="tx1"/>
            </w14:solidFill>
          </w14:textFill>
        </w:rPr>
        <w:t>第四章招标需求</w:t>
      </w:r>
      <w:bookmarkEnd w:id="22"/>
      <w:bookmarkEnd w:id="25"/>
    </w:p>
    <w:p w14:paraId="6F9E8855">
      <w:pPr>
        <w:snapToGrid w:val="0"/>
        <w:spacing w:before="156" w:beforeLines="50" w:after="156" w:afterLines="50"/>
        <w:rPr>
          <w:rFonts w:ascii="宋体" w:hAnsi="宋体"/>
          <w:b/>
          <w:color w:val="000000"/>
          <w:spacing w:val="40"/>
          <w:sz w:val="36"/>
          <w:szCs w:val="36"/>
        </w:rPr>
      </w:pPr>
    </w:p>
    <w:p w14:paraId="7FC862D5">
      <w:pPr>
        <w:snapToGrid w:val="0"/>
        <w:spacing w:before="156" w:beforeLines="50" w:after="156" w:afterLines="50"/>
        <w:rPr>
          <w:rFonts w:ascii="仿宋" w:hAnsi="仿宋" w:eastAsia="仿宋"/>
          <w:b/>
          <w:color w:val="000000"/>
          <w:spacing w:val="40"/>
          <w:sz w:val="28"/>
          <w:szCs w:val="28"/>
        </w:rPr>
      </w:pPr>
      <w:r>
        <w:rPr>
          <w:rFonts w:hint="eastAsia" w:ascii="仿宋" w:hAnsi="仿宋" w:eastAsia="仿宋"/>
          <w:b/>
          <w:color w:val="000000" w:themeColor="text1"/>
          <w:spacing w:val="40"/>
          <w:sz w:val="28"/>
          <w:szCs w:val="28"/>
          <w14:textFill>
            <w14:solidFill>
              <w14:schemeClr w14:val="tx1"/>
            </w14:solidFill>
          </w14:textFill>
        </w:rPr>
        <w:t>特别说明：</w:t>
      </w:r>
    </w:p>
    <w:p w14:paraId="3903BFC9">
      <w:pPr>
        <w:snapToGrid/>
        <w:spacing w:line="360" w:lineRule="auto"/>
        <w:ind w:firstLine="562" w:firstLineChars="200"/>
        <w:rPr>
          <w:rFonts w:ascii="仿宋" w:hAnsi="仿宋" w:eastAsia="仿宋"/>
          <w:b/>
          <w:color w:val="000000"/>
          <w:sz w:val="28"/>
          <w:szCs w:val="28"/>
        </w:rPr>
      </w:pPr>
      <w:r>
        <w:rPr>
          <w:rFonts w:hint="eastAsia" w:ascii="仿宋" w:hAnsi="仿宋" w:eastAsia="仿宋"/>
          <w:b/>
          <w:color w:val="000000" w:themeColor="text1"/>
          <w:sz w:val="28"/>
          <w:szCs w:val="28"/>
          <w14:textFill>
            <w14:solidFill>
              <w14:schemeClr w14:val="tx1"/>
            </w14:solidFill>
          </w14:textFill>
        </w:rPr>
        <w:t>1.需求中不允许偏离的实质性要求和条件，以“▲”号标明，如投标人未响应的，将被视为无效。</w:t>
      </w:r>
    </w:p>
    <w:p w14:paraId="6B69552B">
      <w:pPr>
        <w:snapToGrid/>
        <w:spacing w:line="360" w:lineRule="auto"/>
        <w:ind w:firstLine="562" w:firstLineChars="200"/>
        <w:rPr>
          <w:rFonts w:ascii="仿宋" w:hAnsi="仿宋" w:eastAsia="仿宋"/>
          <w:b/>
          <w:color w:val="000000"/>
          <w:sz w:val="28"/>
          <w:szCs w:val="28"/>
        </w:rPr>
      </w:pPr>
      <w:r>
        <w:rPr>
          <w:rFonts w:hint="eastAsia" w:ascii="仿宋" w:hAnsi="仿宋" w:eastAsia="仿宋"/>
          <w:b/>
          <w:color w:val="000000" w:themeColor="text1"/>
          <w:sz w:val="28"/>
          <w:szCs w:val="28"/>
          <w14:textFill>
            <w14:solidFill>
              <w14:schemeClr w14:val="tx1"/>
            </w14:solidFill>
          </w14:textFill>
        </w:rPr>
        <w:t>2.核心产品在各标项内容中明确，如出现同品牌情况的，评标委员会根据评审原则第4条规定执行</w:t>
      </w:r>
      <w:r>
        <w:rPr>
          <w:rFonts w:hint="eastAsia" w:ascii="仿宋" w:hAnsi="仿宋" w:eastAsia="仿宋_GB2312"/>
          <w:b/>
          <w:color w:val="000000" w:themeColor="text1"/>
          <w:sz w:val="30"/>
          <w:szCs w:val="30"/>
          <w14:textFill>
            <w14:solidFill>
              <w14:schemeClr w14:val="tx1"/>
            </w14:solidFill>
          </w14:textFill>
        </w:rPr>
        <w:t>。</w:t>
      </w:r>
    </w:p>
    <w:p w14:paraId="750FB27F">
      <w:pPr>
        <w:snapToGrid/>
        <w:spacing w:line="360" w:lineRule="auto"/>
        <w:ind w:firstLine="562" w:firstLineChars="200"/>
        <w:rPr>
          <w:rFonts w:ascii="仿宋" w:hAnsi="仿宋" w:eastAsia="仿宋_GB2312"/>
          <w:b/>
          <w:color w:val="000000"/>
          <w:sz w:val="30"/>
          <w:szCs w:val="30"/>
        </w:rPr>
      </w:pPr>
      <w:r>
        <w:rPr>
          <w:rFonts w:hint="eastAsia" w:ascii="仿宋" w:hAnsi="仿宋" w:eastAsia="仿宋"/>
          <w:b/>
          <w:color w:val="000000" w:themeColor="text1"/>
          <w:sz w:val="28"/>
          <w:szCs w:val="28"/>
          <w14:textFill>
            <w14:solidFill>
              <w14:schemeClr w14:val="tx1"/>
            </w14:solidFill>
          </w14:textFill>
        </w:rPr>
        <w:t>3.采购人拟采购的产品属于政府强制采购节能品目的，（详见《关于印发节能产品政府采购品目清单的通知》财库〔2019〕19号），需按《财政部 发展改革委 生态环境部 市场监管总局 关于调整优化节能产品、环境标志产品政府采购执行机制的通知》财库〔2019〕9号要求执行。</w:t>
      </w:r>
    </w:p>
    <w:p w14:paraId="10C3836C">
      <w:pPr>
        <w:snapToGrid/>
        <w:spacing w:line="360" w:lineRule="auto"/>
        <w:ind w:firstLine="562" w:firstLineChars="200"/>
        <w:rPr>
          <w:rFonts w:ascii="仿宋" w:hAnsi="仿宋" w:eastAsia="仿宋"/>
          <w:b/>
          <w:color w:val="000000"/>
          <w:sz w:val="28"/>
          <w:szCs w:val="28"/>
        </w:rPr>
      </w:pPr>
      <w:r>
        <w:rPr>
          <w:rFonts w:hint="eastAsia" w:ascii="仿宋" w:hAnsi="仿宋" w:eastAsia="仿宋"/>
          <w:b/>
          <w:color w:val="000000" w:themeColor="text1"/>
          <w:sz w:val="28"/>
          <w:szCs w:val="28"/>
          <w14:textFill>
            <w14:solidFill>
              <w14:schemeClr w14:val="tx1"/>
            </w14:solidFill>
          </w14:textFill>
        </w:rPr>
        <w:t>4.投标人投标产品规格型号与官网公布的产品规格型号一致，但技术参数不一致的，应当在投标文件中阐述技术参数不一致的原因，以及通过何种技术路线来实现投标产品技术参数。投标人未作说明的，评标委员会有权对该投标文件作出不利于投标人的评判。</w:t>
      </w:r>
    </w:p>
    <w:p w14:paraId="2EC8596B">
      <w:pPr>
        <w:snapToGrid/>
        <w:spacing w:line="360" w:lineRule="auto"/>
        <w:ind w:firstLine="562" w:firstLineChars="200"/>
        <w:rPr>
          <w:rFonts w:hint="eastAsia" w:ascii="仿宋" w:hAnsi="仿宋" w:eastAsia="仿宋"/>
          <w:b/>
          <w:color w:val="000000"/>
          <w:sz w:val="28"/>
          <w:szCs w:val="28"/>
          <w:highlight w:val="none"/>
        </w:rPr>
      </w:pPr>
      <w:r>
        <w:rPr>
          <w:rFonts w:hint="eastAsia" w:ascii="仿宋" w:hAnsi="仿宋" w:eastAsia="仿宋"/>
          <w:b/>
          <w:color w:val="000000" w:themeColor="text1"/>
          <w:sz w:val="28"/>
          <w:szCs w:val="28"/>
          <w14:textFill>
            <w14:solidFill>
              <w14:schemeClr w14:val="tx1"/>
            </w14:solidFill>
          </w14:textFill>
        </w:rPr>
        <w:t>5</w:t>
      </w:r>
      <w:r>
        <w:rPr>
          <w:rFonts w:ascii="仿宋" w:hAnsi="仿宋" w:eastAsia="仿宋"/>
          <w:b/>
          <w:color w:val="000000" w:themeColor="text1"/>
          <w:sz w:val="28"/>
          <w:szCs w:val="28"/>
          <w14:textFill>
            <w14:solidFill>
              <w14:schemeClr w14:val="tx1"/>
            </w14:solidFill>
          </w14:textFill>
        </w:rPr>
        <w:t>.</w:t>
      </w:r>
      <w:r>
        <w:rPr>
          <w:rFonts w:hint="eastAsia" w:ascii="仿宋" w:hAnsi="仿宋" w:eastAsia="仿宋"/>
          <w:b/>
          <w:color w:val="000000" w:themeColor="text1"/>
          <w:sz w:val="28"/>
          <w:szCs w:val="28"/>
          <w14:textFill>
            <w14:solidFill>
              <w14:schemeClr w14:val="tx1"/>
            </w14:solidFill>
          </w14:textFill>
        </w:rPr>
        <w:t>供应商承诺提供赠品、回扣、采购预算中本身不包含的其他商品或服务，视作无效承诺。</w:t>
      </w:r>
    </w:p>
    <w:p w14:paraId="5B56D64E">
      <w:pPr>
        <w:snapToGrid/>
        <w:rPr>
          <w:rFonts w:ascii="仿宋" w:hAnsi="仿宋" w:eastAsia="仿宋"/>
          <w:b/>
          <w:color w:val="000000"/>
          <w:sz w:val="28"/>
          <w:szCs w:val="28"/>
        </w:rPr>
      </w:pPr>
      <w:r>
        <w:rPr>
          <w:rFonts w:hint="eastAsia" w:ascii="仿宋" w:hAnsi="仿宋" w:eastAsia="仿宋"/>
          <w:b/>
          <w:color w:val="000000" w:themeColor="text1"/>
          <w:sz w:val="28"/>
          <w:szCs w:val="28"/>
          <w:highlight w:val="none"/>
          <w14:textFill>
            <w14:solidFill>
              <w14:schemeClr w14:val="tx1"/>
            </w14:solidFill>
          </w14:textFill>
        </w:rPr>
        <w:br w:type="page"/>
      </w:r>
    </w:p>
    <w:p w14:paraId="511FF700">
      <w:pPr>
        <w:snapToGrid/>
        <w:spacing w:line="360" w:lineRule="auto"/>
        <w:ind w:firstLine="562" w:firstLineChars="200"/>
        <w:rPr>
          <w:rFonts w:ascii="仿宋" w:hAnsi="仿宋" w:eastAsia="仿宋"/>
          <w:b/>
          <w:color w:val="000000"/>
          <w:sz w:val="28"/>
          <w:szCs w:val="28"/>
        </w:rPr>
      </w:pPr>
    </w:p>
    <w:sdt>
      <w:sdtPr>
        <w:rPr>
          <w:rFonts w:hint="eastAsia" w:ascii="仿宋" w:hAnsi="仿宋" w:eastAsia="仿宋" w:cs="仿宋"/>
          <w:b/>
          <w:bCs/>
          <w:color w:val="000000" w:themeColor="text1"/>
          <w:spacing w:val="30"/>
          <w:sz w:val="28"/>
          <w:szCs w:val="28"/>
          <w14:textFill>
            <w14:solidFill>
              <w14:schemeClr w14:val="tx1"/>
            </w14:solidFill>
          </w14:textFill>
        </w:rPr>
        <w:alias w:val="新招标-采购需求"/>
        <w:tag w:val="purchaseFileValue"/>
        <w:id w:val="347588108"/>
        <w:placeholder>
          <w:docPart w:val="b301033f3693449cba469e9e04488000"/>
        </w:placeholder>
        <w15:color w:val="D4927B"/>
      </w:sdtPr>
      <w:sdtEndPr>
        <w:rPr>
          <w:rFonts w:hint="eastAsia" w:ascii="仿宋" w:hAnsi="仿宋" w:eastAsia="仿宋" w:cs="仿宋"/>
          <w:b/>
          <w:bCs/>
          <w:color w:val="000000" w:themeColor="text1"/>
          <w:spacing w:val="30"/>
          <w:sz w:val="28"/>
          <w:szCs w:val="28"/>
          <w14:textFill>
            <w14:solidFill>
              <w14:schemeClr w14:val="tx1"/>
            </w14:solidFill>
          </w14:textFill>
        </w:rPr>
      </w:sdtEndPr>
      <w:sdtContent>
        <w:p w14:paraId="717A0F79">
          <w:pPr>
            <w:pStyle w:val="4"/>
            <w:numPr>
              <w:ilvl w:val="-1"/>
              <w:numId w:val="0"/>
            </w:numPr>
            <w:tabs>
              <w:tab w:val="left" w:pos="708"/>
            </w:tabs>
            <w:adjustRightInd w:val="0"/>
            <w:snapToGrid w:val="0"/>
            <w:spacing w:before="0" w:beforeLines="50" w:after="0" w:line="360" w:lineRule="auto"/>
            <w:ind w:left="210" w:leftChars="0" w:firstLine="0" w:firstLineChars="0"/>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一、项目基本情况</w:t>
          </w:r>
        </w:p>
        <w:p w14:paraId="5E628C55">
          <w:pPr>
            <w:snapToGrid/>
            <w:spacing w:line="360" w:lineRule="auto"/>
            <w:ind w:firstLine="640" w:firstLineChars="200"/>
            <w:rPr>
              <w:rFonts w:hint="default"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（一）项目概况</w:t>
          </w:r>
        </w:p>
        <w:p w14:paraId="4F2ABE47">
          <w:pPr>
            <w:snapToGrid/>
            <w:spacing w:line="560" w:lineRule="exact"/>
            <w:ind w:firstLine="640" w:firstLineChars="200"/>
            <w:rPr>
              <w:rFonts w:hint="default" w:ascii="Times New Roman" w:hAnsi="Times New Roman" w:eastAsia="仿宋_GB2312"/>
              <w:kern w:val="2"/>
              <w:sz w:val="32"/>
              <w:szCs w:val="32"/>
              <w:lang w:val="en-US" w:eastAsia="zh-CN" w:bidi="ar-SA"/>
            </w:rPr>
          </w:pPr>
          <w:r>
            <w:rPr>
              <w:rFonts w:hint="eastAsia" w:ascii="Times New Roman" w:hAnsi="Times New Roman" w:eastAsia="仿宋_GB2312"/>
              <w:kern w:val="2"/>
              <w:sz w:val="32"/>
              <w:szCs w:val="32"/>
              <w:lang w:val="en-US" w:eastAsia="zh-CN" w:bidi="ar-SA"/>
            </w:rPr>
            <w:t>浙江省全民健身中心是我省推进全民健身国家战略、繁荣体育文化、传播体育精神、促进体育事业高质量发展的重要标志性建筑。位于杭州市体育场路</w:t>
          </w:r>
          <w:r>
            <w:rPr>
              <w:rFonts w:hint="default" w:ascii="Times New Roman" w:hAnsi="Times New Roman" w:eastAsia="仿宋_GB2312"/>
              <w:kern w:val="2"/>
              <w:sz w:val="32"/>
              <w:szCs w:val="32"/>
              <w:lang w:val="en-US" w:eastAsia="zh-CN" w:bidi="ar-SA"/>
            </w:rPr>
            <w:t>153</w:t>
          </w:r>
          <w:r>
            <w:rPr>
              <w:rFonts w:hint="eastAsia" w:ascii="Times New Roman" w:hAnsi="Times New Roman" w:eastAsia="仿宋_GB2312"/>
              <w:kern w:val="2"/>
              <w:sz w:val="32"/>
              <w:szCs w:val="32"/>
              <w:lang w:val="en-US" w:eastAsia="zh-CN" w:bidi="ar-SA"/>
            </w:rPr>
            <w:t>号，项目总建筑面积</w:t>
          </w:r>
          <w:r>
            <w:rPr>
              <w:rFonts w:hint="default" w:ascii="Times New Roman" w:hAnsi="Times New Roman" w:eastAsia="仿宋_GB2312"/>
              <w:kern w:val="2"/>
              <w:sz w:val="32"/>
              <w:szCs w:val="32"/>
              <w:lang w:val="en-US" w:eastAsia="zh-CN" w:bidi="ar-SA"/>
            </w:rPr>
            <w:t>197100</w:t>
          </w:r>
          <w:r>
            <w:rPr>
              <w:rFonts w:hint="eastAsia" w:ascii="Segoe UI Symbol" w:hAnsi="Segoe UI Symbol" w:eastAsia="Segoe UI Symbol" w:cs="Segoe UI Symbol"/>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，地上</w:t>
          </w:r>
          <w:r>
            <w:rPr>
              <w:rFonts w:hint="default" w:ascii="Times New Roman" w:hAnsi="Times New Roman" w:eastAsia="仿宋_GB2312"/>
              <w:kern w:val="2"/>
              <w:sz w:val="32"/>
              <w:szCs w:val="32"/>
              <w:lang w:val="en-US" w:eastAsia="zh-CN" w:bidi="ar-SA"/>
            </w:rPr>
            <w:t>11</w:t>
          </w:r>
          <w:r>
            <w:rPr>
              <w:rFonts w:hint="eastAsia" w:ascii="Times New Roman" w:hAnsi="Times New Roman" w:eastAsia="仿宋_GB2312"/>
              <w:kern w:val="2"/>
              <w:sz w:val="32"/>
              <w:szCs w:val="32"/>
              <w:lang w:val="en-US" w:eastAsia="zh-CN" w:bidi="ar-SA"/>
            </w:rPr>
            <w:t>层建筑面积为</w:t>
          </w:r>
          <w:r>
            <w:rPr>
              <w:rFonts w:hint="default" w:ascii="Times New Roman" w:hAnsi="Times New Roman" w:eastAsia="仿宋_GB2312"/>
              <w:kern w:val="2"/>
              <w:sz w:val="32"/>
              <w:szCs w:val="32"/>
              <w:lang w:val="en-US" w:eastAsia="zh-CN" w:bidi="ar-SA"/>
            </w:rPr>
            <w:t>120200</w:t>
          </w:r>
          <w:r>
            <w:rPr>
              <w:rFonts w:hint="eastAsia" w:ascii="Segoe UI Symbol" w:hAnsi="Segoe UI Symbol" w:eastAsia="Segoe UI Symbol" w:cs="Segoe UI Symbol"/>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，地下</w:t>
          </w:r>
          <w:r>
            <w:rPr>
              <w:rFonts w:hint="default" w:ascii="Times New Roman" w:hAnsi="Times New Roman" w:eastAsia="仿宋_GB2312"/>
              <w:kern w:val="2"/>
              <w:sz w:val="32"/>
              <w:szCs w:val="32"/>
              <w:lang w:val="en-US" w:eastAsia="zh-CN" w:bidi="ar-SA"/>
            </w:rPr>
            <w:t>3</w:t>
          </w:r>
          <w:r>
            <w:rPr>
              <w:rFonts w:hint="eastAsia" w:ascii="Times New Roman" w:hAnsi="Times New Roman" w:eastAsia="仿宋_GB2312"/>
              <w:kern w:val="2"/>
              <w:sz w:val="32"/>
              <w:szCs w:val="32"/>
              <w:lang w:val="en-US" w:eastAsia="zh-CN" w:bidi="ar-SA"/>
            </w:rPr>
            <w:t>层建筑面积为</w:t>
          </w:r>
          <w:r>
            <w:rPr>
              <w:rFonts w:hint="default" w:ascii="Times New Roman" w:hAnsi="Times New Roman" w:eastAsia="仿宋_GB2312"/>
              <w:kern w:val="2"/>
              <w:sz w:val="32"/>
              <w:szCs w:val="32"/>
              <w:lang w:val="en-US" w:eastAsia="zh-CN" w:bidi="ar-SA"/>
            </w:rPr>
            <w:t>76900</w:t>
          </w:r>
          <w:r>
            <w:rPr>
              <w:rFonts w:hint="eastAsia" w:ascii="Segoe UI Symbol" w:hAnsi="Segoe UI Symbol" w:eastAsia="Segoe UI Symbol" w:cs="Segoe UI Symbol"/>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。地下室为设备用房、机械停车库和人防工程，其中地下</w:t>
          </w:r>
          <w:r>
            <w:rPr>
              <w:rFonts w:hint="default" w:ascii="Times New Roman" w:hAnsi="Times New Roman" w:eastAsia="仿宋_GB2312"/>
              <w:kern w:val="2"/>
              <w:sz w:val="32"/>
              <w:szCs w:val="32"/>
              <w:lang w:val="en-US" w:eastAsia="zh-CN" w:bidi="ar-SA"/>
            </w:rPr>
            <w:t>1</w:t>
          </w:r>
          <w:r>
            <w:rPr>
              <w:rFonts w:hint="eastAsia" w:ascii="Times New Roman" w:hAnsi="Times New Roman" w:eastAsia="仿宋_GB2312"/>
              <w:kern w:val="2"/>
              <w:sz w:val="32"/>
              <w:szCs w:val="32"/>
              <w:lang w:val="en-US" w:eastAsia="zh-CN" w:bidi="ar-SA"/>
            </w:rPr>
            <w:t>层设配电房、消防、生活泵房，地下</w:t>
          </w:r>
          <w:r>
            <w:rPr>
              <w:rFonts w:hint="default" w:ascii="Times New Roman" w:hAnsi="Times New Roman" w:eastAsia="仿宋_GB2312"/>
              <w:kern w:val="2"/>
              <w:sz w:val="32"/>
              <w:szCs w:val="32"/>
              <w:lang w:val="en-US" w:eastAsia="zh-CN" w:bidi="ar-SA"/>
            </w:rPr>
            <w:t>2</w:t>
          </w:r>
          <w:r>
            <w:rPr>
              <w:rFonts w:hint="eastAsia" w:ascii="Times New Roman" w:hAnsi="Times New Roman" w:eastAsia="仿宋_GB2312"/>
              <w:kern w:val="2"/>
              <w:sz w:val="32"/>
              <w:szCs w:val="32"/>
              <w:lang w:val="en-US" w:eastAsia="zh-CN" w:bidi="ar-SA"/>
            </w:rPr>
            <w:t>层设锅炉房和冷冻机房。地上</w:t>
          </w:r>
          <w:r>
            <w:rPr>
              <w:rFonts w:hint="default" w:ascii="Times New Roman" w:hAnsi="Times New Roman" w:eastAsia="仿宋_GB2312"/>
              <w:kern w:val="2"/>
              <w:sz w:val="32"/>
              <w:szCs w:val="32"/>
              <w:lang w:val="en-US" w:eastAsia="zh-CN" w:bidi="ar-SA"/>
            </w:rPr>
            <w:t>3-7</w:t>
          </w:r>
          <w:r>
            <w:rPr>
              <w:rFonts w:hint="eastAsia" w:ascii="Times New Roman" w:hAnsi="Times New Roman" w:eastAsia="仿宋_GB2312"/>
              <w:kern w:val="2"/>
              <w:sz w:val="32"/>
              <w:szCs w:val="32"/>
              <w:lang w:val="en-US" w:eastAsia="zh-CN" w:bidi="ar-SA"/>
            </w:rPr>
            <w:t>层为滑冰馆、篮球、羽毛球、网球、室内泳池、室内足球等高大空间运动场馆，</w:t>
          </w:r>
          <w:r>
            <w:rPr>
              <w:rFonts w:hint="default" w:ascii="Times New Roman" w:hAnsi="Times New Roman" w:eastAsia="仿宋_GB2312"/>
              <w:kern w:val="2"/>
              <w:sz w:val="32"/>
              <w:szCs w:val="32"/>
              <w:lang w:val="en-US" w:eastAsia="zh-CN" w:bidi="ar-SA"/>
            </w:rPr>
            <w:t xml:space="preserve"> 9-11</w:t>
          </w:r>
          <w:r>
            <w:rPr>
              <w:rFonts w:hint="eastAsia" w:ascii="Times New Roman" w:hAnsi="Times New Roman" w:eastAsia="仿宋_GB2312"/>
              <w:kern w:val="2"/>
              <w:sz w:val="32"/>
              <w:szCs w:val="32"/>
              <w:lang w:val="en-US" w:eastAsia="zh-CN" w:bidi="ar-SA"/>
            </w:rPr>
            <w:t>层为科学健身指导中心、运动康复中心、智能运动中心等场所。</w:t>
          </w:r>
        </w:p>
        <w:p w14:paraId="24954DD7">
          <w:pPr>
            <w:snapToGrid/>
            <w:spacing w:line="560" w:lineRule="exact"/>
            <w:ind w:firstLine="640" w:firstLineChars="200"/>
            <w:rPr>
              <w:rFonts w:hint="default"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（二）主要设施设备情况</w:t>
          </w:r>
        </w:p>
        <w:p w14:paraId="34063EED">
          <w:pPr>
            <w:snapToGrid/>
            <w:spacing w:line="560" w:lineRule="exact"/>
            <w:ind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主要设备清单如下（包括但不限于）：</w:t>
          </w:r>
        </w:p>
        <w:tbl>
          <w:tblPr>
            <w:tblStyle w:val="60"/>
            <w:tblW w:w="8070" w:type="dxa"/>
            <w:tblInd w:w="0" w:type="dxa"/>
            <w:tblLayout w:type="fixed"/>
            <w:tblCellMar>
              <w:top w:w="0" w:type="dxa"/>
              <w:left w:w="108" w:type="dxa"/>
              <w:bottom w:w="0" w:type="dxa"/>
              <w:right w:w="108" w:type="dxa"/>
            </w:tblCellMar>
          </w:tblPr>
          <w:tblGrid>
            <w:gridCol w:w="1080"/>
            <w:gridCol w:w="4727"/>
            <w:gridCol w:w="1183"/>
            <w:gridCol w:w="1080"/>
          </w:tblGrid>
          <w:tr w14:paraId="75CA038B">
            <w:tblPrEx>
              <w:tblCellMar>
                <w:top w:w="0" w:type="dxa"/>
                <w:left w:w="108" w:type="dxa"/>
                <w:bottom w:w="0" w:type="dxa"/>
                <w:right w:w="108" w:type="dxa"/>
              </w:tblCellMar>
            </w:tblPrEx>
            <w:trPr>
              <w:trHeight w:val="495" w:hRule="atLeast"/>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07D40B1">
                <w:pPr>
                  <w:widowControl/>
                  <w:snapToGrid/>
                  <w:jc w:val="center"/>
                  <w:textAlignment w:val="center"/>
                  <w:rPr>
                    <w:rFonts w:hint="default" w:ascii="仿宋_GB2312" w:hAnsi="仿宋_GB2312" w:eastAsia="仿宋_GB2312" w:cs="仿宋_GB2312"/>
                    <w:color w:val="000000"/>
                    <w:kern w:val="2"/>
                    <w:sz w:val="22"/>
                    <w:lang w:val="en-US" w:eastAsia="zh-CN" w:bidi="ar-SA"/>
                  </w:rPr>
                </w:pPr>
                <w:r>
                  <w:rPr>
                    <w:rFonts w:hint="eastAsia" w:ascii="仿宋_GB2312" w:hAnsi="仿宋_GB2312" w:eastAsia="仿宋_GB2312" w:cs="仿宋_GB2312"/>
                    <w:color w:val="000000"/>
                    <w:kern w:val="0"/>
                    <w:sz w:val="22"/>
                    <w:lang w:val="en-US" w:eastAsia="zh-CN" w:bidi="ar"/>
                  </w:rPr>
                  <w:t>序号</w:t>
                </w:r>
              </w:p>
            </w:tc>
            <w:tc>
              <w:tcPr>
                <w:tcW w:w="47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5744EDA">
                <w:pPr>
                  <w:widowControl/>
                  <w:snapToGrid/>
                  <w:jc w:val="center"/>
                  <w:textAlignment w:val="center"/>
                  <w:rPr>
                    <w:rFonts w:hint="default" w:ascii="仿宋_GB2312" w:hAnsi="仿宋_GB2312" w:eastAsia="仿宋_GB2312" w:cs="仿宋_GB2312"/>
                    <w:color w:val="000000"/>
                    <w:kern w:val="2"/>
                    <w:sz w:val="22"/>
                    <w:lang w:val="en-US" w:eastAsia="zh-CN" w:bidi="ar-SA"/>
                  </w:rPr>
                </w:pPr>
                <w:r>
                  <w:rPr>
                    <w:rFonts w:hint="eastAsia" w:ascii="仿宋_GB2312" w:hAnsi="仿宋_GB2312" w:eastAsia="仿宋_GB2312" w:cs="仿宋_GB2312"/>
                    <w:color w:val="000000"/>
                    <w:kern w:val="0"/>
                    <w:sz w:val="22"/>
                    <w:lang w:val="en-US" w:eastAsia="zh-CN" w:bidi="ar"/>
                  </w:rPr>
                  <w:t>材料、设备名称</w:t>
                </w:r>
              </w:p>
            </w:tc>
            <w:tc>
              <w:tcPr>
                <w:tcW w:w="11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4427354">
                <w:pPr>
                  <w:widowControl/>
                  <w:snapToGrid/>
                  <w:jc w:val="center"/>
                  <w:textAlignment w:val="center"/>
                  <w:rPr>
                    <w:rFonts w:hint="default" w:ascii="仿宋_GB2312" w:hAnsi="仿宋_GB2312" w:eastAsia="仿宋_GB2312" w:cs="仿宋_GB2312"/>
                    <w:color w:val="000000"/>
                    <w:kern w:val="2"/>
                    <w:sz w:val="22"/>
                    <w:lang w:val="en-US" w:eastAsia="zh-CN" w:bidi="ar-SA"/>
                  </w:rPr>
                </w:pPr>
                <w:r>
                  <w:rPr>
                    <w:rFonts w:hint="eastAsia" w:ascii="仿宋_GB2312" w:hAnsi="仿宋_GB2312" w:eastAsia="仿宋_GB2312" w:cs="仿宋_GB2312"/>
                    <w:color w:val="000000"/>
                    <w:kern w:val="0"/>
                    <w:sz w:val="22"/>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A8319B1">
                <w:pPr>
                  <w:widowControl/>
                  <w:snapToGrid/>
                  <w:jc w:val="center"/>
                  <w:textAlignment w:val="center"/>
                  <w:rPr>
                    <w:rFonts w:hint="default" w:ascii="仿宋_GB2312" w:hAnsi="仿宋_GB2312" w:eastAsia="仿宋_GB2312" w:cs="仿宋_GB2312"/>
                    <w:color w:val="000000"/>
                    <w:kern w:val="2"/>
                    <w:sz w:val="22"/>
                    <w:lang w:val="en-US" w:eastAsia="zh-CN" w:bidi="ar-SA"/>
                  </w:rPr>
                </w:pPr>
                <w:r>
                  <w:rPr>
                    <w:rFonts w:hint="eastAsia" w:ascii="仿宋_GB2312" w:hAnsi="仿宋_GB2312" w:eastAsia="仿宋_GB2312" w:cs="仿宋_GB2312"/>
                    <w:color w:val="000000"/>
                    <w:kern w:val="0"/>
                    <w:sz w:val="22"/>
                    <w:lang w:val="en-US" w:eastAsia="zh-CN" w:bidi="ar"/>
                  </w:rPr>
                  <w:t>数量</w:t>
                </w:r>
              </w:p>
            </w:tc>
          </w:tr>
          <w:tr w14:paraId="51F489CA">
            <w:tblPrEx>
              <w:tblCellMar>
                <w:top w:w="0" w:type="dxa"/>
                <w:left w:w="108" w:type="dxa"/>
                <w:bottom w:w="0" w:type="dxa"/>
                <w:right w:w="108" w:type="dxa"/>
              </w:tblCellMar>
            </w:tblPrEx>
            <w:trPr>
              <w:trHeight w:val="495" w:hRule="atLeast"/>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50B4EE2">
                <w:pPr>
                  <w:widowControl/>
                  <w:snapToGrid/>
                  <w:jc w:val="center"/>
                  <w:textAlignment w:val="center"/>
                  <w:rPr>
                    <w:rFonts w:hint="default" w:ascii="仿宋_GB2312" w:hAnsi="仿宋_GB2312" w:eastAsia="仿宋_GB2312" w:cs="仿宋_GB2312"/>
                    <w:color w:val="000000"/>
                    <w:kern w:val="2"/>
                    <w:sz w:val="22"/>
                    <w:lang w:val="en-US" w:eastAsia="zh-CN" w:bidi="ar-SA"/>
                  </w:rPr>
                </w:pPr>
                <w:r>
                  <w:rPr>
                    <w:rFonts w:hint="eastAsia" w:ascii="仿宋_GB2312" w:hAnsi="仿宋_GB2312" w:eastAsia="仿宋_GB2312" w:cs="仿宋_GB2312"/>
                    <w:color w:val="000000"/>
                    <w:kern w:val="0"/>
                    <w:sz w:val="22"/>
                    <w:lang w:val="en-US" w:eastAsia="zh-CN" w:bidi="ar"/>
                  </w:rPr>
                  <w:t>1</w:t>
                </w:r>
              </w:p>
            </w:tc>
            <w:tc>
              <w:tcPr>
                <w:tcW w:w="47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7C92D74">
                <w:pPr>
                  <w:widowControl/>
                  <w:snapToGrid/>
                  <w:jc w:val="center"/>
                  <w:textAlignment w:val="center"/>
                  <w:rPr>
                    <w:rFonts w:hint="default" w:ascii="仿宋_GB2312" w:hAnsi="仿宋_GB2312" w:eastAsia="仿宋_GB2312" w:cs="仿宋_GB2312"/>
                    <w:color w:val="000000"/>
                    <w:kern w:val="2"/>
                    <w:sz w:val="22"/>
                    <w:lang w:val="en-US" w:eastAsia="zh-CN" w:bidi="ar-SA"/>
                  </w:rPr>
                </w:pPr>
                <w:r>
                  <w:rPr>
                    <w:rFonts w:hint="eastAsia" w:ascii="仿宋_GB2312" w:hAnsi="仿宋_GB2312" w:eastAsia="仿宋_GB2312" w:cs="仿宋_GB2312"/>
                    <w:color w:val="000000"/>
                    <w:kern w:val="2"/>
                    <w:sz w:val="22"/>
                    <w:lang w:val="en-US" w:eastAsia="zh-CN" w:bidi="ar-SA"/>
                  </w:rPr>
                  <w:t>冷冻水循环泵</w:t>
                </w:r>
              </w:p>
            </w:tc>
            <w:tc>
              <w:tcPr>
                <w:tcW w:w="11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950136C">
                <w:pPr>
                  <w:widowControl/>
                  <w:snapToGrid/>
                  <w:jc w:val="center"/>
                  <w:textAlignment w:val="center"/>
                  <w:rPr>
                    <w:rFonts w:hint="default" w:ascii="仿宋_GB2312" w:hAnsi="仿宋_GB2312" w:eastAsia="仿宋_GB2312" w:cs="仿宋_GB2312"/>
                    <w:color w:val="000000"/>
                    <w:kern w:val="2"/>
                    <w:sz w:val="22"/>
                    <w:lang w:val="en-US" w:eastAsia="zh-CN" w:bidi="ar-SA"/>
                  </w:rPr>
                </w:pPr>
                <w:r>
                  <w:rPr>
                    <w:rFonts w:hint="eastAsia" w:ascii="仿宋_GB2312" w:hAnsi="仿宋_GB2312" w:eastAsia="仿宋_GB2312" w:cs="仿宋_GB2312"/>
                    <w:color w:val="000000"/>
                    <w:kern w:val="0"/>
                    <w:sz w:val="22"/>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F614029">
                <w:pPr>
                  <w:widowControl/>
                  <w:snapToGrid/>
                  <w:jc w:val="center"/>
                  <w:textAlignment w:val="center"/>
                  <w:rPr>
                    <w:rFonts w:hint="default" w:ascii="仿宋_GB2312" w:hAnsi="仿宋_GB2312" w:eastAsia="仿宋_GB2312" w:cs="仿宋_GB2312"/>
                    <w:color w:val="000000"/>
                    <w:kern w:val="2"/>
                    <w:sz w:val="22"/>
                    <w:lang w:val="en-US" w:eastAsia="zh-CN" w:bidi="ar-SA"/>
                  </w:rPr>
                </w:pPr>
                <w:r>
                  <w:rPr>
                    <w:rFonts w:hint="eastAsia" w:ascii="仿宋_GB2312" w:hAnsi="仿宋_GB2312" w:eastAsia="仿宋_GB2312" w:cs="仿宋_GB2312"/>
                    <w:color w:val="000000"/>
                    <w:kern w:val="0"/>
                    <w:sz w:val="22"/>
                    <w:lang w:val="en-US" w:eastAsia="zh-CN" w:bidi="ar"/>
                  </w:rPr>
                  <w:t>4</w:t>
                </w:r>
              </w:p>
            </w:tc>
          </w:tr>
          <w:tr w14:paraId="625346B5">
            <w:tblPrEx>
              <w:tblCellMar>
                <w:top w:w="0" w:type="dxa"/>
                <w:left w:w="108" w:type="dxa"/>
                <w:bottom w:w="0" w:type="dxa"/>
                <w:right w:w="108" w:type="dxa"/>
              </w:tblCellMar>
            </w:tblPrEx>
            <w:trPr>
              <w:trHeight w:val="495" w:hRule="atLeast"/>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921E793">
                <w:pPr>
                  <w:widowControl/>
                  <w:snapToGrid/>
                  <w:jc w:val="center"/>
                  <w:textAlignment w:val="center"/>
                  <w:rPr>
                    <w:rFonts w:hint="default" w:ascii="仿宋_GB2312" w:hAnsi="仿宋_GB2312" w:eastAsia="仿宋_GB2312" w:cs="仿宋_GB2312"/>
                    <w:color w:val="000000"/>
                    <w:kern w:val="2"/>
                    <w:sz w:val="22"/>
                    <w:lang w:val="en-US" w:eastAsia="zh-CN" w:bidi="ar-SA"/>
                  </w:rPr>
                </w:pPr>
                <w:r>
                  <w:rPr>
                    <w:rFonts w:hint="eastAsia" w:ascii="仿宋_GB2312" w:hAnsi="仿宋_GB2312" w:eastAsia="仿宋_GB2312" w:cs="仿宋_GB2312"/>
                    <w:color w:val="000000"/>
                    <w:kern w:val="0"/>
                    <w:sz w:val="22"/>
                    <w:lang w:val="en-US" w:eastAsia="zh-CN" w:bidi="ar"/>
                  </w:rPr>
                  <w:t>2</w:t>
                </w:r>
              </w:p>
            </w:tc>
            <w:tc>
              <w:tcPr>
                <w:tcW w:w="47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A87B8F7">
                <w:pPr>
                  <w:widowControl/>
                  <w:snapToGrid/>
                  <w:jc w:val="center"/>
                  <w:textAlignment w:val="center"/>
                  <w:rPr>
                    <w:rFonts w:hint="default" w:ascii="仿宋_GB2312" w:hAnsi="仿宋_GB2312" w:eastAsia="仿宋_GB2312" w:cs="仿宋_GB2312"/>
                    <w:color w:val="000000"/>
                    <w:kern w:val="2"/>
                    <w:sz w:val="22"/>
                    <w:lang w:val="en-US" w:eastAsia="zh-CN" w:bidi="ar-SA"/>
                  </w:rPr>
                </w:pPr>
                <w:r>
                  <w:rPr>
                    <w:rFonts w:hint="eastAsia" w:ascii="仿宋_GB2312" w:hAnsi="仿宋_GB2312" w:eastAsia="仿宋_GB2312" w:cs="仿宋_GB2312"/>
                    <w:color w:val="000000"/>
                    <w:kern w:val="2"/>
                    <w:sz w:val="22"/>
                    <w:lang w:val="en-US" w:eastAsia="zh-CN" w:bidi="ar-SA"/>
                  </w:rPr>
                  <w:t>空调热水循环泵</w:t>
                </w:r>
              </w:p>
            </w:tc>
            <w:tc>
              <w:tcPr>
                <w:tcW w:w="11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BD209EB">
                <w:pPr>
                  <w:widowControl/>
                  <w:snapToGrid/>
                  <w:jc w:val="center"/>
                  <w:textAlignment w:val="center"/>
                  <w:rPr>
                    <w:rFonts w:hint="default" w:ascii="仿宋_GB2312" w:hAnsi="仿宋_GB2312" w:eastAsia="仿宋_GB2312" w:cs="仿宋_GB2312"/>
                    <w:color w:val="000000"/>
                    <w:kern w:val="2"/>
                    <w:sz w:val="22"/>
                    <w:lang w:val="en-US" w:eastAsia="zh-CN" w:bidi="ar-SA"/>
                  </w:rPr>
                </w:pPr>
                <w:r>
                  <w:rPr>
                    <w:rFonts w:hint="eastAsia" w:ascii="仿宋_GB2312" w:hAnsi="仿宋_GB2312" w:eastAsia="仿宋_GB2312" w:cs="仿宋_GB2312"/>
                    <w:color w:val="000000"/>
                    <w:kern w:val="0"/>
                    <w:sz w:val="22"/>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7AE789D">
                <w:pPr>
                  <w:widowControl/>
                  <w:snapToGrid/>
                  <w:jc w:val="center"/>
                  <w:textAlignment w:val="center"/>
                  <w:rPr>
                    <w:rFonts w:hint="default" w:ascii="仿宋_GB2312" w:hAnsi="仿宋_GB2312" w:eastAsia="仿宋_GB2312" w:cs="仿宋_GB2312"/>
                    <w:color w:val="000000"/>
                    <w:kern w:val="2"/>
                    <w:sz w:val="22"/>
                    <w:lang w:val="en-US" w:eastAsia="zh-CN" w:bidi="ar-SA"/>
                  </w:rPr>
                </w:pPr>
                <w:r>
                  <w:rPr>
                    <w:rFonts w:hint="eastAsia" w:ascii="仿宋_GB2312" w:hAnsi="仿宋_GB2312" w:eastAsia="仿宋_GB2312" w:cs="仿宋_GB2312"/>
                    <w:color w:val="000000"/>
                    <w:kern w:val="0"/>
                    <w:sz w:val="22"/>
                    <w:lang w:val="en-US" w:eastAsia="zh-CN" w:bidi="ar"/>
                  </w:rPr>
                  <w:t>3</w:t>
                </w:r>
              </w:p>
            </w:tc>
          </w:tr>
          <w:tr w14:paraId="7719742A">
            <w:tblPrEx>
              <w:tblCellMar>
                <w:top w:w="0" w:type="dxa"/>
                <w:left w:w="108" w:type="dxa"/>
                <w:bottom w:w="0" w:type="dxa"/>
                <w:right w:w="108" w:type="dxa"/>
              </w:tblCellMar>
            </w:tblPrEx>
            <w:trPr>
              <w:trHeight w:val="495" w:hRule="atLeast"/>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3B1B024">
                <w:pPr>
                  <w:widowControl/>
                  <w:snapToGrid/>
                  <w:jc w:val="center"/>
                  <w:textAlignment w:val="center"/>
                  <w:rPr>
                    <w:rFonts w:hint="default" w:ascii="仿宋_GB2312" w:hAnsi="仿宋_GB2312" w:eastAsia="仿宋_GB2312" w:cs="仿宋_GB2312"/>
                    <w:color w:val="000000"/>
                    <w:kern w:val="2"/>
                    <w:sz w:val="22"/>
                    <w:lang w:val="en-US" w:eastAsia="zh-CN" w:bidi="ar-SA"/>
                  </w:rPr>
                </w:pPr>
                <w:r>
                  <w:rPr>
                    <w:rFonts w:hint="eastAsia" w:ascii="仿宋_GB2312" w:hAnsi="仿宋_GB2312" w:eastAsia="仿宋_GB2312" w:cs="仿宋_GB2312"/>
                    <w:color w:val="000000"/>
                    <w:kern w:val="0"/>
                    <w:sz w:val="22"/>
                    <w:lang w:val="en-US" w:eastAsia="zh-CN" w:bidi="ar"/>
                  </w:rPr>
                  <w:t>3</w:t>
                </w:r>
              </w:p>
            </w:tc>
            <w:tc>
              <w:tcPr>
                <w:tcW w:w="47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CEB7B48">
                <w:pPr>
                  <w:widowControl/>
                  <w:snapToGrid/>
                  <w:jc w:val="center"/>
                  <w:textAlignment w:val="center"/>
                  <w:rPr>
                    <w:rFonts w:hint="default" w:ascii="仿宋_GB2312" w:hAnsi="仿宋_GB2312" w:eastAsia="仿宋_GB2312" w:cs="仿宋_GB2312"/>
                    <w:color w:val="000000"/>
                    <w:kern w:val="2"/>
                    <w:sz w:val="22"/>
                    <w:lang w:val="en-US" w:eastAsia="zh-CN" w:bidi="ar-SA"/>
                  </w:rPr>
                </w:pPr>
                <w:r>
                  <w:rPr>
                    <w:rFonts w:hint="eastAsia" w:ascii="仿宋_GB2312" w:hAnsi="仿宋_GB2312" w:eastAsia="仿宋_GB2312" w:cs="仿宋_GB2312"/>
                    <w:color w:val="000000"/>
                    <w:kern w:val="2"/>
                    <w:sz w:val="22"/>
                    <w:lang w:val="en-US" w:eastAsia="zh-CN" w:bidi="ar-SA"/>
                  </w:rPr>
                  <w:t>冷却水循环泵</w:t>
                </w:r>
              </w:p>
            </w:tc>
            <w:tc>
              <w:tcPr>
                <w:tcW w:w="11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92054B8">
                <w:pPr>
                  <w:widowControl/>
                  <w:snapToGrid/>
                  <w:jc w:val="center"/>
                  <w:textAlignment w:val="center"/>
                  <w:rPr>
                    <w:rFonts w:hint="default" w:ascii="仿宋_GB2312" w:hAnsi="仿宋_GB2312" w:eastAsia="仿宋_GB2312" w:cs="仿宋_GB2312"/>
                    <w:color w:val="000000"/>
                    <w:kern w:val="2"/>
                    <w:sz w:val="22"/>
                    <w:lang w:val="en-US" w:eastAsia="zh-CN" w:bidi="ar-SA"/>
                  </w:rPr>
                </w:pPr>
                <w:r>
                  <w:rPr>
                    <w:rFonts w:hint="eastAsia" w:ascii="仿宋_GB2312" w:hAnsi="仿宋_GB2312" w:eastAsia="仿宋_GB2312" w:cs="仿宋_GB2312"/>
                    <w:color w:val="000000"/>
                    <w:kern w:val="0"/>
                    <w:sz w:val="22"/>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6BC1BD0">
                <w:pPr>
                  <w:widowControl/>
                  <w:snapToGrid/>
                  <w:jc w:val="center"/>
                  <w:textAlignment w:val="center"/>
                  <w:rPr>
                    <w:rFonts w:hint="default" w:ascii="仿宋_GB2312" w:hAnsi="仿宋_GB2312" w:eastAsia="仿宋_GB2312" w:cs="仿宋_GB2312"/>
                    <w:color w:val="000000"/>
                    <w:kern w:val="2"/>
                    <w:sz w:val="22"/>
                    <w:lang w:val="en-US" w:eastAsia="zh-CN" w:bidi="ar-SA"/>
                  </w:rPr>
                </w:pPr>
                <w:r>
                  <w:rPr>
                    <w:rFonts w:hint="eastAsia" w:ascii="仿宋_GB2312" w:hAnsi="仿宋_GB2312" w:eastAsia="仿宋_GB2312" w:cs="仿宋_GB2312"/>
                    <w:color w:val="000000"/>
                    <w:kern w:val="0"/>
                    <w:sz w:val="22"/>
                    <w:lang w:val="en-US" w:eastAsia="zh-CN" w:bidi="ar"/>
                  </w:rPr>
                  <w:t>4</w:t>
                </w:r>
              </w:p>
            </w:tc>
          </w:tr>
          <w:tr w14:paraId="7F952BA3">
            <w:tblPrEx>
              <w:tblCellMar>
                <w:top w:w="0" w:type="dxa"/>
                <w:left w:w="108" w:type="dxa"/>
                <w:bottom w:w="0" w:type="dxa"/>
                <w:right w:w="108" w:type="dxa"/>
              </w:tblCellMar>
            </w:tblPrEx>
            <w:trPr>
              <w:trHeight w:val="495" w:hRule="atLeast"/>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E12FEA8">
                <w:pPr>
                  <w:widowControl/>
                  <w:snapToGrid/>
                  <w:jc w:val="center"/>
                  <w:textAlignment w:val="center"/>
                  <w:rPr>
                    <w:rFonts w:hint="default" w:ascii="仿宋_GB2312" w:hAnsi="仿宋_GB2312" w:eastAsia="仿宋_GB2312" w:cs="仿宋_GB2312"/>
                    <w:color w:val="000000"/>
                    <w:kern w:val="2"/>
                    <w:sz w:val="22"/>
                    <w:lang w:val="en-US" w:eastAsia="zh-CN" w:bidi="ar-SA"/>
                  </w:rPr>
                </w:pPr>
                <w:r>
                  <w:rPr>
                    <w:rFonts w:hint="eastAsia" w:ascii="仿宋_GB2312" w:hAnsi="仿宋_GB2312" w:eastAsia="仿宋_GB2312" w:cs="仿宋_GB2312"/>
                    <w:color w:val="000000"/>
                    <w:kern w:val="0"/>
                    <w:sz w:val="22"/>
                    <w:lang w:val="en-US" w:eastAsia="zh-CN" w:bidi="ar"/>
                  </w:rPr>
                  <w:t>4</w:t>
                </w:r>
              </w:p>
            </w:tc>
            <w:tc>
              <w:tcPr>
                <w:tcW w:w="47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1D8EC7E">
                <w:pPr>
                  <w:widowControl/>
                  <w:snapToGrid/>
                  <w:jc w:val="center"/>
                  <w:textAlignment w:val="center"/>
                  <w:rPr>
                    <w:rFonts w:hint="default" w:ascii="仿宋_GB2312" w:hAnsi="仿宋_GB2312" w:eastAsia="仿宋_GB2312" w:cs="仿宋_GB2312"/>
                    <w:color w:val="000000"/>
                    <w:kern w:val="2"/>
                    <w:sz w:val="22"/>
                    <w:lang w:val="en-US" w:eastAsia="zh-CN" w:bidi="ar-SA"/>
                  </w:rPr>
                </w:pPr>
                <w:r>
                  <w:rPr>
                    <w:rFonts w:hint="eastAsia" w:ascii="仿宋_GB2312" w:hAnsi="仿宋_GB2312" w:eastAsia="仿宋_GB2312" w:cs="仿宋_GB2312"/>
                    <w:color w:val="000000"/>
                    <w:kern w:val="0"/>
                    <w:sz w:val="22"/>
                    <w:lang w:val="en-US" w:eastAsia="zh-CN" w:bidi="ar"/>
                  </w:rPr>
                  <w:t>超静音冷却塔</w:t>
                </w:r>
              </w:p>
            </w:tc>
            <w:tc>
              <w:tcPr>
                <w:tcW w:w="11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DE3FCD9">
                <w:pPr>
                  <w:widowControl/>
                  <w:snapToGrid/>
                  <w:jc w:val="center"/>
                  <w:textAlignment w:val="center"/>
                  <w:rPr>
                    <w:rFonts w:hint="default" w:ascii="仿宋_GB2312" w:hAnsi="仿宋_GB2312" w:eastAsia="仿宋_GB2312" w:cs="仿宋_GB2312"/>
                    <w:color w:val="000000"/>
                    <w:kern w:val="2"/>
                    <w:sz w:val="22"/>
                    <w:lang w:val="en-US" w:eastAsia="zh-CN" w:bidi="ar-SA"/>
                  </w:rPr>
                </w:pPr>
                <w:r>
                  <w:rPr>
                    <w:rFonts w:hint="eastAsia" w:ascii="仿宋_GB2312" w:hAnsi="仿宋_GB2312" w:eastAsia="仿宋_GB2312" w:cs="仿宋_GB2312"/>
                    <w:color w:val="000000"/>
                    <w:kern w:val="0"/>
                    <w:sz w:val="22"/>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E22D3EF">
                <w:pPr>
                  <w:widowControl/>
                  <w:snapToGrid/>
                  <w:jc w:val="center"/>
                  <w:textAlignment w:val="center"/>
                  <w:rPr>
                    <w:rFonts w:hint="default" w:ascii="仿宋_GB2312" w:hAnsi="仿宋_GB2312" w:eastAsia="仿宋_GB2312" w:cs="仿宋_GB2312"/>
                    <w:color w:val="000000"/>
                    <w:kern w:val="2"/>
                    <w:sz w:val="22"/>
                    <w:lang w:val="en-US" w:eastAsia="zh-CN" w:bidi="ar-SA"/>
                  </w:rPr>
                </w:pPr>
                <w:r>
                  <w:rPr>
                    <w:rFonts w:hint="eastAsia" w:ascii="仿宋_GB2312" w:hAnsi="仿宋_GB2312" w:eastAsia="仿宋_GB2312" w:cs="仿宋_GB2312"/>
                    <w:color w:val="000000"/>
                    <w:kern w:val="0"/>
                    <w:sz w:val="22"/>
                    <w:lang w:val="en-US" w:eastAsia="zh-CN" w:bidi="ar"/>
                  </w:rPr>
                  <w:t>5</w:t>
                </w:r>
              </w:p>
            </w:tc>
          </w:tr>
          <w:tr w14:paraId="689AA621">
            <w:tblPrEx>
              <w:tblCellMar>
                <w:top w:w="0" w:type="dxa"/>
                <w:left w:w="108" w:type="dxa"/>
                <w:bottom w:w="0" w:type="dxa"/>
                <w:right w:w="108" w:type="dxa"/>
              </w:tblCellMar>
            </w:tblPrEx>
            <w:trPr>
              <w:trHeight w:val="495" w:hRule="atLeast"/>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F9578BD">
                <w:pPr>
                  <w:widowControl/>
                  <w:snapToGrid/>
                  <w:jc w:val="center"/>
                  <w:textAlignment w:val="center"/>
                  <w:rPr>
                    <w:rFonts w:hint="default" w:ascii="仿宋_GB2312" w:hAnsi="仿宋_GB2312" w:eastAsia="仿宋_GB2312" w:cs="仿宋_GB2312"/>
                    <w:color w:val="000000"/>
                    <w:kern w:val="0"/>
                    <w:sz w:val="22"/>
                    <w:lang w:val="en-US" w:eastAsia="zh-CN" w:bidi="ar"/>
                  </w:rPr>
                </w:pPr>
                <w:r>
                  <w:rPr>
                    <w:rFonts w:hint="eastAsia" w:ascii="仿宋_GB2312" w:hAnsi="仿宋_GB2312" w:eastAsia="仿宋_GB2312" w:cs="仿宋_GB2312"/>
                    <w:color w:val="000000"/>
                    <w:kern w:val="0"/>
                    <w:sz w:val="22"/>
                    <w:lang w:val="en-US" w:eastAsia="zh-CN" w:bidi="ar"/>
                  </w:rPr>
                  <w:t>5</w:t>
                </w:r>
              </w:p>
            </w:tc>
            <w:tc>
              <w:tcPr>
                <w:tcW w:w="47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56BD667">
                <w:pPr>
                  <w:widowControl/>
                  <w:snapToGrid/>
                  <w:jc w:val="center"/>
                  <w:textAlignment w:val="center"/>
                  <w:rPr>
                    <w:rFonts w:hint="default" w:ascii="仿宋_GB2312" w:hAnsi="仿宋_GB2312" w:eastAsia="仿宋_GB2312" w:cs="仿宋_GB2312"/>
                    <w:color w:val="000000"/>
                    <w:kern w:val="0"/>
                    <w:sz w:val="22"/>
                    <w:lang w:val="en-US" w:eastAsia="zh-CN" w:bidi="ar"/>
                  </w:rPr>
                </w:pPr>
                <w:r>
                  <w:rPr>
                    <w:rFonts w:hint="eastAsia" w:ascii="仿宋_GB2312" w:hAnsi="仿宋_GB2312" w:eastAsia="仿宋_GB2312" w:cs="仿宋_GB2312"/>
                    <w:color w:val="000000"/>
                    <w:kern w:val="0"/>
                    <w:sz w:val="22"/>
                    <w:lang w:val="en-US" w:eastAsia="zh-CN" w:bidi="ar"/>
                  </w:rPr>
                  <w:t>低噪音横流冷却塔</w:t>
                </w:r>
              </w:p>
            </w:tc>
            <w:tc>
              <w:tcPr>
                <w:tcW w:w="11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9FA3947">
                <w:pPr>
                  <w:widowControl/>
                  <w:snapToGrid/>
                  <w:jc w:val="center"/>
                  <w:textAlignment w:val="center"/>
                  <w:rPr>
                    <w:rFonts w:hint="default" w:ascii="仿宋_GB2312" w:hAnsi="仿宋_GB2312" w:eastAsia="仿宋_GB2312" w:cs="仿宋_GB2312"/>
                    <w:color w:val="000000"/>
                    <w:kern w:val="0"/>
                    <w:sz w:val="22"/>
                    <w:lang w:val="en-US" w:eastAsia="zh-CN" w:bidi="ar"/>
                  </w:rPr>
                </w:pPr>
                <w:r>
                  <w:rPr>
                    <w:rFonts w:hint="eastAsia" w:ascii="仿宋_GB2312" w:hAnsi="仿宋_GB2312" w:eastAsia="仿宋_GB2312" w:cs="仿宋_GB2312"/>
                    <w:color w:val="000000"/>
                    <w:kern w:val="0"/>
                    <w:sz w:val="22"/>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D4DC118">
                <w:pPr>
                  <w:widowControl/>
                  <w:snapToGrid/>
                  <w:jc w:val="center"/>
                  <w:textAlignment w:val="center"/>
                  <w:rPr>
                    <w:rFonts w:hint="default" w:ascii="仿宋_GB2312" w:hAnsi="仿宋_GB2312" w:eastAsia="仿宋_GB2312" w:cs="仿宋_GB2312"/>
                    <w:color w:val="000000"/>
                    <w:kern w:val="0"/>
                    <w:sz w:val="22"/>
                    <w:lang w:val="en-US" w:eastAsia="zh-CN" w:bidi="ar"/>
                  </w:rPr>
                </w:pPr>
                <w:r>
                  <w:rPr>
                    <w:rFonts w:hint="eastAsia" w:ascii="仿宋_GB2312" w:hAnsi="仿宋_GB2312" w:eastAsia="仿宋_GB2312" w:cs="仿宋_GB2312"/>
                    <w:color w:val="000000"/>
                    <w:kern w:val="0"/>
                    <w:sz w:val="22"/>
                    <w:lang w:val="en-US" w:eastAsia="zh-CN" w:bidi="ar"/>
                  </w:rPr>
                  <w:t>2</w:t>
                </w:r>
              </w:p>
            </w:tc>
          </w:tr>
          <w:tr w14:paraId="4B430229">
            <w:tblPrEx>
              <w:tblCellMar>
                <w:top w:w="0" w:type="dxa"/>
                <w:left w:w="108" w:type="dxa"/>
                <w:bottom w:w="0" w:type="dxa"/>
                <w:right w:w="108" w:type="dxa"/>
              </w:tblCellMar>
            </w:tblPrEx>
            <w:trPr>
              <w:trHeight w:val="495" w:hRule="atLeast"/>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31236E8">
                <w:pPr>
                  <w:widowControl/>
                  <w:snapToGrid/>
                  <w:jc w:val="center"/>
                  <w:textAlignment w:val="center"/>
                  <w:rPr>
                    <w:rFonts w:hint="default" w:ascii="仿宋_GB2312" w:hAnsi="仿宋_GB2312" w:eastAsia="仿宋_GB2312" w:cs="仿宋_GB2312"/>
                    <w:color w:val="000000"/>
                    <w:kern w:val="0"/>
                    <w:sz w:val="22"/>
                    <w:lang w:val="en-US" w:eastAsia="zh-CN" w:bidi="ar"/>
                  </w:rPr>
                </w:pPr>
                <w:r>
                  <w:rPr>
                    <w:rFonts w:hint="eastAsia" w:ascii="仿宋_GB2312" w:hAnsi="仿宋_GB2312" w:eastAsia="仿宋_GB2312" w:cs="仿宋_GB2312"/>
                    <w:color w:val="000000"/>
                    <w:kern w:val="0"/>
                    <w:sz w:val="22"/>
                    <w:lang w:val="en-US" w:eastAsia="zh-CN" w:bidi="ar"/>
                  </w:rPr>
                  <w:t>6</w:t>
                </w:r>
              </w:p>
            </w:tc>
            <w:tc>
              <w:tcPr>
                <w:tcW w:w="47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CCDC035">
                <w:pPr>
                  <w:widowControl/>
                  <w:snapToGrid/>
                  <w:jc w:val="center"/>
                  <w:textAlignment w:val="center"/>
                  <w:rPr>
                    <w:rFonts w:hint="default" w:ascii="仿宋_GB2312" w:hAnsi="仿宋_GB2312" w:eastAsia="仿宋_GB2312" w:cs="仿宋_GB2312"/>
                    <w:color w:val="000000"/>
                    <w:kern w:val="0"/>
                    <w:sz w:val="22"/>
                    <w:lang w:val="en-US" w:eastAsia="zh-CN" w:bidi="ar"/>
                  </w:rPr>
                </w:pPr>
                <w:r>
                  <w:rPr>
                    <w:rFonts w:hint="eastAsia" w:ascii="仿宋_GB2312" w:hAnsi="仿宋_GB2312" w:eastAsia="仿宋_GB2312" w:cs="仿宋_GB2312"/>
                    <w:color w:val="000000"/>
                    <w:kern w:val="0"/>
                    <w:sz w:val="22"/>
                    <w:lang w:val="en-US" w:eastAsia="zh-CN" w:bidi="ar"/>
                  </w:rPr>
                  <w:t>低温制冰机组</w:t>
                </w:r>
              </w:p>
            </w:tc>
            <w:tc>
              <w:tcPr>
                <w:tcW w:w="11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7D11916">
                <w:pPr>
                  <w:widowControl/>
                  <w:snapToGrid/>
                  <w:jc w:val="center"/>
                  <w:textAlignment w:val="center"/>
                  <w:rPr>
                    <w:rFonts w:hint="default" w:ascii="仿宋_GB2312" w:hAnsi="仿宋_GB2312" w:eastAsia="仿宋_GB2312" w:cs="仿宋_GB2312"/>
                    <w:color w:val="000000"/>
                    <w:kern w:val="0"/>
                    <w:sz w:val="22"/>
                    <w:lang w:val="en-US" w:eastAsia="zh-CN" w:bidi="ar"/>
                  </w:rPr>
                </w:pPr>
                <w:r>
                  <w:rPr>
                    <w:rFonts w:hint="eastAsia" w:ascii="仿宋_GB2312" w:hAnsi="仿宋_GB2312" w:eastAsia="仿宋_GB2312" w:cs="仿宋_GB2312"/>
                    <w:color w:val="000000"/>
                    <w:kern w:val="0"/>
                    <w:sz w:val="22"/>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F751A84">
                <w:pPr>
                  <w:widowControl/>
                  <w:snapToGrid/>
                  <w:jc w:val="center"/>
                  <w:textAlignment w:val="center"/>
                  <w:rPr>
                    <w:rFonts w:hint="default" w:ascii="仿宋_GB2312" w:hAnsi="仿宋_GB2312" w:eastAsia="仿宋_GB2312" w:cs="仿宋_GB2312"/>
                    <w:color w:val="000000"/>
                    <w:kern w:val="0"/>
                    <w:sz w:val="22"/>
                    <w:lang w:val="en-US" w:eastAsia="zh-CN" w:bidi="ar"/>
                  </w:rPr>
                </w:pPr>
                <w:r>
                  <w:rPr>
                    <w:rFonts w:hint="eastAsia" w:ascii="仿宋_GB2312" w:hAnsi="仿宋_GB2312" w:eastAsia="仿宋_GB2312" w:cs="仿宋_GB2312"/>
                    <w:color w:val="000000"/>
                    <w:kern w:val="0"/>
                    <w:sz w:val="22"/>
                    <w:lang w:val="en-US" w:eastAsia="zh-CN" w:bidi="ar"/>
                  </w:rPr>
                  <w:t>2</w:t>
                </w:r>
              </w:p>
            </w:tc>
          </w:tr>
          <w:tr w14:paraId="345B1873">
            <w:tblPrEx>
              <w:tblCellMar>
                <w:top w:w="0" w:type="dxa"/>
                <w:left w:w="108" w:type="dxa"/>
                <w:bottom w:w="0" w:type="dxa"/>
                <w:right w:w="108" w:type="dxa"/>
              </w:tblCellMar>
            </w:tblPrEx>
            <w:trPr>
              <w:trHeight w:val="495" w:hRule="atLeast"/>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24C152C">
                <w:pPr>
                  <w:widowControl/>
                  <w:snapToGrid/>
                  <w:jc w:val="center"/>
                  <w:textAlignment w:val="center"/>
                  <w:rPr>
                    <w:rFonts w:hint="default" w:ascii="仿宋_GB2312" w:hAnsi="仿宋_GB2312" w:eastAsia="仿宋_GB2312" w:cs="仿宋_GB2312"/>
                    <w:color w:val="000000"/>
                    <w:kern w:val="2"/>
                    <w:sz w:val="22"/>
                    <w:lang w:val="en-US" w:eastAsia="zh-CN" w:bidi="ar-SA"/>
                  </w:rPr>
                </w:pPr>
                <w:r>
                  <w:rPr>
                    <w:rFonts w:hint="eastAsia" w:ascii="仿宋_GB2312" w:hAnsi="仿宋_GB2312" w:eastAsia="仿宋_GB2312" w:cs="仿宋_GB2312"/>
                    <w:color w:val="000000"/>
                    <w:kern w:val="0"/>
                    <w:sz w:val="22"/>
                    <w:lang w:val="en-US" w:eastAsia="zh-CN" w:bidi="ar"/>
                  </w:rPr>
                  <w:t>7</w:t>
                </w:r>
              </w:p>
            </w:tc>
            <w:tc>
              <w:tcPr>
                <w:tcW w:w="47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8DB841C">
                <w:pPr>
                  <w:widowControl/>
                  <w:snapToGrid/>
                  <w:jc w:val="center"/>
                  <w:textAlignment w:val="center"/>
                  <w:rPr>
                    <w:rFonts w:hint="default" w:ascii="仿宋_GB2312" w:hAnsi="仿宋_GB2312" w:eastAsia="仿宋_GB2312" w:cs="仿宋_GB2312"/>
                    <w:color w:val="000000"/>
                    <w:kern w:val="2"/>
                    <w:sz w:val="22"/>
                    <w:lang w:val="en-US" w:eastAsia="zh-CN" w:bidi="ar-SA"/>
                  </w:rPr>
                </w:pPr>
                <w:r>
                  <w:rPr>
                    <w:rFonts w:hint="eastAsia" w:ascii="仿宋_GB2312" w:hAnsi="仿宋_GB2312" w:eastAsia="仿宋_GB2312" w:cs="仿宋_GB2312"/>
                    <w:color w:val="000000"/>
                    <w:kern w:val="2"/>
                    <w:sz w:val="22"/>
                    <w:lang w:val="en-US" w:eastAsia="zh-CN" w:bidi="ar-SA"/>
                  </w:rPr>
                  <w:t>生活热水循环泵</w:t>
                </w:r>
              </w:p>
            </w:tc>
            <w:tc>
              <w:tcPr>
                <w:tcW w:w="11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C5B6052">
                <w:pPr>
                  <w:widowControl/>
                  <w:snapToGrid/>
                  <w:jc w:val="center"/>
                  <w:textAlignment w:val="center"/>
                  <w:rPr>
                    <w:rFonts w:hint="default" w:ascii="仿宋_GB2312" w:hAnsi="仿宋_GB2312" w:eastAsia="仿宋_GB2312" w:cs="仿宋_GB2312"/>
                    <w:color w:val="000000"/>
                    <w:kern w:val="2"/>
                    <w:sz w:val="22"/>
                    <w:lang w:val="en-US" w:eastAsia="zh-CN" w:bidi="ar-SA"/>
                  </w:rPr>
                </w:pPr>
                <w:r>
                  <w:rPr>
                    <w:rFonts w:hint="eastAsia" w:ascii="仿宋_GB2312" w:hAnsi="仿宋_GB2312" w:eastAsia="仿宋_GB2312" w:cs="仿宋_GB2312"/>
                    <w:color w:val="000000"/>
                    <w:kern w:val="0"/>
                    <w:sz w:val="22"/>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5F8F51F">
                <w:pPr>
                  <w:widowControl/>
                  <w:snapToGrid/>
                  <w:jc w:val="center"/>
                  <w:textAlignment w:val="center"/>
                  <w:rPr>
                    <w:rFonts w:hint="default" w:ascii="仿宋_GB2312" w:hAnsi="仿宋_GB2312" w:eastAsia="仿宋_GB2312" w:cs="仿宋_GB2312"/>
                    <w:color w:val="000000"/>
                    <w:kern w:val="2"/>
                    <w:sz w:val="22"/>
                    <w:lang w:val="en-US" w:eastAsia="zh-CN" w:bidi="ar-SA"/>
                  </w:rPr>
                </w:pPr>
                <w:r>
                  <w:rPr>
                    <w:rFonts w:hint="eastAsia" w:ascii="仿宋_GB2312" w:hAnsi="仿宋_GB2312" w:eastAsia="仿宋_GB2312" w:cs="仿宋_GB2312"/>
                    <w:color w:val="000000"/>
                    <w:kern w:val="0"/>
                    <w:sz w:val="22"/>
                    <w:lang w:val="en-US" w:eastAsia="zh-CN" w:bidi="ar"/>
                  </w:rPr>
                  <w:t>17</w:t>
                </w:r>
              </w:p>
            </w:tc>
          </w:tr>
          <w:tr w14:paraId="247D2583">
            <w:tblPrEx>
              <w:tblCellMar>
                <w:top w:w="0" w:type="dxa"/>
                <w:left w:w="108" w:type="dxa"/>
                <w:bottom w:w="0" w:type="dxa"/>
                <w:right w:w="108" w:type="dxa"/>
              </w:tblCellMar>
            </w:tblPrEx>
            <w:trPr>
              <w:trHeight w:val="495" w:hRule="atLeast"/>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08F1D5D">
                <w:pPr>
                  <w:widowControl/>
                  <w:snapToGrid/>
                  <w:jc w:val="center"/>
                  <w:textAlignment w:val="center"/>
                  <w:rPr>
                    <w:rFonts w:hint="default" w:ascii="仿宋_GB2312" w:hAnsi="仿宋_GB2312" w:eastAsia="仿宋_GB2312" w:cs="仿宋_GB2312"/>
                    <w:color w:val="000000"/>
                    <w:kern w:val="2"/>
                    <w:sz w:val="22"/>
                    <w:lang w:val="en-US" w:eastAsia="zh-CN" w:bidi="ar-SA"/>
                  </w:rPr>
                </w:pPr>
                <w:r>
                  <w:rPr>
                    <w:rFonts w:hint="eastAsia" w:ascii="仿宋_GB2312" w:hAnsi="仿宋_GB2312" w:eastAsia="仿宋_GB2312" w:cs="仿宋_GB2312"/>
                    <w:color w:val="000000"/>
                    <w:kern w:val="0"/>
                    <w:sz w:val="22"/>
                    <w:lang w:val="en-US" w:eastAsia="zh-CN" w:bidi="ar"/>
                  </w:rPr>
                  <w:t>8</w:t>
                </w:r>
              </w:p>
            </w:tc>
            <w:tc>
              <w:tcPr>
                <w:tcW w:w="47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5D8E70D">
                <w:pPr>
                  <w:widowControl/>
                  <w:snapToGrid/>
                  <w:jc w:val="center"/>
                  <w:textAlignment w:val="center"/>
                  <w:rPr>
                    <w:rFonts w:hint="default" w:ascii="仿宋_GB2312" w:hAnsi="仿宋_GB2312" w:eastAsia="仿宋_GB2312" w:cs="仿宋_GB2312"/>
                    <w:color w:val="000000"/>
                    <w:kern w:val="2"/>
                    <w:sz w:val="22"/>
                    <w:lang w:val="en-US" w:eastAsia="zh-CN" w:bidi="ar-SA"/>
                  </w:rPr>
                </w:pPr>
                <w:r>
                  <w:rPr>
                    <w:rFonts w:hint="eastAsia" w:ascii="仿宋_GB2312" w:hAnsi="仿宋_GB2312" w:eastAsia="仿宋_GB2312" w:cs="仿宋_GB2312"/>
                    <w:color w:val="000000"/>
                    <w:kern w:val="0"/>
                    <w:sz w:val="22"/>
                    <w:lang w:val="en-US" w:eastAsia="zh-CN" w:bidi="ar"/>
                  </w:rPr>
                  <w:t>高压变频离心式冷水机组</w:t>
                </w:r>
              </w:p>
            </w:tc>
            <w:tc>
              <w:tcPr>
                <w:tcW w:w="11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7FA3401">
                <w:pPr>
                  <w:widowControl/>
                  <w:snapToGrid/>
                  <w:jc w:val="center"/>
                  <w:textAlignment w:val="center"/>
                  <w:rPr>
                    <w:rFonts w:hint="default" w:ascii="仿宋_GB2312" w:hAnsi="仿宋_GB2312" w:eastAsia="仿宋_GB2312" w:cs="仿宋_GB2312"/>
                    <w:color w:val="000000"/>
                    <w:kern w:val="2"/>
                    <w:sz w:val="22"/>
                    <w:lang w:val="en-US" w:eastAsia="zh-CN" w:bidi="ar-SA"/>
                  </w:rPr>
                </w:pPr>
                <w:r>
                  <w:rPr>
                    <w:rFonts w:hint="eastAsia" w:ascii="仿宋_GB2312" w:hAnsi="仿宋_GB2312" w:eastAsia="仿宋_GB2312" w:cs="仿宋_GB2312"/>
                    <w:color w:val="000000"/>
                    <w:kern w:val="0"/>
                    <w:sz w:val="22"/>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5EC7E92">
                <w:pPr>
                  <w:widowControl/>
                  <w:snapToGrid/>
                  <w:jc w:val="center"/>
                  <w:textAlignment w:val="center"/>
                  <w:rPr>
                    <w:rFonts w:hint="default" w:ascii="仿宋_GB2312" w:hAnsi="仿宋_GB2312" w:eastAsia="仿宋_GB2312" w:cs="仿宋_GB2312"/>
                    <w:color w:val="000000"/>
                    <w:kern w:val="2"/>
                    <w:sz w:val="22"/>
                    <w:lang w:val="en-US" w:eastAsia="zh-CN" w:bidi="ar-SA"/>
                  </w:rPr>
                </w:pPr>
                <w:r>
                  <w:rPr>
                    <w:rFonts w:hint="eastAsia" w:ascii="仿宋_GB2312" w:hAnsi="仿宋_GB2312" w:eastAsia="仿宋_GB2312" w:cs="仿宋_GB2312"/>
                    <w:color w:val="000000"/>
                    <w:kern w:val="0"/>
                    <w:sz w:val="22"/>
                    <w:lang w:val="en-US" w:eastAsia="zh-CN" w:bidi="ar"/>
                  </w:rPr>
                  <w:t>4</w:t>
                </w:r>
              </w:p>
            </w:tc>
          </w:tr>
          <w:tr w14:paraId="0699557E">
            <w:tblPrEx>
              <w:tblCellMar>
                <w:top w:w="0" w:type="dxa"/>
                <w:left w:w="108" w:type="dxa"/>
                <w:bottom w:w="0" w:type="dxa"/>
                <w:right w:w="108" w:type="dxa"/>
              </w:tblCellMar>
            </w:tblPrEx>
            <w:trPr>
              <w:trHeight w:val="495" w:hRule="atLeast"/>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494B55C">
                <w:pPr>
                  <w:widowControl/>
                  <w:snapToGrid/>
                  <w:jc w:val="center"/>
                  <w:textAlignment w:val="center"/>
                  <w:rPr>
                    <w:rFonts w:hint="default" w:ascii="仿宋_GB2312" w:hAnsi="仿宋_GB2312" w:eastAsia="仿宋_GB2312" w:cs="仿宋_GB2312"/>
                    <w:color w:val="000000"/>
                    <w:kern w:val="2"/>
                    <w:sz w:val="22"/>
                    <w:lang w:val="en-US" w:eastAsia="zh-CN" w:bidi="ar-SA"/>
                  </w:rPr>
                </w:pPr>
                <w:r>
                  <w:rPr>
                    <w:rFonts w:hint="eastAsia" w:ascii="仿宋_GB2312" w:hAnsi="仿宋_GB2312" w:eastAsia="仿宋_GB2312" w:cs="仿宋_GB2312"/>
                    <w:color w:val="000000"/>
                    <w:kern w:val="0"/>
                    <w:sz w:val="22"/>
                    <w:lang w:val="en-US" w:eastAsia="zh-CN" w:bidi="ar"/>
                  </w:rPr>
                  <w:t>9</w:t>
                </w:r>
              </w:p>
            </w:tc>
            <w:tc>
              <w:tcPr>
                <w:tcW w:w="47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4361C13">
                <w:pPr>
                  <w:widowControl/>
                  <w:snapToGrid/>
                  <w:jc w:val="center"/>
                  <w:textAlignment w:val="center"/>
                  <w:rPr>
                    <w:rFonts w:hint="default" w:ascii="仿宋_GB2312" w:hAnsi="仿宋_GB2312" w:eastAsia="仿宋_GB2312" w:cs="仿宋_GB2312"/>
                    <w:color w:val="000000"/>
                    <w:kern w:val="0"/>
                    <w:sz w:val="22"/>
                    <w:lang w:val="en-US" w:eastAsia="zh-CN" w:bidi="ar"/>
                  </w:rPr>
                </w:pPr>
                <w:r>
                  <w:rPr>
                    <w:rFonts w:hint="eastAsia" w:ascii="仿宋_GB2312" w:hAnsi="仿宋_GB2312" w:eastAsia="仿宋_GB2312" w:cs="仿宋_GB2312"/>
                    <w:color w:val="000000"/>
                    <w:kern w:val="0"/>
                    <w:sz w:val="22"/>
                    <w:lang w:val="en-US" w:eastAsia="zh-CN" w:bidi="ar"/>
                  </w:rPr>
                  <w:t>燃气超低氮冷凝真空真空热水机组</w:t>
                </w:r>
              </w:p>
            </w:tc>
            <w:tc>
              <w:tcPr>
                <w:tcW w:w="11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84F6CEB">
                <w:pPr>
                  <w:widowControl/>
                  <w:snapToGrid/>
                  <w:jc w:val="center"/>
                  <w:textAlignment w:val="center"/>
                  <w:rPr>
                    <w:rFonts w:hint="default" w:ascii="仿宋_GB2312" w:hAnsi="仿宋_GB2312" w:eastAsia="仿宋_GB2312" w:cs="仿宋_GB2312"/>
                    <w:color w:val="000000"/>
                    <w:kern w:val="2"/>
                    <w:sz w:val="22"/>
                    <w:lang w:val="en-US" w:eastAsia="zh-CN" w:bidi="ar-SA"/>
                  </w:rPr>
                </w:pPr>
                <w:r>
                  <w:rPr>
                    <w:rFonts w:hint="eastAsia" w:ascii="仿宋_GB2312" w:hAnsi="仿宋_GB2312" w:eastAsia="仿宋_GB2312" w:cs="仿宋_GB2312"/>
                    <w:color w:val="000000"/>
                    <w:kern w:val="0"/>
                    <w:sz w:val="22"/>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38910A1">
                <w:pPr>
                  <w:widowControl/>
                  <w:snapToGrid/>
                  <w:jc w:val="center"/>
                  <w:textAlignment w:val="center"/>
                  <w:rPr>
                    <w:rFonts w:hint="default" w:ascii="仿宋_GB2312" w:hAnsi="仿宋_GB2312" w:eastAsia="仿宋_GB2312" w:cs="仿宋_GB2312"/>
                    <w:color w:val="000000"/>
                    <w:kern w:val="2"/>
                    <w:sz w:val="22"/>
                    <w:lang w:val="en-US" w:eastAsia="zh-CN" w:bidi="ar-SA"/>
                  </w:rPr>
                </w:pPr>
                <w:r>
                  <w:rPr>
                    <w:rFonts w:hint="eastAsia" w:ascii="仿宋_GB2312" w:hAnsi="仿宋_GB2312" w:eastAsia="仿宋_GB2312" w:cs="仿宋_GB2312"/>
                    <w:color w:val="000000"/>
                    <w:kern w:val="0"/>
                    <w:sz w:val="22"/>
                    <w:lang w:val="en-US" w:eastAsia="zh-CN" w:bidi="ar"/>
                  </w:rPr>
                  <w:t>3</w:t>
                </w:r>
              </w:p>
            </w:tc>
          </w:tr>
          <w:tr w14:paraId="23D3D56A">
            <w:tblPrEx>
              <w:tblCellMar>
                <w:top w:w="0" w:type="dxa"/>
                <w:left w:w="108" w:type="dxa"/>
                <w:bottom w:w="0" w:type="dxa"/>
                <w:right w:w="108" w:type="dxa"/>
              </w:tblCellMar>
            </w:tblPrEx>
            <w:trPr>
              <w:trHeight w:val="495" w:hRule="atLeast"/>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5B3374B">
                <w:pPr>
                  <w:widowControl/>
                  <w:snapToGrid/>
                  <w:jc w:val="center"/>
                  <w:textAlignment w:val="center"/>
                  <w:rPr>
                    <w:rFonts w:hint="default" w:ascii="仿宋_GB2312" w:hAnsi="仿宋_GB2312" w:eastAsia="仿宋_GB2312" w:cs="仿宋_GB2312"/>
                    <w:color w:val="000000"/>
                    <w:kern w:val="2"/>
                    <w:sz w:val="22"/>
                    <w:lang w:val="en-US" w:eastAsia="zh-CN" w:bidi="ar-SA"/>
                  </w:rPr>
                </w:pPr>
                <w:r>
                  <w:rPr>
                    <w:rFonts w:hint="eastAsia" w:ascii="仿宋_GB2312" w:hAnsi="仿宋_GB2312" w:eastAsia="仿宋_GB2312" w:cs="仿宋_GB2312"/>
                    <w:color w:val="000000"/>
                    <w:kern w:val="0"/>
                    <w:sz w:val="22"/>
                    <w:lang w:val="en-US" w:eastAsia="zh-CN" w:bidi="ar"/>
                  </w:rPr>
                  <w:t>10</w:t>
                </w:r>
              </w:p>
            </w:tc>
            <w:tc>
              <w:tcPr>
                <w:tcW w:w="47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AEE6700">
                <w:pPr>
                  <w:widowControl/>
                  <w:snapToGrid/>
                  <w:jc w:val="center"/>
                  <w:textAlignment w:val="center"/>
                  <w:rPr>
                    <w:rFonts w:hint="default" w:ascii="仿宋_GB2312" w:hAnsi="仿宋_GB2312" w:eastAsia="仿宋_GB2312" w:cs="仿宋_GB2312"/>
                    <w:color w:val="000000"/>
                    <w:kern w:val="2"/>
                    <w:sz w:val="22"/>
                    <w:lang w:val="en-US" w:eastAsia="zh-CN" w:bidi="ar-SA"/>
                  </w:rPr>
                </w:pPr>
                <w:r>
                  <w:rPr>
                    <w:rFonts w:hint="eastAsia" w:ascii="仿宋_GB2312" w:hAnsi="仿宋_GB2312" w:eastAsia="仿宋_GB2312" w:cs="仿宋_GB2312"/>
                    <w:color w:val="000000"/>
                    <w:kern w:val="2"/>
                    <w:sz w:val="22"/>
                    <w:lang w:val="en-US" w:eastAsia="zh-CN" w:bidi="ar-SA"/>
                  </w:rPr>
                  <w:t>生活变频给水装置</w:t>
                </w:r>
              </w:p>
            </w:tc>
            <w:tc>
              <w:tcPr>
                <w:tcW w:w="11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50A27E8">
                <w:pPr>
                  <w:widowControl/>
                  <w:snapToGrid/>
                  <w:jc w:val="center"/>
                  <w:textAlignment w:val="center"/>
                  <w:rPr>
                    <w:rFonts w:hint="default" w:ascii="仿宋_GB2312" w:hAnsi="仿宋_GB2312" w:eastAsia="仿宋_GB2312" w:cs="仿宋_GB2312"/>
                    <w:color w:val="000000"/>
                    <w:kern w:val="2"/>
                    <w:sz w:val="22"/>
                    <w:lang w:val="en-US" w:eastAsia="zh-CN" w:bidi="ar-SA"/>
                  </w:rPr>
                </w:pPr>
                <w:r>
                  <w:rPr>
                    <w:rFonts w:hint="eastAsia" w:ascii="仿宋_GB2312" w:hAnsi="仿宋_GB2312" w:eastAsia="仿宋_GB2312" w:cs="仿宋_GB2312"/>
                    <w:color w:val="000000"/>
                    <w:kern w:val="2"/>
                    <w:sz w:val="22"/>
                    <w:lang w:val="en-US" w:eastAsia="zh-CN" w:bidi="ar-SA"/>
                  </w:rPr>
                  <w:t>套</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8E05421">
                <w:pPr>
                  <w:widowControl/>
                  <w:snapToGrid/>
                  <w:jc w:val="center"/>
                  <w:textAlignment w:val="center"/>
                  <w:rPr>
                    <w:rFonts w:hint="default" w:ascii="仿宋_GB2312" w:hAnsi="仿宋_GB2312" w:eastAsia="仿宋_GB2312" w:cs="仿宋_GB2312"/>
                    <w:color w:val="000000"/>
                    <w:kern w:val="2"/>
                    <w:sz w:val="22"/>
                    <w:lang w:val="en-US" w:eastAsia="zh-CN" w:bidi="ar-SA"/>
                  </w:rPr>
                </w:pPr>
                <w:r>
                  <w:rPr>
                    <w:rFonts w:hint="eastAsia" w:ascii="仿宋_GB2312" w:hAnsi="仿宋_GB2312" w:eastAsia="仿宋_GB2312" w:cs="仿宋_GB2312"/>
                    <w:color w:val="000000"/>
                    <w:kern w:val="0"/>
                    <w:sz w:val="22"/>
                    <w:lang w:val="en-US" w:eastAsia="zh-CN" w:bidi="ar"/>
                  </w:rPr>
                  <w:t>2</w:t>
                </w:r>
              </w:p>
            </w:tc>
          </w:tr>
          <w:tr w14:paraId="5567203F">
            <w:tblPrEx>
              <w:tblCellMar>
                <w:top w:w="0" w:type="dxa"/>
                <w:left w:w="108" w:type="dxa"/>
                <w:bottom w:w="0" w:type="dxa"/>
                <w:right w:w="108" w:type="dxa"/>
              </w:tblCellMar>
            </w:tblPrEx>
            <w:trPr>
              <w:trHeight w:val="495" w:hRule="atLeast"/>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6277499">
                <w:pPr>
                  <w:widowControl/>
                  <w:snapToGrid/>
                  <w:jc w:val="center"/>
                  <w:textAlignment w:val="center"/>
                  <w:rPr>
                    <w:rFonts w:hint="default" w:ascii="仿宋_GB2312" w:hAnsi="仿宋_GB2312" w:eastAsia="仿宋_GB2312" w:cs="仿宋_GB2312"/>
                    <w:color w:val="000000"/>
                    <w:kern w:val="2"/>
                    <w:sz w:val="22"/>
                    <w:lang w:val="en-US" w:eastAsia="zh-CN" w:bidi="ar-SA"/>
                  </w:rPr>
                </w:pPr>
                <w:r>
                  <w:rPr>
                    <w:rFonts w:hint="eastAsia" w:ascii="仿宋_GB2312" w:hAnsi="仿宋_GB2312" w:eastAsia="仿宋_GB2312" w:cs="仿宋_GB2312"/>
                    <w:color w:val="000000"/>
                    <w:kern w:val="0"/>
                    <w:sz w:val="22"/>
                    <w:lang w:val="en-US" w:eastAsia="zh-CN" w:bidi="ar"/>
                  </w:rPr>
                  <w:t>11</w:t>
                </w:r>
              </w:p>
            </w:tc>
            <w:tc>
              <w:tcPr>
                <w:tcW w:w="47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5774FE6">
                <w:pPr>
                  <w:widowControl/>
                  <w:snapToGrid/>
                  <w:jc w:val="center"/>
                  <w:textAlignment w:val="center"/>
                  <w:rPr>
                    <w:rFonts w:hint="default" w:ascii="仿宋_GB2312" w:hAnsi="仿宋_GB2312" w:eastAsia="仿宋_GB2312" w:cs="仿宋_GB2312"/>
                    <w:color w:val="000000"/>
                    <w:kern w:val="2"/>
                    <w:sz w:val="22"/>
                    <w:lang w:val="en-US" w:eastAsia="zh-CN" w:bidi="ar-SA"/>
                  </w:rPr>
                </w:pPr>
                <w:r>
                  <w:rPr>
                    <w:rFonts w:hint="eastAsia" w:ascii="仿宋_GB2312" w:hAnsi="仿宋_GB2312" w:eastAsia="仿宋_GB2312" w:cs="仿宋_GB2312"/>
                    <w:color w:val="000000"/>
                    <w:kern w:val="0"/>
                    <w:sz w:val="22"/>
                    <w:lang w:val="en-US" w:eastAsia="zh-CN" w:bidi="ar"/>
                  </w:rPr>
                  <w:t>VRV空调室外机组</w:t>
                </w:r>
              </w:p>
            </w:tc>
            <w:tc>
              <w:tcPr>
                <w:tcW w:w="11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F68B9FF">
                <w:pPr>
                  <w:widowControl/>
                  <w:snapToGrid/>
                  <w:jc w:val="center"/>
                  <w:textAlignment w:val="center"/>
                  <w:rPr>
                    <w:rFonts w:hint="default" w:ascii="仿宋_GB2312" w:hAnsi="仿宋_GB2312" w:eastAsia="仿宋_GB2312" w:cs="仿宋_GB2312"/>
                    <w:color w:val="000000"/>
                    <w:kern w:val="2"/>
                    <w:sz w:val="22"/>
                    <w:lang w:val="en-US" w:eastAsia="zh-CN" w:bidi="ar-SA"/>
                  </w:rPr>
                </w:pPr>
                <w:r>
                  <w:rPr>
                    <w:rFonts w:hint="eastAsia" w:ascii="仿宋_GB2312" w:hAnsi="仿宋_GB2312" w:eastAsia="仿宋_GB2312" w:cs="仿宋_GB2312"/>
                    <w:color w:val="000000"/>
                    <w:kern w:val="0"/>
                    <w:sz w:val="22"/>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5C791BF">
                <w:pPr>
                  <w:widowControl/>
                  <w:snapToGrid/>
                  <w:jc w:val="center"/>
                  <w:textAlignment w:val="center"/>
                  <w:rPr>
                    <w:rFonts w:hint="default" w:ascii="仿宋_GB2312" w:hAnsi="仿宋_GB2312" w:eastAsia="仿宋_GB2312" w:cs="仿宋_GB2312"/>
                    <w:color w:val="000000"/>
                    <w:kern w:val="2"/>
                    <w:sz w:val="22"/>
                    <w:lang w:val="en-US" w:eastAsia="zh-CN" w:bidi="ar-SA"/>
                  </w:rPr>
                </w:pPr>
                <w:r>
                  <w:rPr>
                    <w:rFonts w:hint="eastAsia" w:ascii="仿宋_GB2312" w:hAnsi="仿宋_GB2312" w:eastAsia="仿宋_GB2312" w:cs="仿宋_GB2312"/>
                    <w:color w:val="000000"/>
                    <w:kern w:val="0"/>
                    <w:sz w:val="22"/>
                    <w:lang w:val="en-US" w:eastAsia="zh-CN" w:bidi="ar"/>
                  </w:rPr>
                  <w:t>34</w:t>
                </w:r>
              </w:p>
            </w:tc>
          </w:tr>
          <w:tr w14:paraId="66E3C699">
            <w:tblPrEx>
              <w:tblCellMar>
                <w:top w:w="0" w:type="dxa"/>
                <w:left w:w="108" w:type="dxa"/>
                <w:bottom w:w="0" w:type="dxa"/>
                <w:right w:w="108" w:type="dxa"/>
              </w:tblCellMar>
            </w:tblPrEx>
            <w:trPr>
              <w:trHeight w:val="495" w:hRule="atLeast"/>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9F13D29">
                <w:pPr>
                  <w:widowControl/>
                  <w:snapToGrid/>
                  <w:jc w:val="center"/>
                  <w:textAlignment w:val="center"/>
                  <w:rPr>
                    <w:rFonts w:hint="default" w:ascii="仿宋_GB2312" w:hAnsi="仿宋_GB2312" w:eastAsia="仿宋_GB2312" w:cs="仿宋_GB2312"/>
                    <w:color w:val="000000"/>
                    <w:kern w:val="2"/>
                    <w:sz w:val="22"/>
                    <w:lang w:val="en-US" w:eastAsia="zh-CN" w:bidi="ar-SA"/>
                  </w:rPr>
                </w:pPr>
                <w:r>
                  <w:rPr>
                    <w:rFonts w:hint="eastAsia" w:ascii="仿宋_GB2312" w:hAnsi="仿宋_GB2312" w:eastAsia="仿宋_GB2312" w:cs="仿宋_GB2312"/>
                    <w:color w:val="000000"/>
                    <w:kern w:val="0"/>
                    <w:sz w:val="22"/>
                    <w:lang w:val="en-US" w:eastAsia="zh-CN" w:bidi="ar"/>
                  </w:rPr>
                  <w:t>12</w:t>
                </w:r>
              </w:p>
            </w:tc>
            <w:tc>
              <w:tcPr>
                <w:tcW w:w="47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4D0C9AC">
                <w:pPr>
                  <w:widowControl/>
                  <w:snapToGrid/>
                  <w:jc w:val="center"/>
                  <w:textAlignment w:val="center"/>
                  <w:rPr>
                    <w:rFonts w:hint="default" w:ascii="仿宋_GB2312" w:hAnsi="仿宋_GB2312" w:eastAsia="仿宋_GB2312" w:cs="仿宋_GB2312"/>
                    <w:color w:val="000000"/>
                    <w:kern w:val="2"/>
                    <w:sz w:val="22"/>
                    <w:lang w:val="en-US" w:eastAsia="zh-CN" w:bidi="ar-SA"/>
                  </w:rPr>
                </w:pPr>
                <w:r>
                  <w:rPr>
                    <w:rFonts w:hint="eastAsia" w:ascii="仿宋_GB2312" w:hAnsi="仿宋_GB2312" w:eastAsia="仿宋_GB2312" w:cs="仿宋_GB2312"/>
                    <w:color w:val="000000"/>
                    <w:kern w:val="0"/>
                    <w:sz w:val="22"/>
                    <w:lang w:val="en-US" w:eastAsia="zh-CN" w:bidi="ar"/>
                  </w:rPr>
                  <w:t>泳池水处理设备</w:t>
                </w:r>
              </w:p>
            </w:tc>
            <w:tc>
              <w:tcPr>
                <w:tcW w:w="11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E49A289">
                <w:pPr>
                  <w:widowControl/>
                  <w:snapToGrid/>
                  <w:jc w:val="center"/>
                  <w:textAlignment w:val="center"/>
                  <w:rPr>
                    <w:rFonts w:hint="default" w:ascii="仿宋_GB2312" w:hAnsi="仿宋_GB2312" w:eastAsia="仿宋_GB2312" w:cs="仿宋_GB2312"/>
                    <w:color w:val="000000"/>
                    <w:kern w:val="2"/>
                    <w:sz w:val="22"/>
                    <w:lang w:val="en-US" w:eastAsia="zh-CN" w:bidi="ar-SA"/>
                  </w:rPr>
                </w:pPr>
                <w:r>
                  <w:rPr>
                    <w:rFonts w:hint="eastAsia" w:ascii="仿宋_GB2312" w:hAnsi="仿宋_GB2312" w:eastAsia="仿宋_GB2312" w:cs="仿宋_GB2312"/>
                    <w:color w:val="000000"/>
                    <w:kern w:val="0"/>
                    <w:sz w:val="22"/>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82AD3B9">
                <w:pPr>
                  <w:widowControl/>
                  <w:snapToGrid/>
                  <w:jc w:val="center"/>
                  <w:textAlignment w:val="center"/>
                  <w:rPr>
                    <w:rFonts w:hint="default" w:ascii="仿宋_GB2312" w:hAnsi="仿宋_GB2312" w:eastAsia="仿宋_GB2312" w:cs="仿宋_GB2312"/>
                    <w:color w:val="000000"/>
                    <w:kern w:val="2"/>
                    <w:sz w:val="22"/>
                    <w:lang w:val="en-US" w:eastAsia="zh-CN" w:bidi="ar-SA"/>
                  </w:rPr>
                </w:pPr>
                <w:r>
                  <w:rPr>
                    <w:rFonts w:hint="eastAsia" w:ascii="仿宋_GB2312" w:hAnsi="仿宋_GB2312" w:eastAsia="仿宋_GB2312" w:cs="仿宋_GB2312"/>
                    <w:color w:val="000000"/>
                    <w:kern w:val="0"/>
                    <w:sz w:val="22"/>
                    <w:lang w:val="en-US" w:eastAsia="zh-CN" w:bidi="ar"/>
                  </w:rPr>
                  <w:t>1</w:t>
                </w:r>
              </w:p>
            </w:tc>
          </w:tr>
          <w:tr w14:paraId="38C7C595">
            <w:tblPrEx>
              <w:tblCellMar>
                <w:top w:w="0" w:type="dxa"/>
                <w:left w:w="108" w:type="dxa"/>
                <w:bottom w:w="0" w:type="dxa"/>
                <w:right w:w="108" w:type="dxa"/>
              </w:tblCellMar>
            </w:tblPrEx>
            <w:trPr>
              <w:trHeight w:val="495" w:hRule="atLeast"/>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5EA5DDD">
                <w:pPr>
                  <w:widowControl/>
                  <w:snapToGrid/>
                  <w:jc w:val="center"/>
                  <w:textAlignment w:val="center"/>
                  <w:rPr>
                    <w:rFonts w:hint="default" w:ascii="仿宋_GB2312" w:hAnsi="仿宋_GB2312" w:eastAsia="仿宋_GB2312" w:cs="仿宋_GB2312"/>
                    <w:color w:val="000000"/>
                    <w:kern w:val="2"/>
                    <w:sz w:val="22"/>
                    <w:lang w:val="en-US" w:eastAsia="zh-CN" w:bidi="ar-SA"/>
                  </w:rPr>
                </w:pPr>
                <w:r>
                  <w:rPr>
                    <w:rFonts w:hint="eastAsia" w:ascii="仿宋_GB2312" w:hAnsi="仿宋_GB2312" w:eastAsia="仿宋_GB2312" w:cs="仿宋_GB2312"/>
                    <w:color w:val="000000"/>
                    <w:kern w:val="0"/>
                    <w:sz w:val="22"/>
                    <w:lang w:val="en-US" w:eastAsia="zh-CN" w:bidi="ar"/>
                  </w:rPr>
                  <w:t>13</w:t>
                </w:r>
              </w:p>
            </w:tc>
            <w:tc>
              <w:tcPr>
                <w:tcW w:w="47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6A46668">
                <w:pPr>
                  <w:widowControl/>
                  <w:snapToGrid/>
                  <w:jc w:val="center"/>
                  <w:textAlignment w:val="center"/>
                  <w:rPr>
                    <w:rFonts w:hint="default" w:ascii="仿宋_GB2312" w:hAnsi="仿宋_GB2312" w:eastAsia="仿宋_GB2312" w:cs="仿宋_GB2312"/>
                    <w:color w:val="000000"/>
                    <w:kern w:val="2"/>
                    <w:sz w:val="22"/>
                    <w:lang w:val="en-US" w:eastAsia="zh-CN" w:bidi="ar-SA"/>
                  </w:rPr>
                </w:pPr>
                <w:r>
                  <w:rPr>
                    <w:rFonts w:hint="eastAsia" w:ascii="仿宋_GB2312" w:hAnsi="仿宋_GB2312" w:eastAsia="仿宋_GB2312" w:cs="仿宋_GB2312"/>
                    <w:color w:val="000000"/>
                    <w:kern w:val="0"/>
                    <w:sz w:val="22"/>
                    <w:lang w:val="en-US" w:eastAsia="zh-CN" w:bidi="ar"/>
                  </w:rPr>
                  <w:t>电梯</w:t>
                </w:r>
              </w:p>
            </w:tc>
            <w:tc>
              <w:tcPr>
                <w:tcW w:w="11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20E6A4B">
                <w:pPr>
                  <w:widowControl/>
                  <w:snapToGrid/>
                  <w:jc w:val="center"/>
                  <w:textAlignment w:val="center"/>
                  <w:rPr>
                    <w:rFonts w:hint="default" w:ascii="仿宋_GB2312" w:hAnsi="仿宋_GB2312" w:eastAsia="仿宋_GB2312" w:cs="仿宋_GB2312"/>
                    <w:color w:val="000000"/>
                    <w:kern w:val="2"/>
                    <w:sz w:val="22"/>
                    <w:lang w:val="en-US" w:eastAsia="zh-CN" w:bidi="ar-SA"/>
                  </w:rPr>
                </w:pPr>
                <w:r>
                  <w:rPr>
                    <w:rFonts w:hint="eastAsia" w:ascii="仿宋_GB2312" w:hAnsi="仿宋_GB2312" w:eastAsia="仿宋_GB2312" w:cs="仿宋_GB2312"/>
                    <w:color w:val="000000"/>
                    <w:kern w:val="0"/>
                    <w:sz w:val="22"/>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03E2665">
                <w:pPr>
                  <w:widowControl/>
                  <w:snapToGrid/>
                  <w:jc w:val="center"/>
                  <w:textAlignment w:val="center"/>
                  <w:rPr>
                    <w:rFonts w:hint="default" w:ascii="仿宋_GB2312" w:hAnsi="仿宋_GB2312" w:eastAsia="仿宋_GB2312" w:cs="仿宋_GB2312"/>
                    <w:color w:val="000000"/>
                    <w:kern w:val="2"/>
                    <w:sz w:val="22"/>
                    <w:lang w:val="en-US" w:eastAsia="zh-CN" w:bidi="ar-SA"/>
                  </w:rPr>
                </w:pPr>
                <w:r>
                  <w:rPr>
                    <w:rFonts w:hint="eastAsia" w:ascii="仿宋_GB2312" w:hAnsi="仿宋_GB2312" w:eastAsia="仿宋_GB2312" w:cs="仿宋_GB2312"/>
                    <w:color w:val="000000"/>
                    <w:kern w:val="0"/>
                    <w:sz w:val="22"/>
                    <w:lang w:val="en-US" w:eastAsia="zh-CN" w:bidi="ar"/>
                  </w:rPr>
                  <w:t>22</w:t>
                </w:r>
              </w:p>
            </w:tc>
          </w:tr>
          <w:tr w14:paraId="0664F352">
            <w:tblPrEx>
              <w:tblCellMar>
                <w:top w:w="0" w:type="dxa"/>
                <w:left w:w="108" w:type="dxa"/>
                <w:bottom w:w="0" w:type="dxa"/>
                <w:right w:w="108" w:type="dxa"/>
              </w:tblCellMar>
            </w:tblPrEx>
            <w:trPr>
              <w:trHeight w:val="495" w:hRule="atLeast"/>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9335857">
                <w:pPr>
                  <w:widowControl/>
                  <w:snapToGrid/>
                  <w:jc w:val="center"/>
                  <w:textAlignment w:val="center"/>
                  <w:rPr>
                    <w:rFonts w:hint="default" w:ascii="仿宋_GB2312" w:hAnsi="仿宋_GB2312" w:eastAsia="仿宋_GB2312" w:cs="仿宋_GB2312"/>
                    <w:color w:val="000000"/>
                    <w:kern w:val="2"/>
                    <w:sz w:val="22"/>
                    <w:lang w:val="en-US" w:eastAsia="zh-CN" w:bidi="ar-SA"/>
                  </w:rPr>
                </w:pPr>
                <w:r>
                  <w:rPr>
                    <w:rFonts w:hint="eastAsia" w:ascii="仿宋_GB2312" w:hAnsi="仿宋_GB2312" w:eastAsia="仿宋_GB2312" w:cs="仿宋_GB2312"/>
                    <w:color w:val="000000"/>
                    <w:kern w:val="0"/>
                    <w:sz w:val="22"/>
                    <w:lang w:val="en-US" w:eastAsia="zh-CN" w:bidi="ar"/>
                  </w:rPr>
                  <w:t>14</w:t>
                </w:r>
              </w:p>
            </w:tc>
            <w:tc>
              <w:tcPr>
                <w:tcW w:w="47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5B8D5D6">
                <w:pPr>
                  <w:widowControl/>
                  <w:snapToGrid/>
                  <w:jc w:val="center"/>
                  <w:textAlignment w:val="center"/>
                  <w:rPr>
                    <w:rFonts w:hint="default" w:ascii="仿宋_GB2312" w:hAnsi="仿宋_GB2312" w:eastAsia="仿宋_GB2312" w:cs="仿宋_GB2312"/>
                    <w:color w:val="000000"/>
                    <w:kern w:val="2"/>
                    <w:sz w:val="22"/>
                    <w:lang w:val="en-US" w:eastAsia="zh-CN" w:bidi="ar-SA"/>
                  </w:rPr>
                </w:pPr>
                <w:r>
                  <w:rPr>
                    <w:rFonts w:hint="eastAsia" w:ascii="仿宋_GB2312" w:hAnsi="仿宋_GB2312" w:eastAsia="仿宋_GB2312" w:cs="仿宋_GB2312"/>
                    <w:color w:val="000000"/>
                    <w:kern w:val="2"/>
                    <w:sz w:val="22"/>
                    <w:lang w:val="en-US" w:eastAsia="zh-CN" w:bidi="ar-SA"/>
                  </w:rPr>
                  <w:t>干式变压器</w:t>
                </w:r>
              </w:p>
            </w:tc>
            <w:tc>
              <w:tcPr>
                <w:tcW w:w="11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DD9EF41">
                <w:pPr>
                  <w:widowControl/>
                  <w:snapToGrid/>
                  <w:jc w:val="center"/>
                  <w:textAlignment w:val="center"/>
                  <w:rPr>
                    <w:rFonts w:hint="default" w:ascii="仿宋_GB2312" w:hAnsi="仿宋_GB2312" w:eastAsia="仿宋_GB2312" w:cs="仿宋_GB2312"/>
                    <w:color w:val="000000"/>
                    <w:kern w:val="2"/>
                    <w:sz w:val="22"/>
                    <w:lang w:val="en-US" w:eastAsia="zh-CN" w:bidi="ar-SA"/>
                  </w:rPr>
                </w:pPr>
                <w:r>
                  <w:rPr>
                    <w:rFonts w:hint="eastAsia" w:ascii="仿宋_GB2312" w:hAnsi="仿宋_GB2312" w:eastAsia="仿宋_GB2312" w:cs="仿宋_GB2312"/>
                    <w:color w:val="000000"/>
                    <w:kern w:val="2"/>
                    <w:sz w:val="22"/>
                    <w:lang w:val="en-US" w:eastAsia="zh-CN" w:bidi="ar-SA"/>
                  </w:rPr>
                  <w:t>台</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B15491C">
                <w:pPr>
                  <w:widowControl/>
                  <w:snapToGrid/>
                  <w:jc w:val="center"/>
                  <w:textAlignment w:val="center"/>
                  <w:rPr>
                    <w:rFonts w:hint="default" w:ascii="仿宋_GB2312" w:hAnsi="仿宋_GB2312" w:eastAsia="仿宋_GB2312" w:cs="仿宋_GB2312"/>
                    <w:color w:val="000000"/>
                    <w:kern w:val="2"/>
                    <w:sz w:val="22"/>
                    <w:lang w:val="en-US" w:eastAsia="zh-CN" w:bidi="ar-SA"/>
                  </w:rPr>
                </w:pPr>
                <w:r>
                  <w:rPr>
                    <w:rFonts w:hint="eastAsia" w:ascii="仿宋_GB2312" w:hAnsi="仿宋_GB2312" w:eastAsia="仿宋_GB2312" w:cs="仿宋_GB2312"/>
                    <w:color w:val="000000"/>
                    <w:kern w:val="2"/>
                    <w:sz w:val="22"/>
                    <w:lang w:val="en-US" w:eastAsia="zh-CN" w:bidi="ar-SA"/>
                  </w:rPr>
                  <w:t>4</w:t>
                </w:r>
              </w:p>
            </w:tc>
          </w:tr>
          <w:tr w14:paraId="42EC50AE">
            <w:tblPrEx>
              <w:tblCellMar>
                <w:top w:w="0" w:type="dxa"/>
                <w:left w:w="108" w:type="dxa"/>
                <w:bottom w:w="0" w:type="dxa"/>
                <w:right w:w="108" w:type="dxa"/>
              </w:tblCellMar>
            </w:tblPrEx>
            <w:trPr>
              <w:trHeight w:val="495" w:hRule="atLeast"/>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CF98E5D">
                <w:pPr>
                  <w:widowControl/>
                  <w:snapToGrid/>
                  <w:jc w:val="center"/>
                  <w:textAlignment w:val="center"/>
                  <w:rPr>
                    <w:rFonts w:hint="default" w:ascii="仿宋_GB2312" w:hAnsi="仿宋_GB2312" w:eastAsia="仿宋_GB2312" w:cs="仿宋_GB2312"/>
                    <w:color w:val="000000"/>
                    <w:kern w:val="0"/>
                    <w:sz w:val="22"/>
                    <w:lang w:val="en-US" w:eastAsia="zh-CN" w:bidi="ar"/>
                  </w:rPr>
                </w:pPr>
                <w:r>
                  <w:rPr>
                    <w:rFonts w:hint="eastAsia" w:ascii="仿宋_GB2312" w:hAnsi="仿宋_GB2312" w:eastAsia="仿宋_GB2312" w:cs="仿宋_GB2312"/>
                    <w:color w:val="000000"/>
                    <w:kern w:val="0"/>
                    <w:sz w:val="22"/>
                    <w:lang w:val="en-US" w:eastAsia="zh-CN" w:bidi="ar"/>
                  </w:rPr>
                  <w:t>15</w:t>
                </w:r>
              </w:p>
            </w:tc>
            <w:tc>
              <w:tcPr>
                <w:tcW w:w="47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6EA2DBE">
                <w:pPr>
                  <w:widowControl/>
                  <w:snapToGrid/>
                  <w:jc w:val="center"/>
                  <w:textAlignment w:val="center"/>
                  <w:rPr>
                    <w:rFonts w:hint="default" w:ascii="仿宋_GB2312" w:hAnsi="仿宋_GB2312" w:eastAsia="仿宋_GB2312" w:cs="仿宋_GB2312"/>
                    <w:color w:val="000000"/>
                    <w:kern w:val="2"/>
                    <w:sz w:val="22"/>
                    <w:lang w:val="en-US" w:eastAsia="zh-CN" w:bidi="ar-SA"/>
                  </w:rPr>
                </w:pPr>
                <w:r>
                  <w:rPr>
                    <w:rFonts w:hint="eastAsia" w:ascii="仿宋_GB2312" w:hAnsi="仿宋_GB2312" w:eastAsia="仿宋_GB2312" w:cs="仿宋_GB2312"/>
                    <w:color w:val="000000"/>
                    <w:kern w:val="2"/>
                    <w:sz w:val="22"/>
                    <w:lang w:val="en-US" w:eastAsia="zh-CN" w:bidi="ar-SA"/>
                  </w:rPr>
                  <w:t>高压柜</w:t>
                </w:r>
              </w:p>
            </w:tc>
            <w:tc>
              <w:tcPr>
                <w:tcW w:w="11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1135C9B">
                <w:pPr>
                  <w:widowControl/>
                  <w:snapToGrid/>
                  <w:jc w:val="center"/>
                  <w:textAlignment w:val="center"/>
                  <w:rPr>
                    <w:rFonts w:hint="default" w:ascii="仿宋_GB2312" w:hAnsi="仿宋_GB2312" w:eastAsia="仿宋_GB2312" w:cs="仿宋_GB2312"/>
                    <w:color w:val="000000"/>
                    <w:kern w:val="2"/>
                    <w:sz w:val="22"/>
                    <w:lang w:val="en-US" w:eastAsia="zh-CN" w:bidi="ar-SA"/>
                  </w:rPr>
                </w:pPr>
                <w:r>
                  <w:rPr>
                    <w:rFonts w:hint="eastAsia" w:ascii="仿宋_GB2312" w:hAnsi="仿宋_GB2312" w:eastAsia="仿宋_GB2312" w:cs="仿宋_GB2312"/>
                    <w:color w:val="000000"/>
                    <w:kern w:val="2"/>
                    <w:sz w:val="22"/>
                    <w:lang w:val="en-US" w:eastAsia="zh-CN" w:bidi="ar-SA"/>
                  </w:rPr>
                  <w:t>台</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B0DE452">
                <w:pPr>
                  <w:widowControl/>
                  <w:snapToGrid/>
                  <w:jc w:val="center"/>
                  <w:textAlignment w:val="center"/>
                  <w:rPr>
                    <w:rFonts w:hint="default" w:ascii="仿宋_GB2312" w:hAnsi="仿宋_GB2312" w:eastAsia="仿宋_GB2312" w:cs="仿宋_GB2312"/>
                    <w:color w:val="000000"/>
                    <w:kern w:val="2"/>
                    <w:sz w:val="22"/>
                    <w:lang w:val="en-US" w:eastAsia="zh-CN" w:bidi="ar-SA"/>
                  </w:rPr>
                </w:pPr>
                <w:r>
                  <w:rPr>
                    <w:rFonts w:hint="eastAsia" w:ascii="仿宋_GB2312" w:hAnsi="仿宋_GB2312" w:eastAsia="仿宋_GB2312" w:cs="仿宋_GB2312"/>
                    <w:color w:val="000000"/>
                    <w:kern w:val="2"/>
                    <w:sz w:val="22"/>
                    <w:lang w:val="en-US" w:eastAsia="zh-CN" w:bidi="ar-SA"/>
                  </w:rPr>
                  <w:t>18</w:t>
                </w:r>
              </w:p>
            </w:tc>
          </w:tr>
          <w:tr w14:paraId="5D1392A1">
            <w:tblPrEx>
              <w:tblCellMar>
                <w:top w:w="0" w:type="dxa"/>
                <w:left w:w="108" w:type="dxa"/>
                <w:bottom w:w="0" w:type="dxa"/>
                <w:right w:w="108" w:type="dxa"/>
              </w:tblCellMar>
            </w:tblPrEx>
            <w:trPr>
              <w:trHeight w:val="495" w:hRule="atLeast"/>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DF1504C">
                <w:pPr>
                  <w:widowControl/>
                  <w:snapToGrid/>
                  <w:jc w:val="center"/>
                  <w:textAlignment w:val="center"/>
                  <w:rPr>
                    <w:rFonts w:hint="default" w:ascii="仿宋_GB2312" w:hAnsi="仿宋_GB2312" w:eastAsia="仿宋_GB2312" w:cs="仿宋_GB2312"/>
                    <w:color w:val="000000"/>
                    <w:kern w:val="2"/>
                    <w:sz w:val="22"/>
                    <w:lang w:val="en-US" w:eastAsia="zh-CN" w:bidi="ar-SA"/>
                  </w:rPr>
                </w:pPr>
                <w:r>
                  <w:rPr>
                    <w:rFonts w:hint="eastAsia" w:ascii="仿宋_GB2312" w:hAnsi="仿宋_GB2312" w:eastAsia="仿宋_GB2312" w:cs="仿宋_GB2312"/>
                    <w:color w:val="000000"/>
                    <w:kern w:val="2"/>
                    <w:sz w:val="22"/>
                    <w:lang w:val="en-US" w:eastAsia="zh-CN" w:bidi="ar-SA"/>
                  </w:rPr>
                  <w:t>16</w:t>
                </w:r>
              </w:p>
            </w:tc>
            <w:tc>
              <w:tcPr>
                <w:tcW w:w="47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4F89533">
                <w:pPr>
                  <w:widowControl/>
                  <w:snapToGrid/>
                  <w:jc w:val="center"/>
                  <w:textAlignment w:val="center"/>
                  <w:rPr>
                    <w:rFonts w:hint="default" w:ascii="仿宋_GB2312" w:hAnsi="仿宋_GB2312" w:eastAsia="仿宋_GB2312" w:cs="仿宋_GB2312"/>
                    <w:color w:val="000000"/>
                    <w:kern w:val="2"/>
                    <w:sz w:val="22"/>
                    <w:lang w:val="en-US" w:eastAsia="zh-CN" w:bidi="ar-SA"/>
                  </w:rPr>
                </w:pPr>
                <w:r>
                  <w:rPr>
                    <w:rFonts w:hint="eastAsia" w:ascii="仿宋_GB2312" w:hAnsi="仿宋_GB2312" w:eastAsia="仿宋_GB2312" w:cs="仿宋_GB2312"/>
                    <w:color w:val="000000"/>
                    <w:kern w:val="2"/>
                    <w:sz w:val="22"/>
                    <w:lang w:val="en-US" w:eastAsia="zh-CN" w:bidi="ar-SA"/>
                  </w:rPr>
                  <w:t>低压柜</w:t>
                </w:r>
              </w:p>
            </w:tc>
            <w:tc>
              <w:tcPr>
                <w:tcW w:w="11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9F62905">
                <w:pPr>
                  <w:widowControl/>
                  <w:snapToGrid/>
                  <w:jc w:val="center"/>
                  <w:textAlignment w:val="center"/>
                  <w:rPr>
                    <w:rFonts w:hint="default" w:ascii="仿宋_GB2312" w:hAnsi="仿宋_GB2312" w:eastAsia="仿宋_GB2312" w:cs="仿宋_GB2312"/>
                    <w:color w:val="000000"/>
                    <w:kern w:val="2"/>
                    <w:sz w:val="22"/>
                    <w:lang w:val="en-US" w:eastAsia="zh-CN" w:bidi="ar-SA"/>
                  </w:rPr>
                </w:pPr>
                <w:r>
                  <w:rPr>
                    <w:rFonts w:hint="eastAsia" w:ascii="仿宋_GB2312" w:hAnsi="仿宋_GB2312" w:eastAsia="仿宋_GB2312" w:cs="仿宋_GB2312"/>
                    <w:color w:val="000000"/>
                    <w:kern w:val="2"/>
                    <w:sz w:val="22"/>
                    <w:lang w:val="en-US" w:eastAsia="zh-CN" w:bidi="ar-SA"/>
                  </w:rPr>
                  <w:t>台</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00688EF">
                <w:pPr>
                  <w:widowControl/>
                  <w:snapToGrid/>
                  <w:jc w:val="center"/>
                  <w:textAlignment w:val="center"/>
                  <w:rPr>
                    <w:rFonts w:hint="default" w:ascii="仿宋_GB2312" w:hAnsi="仿宋_GB2312" w:eastAsia="仿宋_GB2312" w:cs="仿宋_GB2312"/>
                    <w:color w:val="000000"/>
                    <w:kern w:val="2"/>
                    <w:sz w:val="22"/>
                    <w:lang w:val="en-US" w:eastAsia="zh-CN" w:bidi="ar-SA"/>
                  </w:rPr>
                </w:pPr>
                <w:r>
                  <w:rPr>
                    <w:rFonts w:hint="eastAsia" w:ascii="仿宋_GB2312" w:hAnsi="仿宋_GB2312" w:eastAsia="仿宋_GB2312" w:cs="仿宋_GB2312"/>
                    <w:color w:val="000000"/>
                    <w:kern w:val="2"/>
                    <w:sz w:val="22"/>
                    <w:lang w:val="en-US" w:eastAsia="zh-CN" w:bidi="ar-SA"/>
                  </w:rPr>
                  <w:t>42</w:t>
                </w:r>
              </w:p>
            </w:tc>
          </w:tr>
          <w:tr w14:paraId="1E8D07FE">
            <w:tblPrEx>
              <w:tblCellMar>
                <w:top w:w="0" w:type="dxa"/>
                <w:left w:w="108" w:type="dxa"/>
                <w:bottom w:w="0" w:type="dxa"/>
                <w:right w:w="108" w:type="dxa"/>
              </w:tblCellMar>
            </w:tblPrEx>
            <w:trPr>
              <w:trHeight w:val="495" w:hRule="atLeast"/>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1DFFE1E">
                <w:pPr>
                  <w:widowControl/>
                  <w:snapToGrid/>
                  <w:jc w:val="center"/>
                  <w:textAlignment w:val="center"/>
                  <w:rPr>
                    <w:rFonts w:hint="default" w:ascii="仿宋_GB2312" w:hAnsi="仿宋_GB2312" w:eastAsia="仿宋_GB2312" w:cs="仿宋_GB2312"/>
                    <w:color w:val="000000"/>
                    <w:kern w:val="0"/>
                    <w:sz w:val="22"/>
                    <w:lang w:val="en-US" w:eastAsia="zh-CN" w:bidi="ar"/>
                  </w:rPr>
                </w:pPr>
                <w:r>
                  <w:rPr>
                    <w:rFonts w:hint="eastAsia" w:ascii="仿宋_GB2312" w:hAnsi="仿宋_GB2312" w:eastAsia="仿宋_GB2312" w:cs="仿宋_GB2312"/>
                    <w:color w:val="000000"/>
                    <w:kern w:val="0"/>
                    <w:sz w:val="22"/>
                    <w:lang w:val="en-US" w:eastAsia="zh-CN" w:bidi="ar"/>
                  </w:rPr>
                  <w:t>17</w:t>
                </w:r>
              </w:p>
            </w:tc>
            <w:tc>
              <w:tcPr>
                <w:tcW w:w="47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E7C8935">
                <w:pPr>
                  <w:widowControl/>
                  <w:snapToGrid/>
                  <w:jc w:val="center"/>
                  <w:textAlignment w:val="center"/>
                  <w:rPr>
                    <w:rFonts w:hint="default" w:ascii="仿宋_GB2312" w:hAnsi="仿宋_GB2312" w:eastAsia="仿宋_GB2312" w:cs="仿宋_GB2312"/>
                    <w:color w:val="000000"/>
                    <w:kern w:val="2"/>
                    <w:sz w:val="22"/>
                    <w:lang w:val="en-US" w:eastAsia="zh-CN" w:bidi="ar-SA"/>
                  </w:rPr>
                </w:pPr>
                <w:r>
                  <w:rPr>
                    <w:rFonts w:hint="eastAsia" w:ascii="仿宋_GB2312" w:hAnsi="仿宋_GB2312" w:eastAsia="仿宋_GB2312" w:cs="仿宋_GB2312"/>
                    <w:color w:val="000000"/>
                    <w:kern w:val="2"/>
                    <w:sz w:val="22"/>
                    <w:lang w:val="en-US" w:eastAsia="zh-CN" w:bidi="ar-SA"/>
                  </w:rPr>
                  <w:t>机械车位</w:t>
                </w:r>
              </w:p>
            </w:tc>
            <w:tc>
              <w:tcPr>
                <w:tcW w:w="118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6C93874">
                <w:pPr>
                  <w:widowControl/>
                  <w:snapToGrid/>
                  <w:jc w:val="center"/>
                  <w:textAlignment w:val="center"/>
                  <w:rPr>
                    <w:rFonts w:hint="default" w:ascii="仿宋_GB2312" w:hAnsi="仿宋_GB2312" w:eastAsia="仿宋_GB2312" w:cs="仿宋_GB2312"/>
                    <w:color w:val="000000"/>
                    <w:kern w:val="2"/>
                    <w:sz w:val="22"/>
                    <w:lang w:val="en-US" w:eastAsia="zh-CN" w:bidi="ar-SA"/>
                  </w:rPr>
                </w:pPr>
                <w:r>
                  <w:rPr>
                    <w:rFonts w:hint="eastAsia" w:ascii="仿宋_GB2312" w:hAnsi="仿宋_GB2312" w:eastAsia="仿宋_GB2312" w:cs="仿宋_GB2312"/>
                    <w:color w:val="000000"/>
                    <w:kern w:val="2"/>
                    <w:sz w:val="22"/>
                    <w:lang w:val="en-US" w:eastAsia="zh-CN" w:bidi="ar-SA"/>
                  </w:rPr>
                  <w:t>个</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7A01C00">
                <w:pPr>
                  <w:widowControl/>
                  <w:snapToGrid/>
                  <w:jc w:val="center"/>
                  <w:textAlignment w:val="center"/>
                  <w:rPr>
                    <w:rFonts w:hint="default" w:ascii="仿宋_GB2312" w:hAnsi="仿宋_GB2312" w:eastAsia="仿宋_GB2312" w:cs="仿宋_GB2312"/>
                    <w:color w:val="000000"/>
                    <w:kern w:val="2"/>
                    <w:sz w:val="22"/>
                    <w:lang w:val="en-US" w:eastAsia="zh-CN" w:bidi="ar-SA"/>
                  </w:rPr>
                </w:pPr>
                <w:r>
                  <w:rPr>
                    <w:rFonts w:hint="eastAsia" w:ascii="仿宋_GB2312" w:hAnsi="仿宋_GB2312" w:eastAsia="仿宋_GB2312" w:cs="仿宋_GB2312"/>
                    <w:color w:val="000000"/>
                    <w:kern w:val="2"/>
                    <w:sz w:val="22"/>
                    <w:lang w:val="en-US" w:eastAsia="zh-CN" w:bidi="ar-SA"/>
                  </w:rPr>
                  <w:t>1170</w:t>
                </w:r>
              </w:p>
            </w:tc>
          </w:tr>
        </w:tbl>
        <w:p w14:paraId="0D8C278E">
          <w:pPr>
            <w:snapToGrid/>
            <w:spacing w:line="560" w:lineRule="exact"/>
            <w:ind w:firstLine="640" w:firstLineChars="200"/>
            <w:rPr>
              <w:rFonts w:hint="default"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（三）项目服务期</w:t>
          </w:r>
        </w:p>
        <w:p w14:paraId="747FD8D7">
          <w:pPr>
            <w:widowControl/>
            <w:snapToGrid/>
            <w:spacing w:line="360" w:lineRule="auto"/>
            <w:ind w:firstLine="960" w:firstLineChars="3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项目服务期为两年，具体服务期为合同签订之日起24个月。合同每年签订一次，合同期内，如中标人在合同期内服务标准未达到合同和采购文件要求或有重大不良事件发生，采购人有权单方面终止合同。</w:t>
          </w:r>
        </w:p>
        <w:p w14:paraId="24A449F7">
          <w:pPr>
            <w:snapToGrid/>
            <w:spacing w:line="360" w:lineRule="auto"/>
            <w:ind w:firstLine="640" w:firstLineChars="200"/>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二、运维服务内容及要求</w:t>
          </w:r>
        </w:p>
        <w:p w14:paraId="5972C213">
          <w:pPr>
            <w:snapToGrid/>
            <w:spacing w:line="560" w:lineRule="exact"/>
            <w:ind w:firstLine="640" w:firstLineChars="200"/>
            <w:rPr>
              <w:rFonts w:hint="default"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（一）管理服务范围</w:t>
          </w:r>
        </w:p>
        <w:p w14:paraId="46D1E2E7">
          <w:pPr>
            <w:snapToGrid/>
            <w:spacing w:line="560" w:lineRule="exact"/>
            <w:ind w:firstLine="640" w:firstLineChars="200"/>
            <w:rPr>
              <w:rFonts w:hint="default" w:ascii="宋体" w:hAnsi="宋体" w:cs="宋体"/>
              <w:kern w:val="2"/>
              <w:sz w:val="24"/>
              <w:szCs w:val="24"/>
              <w:lang w:val="en-US" w:eastAsia="zh-CN" w:bidi="ar-SA"/>
            </w:rPr>
          </w:pPr>
          <w:r>
            <w:rPr>
              <w:rFonts w:hint="eastAsia" w:ascii="仿宋_GB2312" w:hAnsi="仿宋_GB2312" w:eastAsia="仿宋_GB2312" w:cs="仿宋_GB2312"/>
              <w:kern w:val="2"/>
              <w:sz w:val="32"/>
              <w:szCs w:val="32"/>
              <w:lang w:val="en-US" w:eastAsia="zh-CN" w:bidi="ar-SA"/>
            </w:rPr>
            <w:t>物业管理区域内的房屋的使用和养护（包含结构防水、钢结构防腐等巡检），公用设施、设备及场所（地）的使用、维修、维保及检测、运行和管理，配合采购人做好相关能耗统计工作。</w:t>
          </w:r>
        </w:p>
        <w:p w14:paraId="78EDB7F1">
          <w:pPr>
            <w:snapToGrid/>
            <w:spacing w:line="560" w:lineRule="exact"/>
            <w:ind w:firstLine="640" w:firstLineChars="200"/>
            <w:rPr>
              <w:rFonts w:hint="default"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（二）总体管理要求</w:t>
          </w:r>
        </w:p>
        <w:p w14:paraId="105C210D">
          <w:pPr>
            <w:autoSpaceDE w:val="0"/>
            <w:snapToGrid/>
            <w:spacing w:line="560" w:lineRule="exact"/>
            <w:ind w:firstLine="640" w:firstLineChars="200"/>
            <w:rPr>
              <w:rFonts w:hint="default"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1、中标供应商应组建项目专业管理团队，积极配合采购人的项目协调管理工作。</w:t>
          </w:r>
        </w:p>
        <w:p w14:paraId="33882A46">
          <w:pPr>
            <w:autoSpaceDE w:val="0"/>
            <w:snapToGrid/>
            <w:spacing w:line="560" w:lineRule="exact"/>
            <w:ind w:firstLine="640" w:firstLineChars="200"/>
            <w:rPr>
              <w:rFonts w:hint="default"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2、项目所有岗位人员应根据国家、地方及行业规定，持有效证件上岗。人员选聘应基于资格、能力与经验，且能够严格遵循采购人的工作流程、安全规范与管理制度，确保提供符合约定标准的优质服务。服务团队年龄结构应符合国家劳动法律法规关于法定工作年龄的规定。</w:t>
          </w:r>
        </w:p>
        <w:p w14:paraId="66E40E49">
          <w:pPr>
            <w:autoSpaceDE w:val="0"/>
            <w:snapToGrid/>
            <w:spacing w:line="560" w:lineRule="exact"/>
            <w:ind w:firstLine="640" w:firstLineChars="200"/>
            <w:rPr>
              <w:rFonts w:hint="default"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3、中标供应商进场服务的主要人员应保持稳定。未经采购人同意，不得擅自更换项目负责人及技术骨干。如因特殊情况确需更换的，中标供应商须提前15个工作日向采购人提出申请，并经采购人同意后方可更换，且继任人员资质不得低于被替换人员。</w:t>
          </w:r>
        </w:p>
        <w:p w14:paraId="4E943726">
          <w:pPr>
            <w:autoSpaceDE w:val="0"/>
            <w:snapToGrid/>
            <w:spacing w:line="560" w:lineRule="exact"/>
            <w:ind w:firstLine="640" w:firstLineChars="200"/>
            <w:rPr>
              <w:rFonts w:hint="default"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4、</w:t>
          </w:r>
          <w:r>
            <w:rPr>
              <w:rFonts w:hint="eastAsia" w:ascii="仿宋_GB2312" w:hAnsi="仿宋_GB2312" w:eastAsia="仿宋_GB2312" w:cs="仿宋_GB2312"/>
              <w:kern w:val="2"/>
              <w:sz w:val="32"/>
              <w:szCs w:val="32"/>
              <w:lang w:val="en-US" w:eastAsia="zh-CN" w:bidi="ar-SA"/>
            </w:rPr>
            <w:t>中标供应商的员工在工作期间须统一着装，保持专业、整洁的职业形象。中标供应商应对其员工的职务行为负全责，如因员工重大过失、违法行为或违反合同约定的服务标准，对采购人造成名誉或经济损害的，中标供应商应承担相应的直接经济损失，并负责采取公开澄清等合理措施消除影响。</w:t>
          </w:r>
        </w:p>
        <w:p w14:paraId="61AC2E5C">
          <w:pPr>
            <w:autoSpaceDE w:val="0"/>
            <w:snapToGrid/>
            <w:spacing w:line="560" w:lineRule="exact"/>
            <w:ind w:firstLine="640" w:firstLineChars="200"/>
            <w:rPr>
              <w:rFonts w:hint="default"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5、中标供应商须严格遵守《中华人民共和国劳动法》《中华人民共和国劳动合同法》等相关法律法规，切实保障从业人员合法权益，依法为全体员工足额缴纳社会保险，员工工资标准不得低于杭州市最低工资标准，并确保工资按时足额发放。社会保险缴费标准如遇国家法律或地方政策调整，从其规定，相关费用及缴纳事宜均由中标供应商自行承担。</w:t>
          </w:r>
        </w:p>
        <w:p w14:paraId="430613CD">
          <w:pPr>
            <w:autoSpaceDE w:val="0"/>
            <w:snapToGrid/>
            <w:spacing w:line="560" w:lineRule="exact"/>
            <w:ind w:firstLine="640" w:firstLineChars="200"/>
            <w:rPr>
              <w:rFonts w:hint="default"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6、本次投标报价应是本项目服务需求所确定的范围内全部工作内容的价格表现，包括但不仅限于：进场承接查验，人员工资、餐费、加班费、节假日费用、福利、奖金、各种社会及商业保险（基本养老保险、基本医疗保险、公积金、工伤保险、生育保险、失业保险、备品备件财产险等所有保险等）、食宿与交通补贴、高温补偿费、人员的保障费用（包括但不限于劳保、商业保险等）、企业管理费、利润、税金等。除合同明确约定外，采购人不再支付任何额外费用。</w:t>
          </w:r>
        </w:p>
        <w:p w14:paraId="1CE8568A">
          <w:pPr>
            <w:autoSpaceDE w:val="0"/>
            <w:snapToGrid/>
            <w:spacing w:line="560" w:lineRule="exact"/>
            <w:ind w:firstLine="640" w:firstLineChars="200"/>
            <w:rPr>
              <w:rFonts w:hint="default"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7.当采购人举办大型活动时，中标供应商应根据采购人的实际需求，派遣具备丰富抢修经验的检修团队常驻现场及自备相关工器具，提供相关应急保障服务，并在必要时由中标供应商的主要负责人亲自指挥协调。对于因保障大型活动可能产生的额外人员费用，投标人应充分进行考虑，并统一纳入本次招投标的报价之中，采购人不再对此进行额外费用的支付。</w:t>
          </w:r>
        </w:p>
        <w:p w14:paraId="6260EB2A">
          <w:pPr>
            <w:autoSpaceDE w:val="0"/>
            <w:snapToGrid/>
            <w:spacing w:line="560" w:lineRule="exact"/>
            <w:ind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
            </w:rPr>
            <w:t>8、中标供应商须根据服务范围内各类设施设备实际运行状况，制定详细的值班、巡查及维修保养计划；在执行中应严格遵循操作规范，建立完整的运行台账与维修保养档案。一旦发生人身或设备安全事故，应立即通报采购人</w:t>
          </w:r>
          <w:r>
            <w:rPr>
              <w:rFonts w:hint="eastAsia" w:ascii="仿宋_GB2312" w:hAnsi="仿宋_GB2312" w:eastAsia="仿宋_GB2312" w:cs="仿宋_GB2312"/>
              <w:kern w:val="0"/>
              <w:sz w:val="32"/>
              <w:szCs w:val="32"/>
              <w:lang w:val="en-US" w:eastAsia="zh-CN" w:bidi="ar"/>
            </w:rPr>
            <w:t>。</w:t>
          </w:r>
          <w:r>
            <w:rPr>
              <w:rFonts w:hint="eastAsia" w:ascii="仿宋_GB2312" w:hAnsi="仿宋_GB2312" w:eastAsia="仿宋_GB2312" w:cs="仿宋_GB2312"/>
              <w:kern w:val="2"/>
              <w:sz w:val="32"/>
              <w:szCs w:val="32"/>
              <w:lang w:val="en-US" w:eastAsia="zh-CN" w:bidi="ar"/>
            </w:rPr>
            <w:t>因中标供应商人员操作不当、检修不及时等人为原因所致事故，其相关费用及责任均由中标供应商承担；若因此导致采购人被第三方追偿的，采购人有权向中标供应商全额追索。</w:t>
          </w:r>
        </w:p>
        <w:p w14:paraId="39B4749D">
          <w:pPr>
            <w:autoSpaceDE w:val="0"/>
            <w:snapToGrid/>
            <w:spacing w:line="560" w:lineRule="exact"/>
            <w:ind w:firstLine="640" w:firstLineChars="200"/>
            <w:rPr>
              <w:rFonts w:hint="default"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0"/>
              <w:sz w:val="32"/>
              <w:szCs w:val="32"/>
              <w:lang w:val="en-US" w:eastAsia="zh-CN" w:bidi="ar-SA"/>
            </w:rPr>
            <w:t>9、</w:t>
          </w:r>
          <w:r>
            <w:rPr>
              <w:rFonts w:hint="eastAsia" w:ascii="仿宋_GB2312" w:hAnsi="仿宋_GB2312" w:eastAsia="仿宋_GB2312" w:cs="仿宋_GB2312"/>
              <w:kern w:val="2"/>
              <w:sz w:val="32"/>
              <w:szCs w:val="32"/>
              <w:lang w:val="en-US" w:eastAsia="zh-CN" w:bidi="ar"/>
            </w:rPr>
            <w:t>服务期内，中标供应商须按规定使用采购人提供的配套服务用房（办公设备由中标供应商自行配置），并节约使用水电等资源。</w:t>
          </w:r>
        </w:p>
        <w:p w14:paraId="12E259E8">
          <w:pPr>
            <w:keepNext/>
            <w:keepLines/>
            <w:widowControl w:val="0"/>
            <w:numPr>
              <w:ilvl w:val="-1"/>
              <w:numId w:val="0"/>
            </w:numPr>
            <w:tabs>
              <w:tab w:val="left" w:pos="708"/>
            </w:tabs>
            <w:adjustRightInd w:val="0"/>
            <w:snapToGrid w:val="0"/>
            <w:spacing w:before="120" w:beforeLines="50" w:line="360" w:lineRule="auto"/>
            <w:ind w:left="-127" w:firstLine="640" w:firstLineChars="200"/>
            <w:jc w:val="both"/>
            <w:outlineLvl w:val="1"/>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10、本项目严禁转包，除专业检测、维护工作外不允许分包。一经发现，立即终止合同，由此造成的经济损失由中标人承担。</w:t>
          </w:r>
        </w:p>
        <w:p w14:paraId="4CF4EE10">
          <w:pPr>
            <w:snapToGrid/>
            <w:spacing w:line="560" w:lineRule="exact"/>
            <w:ind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11、及时完成采购人交办的其他任务。</w:t>
          </w:r>
        </w:p>
        <w:p w14:paraId="7FC31694">
          <w:pPr>
            <w:snapToGrid/>
            <w:spacing w:line="600" w:lineRule="exact"/>
            <w:ind w:firstLine="640" w:firstLineChars="200"/>
            <w:rPr>
              <w:rFonts w:hint="default"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（三）服务质量总体要求</w:t>
          </w:r>
        </w:p>
        <w:p w14:paraId="0524DAC0">
          <w:pPr>
            <w:snapToGrid/>
            <w:spacing w:line="600" w:lineRule="exact"/>
            <w:ind w:firstLine="620" w:firstLineChars="194"/>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中标人的维护保养工作，应保持房屋建筑的完好和设施设备的正常运行。服务期内日常零星维修消耗品及材料单价1000元以下由中标人包干，同时做好消耗品、材料的档案管理工作。日常零星消耗品及材料费用超过1000元以上部分的材料费用由采购人承担，中标人配合维修。</w:t>
          </w:r>
        </w:p>
        <w:p w14:paraId="10E6B256">
          <w:pPr>
            <w:snapToGrid/>
            <w:spacing w:line="600" w:lineRule="exact"/>
            <w:ind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2、中标人须建立阶段性物业服务执行情况反馈制度，每周召开物业例会，每月向采购人报送当月物业服务安排、检查及执行完成情况。</w:t>
          </w:r>
        </w:p>
        <w:p w14:paraId="6A22BF4F">
          <w:pPr>
            <w:snapToGrid/>
            <w:spacing w:line="600" w:lineRule="exact"/>
            <w:ind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3、中标人应对自然灾害、事故灾害等突发公共事件建立应急预案，并组织相关人员实施培训、演习、评价和改进，事发时按规定流程及时上报相关部门，并采取相应应对措施。</w:t>
          </w:r>
        </w:p>
        <w:p w14:paraId="5EA0D964">
          <w:pPr>
            <w:snapToGrid/>
            <w:spacing w:line="600" w:lineRule="exact"/>
            <w:ind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4、中标人不得擅自改动采购人所有的房屋、管线、设备等的位置和用途。</w:t>
          </w:r>
        </w:p>
        <w:p w14:paraId="23359AFA">
          <w:pPr>
            <w:snapToGrid/>
            <w:spacing w:line="600" w:lineRule="exact"/>
            <w:ind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5、保密规定：投标人应当对涉及采购人的信息严格保密，未经采购人许可，不得将信息泄露给第三方。否则，采购人有保留追究法律责任的权利。</w:t>
          </w:r>
        </w:p>
        <w:p w14:paraId="494ABCBB">
          <w:pPr>
            <w:snapToGrid/>
            <w:spacing w:line="600" w:lineRule="exact"/>
            <w:ind w:firstLine="640" w:firstLineChars="200"/>
            <w:rPr>
              <w:rFonts w:hint="default"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（四）项目管理具体要求</w:t>
          </w:r>
        </w:p>
        <w:p w14:paraId="14DE3AFF">
          <w:pPr>
            <w:snapToGrid/>
            <w:spacing w:line="600" w:lineRule="exact"/>
            <w:ind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1、内容及要求</w:t>
          </w:r>
        </w:p>
        <w:p w14:paraId="52110A99">
          <w:pPr>
            <w:snapToGrid/>
            <w:spacing w:line="600" w:lineRule="exact"/>
            <w:ind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房屋的使用和养护（包含结构防水、钢结构防腐等巡检），公用设施、设备及场所（地）的使用、维修、维护、运行和管理，配合采购人做好相关能耗统计工作，具体包括并不限于以下系统：给排水、电气、消防系统、供配电、暖通、电梯、机械车位、燃气、大屏、门禁、冰场等设备系统。</w:t>
          </w:r>
        </w:p>
        <w:p w14:paraId="44E65D7B">
          <w:pPr>
            <w:snapToGrid/>
            <w:spacing w:line="600" w:lineRule="exact"/>
            <w:ind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（1）中标人要配置熟练、专职、有上岗证及资格证的专业工程技术人员对采购人各项设施、设备进行维修、养护。</w:t>
          </w:r>
        </w:p>
        <w:p w14:paraId="74780F37">
          <w:pPr>
            <w:snapToGrid/>
            <w:spacing w:line="600" w:lineRule="exact"/>
            <w:ind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（2）所有技术人员必须能服从采购人的临时安排与日常安排。</w:t>
          </w:r>
        </w:p>
        <w:p w14:paraId="4D6B3BAC">
          <w:pPr>
            <w:snapToGrid/>
            <w:spacing w:line="600" w:lineRule="exact"/>
            <w:ind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在采购人技术资料齐全的前提下，中标人按实际情况建立技术资料档案，做到设备设施资料齐全，设备运行状况、配件情况、线路管道走向清楚；严格执行设备管理、操作制度，使各种设备设施的维修、保养、事故处理均处于标准化、规范化管理控制之中。</w:t>
          </w:r>
        </w:p>
        <w:p w14:paraId="19B4FB43">
          <w:pPr>
            <w:snapToGrid/>
            <w:spacing w:line="600" w:lineRule="exact"/>
            <w:ind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（4）物业管理区内各类水电设施的维修、更换（部分照明光源等）、维护保养，以及按照采购人工作时间安排适时开关；对用电安全和用电规范进行监管，遇到问题及时纠正并进行处理。</w:t>
          </w:r>
        </w:p>
        <w:p w14:paraId="6FC44A45">
          <w:pPr>
            <w:snapToGrid/>
            <w:spacing w:line="600" w:lineRule="exact"/>
            <w:ind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中标人在维修工作中消耗及使用的工器具等自备。机电及大型设备维护、修理、调试过程中，所需耗材及零部件更换时，应以书面形式上报采购人，写明故障原因以及更换零部件的规格、型号、数量及价格。保证设备与各类设备房清洁卫生，保持设备干净整洁，仪表盘清晰准确，做好设备上油防锈工作，严禁私拉乱接电线。</w:t>
          </w:r>
        </w:p>
        <w:p w14:paraId="5E06C150">
          <w:pPr>
            <w:snapToGrid/>
            <w:spacing w:line="600" w:lineRule="exact"/>
            <w:ind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（6）供水、供电、燃气、通信等专业单位在中标人管理区域内对相关管线、设施维修养护时，进行必要的协调和管理。</w:t>
          </w:r>
        </w:p>
        <w:p w14:paraId="301AA523">
          <w:pPr>
            <w:snapToGrid/>
            <w:spacing w:line="600" w:lineRule="exact"/>
            <w:ind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（7）特种设备要按照国家有关部门的规程，进行安全检测，发现异常应停止使用，及时修理。</w:t>
          </w:r>
        </w:p>
        <w:p w14:paraId="532C8E2B">
          <w:pPr>
            <w:snapToGrid/>
            <w:spacing w:line="600" w:lineRule="exact"/>
            <w:ind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做好《年度设施设备维护保养计划》，并按运行情况制定中修、大修计划后报采购人审批备案。严格按照《年度设施设备维护保养计划》定期进行设备的检查、维修、保养，严格执行操作规程。检查和保养结束后做好登记工作，随时备查，并将维护记录上报采购人。</w:t>
          </w:r>
        </w:p>
        <w:p w14:paraId="73E26260">
          <w:pPr>
            <w:snapToGrid/>
            <w:spacing w:line="600" w:lineRule="exact"/>
            <w:ind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（9）采购人提出故障维修要求，中标人应在十五分钟内响应，平时做好日常检查和维护工作，能及时排除设备运行中出现的任何故障，随时完成采购人布置的临时任务。</w:t>
          </w:r>
        </w:p>
        <w:p w14:paraId="76F4B377">
          <w:pPr>
            <w:snapToGrid/>
            <w:spacing w:line="600" w:lineRule="exact"/>
            <w:ind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（10）中标人需配合采购人协调管理工程质保期内各专业工程的质保工作及重大活动的设施运维保障工作。</w:t>
          </w:r>
        </w:p>
        <w:p w14:paraId="4C8D8F2A">
          <w:pPr>
            <w:snapToGrid/>
            <w:spacing w:line="600" w:lineRule="exact"/>
            <w:ind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（11）所有设备的管理都必须根据国家有关法律、法规及设备有关安全技术规范，制定和完善设备管理制度。对设备实行综合管理，保持设备性能良好，正常运行。</w:t>
          </w:r>
        </w:p>
        <w:p w14:paraId="1DBEFDBC">
          <w:pPr>
            <w:snapToGrid/>
            <w:spacing w:line="600" w:lineRule="exact"/>
            <w:ind w:firstLine="640" w:firstLineChars="200"/>
            <w:rPr>
              <w:rFonts w:hint="default"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2、管理服务标准</w:t>
          </w:r>
        </w:p>
        <w:p w14:paraId="4349D75F">
          <w:pPr>
            <w:snapToGrid/>
            <w:spacing w:line="360" w:lineRule="auto"/>
            <w:rPr>
              <w:rFonts w:hint="default"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（1）日常服务标准及要求</w:t>
          </w:r>
        </w:p>
        <w:tbl>
          <w:tblPr>
            <w:tblStyle w:val="60"/>
            <w:tblW w:w="96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6"/>
            <w:gridCol w:w="2178"/>
            <w:gridCol w:w="6781"/>
          </w:tblGrid>
          <w:tr w14:paraId="5AE43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686" w:type="dxa"/>
                <w:tcBorders>
                  <w:top w:val="single" w:color="000000" w:sz="4" w:space="0"/>
                  <w:left w:val="single" w:color="000000" w:sz="4" w:space="0"/>
                  <w:bottom w:val="single" w:color="000000" w:sz="4" w:space="0"/>
                  <w:right w:val="single" w:color="000000" w:sz="4" w:space="0"/>
                </w:tcBorders>
                <w:vAlign w:val="center"/>
              </w:tcPr>
              <w:p w14:paraId="323D8FDF">
                <w:pPr>
                  <w:snapToGrid/>
                  <w:spacing w:line="360" w:lineRule="auto"/>
                  <w:jc w:val="center"/>
                  <w:rPr>
                    <w:rFonts w:hint="default" w:ascii="仿宋_GB2312" w:hAnsi="仿宋_GB2312" w:eastAsia="仿宋_GB2312" w:cs="仿宋_GB2312"/>
                    <w:b/>
                    <w:bCs/>
                    <w:kern w:val="2"/>
                    <w:szCs w:val="21"/>
                    <w:lang w:val="en-US" w:eastAsia="zh-CN" w:bidi="ar-SA"/>
                  </w:rPr>
                </w:pPr>
                <w:r>
                  <w:rPr>
                    <w:rFonts w:hint="eastAsia" w:ascii="仿宋_GB2312" w:hAnsi="仿宋_GB2312" w:eastAsia="仿宋_GB2312" w:cs="仿宋_GB2312"/>
                    <w:b/>
                    <w:bCs/>
                    <w:kern w:val="2"/>
                    <w:szCs w:val="21"/>
                    <w:lang w:val="en-US" w:eastAsia="zh-CN" w:bidi="ar-SA"/>
                  </w:rPr>
                  <w:t>序号</w:t>
                </w:r>
              </w:p>
            </w:tc>
            <w:tc>
              <w:tcPr>
                <w:tcW w:w="2178" w:type="dxa"/>
                <w:tcBorders>
                  <w:top w:val="single" w:color="000000" w:sz="4" w:space="0"/>
                  <w:left w:val="single" w:color="000000" w:sz="4" w:space="0"/>
                  <w:bottom w:val="single" w:color="000000" w:sz="4" w:space="0"/>
                  <w:right w:val="single" w:color="000000" w:sz="4" w:space="0"/>
                </w:tcBorders>
                <w:vAlign w:val="center"/>
              </w:tcPr>
              <w:p w14:paraId="58CD35FA">
                <w:pPr>
                  <w:snapToGrid/>
                  <w:spacing w:line="360" w:lineRule="auto"/>
                  <w:jc w:val="center"/>
                  <w:rPr>
                    <w:rFonts w:hint="default" w:ascii="仿宋_GB2312" w:hAnsi="仿宋_GB2312" w:eastAsia="仿宋_GB2312" w:cs="仿宋_GB2312"/>
                    <w:b/>
                    <w:bCs/>
                    <w:kern w:val="2"/>
                    <w:szCs w:val="21"/>
                    <w:lang w:val="en-US" w:eastAsia="zh-CN" w:bidi="ar-SA"/>
                  </w:rPr>
                </w:pPr>
                <w:r>
                  <w:rPr>
                    <w:rFonts w:hint="eastAsia" w:ascii="仿宋_GB2312" w:hAnsi="仿宋_GB2312" w:eastAsia="仿宋_GB2312" w:cs="仿宋_GB2312"/>
                    <w:b/>
                    <w:bCs/>
                    <w:kern w:val="2"/>
                    <w:szCs w:val="21"/>
                    <w:lang w:val="en-US" w:eastAsia="zh-CN" w:bidi="ar-SA"/>
                  </w:rPr>
                  <w:t>部位</w:t>
                </w:r>
              </w:p>
            </w:tc>
            <w:tc>
              <w:tcPr>
                <w:tcW w:w="6781" w:type="dxa"/>
                <w:tcBorders>
                  <w:top w:val="single" w:color="000000" w:sz="4" w:space="0"/>
                  <w:left w:val="single" w:color="000000" w:sz="4" w:space="0"/>
                  <w:bottom w:val="single" w:color="000000" w:sz="4" w:space="0"/>
                  <w:right w:val="single" w:color="000000" w:sz="4" w:space="0"/>
                </w:tcBorders>
                <w:vAlign w:val="center"/>
              </w:tcPr>
              <w:p w14:paraId="6837C8A6">
                <w:pPr>
                  <w:snapToGrid/>
                  <w:spacing w:line="360" w:lineRule="auto"/>
                  <w:jc w:val="center"/>
                  <w:rPr>
                    <w:rFonts w:hint="default" w:ascii="仿宋_GB2312" w:hAnsi="仿宋_GB2312" w:eastAsia="仿宋_GB2312" w:cs="仿宋_GB2312"/>
                    <w:b/>
                    <w:bCs/>
                    <w:kern w:val="2"/>
                    <w:szCs w:val="21"/>
                    <w:lang w:val="en-US" w:eastAsia="zh-CN" w:bidi="ar-SA"/>
                  </w:rPr>
                </w:pPr>
                <w:r>
                  <w:rPr>
                    <w:rFonts w:hint="eastAsia" w:ascii="仿宋_GB2312" w:hAnsi="仿宋_GB2312" w:eastAsia="仿宋_GB2312" w:cs="仿宋_GB2312"/>
                    <w:b/>
                    <w:bCs/>
                    <w:kern w:val="2"/>
                    <w:szCs w:val="21"/>
                    <w:lang w:val="en-US" w:eastAsia="zh-CN" w:bidi="ar-SA"/>
                  </w:rPr>
                  <w:t>日常保养、维修服务要求</w:t>
                </w:r>
              </w:p>
            </w:tc>
          </w:tr>
          <w:tr w14:paraId="307B0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jc w:val="center"/>
            </w:trPr>
            <w:tc>
              <w:tcPr>
                <w:tcW w:w="686" w:type="dxa"/>
                <w:tcBorders>
                  <w:top w:val="single" w:color="000000" w:sz="4" w:space="0"/>
                  <w:left w:val="single" w:color="000000" w:sz="4" w:space="0"/>
                  <w:bottom w:val="single" w:color="000000" w:sz="4" w:space="0"/>
                  <w:right w:val="single" w:color="000000" w:sz="4" w:space="0"/>
                </w:tcBorders>
                <w:vAlign w:val="center"/>
              </w:tcPr>
              <w:p w14:paraId="39BD246D">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1</w:t>
                </w:r>
              </w:p>
            </w:tc>
            <w:tc>
              <w:tcPr>
                <w:tcW w:w="2178" w:type="dxa"/>
                <w:tcBorders>
                  <w:top w:val="single" w:color="000000" w:sz="4" w:space="0"/>
                  <w:left w:val="single" w:color="000000" w:sz="4" w:space="0"/>
                  <w:bottom w:val="single" w:color="000000" w:sz="4" w:space="0"/>
                  <w:right w:val="single" w:color="000000" w:sz="4" w:space="0"/>
                </w:tcBorders>
                <w:vAlign w:val="center"/>
              </w:tcPr>
              <w:p w14:paraId="107FDEAA">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自动门、推拉窗</w:t>
                </w:r>
              </w:p>
            </w:tc>
            <w:tc>
              <w:tcPr>
                <w:tcW w:w="6781" w:type="dxa"/>
                <w:tcBorders>
                  <w:top w:val="single" w:color="000000" w:sz="4" w:space="0"/>
                  <w:left w:val="single" w:color="000000" w:sz="4" w:space="0"/>
                  <w:bottom w:val="single" w:color="000000" w:sz="4" w:space="0"/>
                  <w:right w:val="single" w:color="000000" w:sz="4" w:space="0"/>
                </w:tcBorders>
                <w:vAlign w:val="center"/>
              </w:tcPr>
              <w:p w14:paraId="58356E53">
                <w:pPr>
                  <w:snapToGrid/>
                  <w:spacing w:line="400" w:lineRule="exact"/>
                  <w:jc w:val="left"/>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玻璃无破碎，五金配件完好；门、窗开闭灵活，密封性好、无异常声响。</w:t>
                </w:r>
              </w:p>
            </w:tc>
          </w:tr>
          <w:tr w14:paraId="573EF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jc w:val="center"/>
            </w:trPr>
            <w:tc>
              <w:tcPr>
                <w:tcW w:w="686" w:type="dxa"/>
                <w:tcBorders>
                  <w:top w:val="single" w:color="000000" w:sz="4" w:space="0"/>
                  <w:left w:val="single" w:color="000000" w:sz="4" w:space="0"/>
                  <w:bottom w:val="single" w:color="000000" w:sz="4" w:space="0"/>
                  <w:right w:val="single" w:color="000000" w:sz="4" w:space="0"/>
                </w:tcBorders>
                <w:vAlign w:val="center"/>
              </w:tcPr>
              <w:p w14:paraId="6F32BFC3">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2</w:t>
                </w:r>
              </w:p>
            </w:tc>
            <w:tc>
              <w:tcPr>
                <w:tcW w:w="2178" w:type="dxa"/>
                <w:tcBorders>
                  <w:top w:val="single" w:color="000000" w:sz="4" w:space="0"/>
                  <w:left w:val="single" w:color="000000" w:sz="4" w:space="0"/>
                  <w:bottom w:val="single" w:color="000000" w:sz="4" w:space="0"/>
                  <w:right w:val="single" w:color="000000" w:sz="4" w:space="0"/>
                </w:tcBorders>
                <w:vAlign w:val="center"/>
              </w:tcPr>
              <w:p w14:paraId="00A9FF6F">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楼内墙面、采光玻璃</w:t>
                </w:r>
              </w:p>
            </w:tc>
            <w:tc>
              <w:tcPr>
                <w:tcW w:w="6781" w:type="dxa"/>
                <w:tcBorders>
                  <w:top w:val="single" w:color="000000" w:sz="4" w:space="0"/>
                  <w:left w:val="single" w:color="000000" w:sz="4" w:space="0"/>
                  <w:bottom w:val="single" w:color="000000" w:sz="4" w:space="0"/>
                  <w:right w:val="single" w:color="000000" w:sz="4" w:space="0"/>
                </w:tcBorders>
                <w:vAlign w:val="center"/>
              </w:tcPr>
              <w:p w14:paraId="636C8C62">
                <w:pPr>
                  <w:snapToGrid/>
                  <w:spacing w:line="400" w:lineRule="exact"/>
                  <w:jc w:val="left"/>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墙表面粉刷无明显剥落开裂，墙面砖、地坪、地砖平整不起壳、无遗缺，发现损坏在规定时间内安排专项维修。</w:t>
                </w:r>
              </w:p>
            </w:tc>
          </w:tr>
          <w:tr w14:paraId="5844D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jc w:val="center"/>
            </w:trPr>
            <w:tc>
              <w:tcPr>
                <w:tcW w:w="686" w:type="dxa"/>
                <w:tcBorders>
                  <w:top w:val="single" w:color="000000" w:sz="4" w:space="0"/>
                  <w:left w:val="single" w:color="000000" w:sz="4" w:space="0"/>
                  <w:bottom w:val="single" w:color="000000" w:sz="4" w:space="0"/>
                  <w:right w:val="single" w:color="000000" w:sz="4" w:space="0"/>
                </w:tcBorders>
                <w:vAlign w:val="center"/>
              </w:tcPr>
              <w:p w14:paraId="09183F33">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3</w:t>
                </w:r>
              </w:p>
            </w:tc>
            <w:tc>
              <w:tcPr>
                <w:tcW w:w="2178" w:type="dxa"/>
                <w:tcBorders>
                  <w:top w:val="single" w:color="000000" w:sz="4" w:space="0"/>
                  <w:left w:val="single" w:color="000000" w:sz="4" w:space="0"/>
                  <w:bottom w:val="single" w:color="000000" w:sz="4" w:space="0"/>
                  <w:right w:val="single" w:color="000000" w:sz="4" w:space="0"/>
                </w:tcBorders>
                <w:vAlign w:val="center"/>
              </w:tcPr>
              <w:p w14:paraId="2A5D81CD">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屋顶、管道、天沟、排水沟</w:t>
                </w:r>
              </w:p>
            </w:tc>
            <w:tc>
              <w:tcPr>
                <w:tcW w:w="6781" w:type="dxa"/>
                <w:tcBorders>
                  <w:top w:val="single" w:color="000000" w:sz="4" w:space="0"/>
                  <w:left w:val="single" w:color="000000" w:sz="4" w:space="0"/>
                  <w:bottom w:val="single" w:color="000000" w:sz="4" w:space="0"/>
                  <w:right w:val="single" w:color="000000" w:sz="4" w:space="0"/>
                </w:tcBorders>
                <w:vAlign w:val="center"/>
              </w:tcPr>
              <w:p w14:paraId="0ECE46C9">
                <w:pPr>
                  <w:snapToGrid/>
                  <w:spacing w:line="400" w:lineRule="exact"/>
                  <w:jc w:val="left"/>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屋面排水沟、屋顶天沟、室内（外）排水管道应保障排水畅通：发现有防水层气鼓、碎裂、隔热板有断裂、缺损的，应在规定时间内安排专项修理。</w:t>
                </w:r>
              </w:p>
            </w:tc>
          </w:tr>
          <w:tr w14:paraId="38D57A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jc w:val="center"/>
            </w:trPr>
            <w:tc>
              <w:tcPr>
                <w:tcW w:w="686" w:type="dxa"/>
                <w:tcBorders>
                  <w:top w:val="single" w:color="000000" w:sz="4" w:space="0"/>
                  <w:left w:val="single" w:color="000000" w:sz="4" w:space="0"/>
                  <w:bottom w:val="single" w:color="000000" w:sz="4" w:space="0"/>
                  <w:right w:val="single" w:color="000000" w:sz="4" w:space="0"/>
                </w:tcBorders>
                <w:vAlign w:val="center"/>
              </w:tcPr>
              <w:p w14:paraId="787F7F6E">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4</w:t>
                </w:r>
              </w:p>
            </w:tc>
            <w:tc>
              <w:tcPr>
                <w:tcW w:w="2178" w:type="dxa"/>
                <w:tcBorders>
                  <w:top w:val="single" w:color="000000" w:sz="4" w:space="0"/>
                  <w:left w:val="single" w:color="000000" w:sz="4" w:space="0"/>
                  <w:bottom w:val="single" w:color="000000" w:sz="4" w:space="0"/>
                  <w:right w:val="single" w:color="000000" w:sz="4" w:space="0"/>
                </w:tcBorders>
                <w:vAlign w:val="center"/>
              </w:tcPr>
              <w:p w14:paraId="09B2D80C">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道路、广场、车库</w:t>
                </w:r>
              </w:p>
            </w:tc>
            <w:tc>
              <w:tcPr>
                <w:tcW w:w="6781" w:type="dxa"/>
                <w:tcBorders>
                  <w:top w:val="single" w:color="000000" w:sz="4" w:space="0"/>
                  <w:left w:val="single" w:color="000000" w:sz="4" w:space="0"/>
                  <w:bottom w:val="single" w:color="000000" w:sz="4" w:space="0"/>
                  <w:right w:val="single" w:color="000000" w:sz="4" w:space="0"/>
                </w:tcBorders>
                <w:vAlign w:val="center"/>
              </w:tcPr>
              <w:p w14:paraId="357F8DFC">
                <w:pPr>
                  <w:snapToGrid/>
                  <w:spacing w:line="400" w:lineRule="exact"/>
                  <w:jc w:val="left"/>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日常巡检，保持窨井、积水井不漫溢，积水井、窨井盖无缺损。发现损坏应在规定时间安排专项维修。</w:t>
                </w:r>
              </w:p>
            </w:tc>
          </w:tr>
          <w:tr w14:paraId="73FEE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jc w:val="center"/>
            </w:trPr>
            <w:tc>
              <w:tcPr>
                <w:tcW w:w="686" w:type="dxa"/>
                <w:tcBorders>
                  <w:top w:val="single" w:color="000000" w:sz="4" w:space="0"/>
                  <w:left w:val="single" w:color="000000" w:sz="4" w:space="0"/>
                  <w:bottom w:val="single" w:color="000000" w:sz="4" w:space="0"/>
                  <w:right w:val="single" w:color="000000" w:sz="4" w:space="0"/>
                </w:tcBorders>
                <w:vAlign w:val="center"/>
              </w:tcPr>
              <w:p w14:paraId="73D62B1F">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5</w:t>
                </w:r>
              </w:p>
            </w:tc>
            <w:tc>
              <w:tcPr>
                <w:tcW w:w="2178" w:type="dxa"/>
                <w:tcBorders>
                  <w:top w:val="single" w:color="000000" w:sz="4" w:space="0"/>
                  <w:left w:val="single" w:color="000000" w:sz="4" w:space="0"/>
                  <w:bottom w:val="single" w:color="000000" w:sz="4" w:space="0"/>
                  <w:right w:val="single" w:color="000000" w:sz="4" w:space="0"/>
                </w:tcBorders>
                <w:vAlign w:val="center"/>
              </w:tcPr>
              <w:p w14:paraId="6435415F">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安全、引导标志</w:t>
                </w:r>
              </w:p>
            </w:tc>
            <w:tc>
              <w:tcPr>
                <w:tcW w:w="6781" w:type="dxa"/>
                <w:tcBorders>
                  <w:top w:val="single" w:color="000000" w:sz="4" w:space="0"/>
                  <w:left w:val="single" w:color="000000" w:sz="4" w:space="0"/>
                  <w:bottom w:val="single" w:color="000000" w:sz="4" w:space="0"/>
                  <w:right w:val="single" w:color="000000" w:sz="4" w:space="0"/>
                </w:tcBorders>
                <w:vAlign w:val="center"/>
              </w:tcPr>
              <w:p w14:paraId="7B2A5BC2">
                <w:pPr>
                  <w:snapToGrid/>
                  <w:spacing w:line="400" w:lineRule="exact"/>
                  <w:jc w:val="left"/>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保证所有标志、指示牌清晰完整，维护设施得当。</w:t>
                </w:r>
              </w:p>
            </w:tc>
          </w:tr>
          <w:tr w14:paraId="18707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jc w:val="center"/>
            </w:trPr>
            <w:tc>
              <w:tcPr>
                <w:tcW w:w="686" w:type="dxa"/>
                <w:tcBorders>
                  <w:top w:val="single" w:color="000000" w:sz="4" w:space="0"/>
                  <w:left w:val="single" w:color="000000" w:sz="4" w:space="0"/>
                  <w:bottom w:val="single" w:color="000000" w:sz="4" w:space="0"/>
                  <w:right w:val="single" w:color="000000" w:sz="4" w:space="0"/>
                </w:tcBorders>
                <w:vAlign w:val="center"/>
              </w:tcPr>
              <w:p w14:paraId="59B03025">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6</w:t>
                </w:r>
              </w:p>
            </w:tc>
            <w:tc>
              <w:tcPr>
                <w:tcW w:w="2178" w:type="dxa"/>
                <w:tcBorders>
                  <w:top w:val="single" w:color="000000" w:sz="4" w:space="0"/>
                  <w:left w:val="single" w:color="000000" w:sz="4" w:space="0"/>
                  <w:bottom w:val="single" w:color="000000" w:sz="4" w:space="0"/>
                  <w:right w:val="single" w:color="000000" w:sz="4" w:space="0"/>
                </w:tcBorders>
                <w:vAlign w:val="center"/>
              </w:tcPr>
              <w:p w14:paraId="777C4426">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给排水系统</w:t>
                </w:r>
              </w:p>
            </w:tc>
            <w:tc>
              <w:tcPr>
                <w:tcW w:w="6781" w:type="dxa"/>
                <w:tcBorders>
                  <w:top w:val="single" w:color="000000" w:sz="4" w:space="0"/>
                  <w:left w:val="single" w:color="000000" w:sz="4" w:space="0"/>
                  <w:bottom w:val="single" w:color="000000" w:sz="4" w:space="0"/>
                  <w:right w:val="single" w:color="000000" w:sz="4" w:space="0"/>
                </w:tcBorders>
                <w:vAlign w:val="center"/>
              </w:tcPr>
              <w:p w14:paraId="70809757">
                <w:pPr>
                  <w:snapToGrid/>
                  <w:spacing w:line="400" w:lineRule="exact"/>
                  <w:jc w:val="left"/>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保持管道畅通与安全使用，龙头等出水正常，发现损坏应及时修复。</w:t>
                </w:r>
              </w:p>
            </w:tc>
          </w:tr>
          <w:tr w14:paraId="42532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jc w:val="center"/>
            </w:trPr>
            <w:tc>
              <w:tcPr>
                <w:tcW w:w="686" w:type="dxa"/>
                <w:tcBorders>
                  <w:top w:val="single" w:color="000000" w:sz="4" w:space="0"/>
                  <w:left w:val="single" w:color="000000" w:sz="4" w:space="0"/>
                  <w:bottom w:val="single" w:color="000000" w:sz="4" w:space="0"/>
                  <w:right w:val="single" w:color="000000" w:sz="4" w:space="0"/>
                </w:tcBorders>
                <w:vAlign w:val="center"/>
              </w:tcPr>
              <w:p w14:paraId="2B57E5FB">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7</w:t>
                </w:r>
              </w:p>
            </w:tc>
            <w:tc>
              <w:tcPr>
                <w:tcW w:w="2178" w:type="dxa"/>
                <w:tcBorders>
                  <w:top w:val="single" w:color="000000" w:sz="4" w:space="0"/>
                  <w:left w:val="single" w:color="000000" w:sz="4" w:space="0"/>
                  <w:bottom w:val="single" w:color="000000" w:sz="4" w:space="0"/>
                  <w:right w:val="single" w:color="000000" w:sz="4" w:space="0"/>
                </w:tcBorders>
                <w:vAlign w:val="center"/>
              </w:tcPr>
              <w:p w14:paraId="51B586FC">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暖通设备</w:t>
                </w:r>
              </w:p>
            </w:tc>
            <w:tc>
              <w:tcPr>
                <w:tcW w:w="6781" w:type="dxa"/>
                <w:tcBorders>
                  <w:top w:val="single" w:color="000000" w:sz="4" w:space="0"/>
                  <w:left w:val="single" w:color="000000" w:sz="4" w:space="0"/>
                  <w:bottom w:val="single" w:color="000000" w:sz="4" w:space="0"/>
                  <w:right w:val="single" w:color="000000" w:sz="4" w:space="0"/>
                </w:tcBorders>
                <w:vAlign w:val="center"/>
              </w:tcPr>
              <w:p w14:paraId="47B2EAF0">
                <w:pPr>
                  <w:snapToGrid/>
                  <w:spacing w:line="400" w:lineRule="exact"/>
                  <w:jc w:val="left"/>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在中央空调、锅炉开机运行前十天，配合维保单位对整个系统进行全面检查并做试运行，做好开机运行准备工作，将检查试运行结果上报采购人。配合维保单位每年秋季对空调水源水井及吸水口进行一次清淤清洁工作。在空调主机运行期间，严格按照操作流程按时开关设备。设备运行期间楼层空调机房每天进行二次巡查，设备巡查应严格按规定检查项目逐项检查，确保设备安全经济运行，并做好记录工作，对于异常情况应立即处理，并体现在故障处理记录表中。</w:t>
                </w:r>
              </w:p>
            </w:tc>
          </w:tr>
          <w:tr w14:paraId="782F0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jc w:val="center"/>
            </w:trPr>
            <w:tc>
              <w:tcPr>
                <w:tcW w:w="686" w:type="dxa"/>
                <w:tcBorders>
                  <w:top w:val="single" w:color="000000" w:sz="4" w:space="0"/>
                  <w:left w:val="single" w:color="000000" w:sz="4" w:space="0"/>
                  <w:bottom w:val="single" w:color="000000" w:sz="4" w:space="0"/>
                  <w:right w:val="single" w:color="000000" w:sz="4" w:space="0"/>
                </w:tcBorders>
                <w:vAlign w:val="center"/>
              </w:tcPr>
              <w:p w14:paraId="6AF94FBC">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8</w:t>
                </w:r>
              </w:p>
            </w:tc>
            <w:tc>
              <w:tcPr>
                <w:tcW w:w="2178" w:type="dxa"/>
                <w:tcBorders>
                  <w:top w:val="single" w:color="000000" w:sz="4" w:space="0"/>
                  <w:left w:val="single" w:color="000000" w:sz="4" w:space="0"/>
                  <w:bottom w:val="single" w:color="000000" w:sz="4" w:space="0"/>
                  <w:right w:val="single" w:color="000000" w:sz="4" w:space="0"/>
                </w:tcBorders>
                <w:vAlign w:val="center"/>
              </w:tcPr>
              <w:p w14:paraId="0483959B">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电梯厅</w:t>
                </w:r>
              </w:p>
            </w:tc>
            <w:tc>
              <w:tcPr>
                <w:tcW w:w="6781" w:type="dxa"/>
                <w:tcBorders>
                  <w:top w:val="single" w:color="000000" w:sz="4" w:space="0"/>
                  <w:left w:val="single" w:color="000000" w:sz="4" w:space="0"/>
                  <w:bottom w:val="single" w:color="000000" w:sz="4" w:space="0"/>
                  <w:right w:val="single" w:color="000000" w:sz="4" w:space="0"/>
                </w:tcBorders>
                <w:vAlign w:val="center"/>
              </w:tcPr>
              <w:p w14:paraId="49D38CDF">
                <w:pPr>
                  <w:snapToGrid/>
                  <w:spacing w:line="400" w:lineRule="exact"/>
                  <w:jc w:val="left"/>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保持设备设施正常、电梯按钮无缺损、标示清晰完整，发现损坏在规定时间内安排专项维修。</w:t>
                </w:r>
              </w:p>
            </w:tc>
          </w:tr>
          <w:tr w14:paraId="59D9DC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jc w:val="center"/>
            </w:trPr>
            <w:tc>
              <w:tcPr>
                <w:tcW w:w="686" w:type="dxa"/>
                <w:tcBorders>
                  <w:top w:val="single" w:color="000000" w:sz="4" w:space="0"/>
                  <w:left w:val="single" w:color="000000" w:sz="4" w:space="0"/>
                  <w:bottom w:val="single" w:color="000000" w:sz="4" w:space="0"/>
                  <w:right w:val="single" w:color="000000" w:sz="4" w:space="0"/>
                </w:tcBorders>
                <w:vAlign w:val="center"/>
              </w:tcPr>
              <w:p w14:paraId="386497B6">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9</w:t>
                </w:r>
              </w:p>
            </w:tc>
            <w:tc>
              <w:tcPr>
                <w:tcW w:w="2178" w:type="dxa"/>
                <w:tcBorders>
                  <w:top w:val="single" w:color="000000" w:sz="4" w:space="0"/>
                  <w:left w:val="single" w:color="000000" w:sz="4" w:space="0"/>
                  <w:bottom w:val="single" w:color="000000" w:sz="4" w:space="0"/>
                  <w:right w:val="single" w:color="000000" w:sz="4" w:space="0"/>
                </w:tcBorders>
                <w:vAlign w:val="center"/>
              </w:tcPr>
              <w:p w14:paraId="6B8A014B">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电梯</w:t>
                </w:r>
              </w:p>
            </w:tc>
            <w:tc>
              <w:tcPr>
                <w:tcW w:w="6781" w:type="dxa"/>
                <w:tcBorders>
                  <w:top w:val="single" w:color="000000" w:sz="4" w:space="0"/>
                  <w:left w:val="single" w:color="000000" w:sz="4" w:space="0"/>
                  <w:bottom w:val="single" w:color="000000" w:sz="4" w:space="0"/>
                  <w:right w:val="single" w:color="000000" w:sz="4" w:space="0"/>
                </w:tcBorders>
                <w:vAlign w:val="center"/>
              </w:tcPr>
              <w:p w14:paraId="19AA18BD">
                <w:pPr>
                  <w:snapToGrid/>
                  <w:spacing w:line="400" w:lineRule="exact"/>
                  <w:jc w:val="left"/>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管理中应严格执行国家安全技术规范的要求，接到故障通知后，应立即赶赴现场，采取必要的应急救援措施，并通知采购人和电梯维保单位。配合电梯维保单位做好电梯日常维保和维修工作。</w:t>
                </w:r>
              </w:p>
            </w:tc>
          </w:tr>
          <w:tr w14:paraId="273F1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jc w:val="center"/>
            </w:trPr>
            <w:tc>
              <w:tcPr>
                <w:tcW w:w="686" w:type="dxa"/>
                <w:tcBorders>
                  <w:top w:val="single" w:color="000000" w:sz="4" w:space="0"/>
                  <w:left w:val="single" w:color="000000" w:sz="4" w:space="0"/>
                  <w:bottom w:val="single" w:color="000000" w:sz="4" w:space="0"/>
                  <w:right w:val="single" w:color="000000" w:sz="4" w:space="0"/>
                </w:tcBorders>
                <w:vAlign w:val="center"/>
              </w:tcPr>
              <w:p w14:paraId="3039D2CC">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10</w:t>
                </w:r>
              </w:p>
            </w:tc>
            <w:tc>
              <w:tcPr>
                <w:tcW w:w="2178" w:type="dxa"/>
                <w:tcBorders>
                  <w:top w:val="single" w:color="000000" w:sz="4" w:space="0"/>
                  <w:left w:val="single" w:color="000000" w:sz="4" w:space="0"/>
                  <w:bottom w:val="single" w:color="000000" w:sz="4" w:space="0"/>
                  <w:right w:val="single" w:color="000000" w:sz="4" w:space="0"/>
                </w:tcBorders>
                <w:vAlign w:val="center"/>
              </w:tcPr>
              <w:p w14:paraId="56D6FD2E">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人防设备、附属物</w:t>
                </w:r>
              </w:p>
            </w:tc>
            <w:tc>
              <w:tcPr>
                <w:tcW w:w="6781" w:type="dxa"/>
                <w:tcBorders>
                  <w:top w:val="single" w:color="000000" w:sz="4" w:space="0"/>
                  <w:left w:val="single" w:color="000000" w:sz="4" w:space="0"/>
                  <w:bottom w:val="single" w:color="000000" w:sz="4" w:space="0"/>
                  <w:right w:val="single" w:color="000000" w:sz="4" w:space="0"/>
                </w:tcBorders>
                <w:vAlign w:val="center"/>
              </w:tcPr>
              <w:p w14:paraId="53C89666">
                <w:pPr>
                  <w:snapToGrid/>
                  <w:spacing w:line="400" w:lineRule="exact"/>
                  <w:jc w:val="left"/>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保证人防设施无损坏、地面平整、密封性好、排水沟畅通无堵塞，发现损坏规定时间内安排专项维修。</w:t>
                </w:r>
              </w:p>
            </w:tc>
          </w:tr>
          <w:tr w14:paraId="6BDB8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686" w:type="dxa"/>
                <w:tcBorders>
                  <w:top w:val="single" w:color="000000" w:sz="4" w:space="0"/>
                  <w:left w:val="single" w:color="000000" w:sz="4" w:space="0"/>
                  <w:bottom w:val="single" w:color="000000" w:sz="4" w:space="0"/>
                  <w:right w:val="single" w:color="000000" w:sz="4" w:space="0"/>
                </w:tcBorders>
                <w:vAlign w:val="center"/>
              </w:tcPr>
              <w:p w14:paraId="7073522F">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11</w:t>
                </w:r>
              </w:p>
            </w:tc>
            <w:tc>
              <w:tcPr>
                <w:tcW w:w="2178" w:type="dxa"/>
                <w:tcBorders>
                  <w:top w:val="single" w:color="000000" w:sz="4" w:space="0"/>
                  <w:left w:val="single" w:color="000000" w:sz="4" w:space="0"/>
                  <w:bottom w:val="single" w:color="000000" w:sz="4" w:space="0"/>
                  <w:right w:val="single" w:color="000000" w:sz="4" w:space="0"/>
                </w:tcBorders>
                <w:vAlign w:val="center"/>
              </w:tcPr>
              <w:p w14:paraId="0331D5A2">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户外绿化设备</w:t>
                </w:r>
              </w:p>
            </w:tc>
            <w:tc>
              <w:tcPr>
                <w:tcW w:w="6781" w:type="dxa"/>
                <w:tcBorders>
                  <w:top w:val="single" w:color="000000" w:sz="4" w:space="0"/>
                  <w:left w:val="single" w:color="000000" w:sz="4" w:space="0"/>
                  <w:bottom w:val="single" w:color="000000" w:sz="4" w:space="0"/>
                  <w:right w:val="single" w:color="000000" w:sz="4" w:space="0"/>
                </w:tcBorders>
                <w:vAlign w:val="center"/>
              </w:tcPr>
              <w:p w14:paraId="61B5767F">
                <w:pPr>
                  <w:snapToGrid/>
                  <w:spacing w:line="400" w:lineRule="exact"/>
                  <w:jc w:val="left"/>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水管无堵塞，无漏水现象，花坛完整。</w:t>
                </w:r>
              </w:p>
            </w:tc>
          </w:tr>
          <w:tr w14:paraId="575D6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686" w:type="dxa"/>
                <w:tcBorders>
                  <w:top w:val="single" w:color="000000" w:sz="4" w:space="0"/>
                  <w:left w:val="single" w:color="000000" w:sz="4" w:space="0"/>
                  <w:bottom w:val="single" w:color="000000" w:sz="4" w:space="0"/>
                  <w:right w:val="single" w:color="000000" w:sz="4" w:space="0"/>
                </w:tcBorders>
                <w:vAlign w:val="center"/>
              </w:tcPr>
              <w:p w14:paraId="0F8FFB31">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12</w:t>
                </w:r>
              </w:p>
            </w:tc>
            <w:tc>
              <w:tcPr>
                <w:tcW w:w="2178" w:type="dxa"/>
                <w:tcBorders>
                  <w:top w:val="single" w:color="000000" w:sz="4" w:space="0"/>
                  <w:left w:val="single" w:color="000000" w:sz="4" w:space="0"/>
                  <w:bottom w:val="single" w:color="000000" w:sz="4" w:space="0"/>
                  <w:right w:val="single" w:color="000000" w:sz="4" w:space="0"/>
                </w:tcBorders>
                <w:vAlign w:val="center"/>
              </w:tcPr>
              <w:p w14:paraId="4CA36A7C">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变配电间</w:t>
                </w:r>
              </w:p>
            </w:tc>
            <w:tc>
              <w:tcPr>
                <w:tcW w:w="6781" w:type="dxa"/>
                <w:tcBorders>
                  <w:top w:val="single" w:color="000000" w:sz="4" w:space="0"/>
                  <w:left w:val="single" w:color="000000" w:sz="4" w:space="0"/>
                  <w:bottom w:val="single" w:color="000000" w:sz="4" w:space="0"/>
                  <w:right w:val="single" w:color="000000" w:sz="4" w:space="0"/>
                </w:tcBorders>
                <w:vAlign w:val="center"/>
              </w:tcPr>
              <w:p w14:paraId="1A41230F">
                <w:pPr>
                  <w:snapToGrid/>
                  <w:spacing w:line="400" w:lineRule="exact"/>
                  <w:jc w:val="left"/>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高配电间24小时值班，强电间每周巡查一次，并做好巡查记录，对于异常情况应立即处理，并体现在故障处理记录表中。同时按要求做好高压设备的年度检测，并填写检测记录。</w:t>
                </w:r>
              </w:p>
            </w:tc>
          </w:tr>
          <w:tr w14:paraId="73653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686" w:type="dxa"/>
                <w:tcBorders>
                  <w:top w:val="single" w:color="000000" w:sz="4" w:space="0"/>
                  <w:left w:val="single" w:color="000000" w:sz="4" w:space="0"/>
                  <w:bottom w:val="single" w:color="000000" w:sz="4" w:space="0"/>
                  <w:right w:val="single" w:color="000000" w:sz="4" w:space="0"/>
                </w:tcBorders>
                <w:vAlign w:val="center"/>
              </w:tcPr>
              <w:p w14:paraId="225A0E8C">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13</w:t>
                </w:r>
              </w:p>
            </w:tc>
            <w:tc>
              <w:tcPr>
                <w:tcW w:w="2178" w:type="dxa"/>
                <w:tcBorders>
                  <w:top w:val="single" w:color="000000" w:sz="4" w:space="0"/>
                  <w:left w:val="single" w:color="000000" w:sz="4" w:space="0"/>
                  <w:bottom w:val="single" w:color="000000" w:sz="4" w:space="0"/>
                  <w:right w:val="single" w:color="000000" w:sz="4" w:space="0"/>
                </w:tcBorders>
                <w:vAlign w:val="center"/>
              </w:tcPr>
              <w:p w14:paraId="6E57EC84">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照明器具、供电线路</w:t>
                </w:r>
              </w:p>
            </w:tc>
            <w:tc>
              <w:tcPr>
                <w:tcW w:w="6781" w:type="dxa"/>
                <w:tcBorders>
                  <w:top w:val="single" w:color="000000" w:sz="4" w:space="0"/>
                  <w:left w:val="single" w:color="000000" w:sz="4" w:space="0"/>
                  <w:bottom w:val="single" w:color="000000" w:sz="4" w:space="0"/>
                  <w:right w:val="single" w:color="000000" w:sz="4" w:space="0"/>
                </w:tcBorders>
                <w:vAlign w:val="center"/>
              </w:tcPr>
              <w:p w14:paraId="7E2DF71F">
                <w:pPr>
                  <w:snapToGrid/>
                  <w:spacing w:line="400" w:lineRule="exact"/>
                  <w:jc w:val="left"/>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确保整个健身中心用电正常，每天开馆闭馆对中心的照明线路开关管理。每天不定时巡查。</w:t>
                </w:r>
              </w:p>
            </w:tc>
          </w:tr>
          <w:tr w14:paraId="733FB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686" w:type="dxa"/>
                <w:tcBorders>
                  <w:top w:val="single" w:color="000000" w:sz="4" w:space="0"/>
                  <w:left w:val="single" w:color="000000" w:sz="4" w:space="0"/>
                  <w:bottom w:val="single" w:color="000000" w:sz="4" w:space="0"/>
                  <w:right w:val="single" w:color="000000" w:sz="4" w:space="0"/>
                </w:tcBorders>
                <w:vAlign w:val="center"/>
              </w:tcPr>
              <w:p w14:paraId="3C4AFA2E">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14</w:t>
                </w:r>
              </w:p>
            </w:tc>
            <w:tc>
              <w:tcPr>
                <w:tcW w:w="2178" w:type="dxa"/>
                <w:tcBorders>
                  <w:top w:val="single" w:color="000000" w:sz="4" w:space="0"/>
                  <w:left w:val="single" w:color="000000" w:sz="4" w:space="0"/>
                  <w:bottom w:val="single" w:color="000000" w:sz="4" w:space="0"/>
                  <w:right w:val="single" w:color="000000" w:sz="4" w:space="0"/>
                </w:tcBorders>
                <w:vAlign w:val="center"/>
              </w:tcPr>
              <w:p w14:paraId="4474751E">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消防设施</w:t>
                </w:r>
              </w:p>
            </w:tc>
            <w:tc>
              <w:tcPr>
                <w:tcW w:w="6781" w:type="dxa"/>
                <w:tcBorders>
                  <w:top w:val="single" w:color="000000" w:sz="4" w:space="0"/>
                  <w:left w:val="single" w:color="000000" w:sz="4" w:space="0"/>
                  <w:bottom w:val="single" w:color="000000" w:sz="4" w:space="0"/>
                  <w:right w:val="single" w:color="000000" w:sz="4" w:space="0"/>
                </w:tcBorders>
                <w:vAlign w:val="center"/>
              </w:tcPr>
              <w:p w14:paraId="795741DA">
                <w:pPr>
                  <w:snapToGrid/>
                  <w:spacing w:line="400" w:lineRule="exact"/>
                  <w:jc w:val="left"/>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定期巡查、保证设施正常运行，并按要求做好设施年度检测。</w:t>
                </w:r>
              </w:p>
            </w:tc>
          </w:tr>
          <w:tr w14:paraId="21B74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686" w:type="dxa"/>
                <w:tcBorders>
                  <w:top w:val="single" w:color="000000" w:sz="4" w:space="0"/>
                  <w:left w:val="single" w:color="000000" w:sz="4" w:space="0"/>
                  <w:bottom w:val="single" w:color="000000" w:sz="4" w:space="0"/>
                  <w:right w:val="single" w:color="000000" w:sz="4" w:space="0"/>
                </w:tcBorders>
                <w:vAlign w:val="center"/>
              </w:tcPr>
              <w:p w14:paraId="3AF13EE1">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15</w:t>
                </w:r>
              </w:p>
            </w:tc>
            <w:tc>
              <w:tcPr>
                <w:tcW w:w="2178" w:type="dxa"/>
                <w:tcBorders>
                  <w:top w:val="single" w:color="000000" w:sz="4" w:space="0"/>
                  <w:left w:val="single" w:color="000000" w:sz="4" w:space="0"/>
                  <w:bottom w:val="single" w:color="000000" w:sz="4" w:space="0"/>
                  <w:right w:val="single" w:color="000000" w:sz="4" w:space="0"/>
                </w:tcBorders>
                <w:vAlign w:val="center"/>
              </w:tcPr>
              <w:p w14:paraId="66E69B0B">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防雷检测</w:t>
                </w:r>
              </w:p>
            </w:tc>
            <w:tc>
              <w:tcPr>
                <w:tcW w:w="6781" w:type="dxa"/>
                <w:tcBorders>
                  <w:top w:val="single" w:color="000000" w:sz="4" w:space="0"/>
                  <w:left w:val="single" w:color="000000" w:sz="4" w:space="0"/>
                  <w:bottom w:val="single" w:color="000000" w:sz="4" w:space="0"/>
                  <w:right w:val="single" w:color="000000" w:sz="4" w:space="0"/>
                </w:tcBorders>
                <w:vAlign w:val="center"/>
              </w:tcPr>
              <w:p w14:paraId="24C91A92">
                <w:pPr>
                  <w:snapToGrid/>
                  <w:spacing w:line="400" w:lineRule="exact"/>
                  <w:jc w:val="left"/>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按甲方要求或防雷中心要求制定防雷检测计划，并对馆内防雷装置的安全性能进行现场检测，做好台账记录。</w:t>
                </w:r>
              </w:p>
            </w:tc>
          </w:tr>
          <w:tr w14:paraId="160DF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686" w:type="dxa"/>
                <w:tcBorders>
                  <w:top w:val="single" w:color="000000" w:sz="4" w:space="0"/>
                  <w:left w:val="single" w:color="000000" w:sz="4" w:space="0"/>
                  <w:bottom w:val="single" w:color="000000" w:sz="4" w:space="0"/>
                  <w:right w:val="single" w:color="000000" w:sz="4" w:space="0"/>
                </w:tcBorders>
                <w:vAlign w:val="center"/>
              </w:tcPr>
              <w:p w14:paraId="15E3CFE7">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16</w:t>
                </w:r>
              </w:p>
            </w:tc>
            <w:tc>
              <w:tcPr>
                <w:tcW w:w="2178" w:type="dxa"/>
                <w:tcBorders>
                  <w:top w:val="single" w:color="000000" w:sz="4" w:space="0"/>
                  <w:left w:val="single" w:color="000000" w:sz="4" w:space="0"/>
                  <w:bottom w:val="single" w:color="000000" w:sz="4" w:space="0"/>
                  <w:right w:val="single" w:color="000000" w:sz="4" w:space="0"/>
                </w:tcBorders>
                <w:vAlign w:val="center"/>
              </w:tcPr>
              <w:p w14:paraId="0601E026">
                <w:pPr>
                  <w:snapToGrid/>
                  <w:spacing w:line="360" w:lineRule="auto"/>
                  <w:jc w:val="center"/>
                  <w:rPr>
                    <w:rFonts w:hint="default" w:ascii="仿宋_GB2312" w:hAnsi="仿宋_GB2312" w:eastAsia="仿宋_GB2312" w:cs="仿宋_GB2312"/>
                    <w:color w:val="000000"/>
                    <w:kern w:val="2"/>
                    <w:szCs w:val="21"/>
                    <w:lang w:val="en-US" w:eastAsia="zh-CN" w:bidi="ar-SA"/>
                  </w:rPr>
                </w:pPr>
                <w:r>
                  <w:rPr>
                    <w:rFonts w:hint="eastAsia" w:ascii="仿宋_GB2312" w:hAnsi="仿宋_GB2312" w:eastAsia="仿宋_GB2312" w:cs="仿宋_GB2312"/>
                    <w:color w:val="000000"/>
                    <w:kern w:val="2"/>
                    <w:szCs w:val="21"/>
                    <w:lang w:val="en-US" w:eastAsia="zh-CN" w:bidi="ar-SA"/>
                  </w:rPr>
                  <w:t>机械车位</w:t>
                </w:r>
              </w:p>
            </w:tc>
            <w:tc>
              <w:tcPr>
                <w:tcW w:w="6781" w:type="dxa"/>
                <w:tcBorders>
                  <w:top w:val="single" w:color="000000" w:sz="4" w:space="0"/>
                  <w:left w:val="single" w:color="000000" w:sz="4" w:space="0"/>
                  <w:bottom w:val="single" w:color="000000" w:sz="4" w:space="0"/>
                  <w:right w:val="single" w:color="000000" w:sz="4" w:space="0"/>
                </w:tcBorders>
                <w:vAlign w:val="center"/>
              </w:tcPr>
              <w:p w14:paraId="5802B33C">
                <w:pPr>
                  <w:snapToGrid/>
                  <w:spacing w:line="360" w:lineRule="auto"/>
                  <w:jc w:val="left"/>
                  <w:rPr>
                    <w:rFonts w:hint="default" w:ascii="仿宋_GB2312" w:hAnsi="仿宋_GB2312" w:eastAsia="仿宋_GB2312" w:cs="仿宋_GB2312"/>
                    <w:color w:val="000000"/>
                    <w:kern w:val="2"/>
                    <w:szCs w:val="21"/>
                    <w:lang w:val="en-US" w:eastAsia="zh-CN" w:bidi="ar-SA"/>
                  </w:rPr>
                </w:pPr>
                <w:r>
                  <w:rPr>
                    <w:rFonts w:hint="eastAsia" w:ascii="仿宋_GB2312" w:hAnsi="仿宋_GB2312" w:eastAsia="仿宋_GB2312" w:cs="仿宋_GB2312"/>
                    <w:color w:val="000000"/>
                    <w:kern w:val="2"/>
                    <w:szCs w:val="21"/>
                    <w:lang w:val="en-US" w:eastAsia="zh-CN" w:bidi="ar-SA"/>
                  </w:rPr>
                  <w:t>配合车位管理方定期做好保养、保证设施正常运行。</w:t>
                </w:r>
              </w:p>
            </w:tc>
          </w:tr>
          <w:tr w14:paraId="03933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686" w:type="dxa"/>
                <w:tcBorders>
                  <w:top w:val="single" w:color="000000" w:sz="4" w:space="0"/>
                  <w:left w:val="single" w:color="000000" w:sz="4" w:space="0"/>
                  <w:bottom w:val="single" w:color="000000" w:sz="4" w:space="0"/>
                  <w:right w:val="single" w:color="000000" w:sz="4" w:space="0"/>
                </w:tcBorders>
                <w:vAlign w:val="center"/>
              </w:tcPr>
              <w:p w14:paraId="02C47CD0">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17</w:t>
                </w:r>
              </w:p>
            </w:tc>
            <w:tc>
              <w:tcPr>
                <w:tcW w:w="2178" w:type="dxa"/>
                <w:tcBorders>
                  <w:top w:val="single" w:color="000000" w:sz="4" w:space="0"/>
                  <w:left w:val="single" w:color="000000" w:sz="4" w:space="0"/>
                  <w:bottom w:val="single" w:color="000000" w:sz="4" w:space="0"/>
                  <w:right w:val="single" w:color="000000" w:sz="4" w:space="0"/>
                </w:tcBorders>
                <w:vAlign w:val="center"/>
              </w:tcPr>
              <w:p w14:paraId="212C4501">
                <w:pPr>
                  <w:snapToGrid/>
                  <w:spacing w:line="360" w:lineRule="auto"/>
                  <w:jc w:val="center"/>
                  <w:rPr>
                    <w:rFonts w:hint="default" w:ascii="仿宋_GB2312" w:hAnsi="仿宋_GB2312" w:eastAsia="仿宋_GB2312" w:cs="仿宋_GB2312"/>
                    <w:color w:val="000000"/>
                    <w:kern w:val="2"/>
                    <w:szCs w:val="21"/>
                    <w:lang w:val="en-US" w:eastAsia="zh-CN" w:bidi="ar-SA"/>
                  </w:rPr>
                </w:pPr>
                <w:r>
                  <w:rPr>
                    <w:rFonts w:hint="eastAsia" w:ascii="仿宋_GB2312" w:hAnsi="仿宋_GB2312" w:eastAsia="仿宋_GB2312" w:cs="仿宋_GB2312"/>
                    <w:color w:val="000000"/>
                    <w:kern w:val="2"/>
                    <w:szCs w:val="21"/>
                    <w:lang w:val="en-US" w:eastAsia="zh-CN" w:bidi="ar-SA"/>
                  </w:rPr>
                  <w:t>大屏、门禁系统</w:t>
                </w:r>
              </w:p>
            </w:tc>
            <w:tc>
              <w:tcPr>
                <w:tcW w:w="6781" w:type="dxa"/>
                <w:tcBorders>
                  <w:top w:val="single" w:color="000000" w:sz="4" w:space="0"/>
                  <w:left w:val="single" w:color="000000" w:sz="4" w:space="0"/>
                  <w:bottom w:val="single" w:color="000000" w:sz="4" w:space="0"/>
                  <w:right w:val="single" w:color="000000" w:sz="4" w:space="0"/>
                </w:tcBorders>
                <w:vAlign w:val="center"/>
              </w:tcPr>
              <w:p w14:paraId="3E39EBF2">
                <w:pPr>
                  <w:snapToGrid/>
                  <w:spacing w:line="360" w:lineRule="auto"/>
                  <w:jc w:val="left"/>
                  <w:rPr>
                    <w:rFonts w:hint="default" w:ascii="仿宋_GB2312" w:hAnsi="仿宋_GB2312" w:eastAsia="仿宋_GB2312" w:cs="仿宋_GB2312"/>
                    <w:color w:val="000000"/>
                    <w:kern w:val="2"/>
                    <w:szCs w:val="21"/>
                    <w:lang w:val="en-US" w:eastAsia="zh-CN" w:bidi="ar-SA"/>
                  </w:rPr>
                </w:pPr>
                <w:r>
                  <w:rPr>
                    <w:rFonts w:hint="eastAsia" w:ascii="仿宋_GB2312" w:hAnsi="仿宋_GB2312" w:eastAsia="仿宋_GB2312" w:cs="仿宋_GB2312"/>
                    <w:color w:val="000000"/>
                    <w:kern w:val="2"/>
                    <w:szCs w:val="21"/>
                    <w:lang w:val="en-US" w:eastAsia="zh-CN" w:bidi="ar-SA"/>
                  </w:rPr>
                  <w:t>配合采购人做好日常巡查，保证设施正常运行。</w:t>
                </w:r>
              </w:p>
            </w:tc>
          </w:tr>
          <w:tr w14:paraId="098FB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686" w:type="dxa"/>
                <w:tcBorders>
                  <w:top w:val="single" w:color="000000" w:sz="4" w:space="0"/>
                  <w:left w:val="single" w:color="000000" w:sz="4" w:space="0"/>
                  <w:bottom w:val="single" w:color="000000" w:sz="4" w:space="0"/>
                  <w:right w:val="single" w:color="000000" w:sz="4" w:space="0"/>
                </w:tcBorders>
                <w:vAlign w:val="center"/>
              </w:tcPr>
              <w:p w14:paraId="2FE86933">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18</w:t>
                </w:r>
              </w:p>
            </w:tc>
            <w:tc>
              <w:tcPr>
                <w:tcW w:w="2178" w:type="dxa"/>
                <w:tcBorders>
                  <w:top w:val="single" w:color="000000" w:sz="4" w:space="0"/>
                  <w:left w:val="single" w:color="000000" w:sz="4" w:space="0"/>
                  <w:bottom w:val="single" w:color="000000" w:sz="4" w:space="0"/>
                  <w:right w:val="single" w:color="000000" w:sz="4" w:space="0"/>
                </w:tcBorders>
                <w:vAlign w:val="center"/>
              </w:tcPr>
              <w:p w14:paraId="0DCCE021">
                <w:pPr>
                  <w:snapToGrid/>
                  <w:spacing w:line="360" w:lineRule="auto"/>
                  <w:jc w:val="center"/>
                  <w:rPr>
                    <w:rFonts w:hint="default" w:ascii="仿宋_GB2312" w:hAnsi="仿宋_GB2312" w:eastAsia="仿宋_GB2312" w:cs="仿宋_GB2312"/>
                    <w:color w:val="000000"/>
                    <w:kern w:val="2"/>
                    <w:szCs w:val="21"/>
                    <w:lang w:val="en-US" w:eastAsia="zh-CN" w:bidi="ar-SA"/>
                  </w:rPr>
                </w:pPr>
                <w:r>
                  <w:rPr>
                    <w:rFonts w:hint="eastAsia" w:ascii="仿宋_GB2312" w:hAnsi="仿宋_GB2312" w:eastAsia="仿宋_GB2312" w:cs="仿宋_GB2312"/>
                    <w:color w:val="000000"/>
                    <w:kern w:val="2"/>
                    <w:szCs w:val="21"/>
                    <w:lang w:val="en-US" w:eastAsia="zh-CN" w:bidi="ar-SA"/>
                  </w:rPr>
                  <w:t>经营管理区域</w:t>
                </w:r>
              </w:p>
            </w:tc>
            <w:tc>
              <w:tcPr>
                <w:tcW w:w="6781" w:type="dxa"/>
                <w:tcBorders>
                  <w:top w:val="single" w:color="000000" w:sz="4" w:space="0"/>
                  <w:left w:val="single" w:color="000000" w:sz="4" w:space="0"/>
                  <w:bottom w:val="single" w:color="000000" w:sz="4" w:space="0"/>
                  <w:right w:val="single" w:color="000000" w:sz="4" w:space="0"/>
                </w:tcBorders>
                <w:vAlign w:val="center"/>
              </w:tcPr>
              <w:p w14:paraId="7DDEEDF5">
                <w:pPr>
                  <w:snapToGrid/>
                  <w:spacing w:line="360" w:lineRule="auto"/>
                  <w:jc w:val="left"/>
                  <w:rPr>
                    <w:rFonts w:hint="default" w:ascii="仿宋_GB2312" w:hAnsi="仿宋_GB2312" w:eastAsia="仿宋_GB2312" w:cs="仿宋_GB2312"/>
                    <w:color w:val="000000"/>
                    <w:kern w:val="2"/>
                    <w:szCs w:val="21"/>
                    <w:lang w:val="en-US" w:eastAsia="zh-CN" w:bidi="ar-SA"/>
                  </w:rPr>
                </w:pPr>
                <w:r>
                  <w:rPr>
                    <w:rFonts w:hint="eastAsia" w:ascii="仿宋_GB2312" w:hAnsi="仿宋_GB2312" w:eastAsia="仿宋_GB2312" w:cs="仿宋_GB2312"/>
                    <w:color w:val="000000"/>
                    <w:kern w:val="2"/>
                    <w:szCs w:val="21"/>
                    <w:lang w:val="en-US" w:eastAsia="zh-CN" w:bidi="ar-SA"/>
                  </w:rPr>
                  <w:t>配合采购人做好日常巡查。</w:t>
                </w:r>
              </w:p>
            </w:tc>
          </w:tr>
        </w:tbl>
        <w:p w14:paraId="42E7BE3C">
          <w:pPr>
            <w:snapToGrid/>
            <w:spacing w:line="360" w:lineRule="auto"/>
            <w:rPr>
              <w:rFonts w:hint="default"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（2）设备运维服务要求包含但不限于以下系统</w:t>
          </w:r>
        </w:p>
        <w:tbl>
          <w:tblPr>
            <w:tblStyle w:val="60"/>
            <w:tblW w:w="976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9"/>
            <w:gridCol w:w="218"/>
            <w:gridCol w:w="1489"/>
            <w:gridCol w:w="1210"/>
            <w:gridCol w:w="5829"/>
          </w:tblGrid>
          <w:tr w14:paraId="2278F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1019" w:type="dxa"/>
                <w:tcBorders>
                  <w:top w:val="single" w:color="000000" w:sz="4" w:space="0"/>
                  <w:left w:val="single" w:color="000000" w:sz="4" w:space="0"/>
                  <w:bottom w:val="single" w:color="000000" w:sz="4" w:space="0"/>
                  <w:right w:val="single" w:color="000000" w:sz="4" w:space="0"/>
                </w:tcBorders>
                <w:vAlign w:val="center"/>
              </w:tcPr>
              <w:p w14:paraId="548D66F4">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序号</w:t>
                </w:r>
              </w:p>
            </w:tc>
            <w:tc>
              <w:tcPr>
                <w:tcW w:w="1706" w:type="dxa"/>
                <w:gridSpan w:val="2"/>
                <w:tcBorders>
                  <w:top w:val="single" w:color="000000" w:sz="4" w:space="0"/>
                  <w:left w:val="single" w:color="000000" w:sz="4" w:space="0"/>
                  <w:bottom w:val="single" w:color="000000" w:sz="4" w:space="0"/>
                  <w:right w:val="single" w:color="000000" w:sz="4" w:space="0"/>
                </w:tcBorders>
                <w:vAlign w:val="center"/>
              </w:tcPr>
              <w:p w14:paraId="650B0610">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项 目</w:t>
                </w:r>
              </w:p>
            </w:tc>
            <w:tc>
              <w:tcPr>
                <w:tcW w:w="1209" w:type="dxa"/>
                <w:tcBorders>
                  <w:top w:val="single" w:color="000000" w:sz="4" w:space="0"/>
                  <w:left w:val="single" w:color="000000" w:sz="4" w:space="0"/>
                  <w:bottom w:val="single" w:color="000000" w:sz="4" w:space="0"/>
                  <w:right w:val="single" w:color="000000" w:sz="4" w:space="0"/>
                </w:tcBorders>
                <w:vAlign w:val="center"/>
              </w:tcPr>
              <w:p w14:paraId="2209F676">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周 期</w:t>
                </w:r>
              </w:p>
            </w:tc>
            <w:tc>
              <w:tcPr>
                <w:tcW w:w="5825" w:type="dxa"/>
                <w:tcBorders>
                  <w:top w:val="single" w:color="000000" w:sz="4" w:space="0"/>
                  <w:left w:val="single" w:color="000000" w:sz="4" w:space="0"/>
                  <w:bottom w:val="single" w:color="000000" w:sz="4" w:space="0"/>
                  <w:right w:val="single" w:color="000000" w:sz="4" w:space="0"/>
                </w:tcBorders>
                <w:vAlign w:val="center"/>
              </w:tcPr>
              <w:p w14:paraId="0468A03F">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内 容 及 标 准</w:t>
                </w:r>
              </w:p>
            </w:tc>
          </w:tr>
          <w:tr w14:paraId="357C5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9759" w:type="dxa"/>
                <w:gridSpan w:val="5"/>
                <w:tcBorders>
                  <w:top w:val="single" w:color="000000" w:sz="4" w:space="0"/>
                  <w:left w:val="single" w:color="000000" w:sz="4" w:space="0"/>
                  <w:bottom w:val="single" w:color="000000" w:sz="4" w:space="0"/>
                  <w:right w:val="single" w:color="000000" w:sz="4" w:space="0"/>
                </w:tcBorders>
                <w:vAlign w:val="center"/>
              </w:tcPr>
              <w:p w14:paraId="0BF6FD5D">
                <w:pPr>
                  <w:snapToGrid/>
                  <w:spacing w:line="360" w:lineRule="auto"/>
                  <w:jc w:val="left"/>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一、供配电系统</w:t>
                </w:r>
              </w:p>
            </w:tc>
          </w:tr>
          <w:tr w14:paraId="6D78F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jc w:val="center"/>
            </w:trPr>
            <w:tc>
              <w:tcPr>
                <w:tcW w:w="9759" w:type="dxa"/>
                <w:gridSpan w:val="5"/>
                <w:tcBorders>
                  <w:top w:val="single" w:color="000000" w:sz="4" w:space="0"/>
                  <w:left w:val="single" w:color="000000" w:sz="4" w:space="0"/>
                  <w:bottom w:val="single" w:color="000000" w:sz="4" w:space="0"/>
                  <w:right w:val="single" w:color="000000" w:sz="4" w:space="0"/>
                </w:tcBorders>
                <w:vAlign w:val="center"/>
              </w:tcPr>
              <w:p w14:paraId="1A6206D8">
                <w:pPr>
                  <w:snapToGrid/>
                  <w:spacing w:line="360" w:lineRule="auto"/>
                  <w:jc w:val="left"/>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（一）变压器</w:t>
                </w:r>
              </w:p>
            </w:tc>
          </w:tr>
          <w:tr w14:paraId="5DCE2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1019" w:type="dxa"/>
                <w:tcBorders>
                  <w:top w:val="single" w:color="000000" w:sz="4" w:space="0"/>
                  <w:left w:val="single" w:color="000000" w:sz="4" w:space="0"/>
                  <w:bottom w:val="single" w:color="000000" w:sz="4" w:space="0"/>
                  <w:right w:val="single" w:color="000000" w:sz="4" w:space="0"/>
                </w:tcBorders>
                <w:vAlign w:val="center"/>
              </w:tcPr>
              <w:p w14:paraId="4F5C891E">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1.1</w:t>
                </w:r>
              </w:p>
            </w:tc>
            <w:tc>
              <w:tcPr>
                <w:tcW w:w="1706" w:type="dxa"/>
                <w:gridSpan w:val="2"/>
                <w:tcBorders>
                  <w:top w:val="single" w:color="000000" w:sz="4" w:space="0"/>
                  <w:left w:val="single" w:color="000000" w:sz="4" w:space="0"/>
                  <w:bottom w:val="single" w:color="000000" w:sz="4" w:space="0"/>
                  <w:right w:val="single" w:color="000000" w:sz="4" w:space="0"/>
                </w:tcBorders>
                <w:vAlign w:val="center"/>
              </w:tcPr>
              <w:p w14:paraId="3BA6AA6E">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巡 查</w:t>
                </w:r>
              </w:p>
            </w:tc>
            <w:tc>
              <w:tcPr>
                <w:tcW w:w="1209" w:type="dxa"/>
                <w:tcBorders>
                  <w:top w:val="single" w:color="000000" w:sz="4" w:space="0"/>
                  <w:left w:val="single" w:color="000000" w:sz="4" w:space="0"/>
                  <w:bottom w:val="single" w:color="000000" w:sz="4" w:space="0"/>
                  <w:right w:val="single" w:color="000000" w:sz="4" w:space="0"/>
                </w:tcBorders>
                <w:vAlign w:val="center"/>
              </w:tcPr>
              <w:p w14:paraId="65245585">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每 日</w:t>
                </w:r>
              </w:p>
            </w:tc>
            <w:tc>
              <w:tcPr>
                <w:tcW w:w="5825" w:type="dxa"/>
                <w:tcBorders>
                  <w:top w:val="single" w:color="000000" w:sz="4" w:space="0"/>
                  <w:left w:val="single" w:color="000000" w:sz="4" w:space="0"/>
                  <w:bottom w:val="single" w:color="000000" w:sz="4" w:space="0"/>
                  <w:right w:val="single" w:color="000000" w:sz="4" w:space="0"/>
                </w:tcBorders>
                <w:vAlign w:val="center"/>
              </w:tcPr>
              <w:p w14:paraId="5717D747">
                <w:pPr>
                  <w:snapToGrid/>
                  <w:spacing w:line="360" w:lineRule="auto"/>
                  <w:jc w:val="left"/>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通风良好，无异常气味和噪音，温度正常。</w:t>
                </w:r>
              </w:p>
            </w:tc>
          </w:tr>
          <w:tr w14:paraId="4867FE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jc w:val="center"/>
            </w:trPr>
            <w:tc>
              <w:tcPr>
                <w:tcW w:w="1019" w:type="dxa"/>
                <w:tcBorders>
                  <w:top w:val="single" w:color="000000" w:sz="4" w:space="0"/>
                  <w:left w:val="single" w:color="000000" w:sz="4" w:space="0"/>
                  <w:bottom w:val="single" w:color="000000" w:sz="4" w:space="0"/>
                  <w:right w:val="single" w:color="000000" w:sz="4" w:space="0"/>
                </w:tcBorders>
                <w:vAlign w:val="center"/>
              </w:tcPr>
              <w:p w14:paraId="3C15E446">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1.2</w:t>
                </w:r>
              </w:p>
            </w:tc>
            <w:tc>
              <w:tcPr>
                <w:tcW w:w="1706" w:type="dxa"/>
                <w:gridSpan w:val="2"/>
                <w:tcBorders>
                  <w:top w:val="single" w:color="000000" w:sz="4" w:space="0"/>
                  <w:left w:val="single" w:color="000000" w:sz="4" w:space="0"/>
                  <w:bottom w:val="single" w:color="000000" w:sz="4" w:space="0"/>
                  <w:right w:val="single" w:color="000000" w:sz="4" w:space="0"/>
                </w:tcBorders>
                <w:vAlign w:val="center"/>
              </w:tcPr>
              <w:p w14:paraId="62E6C52D">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年 检</w:t>
                </w:r>
              </w:p>
            </w:tc>
            <w:tc>
              <w:tcPr>
                <w:tcW w:w="1209" w:type="dxa"/>
                <w:tcBorders>
                  <w:top w:val="single" w:color="000000" w:sz="4" w:space="0"/>
                  <w:left w:val="single" w:color="000000" w:sz="4" w:space="0"/>
                  <w:bottom w:val="single" w:color="000000" w:sz="4" w:space="0"/>
                  <w:right w:val="single" w:color="000000" w:sz="4" w:space="0"/>
                </w:tcBorders>
                <w:vAlign w:val="center"/>
              </w:tcPr>
              <w:p w14:paraId="6E4DB7CB">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每年</w:t>
                </w:r>
              </w:p>
            </w:tc>
            <w:tc>
              <w:tcPr>
                <w:tcW w:w="5825" w:type="dxa"/>
                <w:tcBorders>
                  <w:top w:val="single" w:color="000000" w:sz="4" w:space="0"/>
                  <w:left w:val="single" w:color="000000" w:sz="4" w:space="0"/>
                  <w:bottom w:val="single" w:color="000000" w:sz="4" w:space="0"/>
                  <w:right w:val="single" w:color="000000" w:sz="4" w:space="0"/>
                </w:tcBorders>
                <w:vAlign w:val="center"/>
              </w:tcPr>
              <w:p w14:paraId="5E295BF7">
                <w:pPr>
                  <w:snapToGrid/>
                  <w:spacing w:line="360" w:lineRule="auto"/>
                  <w:jc w:val="left"/>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保洁变压器机身、线圈、电缆支架和通风口；检查温控仪表和跳闸信号接线。</w:t>
                </w:r>
              </w:p>
            </w:tc>
          </w:tr>
          <w:tr w14:paraId="3D99C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jc w:val="center"/>
            </w:trPr>
            <w:tc>
              <w:tcPr>
                <w:tcW w:w="9759" w:type="dxa"/>
                <w:gridSpan w:val="5"/>
                <w:tcBorders>
                  <w:top w:val="single" w:color="000000" w:sz="4" w:space="0"/>
                  <w:left w:val="single" w:color="000000" w:sz="4" w:space="0"/>
                  <w:bottom w:val="single" w:color="000000" w:sz="4" w:space="0"/>
                  <w:right w:val="single" w:color="000000" w:sz="4" w:space="0"/>
                </w:tcBorders>
                <w:vAlign w:val="center"/>
              </w:tcPr>
              <w:p w14:paraId="22C8344C">
                <w:pPr>
                  <w:snapToGrid/>
                  <w:spacing w:line="360" w:lineRule="auto"/>
                  <w:jc w:val="left"/>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（二）高低压配电柜、箱</w:t>
                </w:r>
              </w:p>
            </w:tc>
          </w:tr>
          <w:tr w14:paraId="7571A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jc w:val="center"/>
            </w:trPr>
            <w:tc>
              <w:tcPr>
                <w:tcW w:w="1019" w:type="dxa"/>
                <w:tcBorders>
                  <w:top w:val="single" w:color="000000" w:sz="4" w:space="0"/>
                  <w:left w:val="single" w:color="000000" w:sz="4" w:space="0"/>
                  <w:bottom w:val="single" w:color="000000" w:sz="4" w:space="0"/>
                  <w:right w:val="single" w:color="000000" w:sz="4" w:space="0"/>
                </w:tcBorders>
                <w:vAlign w:val="center"/>
              </w:tcPr>
              <w:p w14:paraId="11E1D8E4">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2.1</w:t>
                </w:r>
              </w:p>
            </w:tc>
            <w:tc>
              <w:tcPr>
                <w:tcW w:w="1706" w:type="dxa"/>
                <w:gridSpan w:val="2"/>
                <w:tcBorders>
                  <w:top w:val="single" w:color="000000" w:sz="4" w:space="0"/>
                  <w:left w:val="single" w:color="000000" w:sz="4" w:space="0"/>
                  <w:bottom w:val="single" w:color="000000" w:sz="4" w:space="0"/>
                  <w:right w:val="single" w:color="000000" w:sz="4" w:space="0"/>
                </w:tcBorders>
                <w:vAlign w:val="center"/>
              </w:tcPr>
              <w:p w14:paraId="767B783D">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巡 查</w:t>
                </w:r>
              </w:p>
            </w:tc>
            <w:tc>
              <w:tcPr>
                <w:tcW w:w="1209" w:type="dxa"/>
                <w:tcBorders>
                  <w:top w:val="single" w:color="000000" w:sz="4" w:space="0"/>
                  <w:left w:val="single" w:color="000000" w:sz="4" w:space="0"/>
                  <w:bottom w:val="single" w:color="000000" w:sz="4" w:space="0"/>
                  <w:right w:val="single" w:color="000000" w:sz="4" w:space="0"/>
                </w:tcBorders>
                <w:vAlign w:val="center"/>
              </w:tcPr>
              <w:p w14:paraId="4D88BB6D">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每日</w:t>
                </w:r>
              </w:p>
            </w:tc>
            <w:tc>
              <w:tcPr>
                <w:tcW w:w="5825" w:type="dxa"/>
                <w:tcBorders>
                  <w:top w:val="single" w:color="000000" w:sz="4" w:space="0"/>
                  <w:left w:val="single" w:color="000000" w:sz="4" w:space="0"/>
                  <w:bottom w:val="single" w:color="000000" w:sz="4" w:space="0"/>
                  <w:right w:val="single" w:color="000000" w:sz="4" w:space="0"/>
                </w:tcBorders>
                <w:vAlign w:val="center"/>
              </w:tcPr>
              <w:p w14:paraId="653F56F7">
                <w:pPr>
                  <w:snapToGrid/>
                  <w:spacing w:line="360" w:lineRule="auto"/>
                  <w:jc w:val="left"/>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高低压配电室、设备用房、竖井，检查柜、箱体外观无灰尘（必 要时保洁），无异常气味噪音；电表指示正常。</w:t>
                </w:r>
              </w:p>
            </w:tc>
          </w:tr>
          <w:tr w14:paraId="78FBF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jc w:val="center"/>
            </w:trPr>
            <w:tc>
              <w:tcPr>
                <w:tcW w:w="1019" w:type="dxa"/>
                <w:tcBorders>
                  <w:top w:val="single" w:color="000000" w:sz="4" w:space="0"/>
                  <w:left w:val="single" w:color="000000" w:sz="4" w:space="0"/>
                  <w:bottom w:val="single" w:color="000000" w:sz="4" w:space="0"/>
                  <w:right w:val="single" w:color="000000" w:sz="4" w:space="0"/>
                </w:tcBorders>
                <w:vAlign w:val="center"/>
              </w:tcPr>
              <w:p w14:paraId="6BB1EC31">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2.2</w:t>
                </w:r>
              </w:p>
            </w:tc>
            <w:tc>
              <w:tcPr>
                <w:tcW w:w="1706" w:type="dxa"/>
                <w:gridSpan w:val="2"/>
                <w:tcBorders>
                  <w:top w:val="single" w:color="000000" w:sz="4" w:space="0"/>
                  <w:left w:val="single" w:color="000000" w:sz="4" w:space="0"/>
                  <w:bottom w:val="single" w:color="000000" w:sz="4" w:space="0"/>
                  <w:right w:val="single" w:color="000000" w:sz="4" w:space="0"/>
                </w:tcBorders>
                <w:vAlign w:val="center"/>
              </w:tcPr>
              <w:p w14:paraId="0531D051">
                <w:pPr>
                  <w:snapToGrid/>
                  <w:spacing w:line="360" w:lineRule="auto"/>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高压电气预防性试验</w:t>
                </w:r>
              </w:p>
            </w:tc>
            <w:tc>
              <w:tcPr>
                <w:tcW w:w="1209" w:type="dxa"/>
                <w:tcBorders>
                  <w:top w:val="single" w:color="000000" w:sz="4" w:space="0"/>
                  <w:left w:val="single" w:color="000000" w:sz="4" w:space="0"/>
                  <w:bottom w:val="single" w:color="000000" w:sz="4" w:space="0"/>
                  <w:right w:val="single" w:color="000000" w:sz="4" w:space="0"/>
                </w:tcBorders>
                <w:vAlign w:val="center"/>
              </w:tcPr>
              <w:p w14:paraId="3EFDB2BA">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每年</w:t>
                </w:r>
              </w:p>
            </w:tc>
            <w:tc>
              <w:tcPr>
                <w:tcW w:w="5825" w:type="dxa"/>
                <w:tcBorders>
                  <w:top w:val="single" w:color="000000" w:sz="4" w:space="0"/>
                  <w:left w:val="single" w:color="000000" w:sz="4" w:space="0"/>
                  <w:bottom w:val="single" w:color="000000" w:sz="4" w:space="0"/>
                  <w:right w:val="single" w:color="000000" w:sz="4" w:space="0"/>
                </w:tcBorders>
                <w:vAlign w:val="center"/>
              </w:tcPr>
              <w:p w14:paraId="13C6A355">
                <w:pPr>
                  <w:snapToGrid/>
                  <w:spacing w:line="360" w:lineRule="auto"/>
                  <w:jc w:val="left"/>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根据采购人的具体要求，统筹安排指定设备的电气预防性试验工作，并在试验完成后出具符合规范的正式检测报告。</w:t>
                </w:r>
              </w:p>
            </w:tc>
          </w:tr>
          <w:tr w14:paraId="2AD76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jc w:val="center"/>
            </w:trPr>
            <w:tc>
              <w:tcPr>
                <w:tcW w:w="1019" w:type="dxa"/>
                <w:tcBorders>
                  <w:top w:val="single" w:color="000000" w:sz="4" w:space="0"/>
                  <w:left w:val="single" w:color="000000" w:sz="4" w:space="0"/>
                  <w:bottom w:val="single" w:color="000000" w:sz="4" w:space="0"/>
                  <w:right w:val="single" w:color="000000" w:sz="4" w:space="0"/>
                </w:tcBorders>
                <w:vAlign w:val="center"/>
              </w:tcPr>
              <w:p w14:paraId="46D0FDEB">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2.2</w:t>
                </w:r>
              </w:p>
            </w:tc>
            <w:tc>
              <w:tcPr>
                <w:tcW w:w="1706" w:type="dxa"/>
                <w:gridSpan w:val="2"/>
                <w:tcBorders>
                  <w:top w:val="single" w:color="000000" w:sz="4" w:space="0"/>
                  <w:left w:val="single" w:color="000000" w:sz="4" w:space="0"/>
                  <w:bottom w:val="single" w:color="000000" w:sz="4" w:space="0"/>
                  <w:right w:val="single" w:color="000000" w:sz="4" w:space="0"/>
                </w:tcBorders>
                <w:vAlign w:val="center"/>
              </w:tcPr>
              <w:p w14:paraId="63AB26AF">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年 检</w:t>
                </w:r>
              </w:p>
            </w:tc>
            <w:tc>
              <w:tcPr>
                <w:tcW w:w="1209" w:type="dxa"/>
                <w:tcBorders>
                  <w:top w:val="single" w:color="000000" w:sz="4" w:space="0"/>
                  <w:left w:val="single" w:color="000000" w:sz="4" w:space="0"/>
                  <w:bottom w:val="single" w:color="000000" w:sz="4" w:space="0"/>
                  <w:right w:val="single" w:color="000000" w:sz="4" w:space="0"/>
                </w:tcBorders>
                <w:vAlign w:val="center"/>
              </w:tcPr>
              <w:p w14:paraId="77C4868C">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每年</w:t>
                </w:r>
              </w:p>
            </w:tc>
            <w:tc>
              <w:tcPr>
                <w:tcW w:w="5825" w:type="dxa"/>
                <w:tcBorders>
                  <w:top w:val="single" w:color="000000" w:sz="4" w:space="0"/>
                  <w:left w:val="single" w:color="000000" w:sz="4" w:space="0"/>
                  <w:bottom w:val="single" w:color="000000" w:sz="4" w:space="0"/>
                  <w:right w:val="single" w:color="000000" w:sz="4" w:space="0"/>
                </w:tcBorders>
                <w:vAlign w:val="center"/>
              </w:tcPr>
              <w:p w14:paraId="0682439F">
                <w:pPr>
                  <w:snapToGrid/>
                  <w:spacing w:line="360" w:lineRule="auto"/>
                  <w:jc w:val="left"/>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保洁柜（箱）体内灰尘（用吹风机保洁线圈、开关、接线端子 上的灰尘）；紧固松动的部件、接线端子；检查各元件、标记 标号、电度表铅封是否完好；检查具备自动合闸功能开关是否正常。</w:t>
                </w:r>
              </w:p>
            </w:tc>
          </w:tr>
          <w:tr w14:paraId="4E1F58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9759" w:type="dxa"/>
                <w:gridSpan w:val="5"/>
                <w:tcBorders>
                  <w:top w:val="single" w:color="000000" w:sz="4" w:space="0"/>
                  <w:left w:val="single" w:color="000000" w:sz="4" w:space="0"/>
                  <w:bottom w:val="single" w:color="000000" w:sz="4" w:space="0"/>
                  <w:right w:val="single" w:color="000000" w:sz="4" w:space="0"/>
                </w:tcBorders>
                <w:vAlign w:val="center"/>
              </w:tcPr>
              <w:p w14:paraId="478EFA6C">
                <w:pPr>
                  <w:snapToGrid/>
                  <w:spacing w:line="360" w:lineRule="auto"/>
                  <w:jc w:val="left"/>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（三）照明器具、供电线路</w:t>
                </w:r>
              </w:p>
            </w:tc>
          </w:tr>
          <w:tr w14:paraId="740DD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0" w:hRule="atLeast"/>
              <w:jc w:val="center"/>
            </w:trPr>
            <w:tc>
              <w:tcPr>
                <w:tcW w:w="1237" w:type="dxa"/>
                <w:gridSpan w:val="2"/>
                <w:tcBorders>
                  <w:top w:val="single" w:color="000000" w:sz="4" w:space="0"/>
                  <w:left w:val="single" w:color="000000" w:sz="4" w:space="0"/>
                  <w:bottom w:val="single" w:color="000000" w:sz="4" w:space="0"/>
                  <w:right w:val="single" w:color="000000" w:sz="4" w:space="0"/>
                </w:tcBorders>
                <w:vAlign w:val="center"/>
              </w:tcPr>
              <w:p w14:paraId="1D61A1C3">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3.1</w:t>
                </w:r>
              </w:p>
            </w:tc>
            <w:tc>
              <w:tcPr>
                <w:tcW w:w="1488" w:type="dxa"/>
                <w:tcBorders>
                  <w:top w:val="single" w:color="000000" w:sz="4" w:space="0"/>
                  <w:left w:val="single" w:color="000000" w:sz="4" w:space="0"/>
                  <w:bottom w:val="single" w:color="000000" w:sz="4" w:space="0"/>
                  <w:right w:val="single" w:color="000000" w:sz="4" w:space="0"/>
                </w:tcBorders>
                <w:vAlign w:val="center"/>
              </w:tcPr>
              <w:p w14:paraId="3FD8008B">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巡 查</w:t>
                </w:r>
              </w:p>
            </w:tc>
            <w:tc>
              <w:tcPr>
                <w:tcW w:w="1209" w:type="dxa"/>
                <w:tcBorders>
                  <w:top w:val="single" w:color="000000" w:sz="4" w:space="0"/>
                  <w:left w:val="single" w:color="000000" w:sz="4" w:space="0"/>
                  <w:bottom w:val="single" w:color="000000" w:sz="4" w:space="0"/>
                  <w:right w:val="single" w:color="000000" w:sz="4" w:space="0"/>
                </w:tcBorders>
                <w:vAlign w:val="center"/>
              </w:tcPr>
              <w:p w14:paraId="1907608C">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每日</w:t>
                </w:r>
              </w:p>
            </w:tc>
            <w:tc>
              <w:tcPr>
                <w:tcW w:w="5825" w:type="dxa"/>
                <w:tcBorders>
                  <w:top w:val="single" w:color="000000" w:sz="4" w:space="0"/>
                  <w:left w:val="single" w:color="000000" w:sz="4" w:space="0"/>
                  <w:bottom w:val="single" w:color="000000" w:sz="4" w:space="0"/>
                  <w:right w:val="single" w:color="000000" w:sz="4" w:space="0"/>
                </w:tcBorders>
                <w:vAlign w:val="center"/>
              </w:tcPr>
              <w:p w14:paraId="2D878D8C">
                <w:pPr>
                  <w:snapToGrid/>
                  <w:spacing w:line="360" w:lineRule="auto"/>
                  <w:jc w:val="left"/>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发现灯具和线路问题，及时安排人员维修更换。节约用电，做到人走灯灭，闭馆后，值班人员及时巡检， 关闭不必要的照明。确保整个健身中心用电正常，每天开馆闭馆对中心的照明线路开关管理。每天不定时巡查，对于损坏灯具，要求当天闭馆后及时更换。</w:t>
                </w:r>
              </w:p>
            </w:tc>
          </w:tr>
          <w:tr w14:paraId="7A978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759" w:type="dxa"/>
                <w:gridSpan w:val="5"/>
                <w:tcBorders>
                  <w:top w:val="single" w:color="000000" w:sz="4" w:space="0"/>
                  <w:left w:val="single" w:color="000000" w:sz="4" w:space="0"/>
                  <w:bottom w:val="single" w:color="000000" w:sz="4" w:space="0"/>
                  <w:right w:val="single" w:color="000000" w:sz="4" w:space="0"/>
                </w:tcBorders>
                <w:vAlign w:val="center"/>
              </w:tcPr>
              <w:p w14:paraId="71C07EC9">
                <w:pPr>
                  <w:snapToGrid/>
                  <w:spacing w:line="360" w:lineRule="auto"/>
                  <w:jc w:val="left"/>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（四）配电设备</w:t>
                </w:r>
              </w:p>
            </w:tc>
          </w:tr>
          <w:tr w14:paraId="0B1ABE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237" w:type="dxa"/>
                <w:gridSpan w:val="2"/>
                <w:tcBorders>
                  <w:top w:val="single" w:color="000000" w:sz="4" w:space="0"/>
                  <w:left w:val="single" w:color="000000" w:sz="4" w:space="0"/>
                  <w:bottom w:val="single" w:color="000000" w:sz="4" w:space="0"/>
                  <w:right w:val="single" w:color="000000" w:sz="4" w:space="0"/>
                </w:tcBorders>
                <w:vAlign w:val="center"/>
              </w:tcPr>
              <w:p w14:paraId="0F26C117">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4.1</w:t>
                </w:r>
              </w:p>
            </w:tc>
            <w:tc>
              <w:tcPr>
                <w:tcW w:w="1488" w:type="dxa"/>
                <w:tcBorders>
                  <w:top w:val="single" w:color="000000" w:sz="4" w:space="0"/>
                  <w:left w:val="single" w:color="000000" w:sz="4" w:space="0"/>
                  <w:bottom w:val="single" w:color="000000" w:sz="4" w:space="0"/>
                  <w:right w:val="single" w:color="000000" w:sz="4" w:space="0"/>
                </w:tcBorders>
                <w:vAlign w:val="center"/>
              </w:tcPr>
              <w:p w14:paraId="421F7FB6">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值班</w:t>
                </w:r>
              </w:p>
            </w:tc>
            <w:tc>
              <w:tcPr>
                <w:tcW w:w="1209" w:type="dxa"/>
                <w:tcBorders>
                  <w:top w:val="single" w:color="000000" w:sz="4" w:space="0"/>
                  <w:left w:val="single" w:color="000000" w:sz="4" w:space="0"/>
                  <w:bottom w:val="single" w:color="000000" w:sz="4" w:space="0"/>
                  <w:right w:val="single" w:color="000000" w:sz="4" w:space="0"/>
                </w:tcBorders>
                <w:vAlign w:val="center"/>
              </w:tcPr>
              <w:p w14:paraId="4A408B78">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每日</w:t>
                </w:r>
              </w:p>
            </w:tc>
            <w:tc>
              <w:tcPr>
                <w:tcW w:w="5825" w:type="dxa"/>
                <w:tcBorders>
                  <w:top w:val="single" w:color="000000" w:sz="4" w:space="0"/>
                  <w:left w:val="single" w:color="000000" w:sz="4" w:space="0"/>
                  <w:bottom w:val="single" w:color="000000" w:sz="4" w:space="0"/>
                  <w:right w:val="single" w:color="000000" w:sz="4" w:space="0"/>
                </w:tcBorders>
                <w:vAlign w:val="center"/>
              </w:tcPr>
              <w:p w14:paraId="204BA3A0">
                <w:pPr>
                  <w:snapToGrid/>
                  <w:spacing w:line="360" w:lineRule="auto"/>
                  <w:jc w:val="left"/>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配电设备等重要设备实行24小时值班，特殊岗位的值班人员必须持证上岗。</w:t>
                </w:r>
              </w:p>
            </w:tc>
          </w:tr>
          <w:tr w14:paraId="54D42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0" w:hRule="atLeast"/>
              <w:jc w:val="center"/>
            </w:trPr>
            <w:tc>
              <w:tcPr>
                <w:tcW w:w="1237" w:type="dxa"/>
                <w:gridSpan w:val="2"/>
                <w:tcBorders>
                  <w:top w:val="single" w:color="000000" w:sz="4" w:space="0"/>
                  <w:left w:val="single" w:color="000000" w:sz="4" w:space="0"/>
                  <w:bottom w:val="single" w:color="000000" w:sz="4" w:space="0"/>
                  <w:right w:val="single" w:color="000000" w:sz="4" w:space="0"/>
                </w:tcBorders>
                <w:vAlign w:val="center"/>
              </w:tcPr>
              <w:p w14:paraId="73A814DB">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4.2</w:t>
                </w:r>
              </w:p>
            </w:tc>
            <w:tc>
              <w:tcPr>
                <w:tcW w:w="1488" w:type="dxa"/>
                <w:tcBorders>
                  <w:top w:val="single" w:color="000000" w:sz="4" w:space="0"/>
                  <w:left w:val="single" w:color="000000" w:sz="4" w:space="0"/>
                  <w:bottom w:val="single" w:color="000000" w:sz="4" w:space="0"/>
                  <w:right w:val="single" w:color="000000" w:sz="4" w:space="0"/>
                </w:tcBorders>
                <w:vAlign w:val="center"/>
              </w:tcPr>
              <w:p w14:paraId="623D6E07">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巡查</w:t>
                </w:r>
              </w:p>
            </w:tc>
            <w:tc>
              <w:tcPr>
                <w:tcW w:w="1209" w:type="dxa"/>
                <w:tcBorders>
                  <w:top w:val="single" w:color="000000" w:sz="4" w:space="0"/>
                  <w:left w:val="single" w:color="000000" w:sz="4" w:space="0"/>
                  <w:bottom w:val="single" w:color="000000" w:sz="4" w:space="0"/>
                  <w:right w:val="single" w:color="000000" w:sz="4" w:space="0"/>
                </w:tcBorders>
                <w:vAlign w:val="center"/>
              </w:tcPr>
              <w:p w14:paraId="28D2E8D0">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每日</w:t>
                </w:r>
              </w:p>
            </w:tc>
            <w:tc>
              <w:tcPr>
                <w:tcW w:w="5825" w:type="dxa"/>
                <w:tcBorders>
                  <w:top w:val="single" w:color="000000" w:sz="4" w:space="0"/>
                  <w:left w:val="single" w:color="000000" w:sz="4" w:space="0"/>
                  <w:bottom w:val="single" w:color="000000" w:sz="4" w:space="0"/>
                  <w:right w:val="single" w:color="000000" w:sz="4" w:space="0"/>
                </w:tcBorders>
                <w:vAlign w:val="center"/>
              </w:tcPr>
              <w:p w14:paraId="6FC912AD">
                <w:pPr>
                  <w:snapToGrid/>
                  <w:spacing w:line="360" w:lineRule="auto"/>
                  <w:jc w:val="left"/>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保持高配间及各配电房室内整洁，禁止堆放易燃物品和杂物。每天定时记录健身中心用电情况，出现用电量异常情况应及时进行分析，并将分析情况提交采购人。配电房门及房内的电柜、电箱平时应锁闭，配电间及展厅内各种空开标志清晰。</w:t>
                </w:r>
              </w:p>
            </w:tc>
          </w:tr>
          <w:tr w14:paraId="2B82C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0" w:hRule="atLeast"/>
              <w:jc w:val="center"/>
            </w:trPr>
            <w:tc>
              <w:tcPr>
                <w:tcW w:w="1237" w:type="dxa"/>
                <w:gridSpan w:val="2"/>
                <w:tcBorders>
                  <w:top w:val="single" w:color="000000" w:sz="4" w:space="0"/>
                  <w:left w:val="single" w:color="000000" w:sz="4" w:space="0"/>
                  <w:bottom w:val="single" w:color="000000" w:sz="4" w:space="0"/>
                  <w:right w:val="single" w:color="000000" w:sz="4" w:space="0"/>
                </w:tcBorders>
                <w:vAlign w:val="center"/>
              </w:tcPr>
              <w:p w14:paraId="22B56CE8">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4.3</w:t>
                </w:r>
              </w:p>
            </w:tc>
            <w:tc>
              <w:tcPr>
                <w:tcW w:w="1488" w:type="dxa"/>
                <w:tcBorders>
                  <w:top w:val="single" w:color="000000" w:sz="4" w:space="0"/>
                  <w:left w:val="single" w:color="000000" w:sz="4" w:space="0"/>
                  <w:bottom w:val="single" w:color="000000" w:sz="4" w:space="0"/>
                  <w:right w:val="single" w:color="000000" w:sz="4" w:space="0"/>
                </w:tcBorders>
                <w:vAlign w:val="center"/>
              </w:tcPr>
              <w:p w14:paraId="0B64D5F6">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UPS不间断电源</w:t>
                </w:r>
              </w:p>
            </w:tc>
            <w:tc>
              <w:tcPr>
                <w:tcW w:w="1209" w:type="dxa"/>
                <w:tcBorders>
                  <w:top w:val="single" w:color="000000" w:sz="4" w:space="0"/>
                  <w:left w:val="single" w:color="000000" w:sz="4" w:space="0"/>
                  <w:bottom w:val="single" w:color="000000" w:sz="4" w:space="0"/>
                  <w:right w:val="single" w:color="000000" w:sz="4" w:space="0"/>
                </w:tcBorders>
                <w:vAlign w:val="center"/>
              </w:tcPr>
              <w:p w14:paraId="158D70D8">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2月</w:t>
                </w:r>
              </w:p>
            </w:tc>
            <w:tc>
              <w:tcPr>
                <w:tcW w:w="5825" w:type="dxa"/>
                <w:tcBorders>
                  <w:top w:val="single" w:color="000000" w:sz="4" w:space="0"/>
                  <w:left w:val="single" w:color="000000" w:sz="4" w:space="0"/>
                  <w:bottom w:val="single" w:color="000000" w:sz="4" w:space="0"/>
                  <w:right w:val="single" w:color="000000" w:sz="4" w:space="0"/>
                </w:tcBorders>
                <w:vAlign w:val="center"/>
              </w:tcPr>
              <w:p w14:paraId="6467DFAA">
                <w:pPr>
                  <w:snapToGrid/>
                  <w:spacing w:line="360" w:lineRule="auto"/>
                  <w:jc w:val="left"/>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做好UPS不间断电源管理，根据使用手册的维护指南，每周对UPS进行检查和维护；凡接入UPS的设备，必须认真检查设备接地情况是否良好，防止因短路、错接或过载造成损失。每年对UPS电源放、充电至少一次，以增加UPS电源的寿命。并做好维保记录。</w:t>
                </w:r>
              </w:p>
            </w:tc>
          </w:tr>
          <w:tr w14:paraId="69030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9759" w:type="dxa"/>
                <w:gridSpan w:val="5"/>
                <w:tcBorders>
                  <w:top w:val="single" w:color="000000" w:sz="4" w:space="0"/>
                  <w:left w:val="single" w:color="000000" w:sz="4" w:space="0"/>
                  <w:bottom w:val="single" w:color="000000" w:sz="4" w:space="0"/>
                  <w:right w:val="single" w:color="000000" w:sz="4" w:space="0"/>
                </w:tcBorders>
                <w:vAlign w:val="center"/>
              </w:tcPr>
              <w:p w14:paraId="2150943D">
                <w:pPr>
                  <w:snapToGrid/>
                  <w:spacing w:line="360" w:lineRule="auto"/>
                  <w:jc w:val="left"/>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二、给排水系统</w:t>
                </w:r>
              </w:p>
            </w:tc>
          </w:tr>
          <w:tr w14:paraId="450B1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9759" w:type="dxa"/>
                <w:gridSpan w:val="5"/>
                <w:tcBorders>
                  <w:top w:val="single" w:color="000000" w:sz="4" w:space="0"/>
                  <w:left w:val="single" w:color="000000" w:sz="4" w:space="0"/>
                  <w:bottom w:val="single" w:color="000000" w:sz="4" w:space="0"/>
                  <w:right w:val="single" w:color="000000" w:sz="4" w:space="0"/>
                </w:tcBorders>
                <w:vAlign w:val="center"/>
              </w:tcPr>
              <w:p w14:paraId="52BDC9E1">
                <w:pPr>
                  <w:snapToGrid/>
                  <w:spacing w:line="360" w:lineRule="auto"/>
                  <w:jc w:val="left"/>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（一）生活水泵</w:t>
                </w:r>
              </w:p>
            </w:tc>
          </w:tr>
          <w:tr w14:paraId="1B706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0" w:hRule="atLeast"/>
              <w:jc w:val="center"/>
            </w:trPr>
            <w:tc>
              <w:tcPr>
                <w:tcW w:w="1019" w:type="dxa"/>
                <w:tcBorders>
                  <w:top w:val="single" w:color="000000" w:sz="4" w:space="0"/>
                  <w:left w:val="single" w:color="000000" w:sz="4" w:space="0"/>
                  <w:bottom w:val="single" w:color="000000" w:sz="4" w:space="0"/>
                  <w:right w:val="single" w:color="000000" w:sz="4" w:space="0"/>
                </w:tcBorders>
                <w:vAlign w:val="center"/>
              </w:tcPr>
              <w:p w14:paraId="1B3B867F">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1.1</w:t>
                </w:r>
              </w:p>
            </w:tc>
            <w:tc>
              <w:tcPr>
                <w:tcW w:w="1706" w:type="dxa"/>
                <w:gridSpan w:val="2"/>
                <w:tcBorders>
                  <w:top w:val="single" w:color="000000" w:sz="4" w:space="0"/>
                  <w:left w:val="single" w:color="000000" w:sz="4" w:space="0"/>
                  <w:bottom w:val="single" w:color="000000" w:sz="4" w:space="0"/>
                  <w:right w:val="single" w:color="000000" w:sz="4" w:space="0"/>
                </w:tcBorders>
                <w:vAlign w:val="center"/>
              </w:tcPr>
              <w:p w14:paraId="2B167D5E">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巡 查</w:t>
                </w:r>
              </w:p>
            </w:tc>
            <w:tc>
              <w:tcPr>
                <w:tcW w:w="1209" w:type="dxa"/>
                <w:tcBorders>
                  <w:top w:val="single" w:color="000000" w:sz="4" w:space="0"/>
                  <w:left w:val="single" w:color="000000" w:sz="4" w:space="0"/>
                  <w:bottom w:val="single" w:color="000000" w:sz="4" w:space="0"/>
                  <w:right w:val="single" w:color="000000" w:sz="4" w:space="0"/>
                </w:tcBorders>
                <w:vAlign w:val="center"/>
              </w:tcPr>
              <w:p w14:paraId="02FDEFE7">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每日</w:t>
                </w:r>
              </w:p>
            </w:tc>
            <w:tc>
              <w:tcPr>
                <w:tcW w:w="5825" w:type="dxa"/>
                <w:tcBorders>
                  <w:top w:val="single" w:color="000000" w:sz="4" w:space="0"/>
                  <w:left w:val="single" w:color="000000" w:sz="4" w:space="0"/>
                  <w:bottom w:val="single" w:color="000000" w:sz="4" w:space="0"/>
                  <w:right w:val="single" w:color="000000" w:sz="4" w:space="0"/>
                </w:tcBorders>
                <w:vAlign w:val="center"/>
              </w:tcPr>
              <w:p w14:paraId="12D8D0C2">
                <w:pPr>
                  <w:snapToGrid/>
                  <w:spacing w:line="360" w:lineRule="auto"/>
                  <w:jc w:val="left"/>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外表保洁，无锈蚀损坏，填料函松紧度适宜；紧固螺栓无松动 断裂，附件齐全；运行无异常振动和噪音，轴承温升正常；压力表指针灵活，读数准确。</w:t>
                </w:r>
              </w:p>
            </w:tc>
          </w:tr>
          <w:tr w14:paraId="46838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jc w:val="center"/>
            </w:trPr>
            <w:tc>
              <w:tcPr>
                <w:tcW w:w="1019" w:type="dxa"/>
                <w:tcBorders>
                  <w:top w:val="single" w:color="000000" w:sz="4" w:space="0"/>
                  <w:left w:val="single" w:color="000000" w:sz="4" w:space="0"/>
                  <w:bottom w:val="single" w:color="000000" w:sz="4" w:space="0"/>
                  <w:right w:val="single" w:color="000000" w:sz="4" w:space="0"/>
                </w:tcBorders>
                <w:vAlign w:val="center"/>
              </w:tcPr>
              <w:p w14:paraId="1948296F">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1.2</w:t>
                </w:r>
              </w:p>
            </w:tc>
            <w:tc>
              <w:tcPr>
                <w:tcW w:w="1706" w:type="dxa"/>
                <w:gridSpan w:val="2"/>
                <w:tcBorders>
                  <w:top w:val="single" w:color="000000" w:sz="4" w:space="0"/>
                  <w:left w:val="single" w:color="000000" w:sz="4" w:space="0"/>
                  <w:bottom w:val="single" w:color="000000" w:sz="4" w:space="0"/>
                  <w:right w:val="single" w:color="000000" w:sz="4" w:space="0"/>
                </w:tcBorders>
                <w:vAlign w:val="center"/>
              </w:tcPr>
              <w:p w14:paraId="36F054A4">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检 查</w:t>
                </w:r>
              </w:p>
            </w:tc>
            <w:tc>
              <w:tcPr>
                <w:tcW w:w="1209" w:type="dxa"/>
                <w:tcBorders>
                  <w:top w:val="single" w:color="000000" w:sz="4" w:space="0"/>
                  <w:left w:val="single" w:color="000000" w:sz="4" w:space="0"/>
                  <w:bottom w:val="single" w:color="000000" w:sz="4" w:space="0"/>
                  <w:right w:val="single" w:color="000000" w:sz="4" w:space="0"/>
                </w:tcBorders>
                <w:vAlign w:val="center"/>
              </w:tcPr>
              <w:p w14:paraId="18E7C991">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每月</w:t>
                </w:r>
              </w:p>
            </w:tc>
            <w:tc>
              <w:tcPr>
                <w:tcW w:w="5825" w:type="dxa"/>
                <w:tcBorders>
                  <w:top w:val="single" w:color="000000" w:sz="4" w:space="0"/>
                  <w:left w:val="single" w:color="000000" w:sz="4" w:space="0"/>
                  <w:bottom w:val="single" w:color="000000" w:sz="4" w:space="0"/>
                  <w:right w:val="single" w:color="000000" w:sz="4" w:space="0"/>
                </w:tcBorders>
                <w:vAlign w:val="center"/>
              </w:tcPr>
              <w:p w14:paraId="124F8AA2">
                <w:pPr>
                  <w:snapToGrid/>
                  <w:spacing w:line="360" w:lineRule="auto"/>
                  <w:jc w:val="left"/>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主、备泵切换是否正常，控制柜电压电流是否正常，水池浮球是否完好；添加润滑油，紧固各部位螺栓。</w:t>
                </w:r>
              </w:p>
            </w:tc>
          </w:tr>
          <w:tr w14:paraId="12ED9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9759" w:type="dxa"/>
                <w:gridSpan w:val="5"/>
                <w:tcBorders>
                  <w:top w:val="single" w:color="000000" w:sz="4" w:space="0"/>
                  <w:left w:val="single" w:color="000000" w:sz="4" w:space="0"/>
                  <w:bottom w:val="single" w:color="000000" w:sz="4" w:space="0"/>
                  <w:right w:val="single" w:color="000000" w:sz="4" w:space="0"/>
                </w:tcBorders>
                <w:vAlign w:val="center"/>
              </w:tcPr>
              <w:p w14:paraId="2561535E">
                <w:pPr>
                  <w:snapToGrid/>
                  <w:spacing w:line="360" w:lineRule="auto"/>
                  <w:jc w:val="left"/>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（二）排污泵</w:t>
                </w:r>
              </w:p>
            </w:tc>
          </w:tr>
          <w:tr w14:paraId="36CDB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jc w:val="center"/>
            </w:trPr>
            <w:tc>
              <w:tcPr>
                <w:tcW w:w="1019" w:type="dxa"/>
                <w:tcBorders>
                  <w:top w:val="single" w:color="000000" w:sz="4" w:space="0"/>
                  <w:left w:val="single" w:color="000000" w:sz="4" w:space="0"/>
                  <w:bottom w:val="single" w:color="000000" w:sz="4" w:space="0"/>
                  <w:right w:val="single" w:color="000000" w:sz="4" w:space="0"/>
                </w:tcBorders>
                <w:vAlign w:val="center"/>
              </w:tcPr>
              <w:p w14:paraId="228F98D6">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2.1</w:t>
                </w:r>
              </w:p>
            </w:tc>
            <w:tc>
              <w:tcPr>
                <w:tcW w:w="1706" w:type="dxa"/>
                <w:gridSpan w:val="2"/>
                <w:tcBorders>
                  <w:top w:val="single" w:color="000000" w:sz="4" w:space="0"/>
                  <w:left w:val="single" w:color="000000" w:sz="4" w:space="0"/>
                  <w:bottom w:val="single" w:color="000000" w:sz="4" w:space="0"/>
                  <w:right w:val="single" w:color="000000" w:sz="4" w:space="0"/>
                </w:tcBorders>
                <w:vAlign w:val="center"/>
              </w:tcPr>
              <w:p w14:paraId="52568B9A">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巡 查</w:t>
                </w:r>
              </w:p>
            </w:tc>
            <w:tc>
              <w:tcPr>
                <w:tcW w:w="1209" w:type="dxa"/>
                <w:tcBorders>
                  <w:top w:val="single" w:color="000000" w:sz="4" w:space="0"/>
                  <w:left w:val="single" w:color="000000" w:sz="4" w:space="0"/>
                  <w:bottom w:val="single" w:color="000000" w:sz="4" w:space="0"/>
                  <w:right w:val="single" w:color="000000" w:sz="4" w:space="0"/>
                </w:tcBorders>
                <w:vAlign w:val="center"/>
              </w:tcPr>
              <w:p w14:paraId="2977371E">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每月</w:t>
                </w:r>
              </w:p>
            </w:tc>
            <w:tc>
              <w:tcPr>
                <w:tcW w:w="5825" w:type="dxa"/>
                <w:tcBorders>
                  <w:top w:val="single" w:color="000000" w:sz="4" w:space="0"/>
                  <w:left w:val="single" w:color="000000" w:sz="4" w:space="0"/>
                  <w:bottom w:val="single" w:color="000000" w:sz="4" w:space="0"/>
                  <w:right w:val="single" w:color="000000" w:sz="4" w:space="0"/>
                </w:tcBorders>
                <w:vAlign w:val="center"/>
              </w:tcPr>
              <w:p w14:paraId="6F80AB73">
                <w:pPr>
                  <w:snapToGrid/>
                  <w:spacing w:line="360" w:lineRule="auto"/>
                  <w:jc w:val="left"/>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检查控制箱有无异常，手动/自动运行平稳，排水畅通，无异常振动和噪音；单向阀位置正确。发现设备存在问题及时处理，按照维保计划做好维修理保修工作。</w:t>
                </w:r>
              </w:p>
            </w:tc>
          </w:tr>
          <w:tr w14:paraId="7F5FF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9759" w:type="dxa"/>
                <w:gridSpan w:val="5"/>
                <w:tcBorders>
                  <w:top w:val="single" w:color="000000" w:sz="4" w:space="0"/>
                  <w:left w:val="single" w:color="000000" w:sz="4" w:space="0"/>
                  <w:bottom w:val="single" w:color="000000" w:sz="4" w:space="0"/>
                  <w:right w:val="single" w:color="000000" w:sz="4" w:space="0"/>
                </w:tcBorders>
                <w:vAlign w:val="center"/>
              </w:tcPr>
              <w:p w14:paraId="2E6BFDB3">
                <w:pPr>
                  <w:snapToGrid/>
                  <w:spacing w:line="360" w:lineRule="auto"/>
                  <w:jc w:val="left"/>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（三）水池、水箱</w:t>
                </w:r>
              </w:p>
            </w:tc>
          </w:tr>
          <w:tr w14:paraId="4106B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1019" w:type="dxa"/>
                <w:tcBorders>
                  <w:top w:val="single" w:color="000000" w:sz="4" w:space="0"/>
                  <w:left w:val="single" w:color="000000" w:sz="4" w:space="0"/>
                  <w:bottom w:val="single" w:color="000000" w:sz="4" w:space="0"/>
                  <w:right w:val="single" w:color="000000" w:sz="4" w:space="0"/>
                </w:tcBorders>
                <w:vAlign w:val="center"/>
              </w:tcPr>
              <w:p w14:paraId="56D570B3">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3.1</w:t>
                </w:r>
              </w:p>
            </w:tc>
            <w:tc>
              <w:tcPr>
                <w:tcW w:w="1706" w:type="dxa"/>
                <w:gridSpan w:val="2"/>
                <w:tcBorders>
                  <w:top w:val="single" w:color="000000" w:sz="4" w:space="0"/>
                  <w:left w:val="single" w:color="000000" w:sz="4" w:space="0"/>
                  <w:bottom w:val="single" w:color="000000" w:sz="4" w:space="0"/>
                  <w:right w:val="single" w:color="000000" w:sz="4" w:space="0"/>
                </w:tcBorders>
                <w:vAlign w:val="center"/>
              </w:tcPr>
              <w:p w14:paraId="6F6FA821">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巡 查</w:t>
                </w:r>
              </w:p>
            </w:tc>
            <w:tc>
              <w:tcPr>
                <w:tcW w:w="1209" w:type="dxa"/>
                <w:tcBorders>
                  <w:top w:val="single" w:color="000000" w:sz="4" w:space="0"/>
                  <w:left w:val="single" w:color="000000" w:sz="4" w:space="0"/>
                  <w:bottom w:val="single" w:color="000000" w:sz="4" w:space="0"/>
                  <w:right w:val="single" w:color="000000" w:sz="4" w:space="0"/>
                </w:tcBorders>
                <w:vAlign w:val="center"/>
              </w:tcPr>
              <w:p w14:paraId="2A8A33D2">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每月</w:t>
                </w:r>
              </w:p>
            </w:tc>
            <w:tc>
              <w:tcPr>
                <w:tcW w:w="5825" w:type="dxa"/>
                <w:tcBorders>
                  <w:top w:val="single" w:color="000000" w:sz="4" w:space="0"/>
                  <w:left w:val="single" w:color="000000" w:sz="4" w:space="0"/>
                  <w:bottom w:val="single" w:color="000000" w:sz="4" w:space="0"/>
                  <w:right w:val="single" w:color="000000" w:sz="4" w:space="0"/>
                </w:tcBorders>
                <w:vAlign w:val="center"/>
              </w:tcPr>
              <w:p w14:paraId="3BEFFA25">
                <w:pPr>
                  <w:snapToGrid/>
                  <w:spacing w:line="360" w:lineRule="auto"/>
                  <w:jc w:val="left"/>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检查水质、水位，浮球阀及附件等</w:t>
                </w:r>
              </w:p>
            </w:tc>
          </w:tr>
          <w:tr w14:paraId="0A974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jc w:val="center"/>
            </w:trPr>
            <w:tc>
              <w:tcPr>
                <w:tcW w:w="1019" w:type="dxa"/>
                <w:tcBorders>
                  <w:top w:val="single" w:color="000000" w:sz="4" w:space="0"/>
                  <w:left w:val="single" w:color="000000" w:sz="4" w:space="0"/>
                  <w:bottom w:val="single" w:color="000000" w:sz="4" w:space="0"/>
                  <w:right w:val="single" w:color="000000" w:sz="4" w:space="0"/>
                </w:tcBorders>
                <w:vAlign w:val="center"/>
              </w:tcPr>
              <w:p w14:paraId="30463BD6">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3.2</w:t>
                </w:r>
              </w:p>
            </w:tc>
            <w:tc>
              <w:tcPr>
                <w:tcW w:w="1706" w:type="dxa"/>
                <w:gridSpan w:val="2"/>
                <w:tcBorders>
                  <w:top w:val="single" w:color="000000" w:sz="4" w:space="0"/>
                  <w:left w:val="single" w:color="000000" w:sz="4" w:space="0"/>
                  <w:bottom w:val="single" w:color="000000" w:sz="4" w:space="0"/>
                  <w:right w:val="single" w:color="000000" w:sz="4" w:space="0"/>
                </w:tcBorders>
                <w:vAlign w:val="center"/>
              </w:tcPr>
              <w:p w14:paraId="4757E48F">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清 洗</w:t>
                </w:r>
              </w:p>
            </w:tc>
            <w:tc>
              <w:tcPr>
                <w:tcW w:w="1209" w:type="dxa"/>
                <w:tcBorders>
                  <w:top w:val="single" w:color="000000" w:sz="4" w:space="0"/>
                  <w:left w:val="single" w:color="000000" w:sz="4" w:space="0"/>
                  <w:bottom w:val="single" w:color="000000" w:sz="4" w:space="0"/>
                  <w:right w:val="single" w:color="000000" w:sz="4" w:space="0"/>
                </w:tcBorders>
                <w:vAlign w:val="center"/>
              </w:tcPr>
              <w:p w14:paraId="7987A98A">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6个月</w:t>
                </w:r>
              </w:p>
            </w:tc>
            <w:tc>
              <w:tcPr>
                <w:tcW w:w="5825" w:type="dxa"/>
                <w:tcBorders>
                  <w:top w:val="single" w:color="000000" w:sz="4" w:space="0"/>
                  <w:left w:val="single" w:color="000000" w:sz="4" w:space="0"/>
                  <w:bottom w:val="single" w:color="000000" w:sz="4" w:space="0"/>
                  <w:right w:val="single" w:color="000000" w:sz="4" w:space="0"/>
                </w:tcBorders>
                <w:vAlign w:val="center"/>
              </w:tcPr>
              <w:p w14:paraId="117472BB">
                <w:pPr>
                  <w:snapToGrid/>
                  <w:spacing w:line="360" w:lineRule="auto"/>
                  <w:jc w:val="left"/>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中标人负责清洗工作，清洗后取水样化验，按采购人要求进行生活水箱水质检测，需达到国家标准。</w:t>
                </w:r>
              </w:p>
            </w:tc>
          </w:tr>
          <w:tr w14:paraId="0EB21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jc w:val="center"/>
            </w:trPr>
            <w:tc>
              <w:tcPr>
                <w:tcW w:w="9759" w:type="dxa"/>
                <w:gridSpan w:val="5"/>
                <w:tcBorders>
                  <w:top w:val="single" w:color="000000" w:sz="4" w:space="0"/>
                  <w:left w:val="single" w:color="000000" w:sz="4" w:space="0"/>
                  <w:bottom w:val="single" w:color="000000" w:sz="4" w:space="0"/>
                  <w:right w:val="single" w:color="000000" w:sz="4" w:space="0"/>
                </w:tcBorders>
                <w:vAlign w:val="center"/>
              </w:tcPr>
              <w:p w14:paraId="26235EF1">
                <w:pPr>
                  <w:snapToGrid/>
                  <w:spacing w:line="360" w:lineRule="auto"/>
                  <w:jc w:val="left"/>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（四）管网</w:t>
                </w:r>
              </w:p>
            </w:tc>
          </w:tr>
          <w:tr w14:paraId="360CC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1019" w:type="dxa"/>
                <w:tcBorders>
                  <w:top w:val="single" w:color="000000" w:sz="4" w:space="0"/>
                  <w:left w:val="single" w:color="000000" w:sz="4" w:space="0"/>
                  <w:bottom w:val="single" w:color="000000" w:sz="4" w:space="0"/>
                  <w:right w:val="single" w:color="000000" w:sz="4" w:space="0"/>
                </w:tcBorders>
                <w:vAlign w:val="center"/>
              </w:tcPr>
              <w:p w14:paraId="402532EC">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4.1</w:t>
                </w:r>
              </w:p>
            </w:tc>
            <w:tc>
              <w:tcPr>
                <w:tcW w:w="1706" w:type="dxa"/>
                <w:gridSpan w:val="2"/>
                <w:tcBorders>
                  <w:top w:val="single" w:color="000000" w:sz="4" w:space="0"/>
                  <w:left w:val="single" w:color="000000" w:sz="4" w:space="0"/>
                  <w:bottom w:val="single" w:color="000000" w:sz="4" w:space="0"/>
                  <w:right w:val="single" w:color="000000" w:sz="4" w:space="0"/>
                </w:tcBorders>
                <w:vAlign w:val="center"/>
              </w:tcPr>
              <w:p w14:paraId="3C1E38FE">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巡 查</w:t>
                </w:r>
              </w:p>
            </w:tc>
            <w:tc>
              <w:tcPr>
                <w:tcW w:w="1209" w:type="dxa"/>
                <w:tcBorders>
                  <w:top w:val="single" w:color="000000" w:sz="4" w:space="0"/>
                  <w:left w:val="single" w:color="000000" w:sz="4" w:space="0"/>
                  <w:bottom w:val="single" w:color="000000" w:sz="4" w:space="0"/>
                  <w:right w:val="single" w:color="000000" w:sz="4" w:space="0"/>
                </w:tcBorders>
                <w:vAlign w:val="center"/>
              </w:tcPr>
              <w:p w14:paraId="605DAB4B">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每 月</w:t>
                </w:r>
              </w:p>
            </w:tc>
            <w:tc>
              <w:tcPr>
                <w:tcW w:w="5825" w:type="dxa"/>
                <w:tcBorders>
                  <w:top w:val="single" w:color="000000" w:sz="4" w:space="0"/>
                  <w:left w:val="single" w:color="000000" w:sz="4" w:space="0"/>
                  <w:bottom w:val="single" w:color="000000" w:sz="4" w:space="0"/>
                  <w:right w:val="single" w:color="000000" w:sz="4" w:space="0"/>
                </w:tcBorders>
                <w:vAlign w:val="center"/>
              </w:tcPr>
              <w:p w14:paraId="3865E1C0">
                <w:pPr>
                  <w:snapToGrid/>
                  <w:spacing w:line="360" w:lineRule="auto"/>
                  <w:jc w:val="left"/>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发现问题（漏水、锈蚀等）及时处理。保证室内外排水系统通畅，每月对排水泵和排水管进行检查。</w:t>
                </w:r>
              </w:p>
            </w:tc>
          </w:tr>
          <w:tr w14:paraId="68E6E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jc w:val="center"/>
            </w:trPr>
            <w:tc>
              <w:tcPr>
                <w:tcW w:w="1019" w:type="dxa"/>
                <w:tcBorders>
                  <w:top w:val="single" w:color="000000" w:sz="4" w:space="0"/>
                  <w:left w:val="single" w:color="000000" w:sz="4" w:space="0"/>
                  <w:bottom w:val="single" w:color="000000" w:sz="4" w:space="0"/>
                  <w:right w:val="single" w:color="000000" w:sz="4" w:space="0"/>
                </w:tcBorders>
                <w:vAlign w:val="center"/>
              </w:tcPr>
              <w:p w14:paraId="22EB316D">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4.2</w:t>
                </w:r>
              </w:p>
            </w:tc>
            <w:tc>
              <w:tcPr>
                <w:tcW w:w="1706" w:type="dxa"/>
                <w:gridSpan w:val="2"/>
                <w:tcBorders>
                  <w:top w:val="single" w:color="000000" w:sz="4" w:space="0"/>
                  <w:left w:val="single" w:color="000000" w:sz="4" w:space="0"/>
                  <w:bottom w:val="single" w:color="000000" w:sz="4" w:space="0"/>
                  <w:right w:val="single" w:color="000000" w:sz="4" w:space="0"/>
                </w:tcBorders>
                <w:vAlign w:val="center"/>
              </w:tcPr>
              <w:p w14:paraId="5906930F">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维护保养</w:t>
                </w:r>
              </w:p>
            </w:tc>
            <w:tc>
              <w:tcPr>
                <w:tcW w:w="1209" w:type="dxa"/>
                <w:tcBorders>
                  <w:top w:val="single" w:color="000000" w:sz="4" w:space="0"/>
                  <w:left w:val="single" w:color="000000" w:sz="4" w:space="0"/>
                  <w:bottom w:val="single" w:color="000000" w:sz="4" w:space="0"/>
                  <w:right w:val="single" w:color="000000" w:sz="4" w:space="0"/>
                </w:tcBorders>
                <w:vAlign w:val="center"/>
              </w:tcPr>
              <w:p w14:paraId="4993C689">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每年</w:t>
                </w:r>
              </w:p>
            </w:tc>
            <w:tc>
              <w:tcPr>
                <w:tcW w:w="5825" w:type="dxa"/>
                <w:tcBorders>
                  <w:top w:val="single" w:color="000000" w:sz="4" w:space="0"/>
                  <w:left w:val="single" w:color="000000" w:sz="4" w:space="0"/>
                  <w:bottom w:val="single" w:color="000000" w:sz="4" w:space="0"/>
                  <w:right w:val="single" w:color="000000" w:sz="4" w:space="0"/>
                </w:tcBorders>
                <w:vAlign w:val="center"/>
              </w:tcPr>
              <w:p w14:paraId="1D7699A8">
                <w:pPr>
                  <w:snapToGrid/>
                  <w:spacing w:line="360" w:lineRule="auto"/>
                  <w:jc w:val="left"/>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每年对公共部位的管网及支架进行检查，有需求进行除锈刷漆，保持漂亮的外观，延长设施的使用寿命，每月至少检查一次排水管。</w:t>
                </w:r>
              </w:p>
            </w:tc>
          </w:tr>
          <w:tr w14:paraId="3A669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jc w:val="center"/>
            </w:trPr>
            <w:tc>
              <w:tcPr>
                <w:tcW w:w="9759" w:type="dxa"/>
                <w:gridSpan w:val="5"/>
                <w:tcBorders>
                  <w:top w:val="single" w:color="000000" w:sz="4" w:space="0"/>
                  <w:left w:val="single" w:color="000000" w:sz="4" w:space="0"/>
                  <w:bottom w:val="single" w:color="000000" w:sz="4" w:space="0"/>
                  <w:right w:val="single" w:color="000000" w:sz="4" w:space="0"/>
                </w:tcBorders>
                <w:vAlign w:val="center"/>
              </w:tcPr>
              <w:p w14:paraId="78EB1C5D">
                <w:pPr>
                  <w:snapToGrid/>
                  <w:spacing w:line="360" w:lineRule="auto"/>
                  <w:jc w:val="left"/>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（五）天沟</w:t>
                </w:r>
              </w:p>
            </w:tc>
          </w:tr>
          <w:tr w14:paraId="6B983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jc w:val="center"/>
            </w:trPr>
            <w:tc>
              <w:tcPr>
                <w:tcW w:w="1019" w:type="dxa"/>
                <w:tcBorders>
                  <w:top w:val="single" w:color="000000" w:sz="4" w:space="0"/>
                  <w:left w:val="single" w:color="000000" w:sz="4" w:space="0"/>
                  <w:bottom w:val="single" w:color="000000" w:sz="4" w:space="0"/>
                  <w:right w:val="single" w:color="000000" w:sz="4" w:space="0"/>
                </w:tcBorders>
                <w:vAlign w:val="center"/>
              </w:tcPr>
              <w:p w14:paraId="0DF180D9">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5.1</w:t>
                </w:r>
              </w:p>
            </w:tc>
            <w:tc>
              <w:tcPr>
                <w:tcW w:w="1706" w:type="dxa"/>
                <w:gridSpan w:val="2"/>
                <w:tcBorders>
                  <w:top w:val="single" w:color="000000" w:sz="4" w:space="0"/>
                  <w:left w:val="single" w:color="000000" w:sz="4" w:space="0"/>
                  <w:bottom w:val="single" w:color="000000" w:sz="4" w:space="0"/>
                  <w:right w:val="single" w:color="000000" w:sz="4" w:space="0"/>
                </w:tcBorders>
                <w:vAlign w:val="center"/>
              </w:tcPr>
              <w:p w14:paraId="101EDD79">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巡 查</w:t>
                </w:r>
              </w:p>
            </w:tc>
            <w:tc>
              <w:tcPr>
                <w:tcW w:w="1209" w:type="dxa"/>
                <w:tcBorders>
                  <w:top w:val="single" w:color="000000" w:sz="4" w:space="0"/>
                  <w:left w:val="single" w:color="000000" w:sz="4" w:space="0"/>
                  <w:bottom w:val="single" w:color="000000" w:sz="4" w:space="0"/>
                  <w:right w:val="single" w:color="000000" w:sz="4" w:space="0"/>
                </w:tcBorders>
                <w:vAlign w:val="center"/>
              </w:tcPr>
              <w:p w14:paraId="71AFF5F7">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每月</w:t>
                </w:r>
              </w:p>
            </w:tc>
            <w:tc>
              <w:tcPr>
                <w:tcW w:w="5825" w:type="dxa"/>
                <w:tcBorders>
                  <w:top w:val="single" w:color="000000" w:sz="4" w:space="0"/>
                  <w:left w:val="single" w:color="000000" w:sz="4" w:space="0"/>
                  <w:bottom w:val="single" w:color="000000" w:sz="4" w:space="0"/>
                  <w:right w:val="single" w:color="000000" w:sz="4" w:space="0"/>
                </w:tcBorders>
                <w:vAlign w:val="center"/>
              </w:tcPr>
              <w:p w14:paraId="1D493AF8">
                <w:pPr>
                  <w:snapToGrid/>
                  <w:spacing w:line="360" w:lineRule="auto"/>
                  <w:jc w:val="left"/>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 xml:space="preserve">每月对天沟排水系统进行检查，发现问题（漏水、溢水等）及时处理。保证天沟排水通畅， </w:t>
                </w:r>
              </w:p>
            </w:tc>
          </w:tr>
          <w:tr w14:paraId="0D09D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jc w:val="center"/>
            </w:trPr>
            <w:tc>
              <w:tcPr>
                <w:tcW w:w="9759" w:type="dxa"/>
                <w:gridSpan w:val="5"/>
                <w:tcBorders>
                  <w:top w:val="single" w:color="000000" w:sz="4" w:space="0"/>
                  <w:left w:val="single" w:color="000000" w:sz="4" w:space="0"/>
                  <w:bottom w:val="single" w:color="000000" w:sz="4" w:space="0"/>
                  <w:right w:val="single" w:color="000000" w:sz="4" w:space="0"/>
                </w:tcBorders>
                <w:vAlign w:val="center"/>
              </w:tcPr>
              <w:p w14:paraId="26F666AD">
                <w:pPr>
                  <w:snapToGrid/>
                  <w:spacing w:line="360" w:lineRule="auto"/>
                  <w:jc w:val="left"/>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三、空调系统</w:t>
                </w:r>
              </w:p>
            </w:tc>
          </w:tr>
          <w:tr w14:paraId="2D724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jc w:val="center"/>
            </w:trPr>
            <w:tc>
              <w:tcPr>
                <w:tcW w:w="9759" w:type="dxa"/>
                <w:gridSpan w:val="5"/>
                <w:tcBorders>
                  <w:top w:val="single" w:color="000000" w:sz="4" w:space="0"/>
                  <w:left w:val="single" w:color="000000" w:sz="4" w:space="0"/>
                  <w:bottom w:val="single" w:color="000000" w:sz="4" w:space="0"/>
                  <w:right w:val="single" w:color="000000" w:sz="4" w:space="0"/>
                </w:tcBorders>
                <w:vAlign w:val="center"/>
              </w:tcPr>
              <w:p w14:paraId="2B56F4F8">
                <w:pPr>
                  <w:snapToGrid/>
                  <w:spacing w:line="360" w:lineRule="auto"/>
                  <w:jc w:val="left"/>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（一）空调制冷系统</w:t>
                </w:r>
              </w:p>
            </w:tc>
          </w:tr>
          <w:tr w14:paraId="094ED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1019" w:type="dxa"/>
                <w:tcBorders>
                  <w:top w:val="single" w:color="000000" w:sz="4" w:space="0"/>
                  <w:left w:val="single" w:color="000000" w:sz="4" w:space="0"/>
                  <w:bottom w:val="single" w:color="000000" w:sz="4" w:space="0"/>
                  <w:right w:val="single" w:color="000000" w:sz="4" w:space="0"/>
                </w:tcBorders>
                <w:vAlign w:val="center"/>
              </w:tcPr>
              <w:p w14:paraId="3E0517F4">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1.1</w:t>
                </w:r>
              </w:p>
            </w:tc>
            <w:tc>
              <w:tcPr>
                <w:tcW w:w="1706" w:type="dxa"/>
                <w:gridSpan w:val="2"/>
                <w:tcBorders>
                  <w:top w:val="single" w:color="000000" w:sz="4" w:space="0"/>
                  <w:left w:val="single" w:color="000000" w:sz="4" w:space="0"/>
                  <w:bottom w:val="single" w:color="000000" w:sz="4" w:space="0"/>
                  <w:right w:val="single" w:color="000000" w:sz="4" w:space="0"/>
                </w:tcBorders>
                <w:vAlign w:val="center"/>
              </w:tcPr>
              <w:p w14:paraId="208ABB24">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巡 查</w:t>
                </w:r>
              </w:p>
            </w:tc>
            <w:tc>
              <w:tcPr>
                <w:tcW w:w="1209" w:type="dxa"/>
                <w:tcBorders>
                  <w:top w:val="single" w:color="000000" w:sz="4" w:space="0"/>
                  <w:left w:val="single" w:color="000000" w:sz="4" w:space="0"/>
                  <w:bottom w:val="single" w:color="000000" w:sz="4" w:space="0"/>
                  <w:right w:val="single" w:color="000000" w:sz="4" w:space="0"/>
                </w:tcBorders>
                <w:vAlign w:val="center"/>
              </w:tcPr>
              <w:p w14:paraId="199CC417">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每日</w:t>
                </w:r>
              </w:p>
            </w:tc>
            <w:tc>
              <w:tcPr>
                <w:tcW w:w="5825" w:type="dxa"/>
                <w:tcBorders>
                  <w:top w:val="single" w:color="000000" w:sz="4" w:space="0"/>
                  <w:left w:val="single" w:color="000000" w:sz="4" w:space="0"/>
                  <w:bottom w:val="single" w:color="000000" w:sz="4" w:space="0"/>
                  <w:right w:val="single" w:color="000000" w:sz="4" w:space="0"/>
                </w:tcBorders>
                <w:vAlign w:val="center"/>
              </w:tcPr>
              <w:p w14:paraId="224954BA">
                <w:pPr>
                  <w:snapToGrid/>
                  <w:spacing w:line="360" w:lineRule="auto"/>
                  <w:jc w:val="left"/>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空调系统制冷主机、循环水泵、冷却塔、风扇等使用期间每天检查二次。</w:t>
                </w:r>
              </w:p>
            </w:tc>
          </w:tr>
          <w:tr w14:paraId="2925B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jc w:val="center"/>
            </w:trPr>
            <w:tc>
              <w:tcPr>
                <w:tcW w:w="1019" w:type="dxa"/>
                <w:tcBorders>
                  <w:top w:val="single" w:color="000000" w:sz="4" w:space="0"/>
                  <w:left w:val="single" w:color="000000" w:sz="4" w:space="0"/>
                  <w:bottom w:val="single" w:color="000000" w:sz="4" w:space="0"/>
                  <w:right w:val="single" w:color="000000" w:sz="4" w:space="0"/>
                </w:tcBorders>
                <w:vAlign w:val="center"/>
              </w:tcPr>
              <w:p w14:paraId="49E6B98D">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1.2</w:t>
                </w:r>
              </w:p>
            </w:tc>
            <w:tc>
              <w:tcPr>
                <w:tcW w:w="1706" w:type="dxa"/>
                <w:gridSpan w:val="2"/>
                <w:tcBorders>
                  <w:top w:val="single" w:color="000000" w:sz="4" w:space="0"/>
                  <w:left w:val="single" w:color="000000" w:sz="4" w:space="0"/>
                  <w:bottom w:val="single" w:color="000000" w:sz="4" w:space="0"/>
                  <w:right w:val="single" w:color="000000" w:sz="4" w:space="0"/>
                </w:tcBorders>
                <w:vAlign w:val="center"/>
              </w:tcPr>
              <w:p w14:paraId="582A9DEA">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维护保养</w:t>
                </w:r>
              </w:p>
            </w:tc>
            <w:tc>
              <w:tcPr>
                <w:tcW w:w="1209" w:type="dxa"/>
                <w:tcBorders>
                  <w:top w:val="single" w:color="000000" w:sz="4" w:space="0"/>
                  <w:left w:val="single" w:color="000000" w:sz="4" w:space="0"/>
                  <w:bottom w:val="single" w:color="000000" w:sz="4" w:space="0"/>
                  <w:right w:val="single" w:color="000000" w:sz="4" w:space="0"/>
                </w:tcBorders>
                <w:vAlign w:val="center"/>
              </w:tcPr>
              <w:p w14:paraId="0ED2A94F">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6个月</w:t>
                </w:r>
              </w:p>
            </w:tc>
            <w:tc>
              <w:tcPr>
                <w:tcW w:w="5825" w:type="dxa"/>
                <w:tcBorders>
                  <w:top w:val="single" w:color="000000" w:sz="4" w:space="0"/>
                  <w:left w:val="single" w:color="000000" w:sz="4" w:space="0"/>
                  <w:bottom w:val="single" w:color="000000" w:sz="4" w:space="0"/>
                  <w:right w:val="single" w:color="000000" w:sz="4" w:space="0"/>
                </w:tcBorders>
                <w:vAlign w:val="center"/>
              </w:tcPr>
              <w:p w14:paraId="4E5F4A39">
                <w:pPr>
                  <w:snapToGrid/>
                  <w:spacing w:line="360" w:lineRule="auto"/>
                  <w:jc w:val="left"/>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空调由中标人委托具备资质的专业公司进行维护保养，每个冷热季转换时，提前10个工作日做好启动测试、维护保养工作，每年用药水清洗一次冷却水管、冷冻水管及冷凝水管等，每年清洗保养一次制冷主机，及时补充冷媒，空调机组滤网根据使用实际及时清洗、更换。</w:t>
                </w:r>
              </w:p>
            </w:tc>
          </w:tr>
          <w:tr w14:paraId="308AD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9759" w:type="dxa"/>
                <w:gridSpan w:val="5"/>
                <w:tcBorders>
                  <w:top w:val="single" w:color="000000" w:sz="4" w:space="0"/>
                  <w:left w:val="single" w:color="000000" w:sz="4" w:space="0"/>
                  <w:bottom w:val="single" w:color="000000" w:sz="4" w:space="0"/>
                  <w:right w:val="single" w:color="000000" w:sz="4" w:space="0"/>
                </w:tcBorders>
                <w:vAlign w:val="center"/>
              </w:tcPr>
              <w:p w14:paraId="7F4F2C3B">
                <w:pPr>
                  <w:snapToGrid/>
                  <w:spacing w:line="360" w:lineRule="auto"/>
                  <w:jc w:val="left"/>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（二）空调制热系统</w:t>
                </w:r>
              </w:p>
            </w:tc>
          </w:tr>
          <w:tr w14:paraId="19357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1019" w:type="dxa"/>
                <w:tcBorders>
                  <w:top w:val="single" w:color="000000" w:sz="4" w:space="0"/>
                  <w:left w:val="single" w:color="000000" w:sz="4" w:space="0"/>
                  <w:bottom w:val="single" w:color="000000" w:sz="4" w:space="0"/>
                  <w:right w:val="single" w:color="000000" w:sz="4" w:space="0"/>
                </w:tcBorders>
                <w:vAlign w:val="center"/>
              </w:tcPr>
              <w:p w14:paraId="0995F21F">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2.1</w:t>
                </w:r>
              </w:p>
            </w:tc>
            <w:tc>
              <w:tcPr>
                <w:tcW w:w="1706" w:type="dxa"/>
                <w:gridSpan w:val="2"/>
                <w:tcBorders>
                  <w:top w:val="single" w:color="000000" w:sz="4" w:space="0"/>
                  <w:left w:val="single" w:color="000000" w:sz="4" w:space="0"/>
                  <w:bottom w:val="single" w:color="000000" w:sz="4" w:space="0"/>
                  <w:right w:val="single" w:color="000000" w:sz="4" w:space="0"/>
                </w:tcBorders>
                <w:vAlign w:val="center"/>
              </w:tcPr>
              <w:p w14:paraId="3242ADED">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巡 查</w:t>
                </w:r>
              </w:p>
            </w:tc>
            <w:tc>
              <w:tcPr>
                <w:tcW w:w="1209" w:type="dxa"/>
                <w:tcBorders>
                  <w:top w:val="single" w:color="000000" w:sz="4" w:space="0"/>
                  <w:left w:val="single" w:color="000000" w:sz="4" w:space="0"/>
                  <w:bottom w:val="single" w:color="000000" w:sz="4" w:space="0"/>
                  <w:right w:val="single" w:color="000000" w:sz="4" w:space="0"/>
                </w:tcBorders>
                <w:vAlign w:val="center"/>
              </w:tcPr>
              <w:p w14:paraId="628121D6">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每日</w:t>
                </w:r>
              </w:p>
            </w:tc>
            <w:tc>
              <w:tcPr>
                <w:tcW w:w="5825" w:type="dxa"/>
                <w:tcBorders>
                  <w:top w:val="single" w:color="000000" w:sz="4" w:space="0"/>
                  <w:left w:val="single" w:color="000000" w:sz="4" w:space="0"/>
                  <w:bottom w:val="single" w:color="000000" w:sz="4" w:space="0"/>
                  <w:right w:val="single" w:color="000000" w:sz="4" w:space="0"/>
                </w:tcBorders>
                <w:vAlign w:val="center"/>
              </w:tcPr>
              <w:p w14:paraId="0B0F844B">
                <w:pPr>
                  <w:snapToGrid/>
                  <w:spacing w:line="360" w:lineRule="auto"/>
                  <w:jc w:val="left"/>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空调燃气锅炉主机、循环水泵等使用期间每两小时检查一次。</w:t>
                </w:r>
              </w:p>
            </w:tc>
          </w:tr>
          <w:tr w14:paraId="14C04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jc w:val="center"/>
            </w:trPr>
            <w:tc>
              <w:tcPr>
                <w:tcW w:w="1019" w:type="dxa"/>
                <w:tcBorders>
                  <w:top w:val="single" w:color="000000" w:sz="4" w:space="0"/>
                  <w:left w:val="single" w:color="000000" w:sz="4" w:space="0"/>
                  <w:bottom w:val="single" w:color="000000" w:sz="4" w:space="0"/>
                  <w:right w:val="single" w:color="000000" w:sz="4" w:space="0"/>
                </w:tcBorders>
                <w:vAlign w:val="center"/>
              </w:tcPr>
              <w:p w14:paraId="3881E627">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2.2</w:t>
                </w:r>
              </w:p>
            </w:tc>
            <w:tc>
              <w:tcPr>
                <w:tcW w:w="1706" w:type="dxa"/>
                <w:gridSpan w:val="2"/>
                <w:tcBorders>
                  <w:top w:val="single" w:color="000000" w:sz="4" w:space="0"/>
                  <w:left w:val="single" w:color="000000" w:sz="4" w:space="0"/>
                  <w:bottom w:val="single" w:color="000000" w:sz="4" w:space="0"/>
                  <w:right w:val="single" w:color="000000" w:sz="4" w:space="0"/>
                </w:tcBorders>
                <w:vAlign w:val="center"/>
              </w:tcPr>
              <w:p w14:paraId="56AAD444">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维护保养</w:t>
                </w:r>
              </w:p>
            </w:tc>
            <w:tc>
              <w:tcPr>
                <w:tcW w:w="1209" w:type="dxa"/>
                <w:tcBorders>
                  <w:top w:val="single" w:color="000000" w:sz="4" w:space="0"/>
                  <w:left w:val="single" w:color="000000" w:sz="4" w:space="0"/>
                  <w:bottom w:val="single" w:color="000000" w:sz="4" w:space="0"/>
                  <w:right w:val="single" w:color="000000" w:sz="4" w:space="0"/>
                </w:tcBorders>
                <w:vAlign w:val="center"/>
              </w:tcPr>
              <w:p w14:paraId="4E4344EB">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6个月</w:t>
                </w:r>
              </w:p>
            </w:tc>
            <w:tc>
              <w:tcPr>
                <w:tcW w:w="5825" w:type="dxa"/>
                <w:tcBorders>
                  <w:top w:val="single" w:color="000000" w:sz="4" w:space="0"/>
                  <w:left w:val="single" w:color="000000" w:sz="4" w:space="0"/>
                  <w:bottom w:val="single" w:color="000000" w:sz="4" w:space="0"/>
                  <w:right w:val="single" w:color="000000" w:sz="4" w:space="0"/>
                </w:tcBorders>
                <w:vAlign w:val="center"/>
              </w:tcPr>
              <w:p w14:paraId="0D8611AA">
                <w:pPr>
                  <w:snapToGrid/>
                  <w:spacing w:line="360" w:lineRule="auto"/>
                  <w:jc w:val="left"/>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空调由中标人委托具备资质的专业公司进行维护保养，每个冷热季转换时，提前10个工作日做好启动测试、维护保养工作，检查阀门、滤网。</w:t>
                </w:r>
              </w:p>
              <w:p w14:paraId="6896793B">
                <w:pPr>
                  <w:keepNext/>
                  <w:keepLines/>
                  <w:widowControl w:val="0"/>
                  <w:numPr>
                    <w:ilvl w:val="1"/>
                    <w:numId w:val="31"/>
                  </w:numPr>
                  <w:tabs>
                    <w:tab w:val="left" w:pos="708"/>
                  </w:tabs>
                  <w:adjustRightInd w:val="0"/>
                  <w:snapToGrid w:val="0"/>
                  <w:spacing w:before="156" w:beforeLines="50" w:after="0" w:line="360" w:lineRule="auto"/>
                  <w:ind w:left="-770" w:firstLine="420" w:firstLineChars="0"/>
                  <w:jc w:val="both"/>
                  <w:outlineLvl w:val="1"/>
                  <w:rPr>
                    <w:rFonts w:ascii="仿宋_GB2312" w:hAnsi="仿宋_GB2312" w:eastAsia="仿宋_GB2312" w:cs="仿宋_GB2312"/>
                    <w:b w:val="0"/>
                    <w:bCs w:val="0"/>
                    <w:kern w:val="2"/>
                    <w:sz w:val="21"/>
                    <w:szCs w:val="21"/>
                    <w:lang w:val="en-US" w:eastAsia="zh-CN" w:bidi="ar-SA"/>
                  </w:rPr>
                </w:pPr>
                <w:r>
                  <w:rPr>
                    <w:rFonts w:hint="eastAsia" w:ascii="仿宋_GB2312" w:hAnsi="仿宋_GB2312" w:eastAsia="仿宋_GB2312" w:cs="仿宋_GB2312"/>
                    <w:b w:val="0"/>
                    <w:bCs w:val="0"/>
                    <w:kern w:val="2"/>
                    <w:sz w:val="21"/>
                    <w:szCs w:val="21"/>
                    <w:lang w:val="en-US" w:eastAsia="zh-CN" w:bidi="ar-SA"/>
                  </w:rPr>
                  <w:t>锅炉设备由中标人委托具备资质的专业公司进行维护保养，维保内容不限于每月1次设备巡查，每季度1次全系统巡检，对设备的运行环境及运行状况进行安全预防性检查和维护，保持气路畅通，烟道清洁，每个采暖季结束清洗一次锅炉，耐火及隔热材料缺损及时修复，设备发生故障时及时进行响应修理，做好维保台账。</w:t>
                </w:r>
              </w:p>
            </w:tc>
          </w:tr>
          <w:tr w14:paraId="5319D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jc w:val="center"/>
            </w:trPr>
            <w:tc>
              <w:tcPr>
                <w:tcW w:w="9759" w:type="dxa"/>
                <w:gridSpan w:val="5"/>
                <w:tcBorders>
                  <w:top w:val="single" w:color="000000" w:sz="4" w:space="0"/>
                  <w:left w:val="single" w:color="000000" w:sz="4" w:space="0"/>
                  <w:bottom w:val="single" w:color="000000" w:sz="4" w:space="0"/>
                  <w:right w:val="single" w:color="000000" w:sz="4" w:space="0"/>
                </w:tcBorders>
                <w:vAlign w:val="center"/>
              </w:tcPr>
              <w:p w14:paraId="291D9E27">
                <w:pPr>
                  <w:snapToGrid/>
                  <w:spacing w:line="360" w:lineRule="auto"/>
                  <w:jc w:val="left"/>
                  <w:rPr>
                    <w:rFonts w:hint="default" w:ascii="仿宋_GB2312" w:hAnsi="仿宋_GB2312" w:eastAsia="仿宋_GB2312" w:cs="仿宋_GB2312"/>
                    <w:color w:val="000000"/>
                    <w:kern w:val="2"/>
                    <w:szCs w:val="21"/>
                    <w:lang w:val="en-US" w:eastAsia="zh-CN" w:bidi="ar-SA"/>
                  </w:rPr>
                </w:pPr>
                <w:r>
                  <w:rPr>
                    <w:rFonts w:hint="eastAsia" w:ascii="仿宋_GB2312" w:hAnsi="仿宋_GB2312" w:eastAsia="仿宋_GB2312" w:cs="仿宋_GB2312"/>
                    <w:color w:val="000000"/>
                    <w:kern w:val="2"/>
                    <w:szCs w:val="21"/>
                    <w:lang w:val="en-US" w:eastAsia="zh-CN" w:bidi="ar-SA"/>
                  </w:rPr>
                  <w:t>（三）风机盘管、新风机</w:t>
                </w:r>
              </w:p>
            </w:tc>
          </w:tr>
          <w:tr w14:paraId="7A5AB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1019" w:type="dxa"/>
                <w:tcBorders>
                  <w:top w:val="single" w:color="000000" w:sz="4" w:space="0"/>
                  <w:left w:val="single" w:color="000000" w:sz="4" w:space="0"/>
                  <w:bottom w:val="single" w:color="000000" w:sz="4" w:space="0"/>
                  <w:right w:val="single" w:color="000000" w:sz="4" w:space="0"/>
                </w:tcBorders>
                <w:vAlign w:val="center"/>
              </w:tcPr>
              <w:p w14:paraId="46C305B0">
                <w:pPr>
                  <w:snapToGrid/>
                  <w:spacing w:line="360" w:lineRule="auto"/>
                  <w:jc w:val="center"/>
                  <w:rPr>
                    <w:rFonts w:hint="default" w:ascii="仿宋_GB2312" w:hAnsi="仿宋_GB2312" w:eastAsia="仿宋_GB2312" w:cs="仿宋_GB2312"/>
                    <w:color w:val="000000"/>
                    <w:kern w:val="2"/>
                    <w:szCs w:val="21"/>
                    <w:lang w:val="en-US" w:eastAsia="zh-CN" w:bidi="ar-SA"/>
                  </w:rPr>
                </w:pPr>
                <w:r>
                  <w:rPr>
                    <w:rFonts w:hint="eastAsia" w:ascii="仿宋_GB2312" w:hAnsi="仿宋_GB2312" w:eastAsia="仿宋_GB2312" w:cs="仿宋_GB2312"/>
                    <w:color w:val="000000"/>
                    <w:kern w:val="2"/>
                    <w:szCs w:val="21"/>
                    <w:lang w:val="en-US" w:eastAsia="zh-CN" w:bidi="ar-SA"/>
                  </w:rPr>
                  <w:t>3.1</w:t>
                </w:r>
              </w:p>
            </w:tc>
            <w:tc>
              <w:tcPr>
                <w:tcW w:w="1706" w:type="dxa"/>
                <w:gridSpan w:val="2"/>
                <w:tcBorders>
                  <w:top w:val="single" w:color="000000" w:sz="4" w:space="0"/>
                  <w:left w:val="single" w:color="000000" w:sz="4" w:space="0"/>
                  <w:bottom w:val="single" w:color="000000" w:sz="4" w:space="0"/>
                  <w:right w:val="single" w:color="000000" w:sz="4" w:space="0"/>
                </w:tcBorders>
                <w:vAlign w:val="center"/>
              </w:tcPr>
              <w:p w14:paraId="7C321BF1">
                <w:pPr>
                  <w:snapToGrid/>
                  <w:spacing w:line="360" w:lineRule="auto"/>
                  <w:jc w:val="center"/>
                  <w:rPr>
                    <w:rFonts w:hint="default" w:ascii="仿宋_GB2312" w:hAnsi="仿宋_GB2312" w:eastAsia="仿宋_GB2312" w:cs="仿宋_GB2312"/>
                    <w:color w:val="000000"/>
                    <w:kern w:val="2"/>
                    <w:szCs w:val="21"/>
                    <w:lang w:val="en-US" w:eastAsia="zh-CN" w:bidi="ar-SA"/>
                  </w:rPr>
                </w:pPr>
                <w:r>
                  <w:rPr>
                    <w:rFonts w:hint="eastAsia" w:ascii="仿宋_GB2312" w:hAnsi="仿宋_GB2312" w:eastAsia="仿宋_GB2312" w:cs="仿宋_GB2312"/>
                    <w:color w:val="000000"/>
                    <w:kern w:val="2"/>
                    <w:szCs w:val="21"/>
                    <w:lang w:val="en-US" w:eastAsia="zh-CN" w:bidi="ar-SA"/>
                  </w:rPr>
                  <w:t>巡 查</w:t>
                </w:r>
              </w:p>
            </w:tc>
            <w:tc>
              <w:tcPr>
                <w:tcW w:w="1209" w:type="dxa"/>
                <w:tcBorders>
                  <w:top w:val="single" w:color="000000" w:sz="4" w:space="0"/>
                  <w:left w:val="single" w:color="000000" w:sz="4" w:space="0"/>
                  <w:bottom w:val="single" w:color="000000" w:sz="4" w:space="0"/>
                  <w:right w:val="single" w:color="000000" w:sz="4" w:space="0"/>
                </w:tcBorders>
                <w:vAlign w:val="center"/>
              </w:tcPr>
              <w:p w14:paraId="7D76F401">
                <w:pPr>
                  <w:snapToGrid/>
                  <w:spacing w:line="360" w:lineRule="auto"/>
                  <w:jc w:val="center"/>
                  <w:rPr>
                    <w:rFonts w:hint="default" w:ascii="仿宋_GB2312" w:hAnsi="仿宋_GB2312" w:eastAsia="仿宋_GB2312" w:cs="仿宋_GB2312"/>
                    <w:color w:val="000000"/>
                    <w:kern w:val="2"/>
                    <w:szCs w:val="21"/>
                    <w:lang w:val="en-US" w:eastAsia="zh-CN" w:bidi="ar-SA"/>
                  </w:rPr>
                </w:pPr>
                <w:r>
                  <w:rPr>
                    <w:rFonts w:hint="eastAsia" w:ascii="仿宋_GB2312" w:hAnsi="仿宋_GB2312" w:eastAsia="仿宋_GB2312" w:cs="仿宋_GB2312"/>
                    <w:color w:val="000000"/>
                    <w:kern w:val="2"/>
                    <w:szCs w:val="21"/>
                    <w:lang w:val="en-US" w:eastAsia="zh-CN" w:bidi="ar-SA"/>
                  </w:rPr>
                  <w:t>每 月</w:t>
                </w:r>
              </w:p>
            </w:tc>
            <w:tc>
              <w:tcPr>
                <w:tcW w:w="5825" w:type="dxa"/>
                <w:tcBorders>
                  <w:top w:val="single" w:color="000000" w:sz="4" w:space="0"/>
                  <w:left w:val="single" w:color="000000" w:sz="4" w:space="0"/>
                  <w:bottom w:val="single" w:color="000000" w:sz="4" w:space="0"/>
                  <w:right w:val="single" w:color="000000" w:sz="4" w:space="0"/>
                </w:tcBorders>
                <w:vAlign w:val="center"/>
              </w:tcPr>
              <w:p w14:paraId="088B95B5">
                <w:pPr>
                  <w:widowControl/>
                  <w:numPr>
                    <w:ilvl w:val="0"/>
                    <w:numId w:val="32"/>
                  </w:numPr>
                  <w:autoSpaceDE w:val="0"/>
                  <w:autoSpaceDN w:val="0"/>
                  <w:adjustRightInd w:val="0"/>
                  <w:snapToGrid/>
                  <w:rPr>
                    <w:rFonts w:hint="default" w:ascii="仿宋_GB2312" w:hAnsi="仿宋_GB2312" w:eastAsia="仿宋_GB2312" w:cs="仿宋_GB2312"/>
                    <w:color w:val="000000"/>
                    <w:kern w:val="2"/>
                    <w:szCs w:val="21"/>
                    <w:lang w:val="en-US" w:eastAsia="zh-CN" w:bidi="ar-SA"/>
                  </w:rPr>
                </w:pPr>
                <w:r>
                  <w:rPr>
                    <w:rFonts w:hint="eastAsia" w:ascii="仿宋_GB2312" w:hAnsi="仿宋_GB2312" w:eastAsia="仿宋_GB2312" w:cs="仿宋_GB2312"/>
                    <w:color w:val="000000"/>
                    <w:kern w:val="2"/>
                    <w:szCs w:val="21"/>
                    <w:lang w:val="en-US" w:eastAsia="zh-CN" w:bidi="ar-SA"/>
                  </w:rPr>
                  <w:t>每月一次检查空调风机、新风机运行电流，滤网、积水盘清洗。检查电气控制及接地保护。</w:t>
                </w:r>
              </w:p>
              <w:p w14:paraId="6E9DC39A">
                <w:pPr>
                  <w:widowControl/>
                  <w:numPr>
                    <w:ilvl w:val="0"/>
                    <w:numId w:val="32"/>
                  </w:numPr>
                  <w:autoSpaceDE w:val="0"/>
                  <w:autoSpaceDN w:val="0"/>
                  <w:adjustRightInd w:val="0"/>
                  <w:snapToGrid/>
                  <w:rPr>
                    <w:rFonts w:hint="default" w:ascii="仿宋_GB2312" w:hAnsi="仿宋_GB2312" w:eastAsia="仿宋_GB2312" w:cs="仿宋_GB2312"/>
                    <w:color w:val="000000"/>
                    <w:kern w:val="2"/>
                    <w:szCs w:val="21"/>
                    <w:lang w:val="en-US" w:eastAsia="zh-CN" w:bidi="ar-SA"/>
                  </w:rPr>
                </w:pPr>
                <w:r>
                  <w:rPr>
                    <w:rFonts w:hint="eastAsia" w:ascii="仿宋_GB2312" w:hAnsi="仿宋_GB2312" w:eastAsia="仿宋_GB2312" w:cs="仿宋_GB2312"/>
                    <w:color w:val="000000"/>
                    <w:kern w:val="2"/>
                    <w:szCs w:val="21"/>
                    <w:lang w:val="en-US" w:eastAsia="zh-CN" w:bidi="ar-SA"/>
                  </w:rPr>
                  <w:t>每月一次检查风机盘管运行电流，滤网、积水盘清洗。检查电气控制及接地保护。</w:t>
                </w:r>
              </w:p>
              <w:p w14:paraId="15E61B58">
                <w:pPr>
                  <w:snapToGrid/>
                  <w:spacing w:line="360" w:lineRule="auto"/>
                  <w:jc w:val="left"/>
                  <w:rPr>
                    <w:rFonts w:hint="default" w:ascii="仿宋_GB2312" w:hAnsi="仿宋_GB2312" w:eastAsia="仿宋_GB2312" w:cs="仿宋_GB2312"/>
                    <w:color w:val="000000"/>
                    <w:kern w:val="2"/>
                    <w:szCs w:val="21"/>
                    <w:lang w:val="en-US" w:eastAsia="zh-CN" w:bidi="ar-SA"/>
                  </w:rPr>
                </w:pPr>
                <w:r>
                  <w:rPr>
                    <w:rFonts w:hint="eastAsia" w:ascii="仿宋_GB2312" w:hAnsi="仿宋_GB2312" w:eastAsia="仿宋_GB2312" w:cs="仿宋_GB2312"/>
                    <w:color w:val="000000"/>
                    <w:kern w:val="2"/>
                    <w:szCs w:val="21"/>
                    <w:lang w:val="en-US" w:eastAsia="zh-CN" w:bidi="ar-SA"/>
                  </w:rPr>
                  <w:t>3、每季一次各类风机保养、加油，接地线路检查，绝缘电阻测试。</w:t>
                </w:r>
              </w:p>
            </w:tc>
          </w:tr>
          <w:tr w14:paraId="2412DA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jc w:val="center"/>
            </w:trPr>
            <w:tc>
              <w:tcPr>
                <w:tcW w:w="1019" w:type="dxa"/>
                <w:tcBorders>
                  <w:top w:val="single" w:color="000000" w:sz="4" w:space="0"/>
                  <w:left w:val="single" w:color="000000" w:sz="4" w:space="0"/>
                  <w:bottom w:val="single" w:color="000000" w:sz="4" w:space="0"/>
                  <w:right w:val="single" w:color="000000" w:sz="4" w:space="0"/>
                </w:tcBorders>
                <w:vAlign w:val="center"/>
              </w:tcPr>
              <w:p w14:paraId="155ECBFA">
                <w:pPr>
                  <w:snapToGrid/>
                  <w:spacing w:line="360" w:lineRule="auto"/>
                  <w:jc w:val="center"/>
                  <w:rPr>
                    <w:rFonts w:hint="default" w:ascii="仿宋_GB2312" w:hAnsi="仿宋_GB2312" w:eastAsia="仿宋_GB2312" w:cs="仿宋_GB2312"/>
                    <w:color w:val="000000"/>
                    <w:kern w:val="2"/>
                    <w:szCs w:val="21"/>
                    <w:lang w:val="en-US" w:eastAsia="zh-CN" w:bidi="ar-SA"/>
                  </w:rPr>
                </w:pPr>
                <w:r>
                  <w:rPr>
                    <w:rFonts w:hint="eastAsia" w:ascii="仿宋_GB2312" w:hAnsi="仿宋_GB2312" w:eastAsia="仿宋_GB2312" w:cs="仿宋_GB2312"/>
                    <w:color w:val="000000"/>
                    <w:kern w:val="2"/>
                    <w:szCs w:val="21"/>
                    <w:lang w:val="en-US" w:eastAsia="zh-CN" w:bidi="ar-SA"/>
                  </w:rPr>
                  <w:t>3.2</w:t>
                </w:r>
              </w:p>
            </w:tc>
            <w:tc>
              <w:tcPr>
                <w:tcW w:w="1706" w:type="dxa"/>
                <w:gridSpan w:val="2"/>
                <w:tcBorders>
                  <w:top w:val="single" w:color="000000" w:sz="4" w:space="0"/>
                  <w:left w:val="single" w:color="000000" w:sz="4" w:space="0"/>
                  <w:bottom w:val="single" w:color="000000" w:sz="4" w:space="0"/>
                  <w:right w:val="single" w:color="000000" w:sz="4" w:space="0"/>
                </w:tcBorders>
                <w:vAlign w:val="center"/>
              </w:tcPr>
              <w:p w14:paraId="1223550F">
                <w:pPr>
                  <w:snapToGrid/>
                  <w:spacing w:line="360" w:lineRule="auto"/>
                  <w:jc w:val="center"/>
                  <w:rPr>
                    <w:rFonts w:hint="default" w:ascii="仿宋_GB2312" w:hAnsi="仿宋_GB2312" w:eastAsia="仿宋_GB2312" w:cs="仿宋_GB2312"/>
                    <w:color w:val="000000"/>
                    <w:kern w:val="2"/>
                    <w:szCs w:val="21"/>
                    <w:lang w:val="en-US" w:eastAsia="zh-CN" w:bidi="ar-SA"/>
                  </w:rPr>
                </w:pPr>
                <w:r>
                  <w:rPr>
                    <w:rFonts w:hint="eastAsia" w:ascii="仿宋_GB2312" w:hAnsi="仿宋_GB2312" w:eastAsia="仿宋_GB2312" w:cs="仿宋_GB2312"/>
                    <w:color w:val="000000"/>
                    <w:kern w:val="2"/>
                    <w:szCs w:val="21"/>
                    <w:lang w:val="en-US" w:eastAsia="zh-CN" w:bidi="ar-SA"/>
                  </w:rPr>
                  <w:t>维护保养</w:t>
                </w:r>
              </w:p>
            </w:tc>
            <w:tc>
              <w:tcPr>
                <w:tcW w:w="1209" w:type="dxa"/>
                <w:tcBorders>
                  <w:top w:val="single" w:color="000000" w:sz="4" w:space="0"/>
                  <w:left w:val="single" w:color="000000" w:sz="4" w:space="0"/>
                  <w:bottom w:val="single" w:color="000000" w:sz="4" w:space="0"/>
                  <w:right w:val="single" w:color="000000" w:sz="4" w:space="0"/>
                </w:tcBorders>
                <w:vAlign w:val="center"/>
              </w:tcPr>
              <w:p w14:paraId="6EBD2C66">
                <w:pPr>
                  <w:snapToGrid/>
                  <w:spacing w:line="360" w:lineRule="auto"/>
                  <w:jc w:val="center"/>
                  <w:rPr>
                    <w:rFonts w:hint="default" w:ascii="仿宋_GB2312" w:hAnsi="仿宋_GB2312" w:eastAsia="仿宋_GB2312" w:cs="仿宋_GB2312"/>
                    <w:color w:val="000000"/>
                    <w:kern w:val="2"/>
                    <w:szCs w:val="21"/>
                    <w:lang w:val="en-US" w:eastAsia="zh-CN" w:bidi="ar-SA"/>
                  </w:rPr>
                </w:pPr>
                <w:r>
                  <w:rPr>
                    <w:rFonts w:hint="eastAsia" w:ascii="仿宋_GB2312" w:hAnsi="仿宋_GB2312" w:eastAsia="仿宋_GB2312" w:cs="仿宋_GB2312"/>
                    <w:color w:val="000000"/>
                    <w:kern w:val="2"/>
                    <w:szCs w:val="21"/>
                    <w:lang w:val="en-US" w:eastAsia="zh-CN" w:bidi="ar-SA"/>
                  </w:rPr>
                  <w:t>每年</w:t>
                </w:r>
              </w:p>
            </w:tc>
            <w:tc>
              <w:tcPr>
                <w:tcW w:w="5825" w:type="dxa"/>
                <w:tcBorders>
                  <w:top w:val="single" w:color="000000" w:sz="4" w:space="0"/>
                  <w:left w:val="single" w:color="000000" w:sz="4" w:space="0"/>
                  <w:bottom w:val="single" w:color="000000" w:sz="4" w:space="0"/>
                  <w:right w:val="single" w:color="000000" w:sz="4" w:space="0"/>
                </w:tcBorders>
                <w:vAlign w:val="center"/>
              </w:tcPr>
              <w:p w14:paraId="46C2F979">
                <w:pPr>
                  <w:widowControl/>
                  <w:numPr>
                    <w:ilvl w:val="0"/>
                    <w:numId w:val="33"/>
                  </w:numPr>
                  <w:autoSpaceDE w:val="0"/>
                  <w:autoSpaceDN w:val="0"/>
                  <w:adjustRightInd w:val="0"/>
                  <w:snapToGrid/>
                  <w:rPr>
                    <w:rFonts w:hint="default" w:ascii="仿宋_GB2312" w:hAnsi="仿宋_GB2312" w:eastAsia="仿宋_GB2312" w:cs="仿宋_GB2312"/>
                    <w:color w:val="000000"/>
                    <w:kern w:val="2"/>
                    <w:szCs w:val="21"/>
                    <w:lang w:val="en-US" w:eastAsia="zh-CN" w:bidi="ar-SA"/>
                  </w:rPr>
                </w:pPr>
                <w:r>
                  <w:rPr>
                    <w:rFonts w:hint="eastAsia" w:ascii="仿宋_GB2312" w:hAnsi="仿宋_GB2312" w:eastAsia="仿宋_GB2312" w:cs="仿宋_GB2312"/>
                    <w:color w:val="000000"/>
                    <w:kern w:val="2"/>
                    <w:szCs w:val="21"/>
                    <w:lang w:val="en-US" w:eastAsia="zh-CN" w:bidi="ar-SA"/>
                  </w:rPr>
                  <w:t>风机盘管运行正常，无异常；风机盘管滤网定期清洗，滤网完好；</w:t>
                </w:r>
              </w:p>
              <w:p w14:paraId="161C9BAB">
                <w:pPr>
                  <w:widowControl/>
                  <w:numPr>
                    <w:ilvl w:val="0"/>
                    <w:numId w:val="33"/>
                  </w:numPr>
                  <w:autoSpaceDE w:val="0"/>
                  <w:autoSpaceDN w:val="0"/>
                  <w:adjustRightInd w:val="0"/>
                  <w:snapToGrid/>
                  <w:rPr>
                    <w:rFonts w:hint="default" w:ascii="仿宋_GB2312" w:hAnsi="仿宋_GB2312" w:eastAsia="仿宋_GB2312" w:cs="仿宋_GB2312"/>
                    <w:color w:val="000000"/>
                    <w:kern w:val="2"/>
                    <w:szCs w:val="21"/>
                    <w:lang w:val="en-US" w:eastAsia="zh-CN" w:bidi="ar-SA"/>
                  </w:rPr>
                </w:pPr>
                <w:r>
                  <w:rPr>
                    <w:rFonts w:hint="eastAsia" w:ascii="仿宋_GB2312" w:hAnsi="仿宋_GB2312" w:eastAsia="仿宋_GB2312" w:cs="仿宋_GB2312"/>
                    <w:color w:val="000000"/>
                    <w:kern w:val="2"/>
                    <w:szCs w:val="21"/>
                    <w:lang w:val="en-US" w:eastAsia="zh-CN" w:bidi="ar-SA"/>
                  </w:rPr>
                  <w:t>调速开关齐全、有效、温度控制正常；</w:t>
                </w:r>
              </w:p>
              <w:p w14:paraId="24E8D7EF">
                <w:pPr>
                  <w:snapToGrid/>
                  <w:spacing w:line="360" w:lineRule="auto"/>
                  <w:jc w:val="left"/>
                  <w:rPr>
                    <w:rFonts w:hint="default" w:ascii="仿宋_GB2312" w:hAnsi="仿宋_GB2312" w:eastAsia="仿宋_GB2312" w:cs="仿宋_GB2312"/>
                    <w:color w:val="000000"/>
                    <w:kern w:val="2"/>
                    <w:szCs w:val="21"/>
                    <w:lang w:val="en-US" w:eastAsia="zh-CN" w:bidi="ar-SA"/>
                  </w:rPr>
                </w:pPr>
                <w:r>
                  <w:rPr>
                    <w:rFonts w:hint="eastAsia" w:ascii="仿宋_GB2312" w:hAnsi="仿宋_GB2312" w:eastAsia="仿宋_GB2312" w:cs="仿宋_GB2312"/>
                    <w:color w:val="000000"/>
                    <w:kern w:val="2"/>
                    <w:szCs w:val="21"/>
                    <w:lang w:val="en-US" w:eastAsia="zh-CN" w:bidi="ar-SA"/>
                  </w:rPr>
                  <w:t>3、凝结水排放畅通，保温良好；电气控制正确有效，接地保护良好。</w:t>
                </w:r>
              </w:p>
            </w:tc>
          </w:tr>
          <w:tr w14:paraId="05A97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jc w:val="center"/>
            </w:trPr>
            <w:tc>
              <w:tcPr>
                <w:tcW w:w="9759" w:type="dxa"/>
                <w:gridSpan w:val="5"/>
                <w:tcBorders>
                  <w:top w:val="single" w:color="000000" w:sz="4" w:space="0"/>
                  <w:left w:val="single" w:color="000000" w:sz="4" w:space="0"/>
                  <w:bottom w:val="single" w:color="000000" w:sz="4" w:space="0"/>
                  <w:right w:val="single" w:color="000000" w:sz="4" w:space="0"/>
                </w:tcBorders>
                <w:vAlign w:val="center"/>
              </w:tcPr>
              <w:p w14:paraId="5B6C00BD">
                <w:pPr>
                  <w:widowControl/>
                  <w:autoSpaceDE w:val="0"/>
                  <w:autoSpaceDN w:val="0"/>
                  <w:adjustRightInd w:val="0"/>
                  <w:snapToGrid/>
                  <w:rPr>
                    <w:rFonts w:hint="default" w:ascii="仿宋_GB2312" w:hAnsi="仿宋_GB2312" w:eastAsia="仿宋_GB2312" w:cs="仿宋_GB2312"/>
                    <w:color w:val="000000"/>
                    <w:kern w:val="2"/>
                    <w:szCs w:val="21"/>
                    <w:lang w:val="en-US" w:eastAsia="zh-CN" w:bidi="ar-SA"/>
                  </w:rPr>
                </w:pPr>
                <w:r>
                  <w:rPr>
                    <w:rFonts w:hint="eastAsia" w:ascii="仿宋_GB2312" w:hAnsi="仿宋_GB2312" w:eastAsia="仿宋_GB2312" w:cs="仿宋_GB2312"/>
                    <w:color w:val="000000"/>
                    <w:kern w:val="2"/>
                    <w:szCs w:val="21"/>
                    <w:lang w:val="en-US" w:eastAsia="zh-CN" w:bidi="ar-SA"/>
                  </w:rPr>
                  <w:t>（四）管网</w:t>
                </w:r>
              </w:p>
            </w:tc>
          </w:tr>
          <w:tr w14:paraId="3044B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jc w:val="center"/>
            </w:trPr>
            <w:tc>
              <w:tcPr>
                <w:tcW w:w="1019" w:type="dxa"/>
                <w:tcBorders>
                  <w:top w:val="single" w:color="000000" w:sz="4" w:space="0"/>
                  <w:left w:val="single" w:color="000000" w:sz="4" w:space="0"/>
                  <w:bottom w:val="single" w:color="000000" w:sz="4" w:space="0"/>
                  <w:right w:val="single" w:color="000000" w:sz="4" w:space="0"/>
                </w:tcBorders>
                <w:vAlign w:val="center"/>
              </w:tcPr>
              <w:p w14:paraId="291945DC">
                <w:pPr>
                  <w:snapToGrid/>
                  <w:spacing w:line="360" w:lineRule="auto"/>
                  <w:jc w:val="center"/>
                  <w:rPr>
                    <w:rFonts w:hint="default" w:ascii="仿宋_GB2312" w:hAnsi="仿宋_GB2312" w:eastAsia="仿宋_GB2312" w:cs="仿宋_GB2312"/>
                    <w:color w:val="000000"/>
                    <w:kern w:val="2"/>
                    <w:szCs w:val="21"/>
                    <w:lang w:val="en-US" w:eastAsia="zh-CN" w:bidi="ar-SA"/>
                  </w:rPr>
                </w:pPr>
                <w:r>
                  <w:rPr>
                    <w:rFonts w:hint="eastAsia" w:ascii="仿宋_GB2312" w:hAnsi="仿宋_GB2312" w:eastAsia="仿宋_GB2312" w:cs="仿宋_GB2312"/>
                    <w:color w:val="000000"/>
                    <w:kern w:val="2"/>
                    <w:szCs w:val="21"/>
                    <w:lang w:val="en-US" w:eastAsia="zh-CN" w:bidi="ar-SA"/>
                  </w:rPr>
                  <w:t>4.1</w:t>
                </w:r>
              </w:p>
            </w:tc>
            <w:tc>
              <w:tcPr>
                <w:tcW w:w="1706" w:type="dxa"/>
                <w:gridSpan w:val="2"/>
                <w:tcBorders>
                  <w:top w:val="single" w:color="000000" w:sz="4" w:space="0"/>
                  <w:left w:val="single" w:color="000000" w:sz="4" w:space="0"/>
                  <w:bottom w:val="single" w:color="000000" w:sz="4" w:space="0"/>
                  <w:right w:val="single" w:color="000000" w:sz="4" w:space="0"/>
                </w:tcBorders>
                <w:vAlign w:val="center"/>
              </w:tcPr>
              <w:p w14:paraId="1BA76F12">
                <w:pPr>
                  <w:snapToGrid/>
                  <w:spacing w:line="360" w:lineRule="auto"/>
                  <w:jc w:val="center"/>
                  <w:rPr>
                    <w:rFonts w:hint="default" w:ascii="仿宋_GB2312" w:hAnsi="仿宋_GB2312" w:eastAsia="仿宋_GB2312" w:cs="仿宋_GB2312"/>
                    <w:color w:val="000000"/>
                    <w:kern w:val="2"/>
                    <w:szCs w:val="21"/>
                    <w:lang w:val="en-US" w:eastAsia="zh-CN" w:bidi="ar-SA"/>
                  </w:rPr>
                </w:pPr>
                <w:r>
                  <w:rPr>
                    <w:rFonts w:hint="eastAsia" w:ascii="仿宋_GB2312" w:hAnsi="仿宋_GB2312" w:eastAsia="仿宋_GB2312" w:cs="仿宋_GB2312"/>
                    <w:color w:val="000000"/>
                    <w:kern w:val="2"/>
                    <w:szCs w:val="21"/>
                    <w:lang w:val="en-US" w:eastAsia="zh-CN" w:bidi="ar-SA"/>
                  </w:rPr>
                  <w:t>巡 查</w:t>
                </w:r>
              </w:p>
            </w:tc>
            <w:tc>
              <w:tcPr>
                <w:tcW w:w="1209" w:type="dxa"/>
                <w:tcBorders>
                  <w:top w:val="single" w:color="000000" w:sz="4" w:space="0"/>
                  <w:left w:val="single" w:color="000000" w:sz="4" w:space="0"/>
                  <w:bottom w:val="single" w:color="000000" w:sz="4" w:space="0"/>
                  <w:right w:val="single" w:color="000000" w:sz="4" w:space="0"/>
                </w:tcBorders>
                <w:vAlign w:val="center"/>
              </w:tcPr>
              <w:p w14:paraId="344A29D1">
                <w:pPr>
                  <w:snapToGrid/>
                  <w:spacing w:line="360" w:lineRule="auto"/>
                  <w:jc w:val="center"/>
                  <w:rPr>
                    <w:rFonts w:hint="default" w:ascii="仿宋_GB2312" w:hAnsi="仿宋_GB2312" w:eastAsia="仿宋_GB2312" w:cs="仿宋_GB2312"/>
                    <w:color w:val="000000"/>
                    <w:kern w:val="2"/>
                    <w:szCs w:val="21"/>
                    <w:lang w:val="en-US" w:eastAsia="zh-CN" w:bidi="ar-SA"/>
                  </w:rPr>
                </w:pPr>
                <w:r>
                  <w:rPr>
                    <w:rFonts w:hint="eastAsia" w:ascii="仿宋_GB2312" w:hAnsi="仿宋_GB2312" w:eastAsia="仿宋_GB2312" w:cs="仿宋_GB2312"/>
                    <w:color w:val="000000"/>
                    <w:kern w:val="2"/>
                    <w:szCs w:val="21"/>
                    <w:lang w:val="en-US" w:eastAsia="zh-CN" w:bidi="ar-SA"/>
                  </w:rPr>
                  <w:t>每季</w:t>
                </w:r>
              </w:p>
            </w:tc>
            <w:tc>
              <w:tcPr>
                <w:tcW w:w="5825" w:type="dxa"/>
                <w:tcBorders>
                  <w:top w:val="single" w:color="000000" w:sz="4" w:space="0"/>
                  <w:left w:val="single" w:color="000000" w:sz="4" w:space="0"/>
                  <w:bottom w:val="single" w:color="000000" w:sz="4" w:space="0"/>
                  <w:right w:val="single" w:color="000000" w:sz="4" w:space="0"/>
                </w:tcBorders>
                <w:vAlign w:val="center"/>
              </w:tcPr>
              <w:p w14:paraId="26A8903F">
                <w:pPr>
                  <w:snapToGrid/>
                  <w:spacing w:line="360" w:lineRule="auto"/>
                  <w:jc w:val="left"/>
                  <w:rPr>
                    <w:rFonts w:hint="default" w:ascii="仿宋_GB2312" w:hAnsi="仿宋_GB2312" w:eastAsia="仿宋_GB2312" w:cs="仿宋_GB2312"/>
                    <w:color w:val="000000"/>
                    <w:kern w:val="2"/>
                    <w:szCs w:val="21"/>
                    <w:lang w:val="en-US" w:eastAsia="zh-CN" w:bidi="ar-SA"/>
                  </w:rPr>
                </w:pPr>
                <w:r>
                  <w:rPr>
                    <w:rFonts w:hint="eastAsia" w:ascii="仿宋_GB2312" w:hAnsi="仿宋_GB2312" w:eastAsia="仿宋_GB2312" w:cs="仿宋_GB2312"/>
                    <w:color w:val="000000"/>
                    <w:kern w:val="2"/>
                    <w:szCs w:val="21"/>
                    <w:lang w:val="en-US" w:eastAsia="zh-CN" w:bidi="ar-SA"/>
                  </w:rPr>
                  <w:t>1、对循环水管进行清洗、消毒，保持阀门及保温层外表清洁，出现破损及时维修更换，保证系统通畅。</w:t>
                </w:r>
              </w:p>
              <w:p w14:paraId="20A1E79C">
                <w:pPr>
                  <w:snapToGrid/>
                  <w:spacing w:line="360" w:lineRule="auto"/>
                  <w:jc w:val="left"/>
                  <w:rPr>
                    <w:rFonts w:hint="default" w:ascii="仿宋_GB2312" w:hAnsi="仿宋_GB2312" w:eastAsia="仿宋_GB2312" w:cs="仿宋_GB2312"/>
                    <w:color w:val="000000"/>
                    <w:kern w:val="2"/>
                    <w:szCs w:val="21"/>
                    <w:lang w:val="en-US" w:eastAsia="zh-CN" w:bidi="ar-SA"/>
                  </w:rPr>
                </w:pPr>
                <w:r>
                  <w:rPr>
                    <w:rFonts w:hint="eastAsia" w:ascii="仿宋_GB2312" w:hAnsi="仿宋_GB2312" w:eastAsia="仿宋_GB2312" w:cs="仿宋_GB2312"/>
                    <w:color w:val="000000"/>
                    <w:kern w:val="2"/>
                    <w:szCs w:val="21"/>
                    <w:lang w:val="en-US" w:eastAsia="zh-CN" w:bidi="ar-SA"/>
                  </w:rPr>
                  <w:t>2、保证通风管道无异响、无噪音，保温层外表清洁。</w:t>
                </w:r>
              </w:p>
            </w:tc>
          </w:tr>
          <w:tr w14:paraId="6E00A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jc w:val="center"/>
            </w:trPr>
            <w:tc>
              <w:tcPr>
                <w:tcW w:w="1019" w:type="dxa"/>
                <w:tcBorders>
                  <w:top w:val="single" w:color="000000" w:sz="4" w:space="0"/>
                  <w:left w:val="single" w:color="000000" w:sz="4" w:space="0"/>
                  <w:bottom w:val="single" w:color="000000" w:sz="4" w:space="0"/>
                  <w:right w:val="single" w:color="000000" w:sz="4" w:space="0"/>
                </w:tcBorders>
                <w:vAlign w:val="center"/>
              </w:tcPr>
              <w:p w14:paraId="7888B045">
                <w:pPr>
                  <w:snapToGrid/>
                  <w:spacing w:line="360" w:lineRule="auto"/>
                  <w:jc w:val="center"/>
                  <w:rPr>
                    <w:rFonts w:hint="default" w:ascii="仿宋_GB2312" w:hAnsi="仿宋_GB2312" w:eastAsia="仿宋_GB2312" w:cs="仿宋_GB2312"/>
                    <w:color w:val="000000"/>
                    <w:kern w:val="2"/>
                    <w:szCs w:val="21"/>
                    <w:lang w:val="en-US" w:eastAsia="zh-CN" w:bidi="ar-SA"/>
                  </w:rPr>
                </w:pPr>
                <w:r>
                  <w:rPr>
                    <w:rFonts w:hint="eastAsia" w:ascii="仿宋_GB2312" w:hAnsi="仿宋_GB2312" w:eastAsia="仿宋_GB2312" w:cs="仿宋_GB2312"/>
                    <w:color w:val="000000"/>
                    <w:kern w:val="2"/>
                    <w:szCs w:val="21"/>
                    <w:lang w:val="en-US" w:eastAsia="zh-CN" w:bidi="ar-SA"/>
                  </w:rPr>
                  <w:t>4.2</w:t>
                </w:r>
              </w:p>
            </w:tc>
            <w:tc>
              <w:tcPr>
                <w:tcW w:w="1706" w:type="dxa"/>
                <w:gridSpan w:val="2"/>
                <w:tcBorders>
                  <w:top w:val="single" w:color="000000" w:sz="4" w:space="0"/>
                  <w:left w:val="single" w:color="000000" w:sz="4" w:space="0"/>
                  <w:bottom w:val="single" w:color="000000" w:sz="4" w:space="0"/>
                  <w:right w:val="single" w:color="000000" w:sz="4" w:space="0"/>
                </w:tcBorders>
                <w:vAlign w:val="center"/>
              </w:tcPr>
              <w:p w14:paraId="6D70709B">
                <w:pPr>
                  <w:snapToGrid/>
                  <w:spacing w:line="360" w:lineRule="auto"/>
                  <w:jc w:val="center"/>
                  <w:rPr>
                    <w:rFonts w:hint="default" w:ascii="仿宋_GB2312" w:hAnsi="仿宋_GB2312" w:eastAsia="仿宋_GB2312" w:cs="仿宋_GB2312"/>
                    <w:color w:val="000000"/>
                    <w:kern w:val="2"/>
                    <w:szCs w:val="21"/>
                    <w:lang w:val="en-US" w:eastAsia="zh-CN" w:bidi="ar-SA"/>
                  </w:rPr>
                </w:pPr>
                <w:r>
                  <w:rPr>
                    <w:rFonts w:hint="eastAsia" w:ascii="仿宋_GB2312" w:hAnsi="仿宋_GB2312" w:eastAsia="仿宋_GB2312" w:cs="仿宋_GB2312"/>
                    <w:color w:val="000000"/>
                    <w:kern w:val="2"/>
                    <w:szCs w:val="21"/>
                    <w:lang w:val="en-US" w:eastAsia="zh-CN" w:bidi="ar-SA"/>
                  </w:rPr>
                  <w:t>维护保养</w:t>
                </w:r>
              </w:p>
            </w:tc>
            <w:tc>
              <w:tcPr>
                <w:tcW w:w="1209" w:type="dxa"/>
                <w:tcBorders>
                  <w:top w:val="single" w:color="000000" w:sz="4" w:space="0"/>
                  <w:left w:val="single" w:color="000000" w:sz="4" w:space="0"/>
                  <w:bottom w:val="single" w:color="000000" w:sz="4" w:space="0"/>
                  <w:right w:val="single" w:color="000000" w:sz="4" w:space="0"/>
                </w:tcBorders>
                <w:vAlign w:val="center"/>
              </w:tcPr>
              <w:p w14:paraId="0FA944E6">
                <w:pPr>
                  <w:snapToGrid/>
                  <w:spacing w:line="360" w:lineRule="auto"/>
                  <w:jc w:val="center"/>
                  <w:rPr>
                    <w:rFonts w:hint="default" w:ascii="仿宋_GB2312" w:hAnsi="仿宋_GB2312" w:eastAsia="仿宋_GB2312" w:cs="仿宋_GB2312"/>
                    <w:color w:val="000000"/>
                    <w:kern w:val="2"/>
                    <w:szCs w:val="21"/>
                    <w:lang w:val="en-US" w:eastAsia="zh-CN" w:bidi="ar-SA"/>
                  </w:rPr>
                </w:pPr>
                <w:r>
                  <w:rPr>
                    <w:rFonts w:hint="eastAsia" w:ascii="仿宋_GB2312" w:hAnsi="仿宋_GB2312" w:eastAsia="仿宋_GB2312" w:cs="仿宋_GB2312"/>
                    <w:color w:val="000000"/>
                    <w:kern w:val="2"/>
                    <w:szCs w:val="21"/>
                    <w:lang w:val="en-US" w:eastAsia="zh-CN" w:bidi="ar-SA"/>
                  </w:rPr>
                  <w:t>每年</w:t>
                </w:r>
              </w:p>
            </w:tc>
            <w:tc>
              <w:tcPr>
                <w:tcW w:w="5825" w:type="dxa"/>
                <w:tcBorders>
                  <w:top w:val="single" w:color="000000" w:sz="4" w:space="0"/>
                  <w:left w:val="single" w:color="000000" w:sz="4" w:space="0"/>
                  <w:bottom w:val="single" w:color="000000" w:sz="4" w:space="0"/>
                  <w:right w:val="single" w:color="000000" w:sz="4" w:space="0"/>
                </w:tcBorders>
                <w:vAlign w:val="center"/>
              </w:tcPr>
              <w:p w14:paraId="6BA1FAF6">
                <w:pPr>
                  <w:snapToGrid/>
                  <w:spacing w:line="360" w:lineRule="auto"/>
                  <w:jc w:val="left"/>
                  <w:rPr>
                    <w:rFonts w:hint="default" w:ascii="仿宋_GB2312" w:hAnsi="仿宋_GB2312" w:eastAsia="仿宋_GB2312" w:cs="仿宋_GB2312"/>
                    <w:color w:val="000000"/>
                    <w:kern w:val="2"/>
                    <w:szCs w:val="21"/>
                    <w:lang w:val="en-US" w:eastAsia="zh-CN" w:bidi="ar-SA"/>
                  </w:rPr>
                </w:pPr>
                <w:r>
                  <w:rPr>
                    <w:rFonts w:hint="eastAsia" w:ascii="仿宋_GB2312" w:hAnsi="仿宋_GB2312" w:eastAsia="仿宋_GB2312" w:cs="仿宋_GB2312"/>
                    <w:color w:val="000000"/>
                    <w:kern w:val="2"/>
                    <w:szCs w:val="21"/>
                    <w:lang w:val="en-US" w:eastAsia="zh-CN" w:bidi="ar-SA"/>
                  </w:rPr>
                  <w:t>每年对公共部位的管网及支架进行检查，有需求进行除锈刷漆，保持漂亮的外观，延长设施的使用寿命。</w:t>
                </w:r>
              </w:p>
            </w:tc>
          </w:tr>
          <w:tr w14:paraId="37684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9759" w:type="dxa"/>
                <w:gridSpan w:val="5"/>
                <w:tcBorders>
                  <w:top w:val="single" w:color="000000" w:sz="4" w:space="0"/>
                  <w:left w:val="single" w:color="000000" w:sz="4" w:space="0"/>
                  <w:bottom w:val="single" w:color="000000" w:sz="4" w:space="0"/>
                  <w:right w:val="single" w:color="000000" w:sz="4" w:space="0"/>
                </w:tcBorders>
                <w:vAlign w:val="center"/>
              </w:tcPr>
              <w:p w14:paraId="59323EFF">
                <w:pPr>
                  <w:snapToGrid/>
                  <w:spacing w:line="360" w:lineRule="auto"/>
                  <w:jc w:val="left"/>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四、泳池水处理</w:t>
                </w:r>
              </w:p>
            </w:tc>
          </w:tr>
          <w:tr w14:paraId="02C98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jc w:val="center"/>
            </w:trPr>
            <w:tc>
              <w:tcPr>
                <w:tcW w:w="1019" w:type="dxa"/>
                <w:tcBorders>
                  <w:top w:val="single" w:color="000000" w:sz="4" w:space="0"/>
                  <w:left w:val="single" w:color="000000" w:sz="4" w:space="0"/>
                  <w:bottom w:val="single" w:color="000000" w:sz="4" w:space="0"/>
                  <w:right w:val="single" w:color="000000" w:sz="4" w:space="0"/>
                </w:tcBorders>
                <w:vAlign w:val="center"/>
              </w:tcPr>
              <w:p w14:paraId="60AFD0FA">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1.1</w:t>
                </w:r>
              </w:p>
            </w:tc>
            <w:tc>
              <w:tcPr>
                <w:tcW w:w="1706" w:type="dxa"/>
                <w:gridSpan w:val="2"/>
                <w:tcBorders>
                  <w:top w:val="single" w:color="000000" w:sz="4" w:space="0"/>
                  <w:left w:val="single" w:color="000000" w:sz="4" w:space="0"/>
                  <w:bottom w:val="single" w:color="000000" w:sz="4" w:space="0"/>
                  <w:right w:val="single" w:color="000000" w:sz="4" w:space="0"/>
                </w:tcBorders>
                <w:vAlign w:val="center"/>
              </w:tcPr>
              <w:p w14:paraId="4530125D">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巡 查</w:t>
                </w:r>
              </w:p>
            </w:tc>
            <w:tc>
              <w:tcPr>
                <w:tcW w:w="1209" w:type="dxa"/>
                <w:tcBorders>
                  <w:top w:val="single" w:color="000000" w:sz="4" w:space="0"/>
                  <w:left w:val="single" w:color="000000" w:sz="4" w:space="0"/>
                  <w:bottom w:val="single" w:color="000000" w:sz="4" w:space="0"/>
                  <w:right w:val="single" w:color="000000" w:sz="4" w:space="0"/>
                </w:tcBorders>
                <w:vAlign w:val="center"/>
              </w:tcPr>
              <w:p w14:paraId="56EE0E3B">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每日</w:t>
                </w:r>
              </w:p>
            </w:tc>
            <w:tc>
              <w:tcPr>
                <w:tcW w:w="5825" w:type="dxa"/>
                <w:tcBorders>
                  <w:top w:val="single" w:color="000000" w:sz="4" w:space="0"/>
                  <w:left w:val="single" w:color="000000" w:sz="4" w:space="0"/>
                  <w:bottom w:val="single" w:color="000000" w:sz="4" w:space="0"/>
                  <w:right w:val="single" w:color="000000" w:sz="4" w:space="0"/>
                </w:tcBorders>
                <w:vAlign w:val="center"/>
              </w:tcPr>
              <w:p w14:paraId="268F6C99">
                <w:pPr>
                  <w:snapToGrid/>
                  <w:spacing w:line="276" w:lineRule="auto"/>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对游泳池水处理系统设备（包括但不限于循环水泵、砂缸过滤器、加药装置、水质在线监测仪、管道系统及电气控制单元等），每月至少进行一次进行全面技术检查，每季度进行一次深度维护和保养。</w:t>
                </w:r>
              </w:p>
            </w:tc>
          </w:tr>
          <w:tr w14:paraId="53323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jc w:val="center"/>
            </w:trPr>
            <w:tc>
              <w:tcPr>
                <w:tcW w:w="1019" w:type="dxa"/>
                <w:tcBorders>
                  <w:top w:val="single" w:color="000000" w:sz="4" w:space="0"/>
                  <w:left w:val="single" w:color="000000" w:sz="4" w:space="0"/>
                  <w:bottom w:val="single" w:color="000000" w:sz="4" w:space="0"/>
                  <w:right w:val="single" w:color="000000" w:sz="4" w:space="0"/>
                </w:tcBorders>
                <w:vAlign w:val="center"/>
              </w:tcPr>
              <w:p w14:paraId="0CB6FF65">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1.2</w:t>
                </w:r>
              </w:p>
            </w:tc>
            <w:tc>
              <w:tcPr>
                <w:tcW w:w="1706" w:type="dxa"/>
                <w:gridSpan w:val="2"/>
                <w:tcBorders>
                  <w:top w:val="single" w:color="000000" w:sz="4" w:space="0"/>
                  <w:left w:val="single" w:color="000000" w:sz="4" w:space="0"/>
                  <w:bottom w:val="single" w:color="000000" w:sz="4" w:space="0"/>
                  <w:right w:val="single" w:color="000000" w:sz="4" w:space="0"/>
                </w:tcBorders>
                <w:vAlign w:val="center"/>
              </w:tcPr>
              <w:p w14:paraId="5BADBFCD">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清 洗</w:t>
                </w:r>
              </w:p>
            </w:tc>
            <w:tc>
              <w:tcPr>
                <w:tcW w:w="1209" w:type="dxa"/>
                <w:tcBorders>
                  <w:top w:val="single" w:color="000000" w:sz="4" w:space="0"/>
                  <w:left w:val="single" w:color="000000" w:sz="4" w:space="0"/>
                  <w:bottom w:val="single" w:color="000000" w:sz="4" w:space="0"/>
                  <w:right w:val="single" w:color="000000" w:sz="4" w:space="0"/>
                </w:tcBorders>
                <w:vAlign w:val="center"/>
              </w:tcPr>
              <w:p w14:paraId="7575DE21">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每年</w:t>
                </w:r>
              </w:p>
            </w:tc>
            <w:tc>
              <w:tcPr>
                <w:tcW w:w="5825" w:type="dxa"/>
                <w:tcBorders>
                  <w:top w:val="single" w:color="000000" w:sz="4" w:space="0"/>
                  <w:left w:val="single" w:color="000000" w:sz="4" w:space="0"/>
                  <w:bottom w:val="single" w:color="000000" w:sz="4" w:space="0"/>
                  <w:right w:val="single" w:color="000000" w:sz="4" w:space="0"/>
                </w:tcBorders>
                <w:vAlign w:val="center"/>
              </w:tcPr>
              <w:p w14:paraId="3A91408C">
                <w:pPr>
                  <w:snapToGrid/>
                  <w:spacing w:line="360" w:lineRule="auto"/>
                  <w:jc w:val="left"/>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协助采购人进行水质管理，确保水处理系统运行参数符合卫生规范，并建立完整的设备维保档案，详细记录每次检查、维护、水质参数及故障处理的全过程，使用期间结合水质情况及时对池底进行吸污。</w:t>
                </w:r>
              </w:p>
            </w:tc>
          </w:tr>
          <w:tr w14:paraId="593D4E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9759" w:type="dxa"/>
                <w:gridSpan w:val="5"/>
                <w:tcBorders>
                  <w:top w:val="single" w:color="000000" w:sz="4" w:space="0"/>
                  <w:left w:val="single" w:color="000000" w:sz="4" w:space="0"/>
                  <w:bottom w:val="single" w:color="000000" w:sz="4" w:space="0"/>
                  <w:right w:val="single" w:color="000000" w:sz="4" w:space="0"/>
                </w:tcBorders>
                <w:vAlign w:val="center"/>
              </w:tcPr>
              <w:p w14:paraId="3550DC29">
                <w:pPr>
                  <w:snapToGrid/>
                  <w:spacing w:line="360" w:lineRule="auto"/>
                  <w:jc w:val="left"/>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五、消防系统</w:t>
                </w:r>
              </w:p>
            </w:tc>
          </w:tr>
          <w:tr w14:paraId="1B4B66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9759" w:type="dxa"/>
                <w:gridSpan w:val="5"/>
                <w:tcBorders>
                  <w:top w:val="single" w:color="000000" w:sz="4" w:space="0"/>
                  <w:left w:val="single" w:color="000000" w:sz="4" w:space="0"/>
                  <w:bottom w:val="single" w:color="000000" w:sz="4" w:space="0"/>
                  <w:right w:val="single" w:color="000000" w:sz="4" w:space="0"/>
                </w:tcBorders>
                <w:vAlign w:val="center"/>
              </w:tcPr>
              <w:p w14:paraId="02FCFF43">
                <w:pPr>
                  <w:snapToGrid/>
                  <w:spacing w:line="360" w:lineRule="auto"/>
                  <w:jc w:val="left"/>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（一）消火栓泵、稳压泵</w:t>
                </w:r>
              </w:p>
            </w:tc>
          </w:tr>
          <w:tr w14:paraId="0E6F1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019" w:type="dxa"/>
                <w:tcBorders>
                  <w:top w:val="single" w:color="000000" w:sz="4" w:space="0"/>
                  <w:left w:val="single" w:color="000000" w:sz="4" w:space="0"/>
                  <w:bottom w:val="single" w:color="000000" w:sz="4" w:space="0"/>
                  <w:right w:val="single" w:color="000000" w:sz="4" w:space="0"/>
                </w:tcBorders>
                <w:vAlign w:val="center"/>
              </w:tcPr>
              <w:p w14:paraId="1116CE2B">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1.1</w:t>
                </w:r>
              </w:p>
            </w:tc>
            <w:tc>
              <w:tcPr>
                <w:tcW w:w="1706" w:type="dxa"/>
                <w:gridSpan w:val="2"/>
                <w:tcBorders>
                  <w:top w:val="single" w:color="000000" w:sz="4" w:space="0"/>
                  <w:left w:val="single" w:color="000000" w:sz="4" w:space="0"/>
                  <w:bottom w:val="single" w:color="000000" w:sz="4" w:space="0"/>
                  <w:right w:val="single" w:color="000000" w:sz="4" w:space="0"/>
                </w:tcBorders>
                <w:vAlign w:val="center"/>
              </w:tcPr>
              <w:p w14:paraId="547ADFEB">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巡 查</w:t>
                </w:r>
              </w:p>
            </w:tc>
            <w:tc>
              <w:tcPr>
                <w:tcW w:w="1209" w:type="dxa"/>
                <w:tcBorders>
                  <w:top w:val="single" w:color="000000" w:sz="4" w:space="0"/>
                  <w:left w:val="single" w:color="000000" w:sz="4" w:space="0"/>
                  <w:bottom w:val="single" w:color="000000" w:sz="4" w:space="0"/>
                  <w:right w:val="single" w:color="000000" w:sz="4" w:space="0"/>
                </w:tcBorders>
                <w:vAlign w:val="center"/>
              </w:tcPr>
              <w:p w14:paraId="567B4BEE">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每月</w:t>
                </w:r>
              </w:p>
            </w:tc>
            <w:tc>
              <w:tcPr>
                <w:tcW w:w="5825" w:type="dxa"/>
                <w:tcBorders>
                  <w:top w:val="single" w:color="000000" w:sz="4" w:space="0"/>
                  <w:left w:val="single" w:color="000000" w:sz="4" w:space="0"/>
                  <w:bottom w:val="single" w:color="000000" w:sz="4" w:space="0"/>
                  <w:right w:val="single" w:color="000000" w:sz="4" w:space="0"/>
                </w:tcBorders>
                <w:vAlign w:val="center"/>
              </w:tcPr>
              <w:p w14:paraId="0B05DDF9">
                <w:pPr>
                  <w:snapToGrid/>
                  <w:spacing w:line="360" w:lineRule="auto"/>
                  <w:jc w:val="left"/>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外表保洁，无锈蚀损坏；紧固螺栓无松动断裂，附件齐全；手盘动轴转动灵活，轴承无杂音。</w:t>
                </w:r>
              </w:p>
            </w:tc>
          </w:tr>
          <w:tr w14:paraId="7978D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jc w:val="center"/>
            </w:trPr>
            <w:tc>
              <w:tcPr>
                <w:tcW w:w="1019" w:type="dxa"/>
                <w:tcBorders>
                  <w:top w:val="single" w:color="000000" w:sz="4" w:space="0"/>
                  <w:left w:val="single" w:color="000000" w:sz="4" w:space="0"/>
                  <w:bottom w:val="single" w:color="000000" w:sz="4" w:space="0"/>
                  <w:right w:val="single" w:color="000000" w:sz="4" w:space="0"/>
                </w:tcBorders>
                <w:vAlign w:val="center"/>
              </w:tcPr>
              <w:p w14:paraId="3276BCF9">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1.2</w:t>
                </w:r>
              </w:p>
            </w:tc>
            <w:tc>
              <w:tcPr>
                <w:tcW w:w="1706" w:type="dxa"/>
                <w:gridSpan w:val="2"/>
                <w:tcBorders>
                  <w:top w:val="single" w:color="000000" w:sz="4" w:space="0"/>
                  <w:left w:val="single" w:color="000000" w:sz="4" w:space="0"/>
                  <w:bottom w:val="single" w:color="000000" w:sz="4" w:space="0"/>
                  <w:right w:val="single" w:color="000000" w:sz="4" w:space="0"/>
                </w:tcBorders>
                <w:vAlign w:val="center"/>
              </w:tcPr>
              <w:p w14:paraId="5584669C">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维护保养</w:t>
                </w:r>
              </w:p>
            </w:tc>
            <w:tc>
              <w:tcPr>
                <w:tcW w:w="1209" w:type="dxa"/>
                <w:tcBorders>
                  <w:top w:val="single" w:color="000000" w:sz="4" w:space="0"/>
                  <w:left w:val="single" w:color="000000" w:sz="4" w:space="0"/>
                  <w:bottom w:val="single" w:color="000000" w:sz="4" w:space="0"/>
                  <w:right w:val="single" w:color="000000" w:sz="4" w:space="0"/>
                </w:tcBorders>
                <w:vAlign w:val="center"/>
              </w:tcPr>
              <w:p w14:paraId="7A55EA09">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3 个月</w:t>
                </w:r>
              </w:p>
            </w:tc>
            <w:tc>
              <w:tcPr>
                <w:tcW w:w="5825" w:type="dxa"/>
                <w:tcBorders>
                  <w:top w:val="single" w:color="000000" w:sz="4" w:space="0"/>
                  <w:left w:val="single" w:color="000000" w:sz="4" w:space="0"/>
                  <w:bottom w:val="single" w:color="000000" w:sz="4" w:space="0"/>
                  <w:right w:val="single" w:color="000000" w:sz="4" w:space="0"/>
                </w:tcBorders>
                <w:vAlign w:val="center"/>
              </w:tcPr>
              <w:p w14:paraId="0F386F95">
                <w:pPr>
                  <w:snapToGrid/>
                  <w:spacing w:line="360" w:lineRule="auto"/>
                  <w:jc w:val="left"/>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启动 1-3 分钟，运行应无异常振动和噪音；稳压泵添加润滑油。</w:t>
                </w:r>
              </w:p>
            </w:tc>
          </w:tr>
          <w:tr w14:paraId="341E1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9759" w:type="dxa"/>
                <w:gridSpan w:val="5"/>
                <w:tcBorders>
                  <w:top w:val="single" w:color="000000" w:sz="4" w:space="0"/>
                  <w:left w:val="single" w:color="000000" w:sz="4" w:space="0"/>
                  <w:bottom w:val="single" w:color="000000" w:sz="4" w:space="0"/>
                  <w:right w:val="single" w:color="000000" w:sz="4" w:space="0"/>
                </w:tcBorders>
                <w:vAlign w:val="center"/>
              </w:tcPr>
              <w:p w14:paraId="6EB33A3B">
                <w:pPr>
                  <w:snapToGrid/>
                  <w:spacing w:line="360" w:lineRule="auto"/>
                  <w:jc w:val="left"/>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（二）消防风机</w:t>
                </w:r>
              </w:p>
            </w:tc>
          </w:tr>
          <w:tr w14:paraId="34B1D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jc w:val="center"/>
            </w:trPr>
            <w:tc>
              <w:tcPr>
                <w:tcW w:w="1019" w:type="dxa"/>
                <w:tcBorders>
                  <w:top w:val="single" w:color="000000" w:sz="4" w:space="0"/>
                  <w:left w:val="single" w:color="000000" w:sz="4" w:space="0"/>
                  <w:bottom w:val="single" w:color="000000" w:sz="4" w:space="0"/>
                  <w:right w:val="single" w:color="000000" w:sz="4" w:space="0"/>
                </w:tcBorders>
                <w:vAlign w:val="center"/>
              </w:tcPr>
              <w:p w14:paraId="2F654570">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2.1</w:t>
                </w:r>
              </w:p>
            </w:tc>
            <w:tc>
              <w:tcPr>
                <w:tcW w:w="1706" w:type="dxa"/>
                <w:gridSpan w:val="2"/>
                <w:tcBorders>
                  <w:top w:val="single" w:color="000000" w:sz="4" w:space="0"/>
                  <w:left w:val="single" w:color="000000" w:sz="4" w:space="0"/>
                  <w:bottom w:val="single" w:color="000000" w:sz="4" w:space="0"/>
                  <w:right w:val="single" w:color="000000" w:sz="4" w:space="0"/>
                </w:tcBorders>
                <w:vAlign w:val="center"/>
              </w:tcPr>
              <w:p w14:paraId="3C9B48BC">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巡查</w:t>
                </w:r>
              </w:p>
            </w:tc>
            <w:tc>
              <w:tcPr>
                <w:tcW w:w="1209" w:type="dxa"/>
                <w:tcBorders>
                  <w:top w:val="single" w:color="000000" w:sz="4" w:space="0"/>
                  <w:left w:val="single" w:color="000000" w:sz="4" w:space="0"/>
                  <w:bottom w:val="single" w:color="000000" w:sz="4" w:space="0"/>
                  <w:right w:val="single" w:color="000000" w:sz="4" w:space="0"/>
                </w:tcBorders>
                <w:vAlign w:val="center"/>
              </w:tcPr>
              <w:p w14:paraId="3C55CF99">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每月</w:t>
                </w:r>
              </w:p>
            </w:tc>
            <w:tc>
              <w:tcPr>
                <w:tcW w:w="5825" w:type="dxa"/>
                <w:tcBorders>
                  <w:top w:val="single" w:color="000000" w:sz="4" w:space="0"/>
                  <w:left w:val="single" w:color="000000" w:sz="4" w:space="0"/>
                  <w:bottom w:val="single" w:color="000000" w:sz="4" w:space="0"/>
                  <w:right w:val="single" w:color="000000" w:sz="4" w:space="0"/>
                </w:tcBorders>
                <w:vAlign w:val="center"/>
              </w:tcPr>
              <w:p w14:paraId="628F3BCB">
                <w:pPr>
                  <w:snapToGrid/>
                  <w:spacing w:line="360" w:lineRule="auto"/>
                  <w:jc w:val="left"/>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外表保洁，无锈蚀损坏及明显变形；紧固螺栓无松动断裂，附件齐全；启动 1-3 分钟，运行应无异常振动和噪音；风机进出口接头完好，做好台账记录。</w:t>
                </w:r>
              </w:p>
            </w:tc>
          </w:tr>
          <w:tr w14:paraId="29559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jc w:val="center"/>
            </w:trPr>
            <w:tc>
              <w:tcPr>
                <w:tcW w:w="1019" w:type="dxa"/>
                <w:tcBorders>
                  <w:top w:val="single" w:color="000000" w:sz="4" w:space="0"/>
                  <w:left w:val="single" w:color="000000" w:sz="4" w:space="0"/>
                  <w:bottom w:val="single" w:color="000000" w:sz="4" w:space="0"/>
                  <w:right w:val="single" w:color="000000" w:sz="4" w:space="0"/>
                </w:tcBorders>
                <w:vAlign w:val="center"/>
              </w:tcPr>
              <w:p w14:paraId="05B8A864">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2.2</w:t>
                </w:r>
              </w:p>
            </w:tc>
            <w:tc>
              <w:tcPr>
                <w:tcW w:w="1706" w:type="dxa"/>
                <w:gridSpan w:val="2"/>
                <w:tcBorders>
                  <w:top w:val="single" w:color="000000" w:sz="4" w:space="0"/>
                  <w:left w:val="single" w:color="000000" w:sz="4" w:space="0"/>
                  <w:bottom w:val="single" w:color="000000" w:sz="4" w:space="0"/>
                  <w:right w:val="single" w:color="000000" w:sz="4" w:space="0"/>
                </w:tcBorders>
                <w:vAlign w:val="center"/>
              </w:tcPr>
              <w:p w14:paraId="3D8041D2">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年 检</w:t>
                </w:r>
              </w:p>
            </w:tc>
            <w:tc>
              <w:tcPr>
                <w:tcW w:w="1209" w:type="dxa"/>
                <w:tcBorders>
                  <w:top w:val="single" w:color="000000" w:sz="4" w:space="0"/>
                  <w:left w:val="single" w:color="000000" w:sz="4" w:space="0"/>
                  <w:bottom w:val="single" w:color="000000" w:sz="4" w:space="0"/>
                  <w:right w:val="single" w:color="000000" w:sz="4" w:space="0"/>
                </w:tcBorders>
                <w:vAlign w:val="center"/>
              </w:tcPr>
              <w:p w14:paraId="27E32504">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每年</w:t>
                </w:r>
              </w:p>
            </w:tc>
            <w:tc>
              <w:tcPr>
                <w:tcW w:w="5825" w:type="dxa"/>
                <w:tcBorders>
                  <w:top w:val="single" w:color="000000" w:sz="4" w:space="0"/>
                  <w:left w:val="single" w:color="000000" w:sz="4" w:space="0"/>
                  <w:bottom w:val="single" w:color="000000" w:sz="4" w:space="0"/>
                  <w:right w:val="single" w:color="000000" w:sz="4" w:space="0"/>
                </w:tcBorders>
                <w:vAlign w:val="center"/>
              </w:tcPr>
              <w:p w14:paraId="014FBD6C">
                <w:pPr>
                  <w:snapToGrid/>
                  <w:spacing w:line="360" w:lineRule="auto"/>
                  <w:jc w:val="left"/>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配合维保单位检查、调整风机及电机轴承、皮带传动装置，更换磨损件；检查风机叶轮、防震垫和风机基础有无损坏；添加或更换润滑油；测试电机电流和绝缘电阻。</w:t>
                </w:r>
              </w:p>
            </w:tc>
          </w:tr>
          <w:tr w14:paraId="07448F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jc w:val="center"/>
            </w:trPr>
            <w:tc>
              <w:tcPr>
                <w:tcW w:w="9759" w:type="dxa"/>
                <w:gridSpan w:val="5"/>
                <w:tcBorders>
                  <w:top w:val="single" w:color="000000" w:sz="4" w:space="0"/>
                  <w:left w:val="single" w:color="000000" w:sz="4" w:space="0"/>
                  <w:bottom w:val="single" w:color="000000" w:sz="4" w:space="0"/>
                  <w:right w:val="single" w:color="000000" w:sz="4" w:space="0"/>
                </w:tcBorders>
                <w:vAlign w:val="center"/>
              </w:tcPr>
              <w:p w14:paraId="2DFBD1F7">
                <w:pPr>
                  <w:snapToGrid/>
                  <w:spacing w:line="360" w:lineRule="auto"/>
                  <w:jc w:val="left"/>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（三）消防设施</w:t>
                </w:r>
              </w:p>
            </w:tc>
          </w:tr>
          <w:tr w14:paraId="2F0EF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0" w:hRule="atLeast"/>
              <w:jc w:val="center"/>
            </w:trPr>
            <w:tc>
              <w:tcPr>
                <w:tcW w:w="1019" w:type="dxa"/>
                <w:tcBorders>
                  <w:top w:val="single" w:color="000000" w:sz="4" w:space="0"/>
                  <w:left w:val="single" w:color="000000" w:sz="4" w:space="0"/>
                  <w:bottom w:val="single" w:color="000000" w:sz="4" w:space="0"/>
                  <w:right w:val="single" w:color="000000" w:sz="4" w:space="0"/>
                </w:tcBorders>
                <w:vAlign w:val="center"/>
              </w:tcPr>
              <w:p w14:paraId="248AEE39">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3.1</w:t>
                </w:r>
              </w:p>
            </w:tc>
            <w:tc>
              <w:tcPr>
                <w:tcW w:w="1706" w:type="dxa"/>
                <w:gridSpan w:val="2"/>
                <w:tcBorders>
                  <w:top w:val="single" w:color="000000" w:sz="4" w:space="0"/>
                  <w:left w:val="single" w:color="000000" w:sz="4" w:space="0"/>
                  <w:bottom w:val="single" w:color="000000" w:sz="4" w:space="0"/>
                  <w:right w:val="single" w:color="000000" w:sz="4" w:space="0"/>
                </w:tcBorders>
                <w:vAlign w:val="center"/>
              </w:tcPr>
              <w:p w14:paraId="1CEDA435">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消火栓</w:t>
                </w:r>
              </w:p>
            </w:tc>
            <w:tc>
              <w:tcPr>
                <w:tcW w:w="1209" w:type="dxa"/>
                <w:tcBorders>
                  <w:top w:val="single" w:color="000000" w:sz="4" w:space="0"/>
                  <w:left w:val="single" w:color="000000" w:sz="4" w:space="0"/>
                  <w:bottom w:val="single" w:color="000000" w:sz="4" w:space="0"/>
                  <w:right w:val="single" w:color="000000" w:sz="4" w:space="0"/>
                </w:tcBorders>
                <w:vAlign w:val="center"/>
              </w:tcPr>
              <w:p w14:paraId="2AEC7662">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每两周</w:t>
                </w:r>
              </w:p>
            </w:tc>
            <w:tc>
              <w:tcPr>
                <w:tcW w:w="5825" w:type="dxa"/>
                <w:tcBorders>
                  <w:top w:val="single" w:color="000000" w:sz="4" w:space="0"/>
                  <w:left w:val="single" w:color="000000" w:sz="4" w:space="0"/>
                  <w:bottom w:val="single" w:color="000000" w:sz="4" w:space="0"/>
                  <w:right w:val="single" w:color="000000" w:sz="4" w:space="0"/>
                </w:tcBorders>
                <w:vAlign w:val="center"/>
              </w:tcPr>
              <w:p w14:paraId="2080BA8B">
                <w:pPr>
                  <w:snapToGrid/>
                  <w:spacing w:line="360" w:lineRule="auto"/>
                  <w:jc w:val="left"/>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箱门启闭灵活、箱体完整；水枪、水龙带齐全无损坏，水枪卡口无变形；阀门无锈蚀滴漏，卡口无变形；报警按钮封闭玻璃完整</w:t>
                </w:r>
              </w:p>
            </w:tc>
          </w:tr>
          <w:tr w14:paraId="60D3B5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1019" w:type="dxa"/>
                <w:tcBorders>
                  <w:top w:val="single" w:color="000000" w:sz="4" w:space="0"/>
                  <w:left w:val="single" w:color="000000" w:sz="4" w:space="0"/>
                  <w:bottom w:val="single" w:color="000000" w:sz="4" w:space="0"/>
                  <w:right w:val="single" w:color="000000" w:sz="4" w:space="0"/>
                </w:tcBorders>
                <w:vAlign w:val="center"/>
              </w:tcPr>
              <w:p w14:paraId="1AF37D42">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3.2</w:t>
                </w:r>
              </w:p>
            </w:tc>
            <w:tc>
              <w:tcPr>
                <w:tcW w:w="1706" w:type="dxa"/>
                <w:gridSpan w:val="2"/>
                <w:tcBorders>
                  <w:top w:val="single" w:color="000000" w:sz="4" w:space="0"/>
                  <w:left w:val="single" w:color="000000" w:sz="4" w:space="0"/>
                  <w:bottom w:val="single" w:color="000000" w:sz="4" w:space="0"/>
                  <w:right w:val="single" w:color="000000" w:sz="4" w:space="0"/>
                </w:tcBorders>
                <w:vAlign w:val="center"/>
              </w:tcPr>
              <w:p w14:paraId="5ADBE419">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水泵接合器</w:t>
                </w:r>
              </w:p>
            </w:tc>
            <w:tc>
              <w:tcPr>
                <w:tcW w:w="1209" w:type="dxa"/>
                <w:tcBorders>
                  <w:top w:val="single" w:color="000000" w:sz="4" w:space="0"/>
                  <w:left w:val="single" w:color="000000" w:sz="4" w:space="0"/>
                  <w:bottom w:val="single" w:color="000000" w:sz="4" w:space="0"/>
                  <w:right w:val="single" w:color="000000" w:sz="4" w:space="0"/>
                </w:tcBorders>
                <w:vAlign w:val="center"/>
              </w:tcPr>
              <w:p w14:paraId="0AB3D1E9">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每月</w:t>
                </w:r>
              </w:p>
            </w:tc>
            <w:tc>
              <w:tcPr>
                <w:tcW w:w="5825" w:type="dxa"/>
                <w:tcBorders>
                  <w:top w:val="single" w:color="000000" w:sz="4" w:space="0"/>
                  <w:left w:val="single" w:color="000000" w:sz="4" w:space="0"/>
                  <w:bottom w:val="single" w:color="000000" w:sz="4" w:space="0"/>
                  <w:right w:val="single" w:color="000000" w:sz="4" w:space="0"/>
                </w:tcBorders>
                <w:vAlign w:val="center"/>
              </w:tcPr>
              <w:p w14:paraId="096B5A95">
                <w:pPr>
                  <w:snapToGrid/>
                  <w:spacing w:line="360" w:lineRule="auto"/>
                  <w:jc w:val="left"/>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接口完整无损坏，表面无锈蚀；无滴漏；卡口无变形。</w:t>
                </w:r>
              </w:p>
            </w:tc>
          </w:tr>
          <w:tr w14:paraId="563FC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jc w:val="center"/>
            </w:trPr>
            <w:tc>
              <w:tcPr>
                <w:tcW w:w="1019" w:type="dxa"/>
                <w:tcBorders>
                  <w:top w:val="single" w:color="000000" w:sz="4" w:space="0"/>
                  <w:left w:val="single" w:color="000000" w:sz="4" w:space="0"/>
                  <w:bottom w:val="single" w:color="000000" w:sz="4" w:space="0"/>
                  <w:right w:val="single" w:color="000000" w:sz="4" w:space="0"/>
                </w:tcBorders>
                <w:vAlign w:val="center"/>
              </w:tcPr>
              <w:p w14:paraId="3FBCDD0A">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3.3</w:t>
                </w:r>
              </w:p>
            </w:tc>
            <w:tc>
              <w:tcPr>
                <w:tcW w:w="1706" w:type="dxa"/>
                <w:gridSpan w:val="2"/>
                <w:tcBorders>
                  <w:top w:val="single" w:color="000000" w:sz="4" w:space="0"/>
                  <w:left w:val="single" w:color="000000" w:sz="4" w:space="0"/>
                  <w:bottom w:val="single" w:color="000000" w:sz="4" w:space="0"/>
                  <w:right w:val="single" w:color="000000" w:sz="4" w:space="0"/>
                </w:tcBorders>
                <w:vAlign w:val="center"/>
              </w:tcPr>
              <w:p w14:paraId="1D921AFD">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消防管网压力表</w:t>
                </w:r>
              </w:p>
            </w:tc>
            <w:tc>
              <w:tcPr>
                <w:tcW w:w="1209" w:type="dxa"/>
                <w:tcBorders>
                  <w:top w:val="single" w:color="000000" w:sz="4" w:space="0"/>
                  <w:left w:val="single" w:color="000000" w:sz="4" w:space="0"/>
                  <w:bottom w:val="single" w:color="000000" w:sz="4" w:space="0"/>
                  <w:right w:val="single" w:color="000000" w:sz="4" w:space="0"/>
                </w:tcBorders>
                <w:vAlign w:val="center"/>
              </w:tcPr>
              <w:p w14:paraId="345CD8C0">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每月</w:t>
                </w:r>
              </w:p>
            </w:tc>
            <w:tc>
              <w:tcPr>
                <w:tcW w:w="5825" w:type="dxa"/>
                <w:tcBorders>
                  <w:top w:val="single" w:color="000000" w:sz="4" w:space="0"/>
                  <w:left w:val="single" w:color="000000" w:sz="4" w:space="0"/>
                  <w:bottom w:val="single" w:color="000000" w:sz="4" w:space="0"/>
                  <w:right w:val="single" w:color="000000" w:sz="4" w:space="0"/>
                </w:tcBorders>
                <w:vAlign w:val="center"/>
              </w:tcPr>
              <w:p w14:paraId="13D158FC">
                <w:pPr>
                  <w:snapToGrid/>
                  <w:spacing w:line="360" w:lineRule="auto"/>
                  <w:jc w:val="left"/>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有无跑冒滴漏，压力表指针灵敏，读数准确。</w:t>
                </w:r>
              </w:p>
            </w:tc>
          </w:tr>
          <w:tr w14:paraId="69719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jc w:val="center"/>
            </w:trPr>
            <w:tc>
              <w:tcPr>
                <w:tcW w:w="1019" w:type="dxa"/>
                <w:tcBorders>
                  <w:top w:val="single" w:color="000000" w:sz="4" w:space="0"/>
                  <w:left w:val="single" w:color="000000" w:sz="4" w:space="0"/>
                  <w:bottom w:val="single" w:color="000000" w:sz="4" w:space="0"/>
                  <w:right w:val="single" w:color="000000" w:sz="4" w:space="0"/>
                </w:tcBorders>
                <w:vAlign w:val="center"/>
              </w:tcPr>
              <w:p w14:paraId="16D35334">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3.4</w:t>
                </w:r>
              </w:p>
            </w:tc>
            <w:tc>
              <w:tcPr>
                <w:tcW w:w="1706" w:type="dxa"/>
                <w:gridSpan w:val="2"/>
                <w:tcBorders>
                  <w:top w:val="single" w:color="000000" w:sz="4" w:space="0"/>
                  <w:left w:val="single" w:color="000000" w:sz="4" w:space="0"/>
                  <w:bottom w:val="single" w:color="000000" w:sz="4" w:space="0"/>
                  <w:right w:val="single" w:color="000000" w:sz="4" w:space="0"/>
                </w:tcBorders>
                <w:vAlign w:val="center"/>
              </w:tcPr>
              <w:p w14:paraId="1C6A4CC5">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智能水炮</w:t>
                </w:r>
              </w:p>
            </w:tc>
            <w:tc>
              <w:tcPr>
                <w:tcW w:w="1209" w:type="dxa"/>
                <w:tcBorders>
                  <w:top w:val="single" w:color="000000" w:sz="4" w:space="0"/>
                  <w:left w:val="single" w:color="000000" w:sz="4" w:space="0"/>
                  <w:bottom w:val="single" w:color="000000" w:sz="4" w:space="0"/>
                  <w:right w:val="single" w:color="000000" w:sz="4" w:space="0"/>
                </w:tcBorders>
                <w:vAlign w:val="center"/>
              </w:tcPr>
              <w:p w14:paraId="31BD300F">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每月</w:t>
                </w:r>
              </w:p>
            </w:tc>
            <w:tc>
              <w:tcPr>
                <w:tcW w:w="5825" w:type="dxa"/>
                <w:tcBorders>
                  <w:top w:val="single" w:color="000000" w:sz="4" w:space="0"/>
                  <w:left w:val="single" w:color="000000" w:sz="4" w:space="0"/>
                  <w:bottom w:val="single" w:color="000000" w:sz="4" w:space="0"/>
                  <w:right w:val="single" w:color="000000" w:sz="4" w:space="0"/>
                </w:tcBorders>
                <w:vAlign w:val="center"/>
              </w:tcPr>
              <w:p w14:paraId="33B13C0E">
                <w:pPr>
                  <w:snapToGrid/>
                  <w:spacing w:line="360" w:lineRule="auto"/>
                  <w:jc w:val="left"/>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画面清晰，反映灵敏，运行正常，无故障，能够准确定位到着火点。</w:t>
                </w:r>
              </w:p>
            </w:tc>
          </w:tr>
          <w:tr w14:paraId="1DED4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jc w:val="center"/>
            </w:trPr>
            <w:tc>
              <w:tcPr>
                <w:tcW w:w="1019" w:type="dxa"/>
                <w:tcBorders>
                  <w:top w:val="single" w:color="000000" w:sz="4" w:space="0"/>
                  <w:left w:val="single" w:color="000000" w:sz="4" w:space="0"/>
                  <w:bottom w:val="single" w:color="000000" w:sz="4" w:space="0"/>
                  <w:right w:val="single" w:color="000000" w:sz="4" w:space="0"/>
                </w:tcBorders>
                <w:vAlign w:val="center"/>
              </w:tcPr>
              <w:p w14:paraId="25158A9E">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3.5</w:t>
                </w:r>
              </w:p>
            </w:tc>
            <w:tc>
              <w:tcPr>
                <w:tcW w:w="1706" w:type="dxa"/>
                <w:gridSpan w:val="2"/>
                <w:tcBorders>
                  <w:top w:val="single" w:color="000000" w:sz="4" w:space="0"/>
                  <w:left w:val="single" w:color="000000" w:sz="4" w:space="0"/>
                  <w:bottom w:val="single" w:color="000000" w:sz="4" w:space="0"/>
                  <w:right w:val="single" w:color="000000" w:sz="4" w:space="0"/>
                </w:tcBorders>
                <w:vAlign w:val="center"/>
              </w:tcPr>
              <w:p w14:paraId="3D313999">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消防远程监控系统</w:t>
                </w:r>
              </w:p>
            </w:tc>
            <w:tc>
              <w:tcPr>
                <w:tcW w:w="1209" w:type="dxa"/>
                <w:tcBorders>
                  <w:top w:val="single" w:color="000000" w:sz="4" w:space="0"/>
                  <w:left w:val="single" w:color="000000" w:sz="4" w:space="0"/>
                  <w:bottom w:val="single" w:color="000000" w:sz="4" w:space="0"/>
                  <w:right w:val="single" w:color="000000" w:sz="4" w:space="0"/>
                </w:tcBorders>
                <w:vAlign w:val="center"/>
              </w:tcPr>
              <w:p w14:paraId="5F805A47">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每年</w:t>
                </w:r>
              </w:p>
            </w:tc>
            <w:tc>
              <w:tcPr>
                <w:tcW w:w="5825" w:type="dxa"/>
                <w:tcBorders>
                  <w:top w:val="single" w:color="000000" w:sz="4" w:space="0"/>
                  <w:left w:val="single" w:color="000000" w:sz="4" w:space="0"/>
                  <w:bottom w:val="single" w:color="000000" w:sz="4" w:space="0"/>
                  <w:right w:val="single" w:color="000000" w:sz="4" w:space="0"/>
                </w:tcBorders>
                <w:vAlign w:val="center"/>
              </w:tcPr>
              <w:p w14:paraId="13685E7D">
                <w:pPr>
                  <w:snapToGrid/>
                  <w:spacing w:line="360" w:lineRule="auto"/>
                  <w:jc w:val="left"/>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由中标人委托有资质的第三方公司经采购人认可后进行维保，做好台账记录。</w:t>
                </w:r>
              </w:p>
            </w:tc>
          </w:tr>
          <w:tr w14:paraId="2C2E3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jc w:val="center"/>
            </w:trPr>
            <w:tc>
              <w:tcPr>
                <w:tcW w:w="1019" w:type="dxa"/>
                <w:tcBorders>
                  <w:top w:val="single" w:color="000000" w:sz="4" w:space="0"/>
                  <w:left w:val="single" w:color="000000" w:sz="4" w:space="0"/>
                  <w:bottom w:val="single" w:color="000000" w:sz="4" w:space="0"/>
                  <w:right w:val="single" w:color="000000" w:sz="4" w:space="0"/>
                </w:tcBorders>
                <w:vAlign w:val="center"/>
              </w:tcPr>
              <w:p w14:paraId="415A4580">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3.6</w:t>
                </w:r>
              </w:p>
            </w:tc>
            <w:tc>
              <w:tcPr>
                <w:tcW w:w="1706" w:type="dxa"/>
                <w:gridSpan w:val="2"/>
                <w:tcBorders>
                  <w:top w:val="single" w:color="000000" w:sz="4" w:space="0"/>
                  <w:left w:val="single" w:color="000000" w:sz="4" w:space="0"/>
                  <w:bottom w:val="single" w:color="000000" w:sz="4" w:space="0"/>
                  <w:right w:val="single" w:color="000000" w:sz="4" w:space="0"/>
                </w:tcBorders>
                <w:vAlign w:val="center"/>
              </w:tcPr>
              <w:p w14:paraId="079FD31C">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消防系统维护保养</w:t>
                </w:r>
              </w:p>
            </w:tc>
            <w:tc>
              <w:tcPr>
                <w:tcW w:w="1209" w:type="dxa"/>
                <w:tcBorders>
                  <w:top w:val="single" w:color="000000" w:sz="4" w:space="0"/>
                  <w:left w:val="single" w:color="000000" w:sz="4" w:space="0"/>
                  <w:bottom w:val="single" w:color="000000" w:sz="4" w:space="0"/>
                  <w:right w:val="single" w:color="000000" w:sz="4" w:space="0"/>
                </w:tcBorders>
                <w:vAlign w:val="center"/>
              </w:tcPr>
              <w:p w14:paraId="6D223580">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全年</w:t>
                </w:r>
              </w:p>
            </w:tc>
            <w:tc>
              <w:tcPr>
                <w:tcW w:w="5825" w:type="dxa"/>
                <w:tcBorders>
                  <w:top w:val="single" w:color="000000" w:sz="4" w:space="0"/>
                  <w:left w:val="single" w:color="000000" w:sz="4" w:space="0"/>
                  <w:bottom w:val="single" w:color="000000" w:sz="4" w:space="0"/>
                  <w:right w:val="single" w:color="000000" w:sz="4" w:space="0"/>
                </w:tcBorders>
                <w:vAlign w:val="center"/>
              </w:tcPr>
              <w:p w14:paraId="283853E5">
                <w:pPr>
                  <w:snapToGrid/>
                  <w:spacing w:line="360" w:lineRule="auto"/>
                  <w:jc w:val="left"/>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由中标人委托有资质的第三方公司经采购人认可后进行维保，做好台账记录。</w:t>
                </w:r>
              </w:p>
            </w:tc>
          </w:tr>
          <w:tr w14:paraId="512B4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jc w:val="center"/>
            </w:trPr>
            <w:tc>
              <w:tcPr>
                <w:tcW w:w="1019" w:type="dxa"/>
                <w:tcBorders>
                  <w:top w:val="single" w:color="000000" w:sz="4" w:space="0"/>
                  <w:left w:val="single" w:color="000000" w:sz="4" w:space="0"/>
                  <w:bottom w:val="single" w:color="000000" w:sz="4" w:space="0"/>
                  <w:right w:val="single" w:color="000000" w:sz="4" w:space="0"/>
                </w:tcBorders>
                <w:vAlign w:val="center"/>
              </w:tcPr>
              <w:p w14:paraId="51D82FD9">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3.7</w:t>
                </w:r>
              </w:p>
            </w:tc>
            <w:tc>
              <w:tcPr>
                <w:tcW w:w="1706" w:type="dxa"/>
                <w:gridSpan w:val="2"/>
                <w:tcBorders>
                  <w:top w:val="single" w:color="000000" w:sz="4" w:space="0"/>
                  <w:left w:val="single" w:color="000000" w:sz="4" w:space="0"/>
                  <w:bottom w:val="single" w:color="000000" w:sz="4" w:space="0"/>
                  <w:right w:val="single" w:color="000000" w:sz="4" w:space="0"/>
                </w:tcBorders>
                <w:vAlign w:val="center"/>
              </w:tcPr>
              <w:p w14:paraId="16B54F27">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年 检</w:t>
                </w:r>
              </w:p>
            </w:tc>
            <w:tc>
              <w:tcPr>
                <w:tcW w:w="1209" w:type="dxa"/>
                <w:tcBorders>
                  <w:top w:val="single" w:color="000000" w:sz="4" w:space="0"/>
                  <w:left w:val="single" w:color="000000" w:sz="4" w:space="0"/>
                  <w:bottom w:val="single" w:color="000000" w:sz="4" w:space="0"/>
                  <w:right w:val="single" w:color="000000" w:sz="4" w:space="0"/>
                </w:tcBorders>
                <w:vAlign w:val="center"/>
              </w:tcPr>
              <w:p w14:paraId="7415774F">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每年</w:t>
                </w:r>
              </w:p>
            </w:tc>
            <w:tc>
              <w:tcPr>
                <w:tcW w:w="5825" w:type="dxa"/>
                <w:tcBorders>
                  <w:top w:val="single" w:color="000000" w:sz="4" w:space="0"/>
                  <w:left w:val="single" w:color="000000" w:sz="4" w:space="0"/>
                  <w:bottom w:val="single" w:color="000000" w:sz="4" w:space="0"/>
                  <w:right w:val="single" w:color="000000" w:sz="4" w:space="0"/>
                </w:tcBorders>
                <w:vAlign w:val="center"/>
              </w:tcPr>
              <w:p w14:paraId="3A64EC7C">
                <w:pPr>
                  <w:snapToGrid/>
                  <w:spacing w:line="360" w:lineRule="auto"/>
                  <w:jc w:val="left"/>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由中标人委托有资质的第三方公司，经采购人认可后进行年检，内容不限于消防供配电设施、火灾自动报警及联动系统、消防水源和供水设施、自动喷水灭火系统、水炮系统、消火栓给水系统、防排烟系统、火灾事故照明及疏散指示标志、火灾应急广播及警报装置、消防通讯、防火分隔、消防电梯等，做好台账记录。</w:t>
                </w:r>
              </w:p>
            </w:tc>
          </w:tr>
          <w:tr w14:paraId="0EBED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9759" w:type="dxa"/>
                <w:gridSpan w:val="5"/>
                <w:tcBorders>
                  <w:top w:val="single" w:color="000000" w:sz="4" w:space="0"/>
                  <w:left w:val="single" w:color="000000" w:sz="4" w:space="0"/>
                  <w:bottom w:val="single" w:color="000000" w:sz="4" w:space="0"/>
                  <w:right w:val="single" w:color="000000" w:sz="4" w:space="0"/>
                </w:tcBorders>
                <w:vAlign w:val="center"/>
              </w:tcPr>
              <w:p w14:paraId="787E43BE">
                <w:pPr>
                  <w:snapToGrid/>
                  <w:spacing w:line="360" w:lineRule="auto"/>
                  <w:jc w:val="left"/>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六、防雷系统</w:t>
                </w:r>
              </w:p>
            </w:tc>
          </w:tr>
          <w:tr w14:paraId="2BC67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jc w:val="center"/>
            </w:trPr>
            <w:tc>
              <w:tcPr>
                <w:tcW w:w="1019" w:type="dxa"/>
                <w:tcBorders>
                  <w:top w:val="single" w:color="000000" w:sz="4" w:space="0"/>
                  <w:left w:val="single" w:color="000000" w:sz="4" w:space="0"/>
                  <w:bottom w:val="single" w:color="000000" w:sz="4" w:space="0"/>
                  <w:right w:val="single" w:color="000000" w:sz="4" w:space="0"/>
                </w:tcBorders>
                <w:vAlign w:val="center"/>
              </w:tcPr>
              <w:p w14:paraId="3DA0B8F2">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1.1</w:t>
                </w:r>
              </w:p>
            </w:tc>
            <w:tc>
              <w:tcPr>
                <w:tcW w:w="1706" w:type="dxa"/>
                <w:gridSpan w:val="2"/>
                <w:tcBorders>
                  <w:top w:val="single" w:color="000000" w:sz="4" w:space="0"/>
                  <w:left w:val="single" w:color="000000" w:sz="4" w:space="0"/>
                  <w:bottom w:val="single" w:color="000000" w:sz="4" w:space="0"/>
                  <w:right w:val="single" w:color="000000" w:sz="4" w:space="0"/>
                </w:tcBorders>
                <w:vAlign w:val="center"/>
              </w:tcPr>
              <w:p w14:paraId="1F3669E7">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年 检</w:t>
                </w:r>
              </w:p>
            </w:tc>
            <w:tc>
              <w:tcPr>
                <w:tcW w:w="1209" w:type="dxa"/>
                <w:tcBorders>
                  <w:top w:val="single" w:color="000000" w:sz="4" w:space="0"/>
                  <w:left w:val="single" w:color="000000" w:sz="4" w:space="0"/>
                  <w:bottom w:val="single" w:color="000000" w:sz="4" w:space="0"/>
                  <w:right w:val="single" w:color="000000" w:sz="4" w:space="0"/>
                </w:tcBorders>
                <w:vAlign w:val="center"/>
              </w:tcPr>
              <w:p w14:paraId="516ABD97">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每年</w:t>
                </w:r>
              </w:p>
            </w:tc>
            <w:tc>
              <w:tcPr>
                <w:tcW w:w="5825" w:type="dxa"/>
                <w:tcBorders>
                  <w:top w:val="single" w:color="000000" w:sz="4" w:space="0"/>
                  <w:left w:val="single" w:color="000000" w:sz="4" w:space="0"/>
                  <w:bottom w:val="single" w:color="000000" w:sz="4" w:space="0"/>
                  <w:right w:val="single" w:color="000000" w:sz="4" w:space="0"/>
                </w:tcBorders>
                <w:vAlign w:val="center"/>
              </w:tcPr>
              <w:p w14:paraId="026DC88C">
                <w:pPr>
                  <w:snapToGrid/>
                  <w:spacing w:line="360" w:lineRule="auto"/>
                  <w:jc w:val="left"/>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由中标人委托有资质的第三方公司进行年检，按采购人要求或防雷中心要求制定防雷检测计划，并对馆内防雷装置的安全性能进行现场检测，做好台账记录。</w:t>
                </w:r>
              </w:p>
            </w:tc>
          </w:tr>
          <w:tr w14:paraId="15145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jc w:val="center"/>
            </w:trPr>
            <w:tc>
              <w:tcPr>
                <w:tcW w:w="9759" w:type="dxa"/>
                <w:gridSpan w:val="5"/>
                <w:tcBorders>
                  <w:top w:val="single" w:color="000000" w:sz="4" w:space="0"/>
                  <w:left w:val="single" w:color="000000" w:sz="4" w:space="0"/>
                  <w:bottom w:val="single" w:color="000000" w:sz="4" w:space="0"/>
                  <w:right w:val="single" w:color="000000" w:sz="4" w:space="0"/>
                </w:tcBorders>
                <w:vAlign w:val="center"/>
              </w:tcPr>
              <w:p w14:paraId="6B9A3D85">
                <w:pPr>
                  <w:snapToGrid/>
                  <w:spacing w:line="360" w:lineRule="auto"/>
                  <w:jc w:val="left"/>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七、燃气报警系统</w:t>
                </w:r>
              </w:p>
            </w:tc>
          </w:tr>
          <w:tr w14:paraId="603C6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jc w:val="center"/>
            </w:trPr>
            <w:tc>
              <w:tcPr>
                <w:tcW w:w="1019" w:type="dxa"/>
                <w:tcBorders>
                  <w:top w:val="single" w:color="000000" w:sz="4" w:space="0"/>
                  <w:left w:val="single" w:color="000000" w:sz="4" w:space="0"/>
                  <w:bottom w:val="single" w:color="000000" w:sz="4" w:space="0"/>
                  <w:right w:val="single" w:color="000000" w:sz="4" w:space="0"/>
                </w:tcBorders>
                <w:vAlign w:val="center"/>
              </w:tcPr>
              <w:p w14:paraId="3344140A">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1.1</w:t>
                </w:r>
              </w:p>
            </w:tc>
            <w:tc>
              <w:tcPr>
                <w:tcW w:w="1706" w:type="dxa"/>
                <w:gridSpan w:val="2"/>
                <w:tcBorders>
                  <w:top w:val="single" w:color="000000" w:sz="4" w:space="0"/>
                  <w:left w:val="single" w:color="000000" w:sz="4" w:space="0"/>
                  <w:bottom w:val="single" w:color="000000" w:sz="4" w:space="0"/>
                  <w:right w:val="single" w:color="000000" w:sz="4" w:space="0"/>
                </w:tcBorders>
                <w:vAlign w:val="center"/>
              </w:tcPr>
              <w:p w14:paraId="6012AD9B">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维护保养</w:t>
                </w:r>
              </w:p>
            </w:tc>
            <w:tc>
              <w:tcPr>
                <w:tcW w:w="1209" w:type="dxa"/>
                <w:tcBorders>
                  <w:top w:val="single" w:color="000000" w:sz="4" w:space="0"/>
                  <w:left w:val="single" w:color="000000" w:sz="4" w:space="0"/>
                  <w:bottom w:val="single" w:color="000000" w:sz="4" w:space="0"/>
                  <w:right w:val="single" w:color="000000" w:sz="4" w:space="0"/>
                </w:tcBorders>
                <w:vAlign w:val="center"/>
              </w:tcPr>
              <w:p w14:paraId="32169AA9">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每年</w:t>
                </w:r>
              </w:p>
            </w:tc>
            <w:tc>
              <w:tcPr>
                <w:tcW w:w="5825" w:type="dxa"/>
                <w:tcBorders>
                  <w:top w:val="single" w:color="000000" w:sz="4" w:space="0"/>
                  <w:left w:val="single" w:color="000000" w:sz="4" w:space="0"/>
                  <w:bottom w:val="single" w:color="000000" w:sz="4" w:space="0"/>
                  <w:right w:val="single" w:color="000000" w:sz="4" w:space="0"/>
                </w:tcBorders>
                <w:vAlign w:val="center"/>
              </w:tcPr>
              <w:p w14:paraId="16F0C56E">
                <w:pPr>
                  <w:snapToGrid/>
                  <w:spacing w:line="276" w:lineRule="auto"/>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根据国家相关规范及采购人要求，对物业产权范围内的调压器、燃气管道、燃气阀门、燃气用具等，每月至少进行一次进行全面技术检查和维护保养。</w:t>
                </w:r>
              </w:p>
            </w:tc>
          </w:tr>
          <w:tr w14:paraId="2E964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jc w:val="center"/>
            </w:trPr>
            <w:tc>
              <w:tcPr>
                <w:tcW w:w="9759" w:type="dxa"/>
                <w:gridSpan w:val="5"/>
                <w:tcBorders>
                  <w:top w:val="single" w:color="000000" w:sz="4" w:space="0"/>
                  <w:left w:val="single" w:color="000000" w:sz="4" w:space="0"/>
                  <w:bottom w:val="single" w:color="000000" w:sz="4" w:space="0"/>
                  <w:right w:val="single" w:color="000000" w:sz="4" w:space="0"/>
                </w:tcBorders>
                <w:vAlign w:val="center"/>
              </w:tcPr>
              <w:p w14:paraId="5FB9F813">
                <w:pPr>
                  <w:snapToGrid/>
                  <w:spacing w:line="360" w:lineRule="auto"/>
                  <w:jc w:val="left"/>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八、零星维修材料及配件采购</w:t>
                </w:r>
              </w:p>
            </w:tc>
          </w:tr>
          <w:tr w14:paraId="39628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jc w:val="center"/>
            </w:trPr>
            <w:tc>
              <w:tcPr>
                <w:tcW w:w="1019" w:type="dxa"/>
                <w:tcBorders>
                  <w:top w:val="single" w:color="000000" w:sz="4" w:space="0"/>
                  <w:left w:val="single" w:color="000000" w:sz="4" w:space="0"/>
                  <w:bottom w:val="single" w:color="000000" w:sz="4" w:space="0"/>
                  <w:right w:val="single" w:color="000000" w:sz="4" w:space="0"/>
                </w:tcBorders>
                <w:vAlign w:val="center"/>
              </w:tcPr>
              <w:p w14:paraId="50040253">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1.1</w:t>
                </w:r>
              </w:p>
            </w:tc>
            <w:tc>
              <w:tcPr>
                <w:tcW w:w="1706" w:type="dxa"/>
                <w:gridSpan w:val="2"/>
                <w:tcBorders>
                  <w:top w:val="single" w:color="000000" w:sz="4" w:space="0"/>
                  <w:left w:val="single" w:color="000000" w:sz="4" w:space="0"/>
                  <w:bottom w:val="single" w:color="000000" w:sz="4" w:space="0"/>
                  <w:right w:val="single" w:color="000000" w:sz="4" w:space="0"/>
                </w:tcBorders>
                <w:vAlign w:val="center"/>
              </w:tcPr>
              <w:p w14:paraId="09F06DE5">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采购要求</w:t>
                </w:r>
              </w:p>
            </w:tc>
            <w:tc>
              <w:tcPr>
                <w:tcW w:w="1209" w:type="dxa"/>
                <w:tcBorders>
                  <w:top w:val="single" w:color="000000" w:sz="4" w:space="0"/>
                  <w:left w:val="single" w:color="000000" w:sz="4" w:space="0"/>
                  <w:bottom w:val="single" w:color="000000" w:sz="4" w:space="0"/>
                  <w:right w:val="single" w:color="000000" w:sz="4" w:space="0"/>
                </w:tcBorders>
                <w:vAlign w:val="center"/>
              </w:tcPr>
              <w:p w14:paraId="644531A9">
                <w:pPr>
                  <w:snapToGrid/>
                  <w:spacing w:line="360" w:lineRule="auto"/>
                  <w:jc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按需</w:t>
                </w:r>
              </w:p>
            </w:tc>
            <w:tc>
              <w:tcPr>
                <w:tcW w:w="5825" w:type="dxa"/>
                <w:tcBorders>
                  <w:top w:val="single" w:color="000000" w:sz="4" w:space="0"/>
                  <w:left w:val="single" w:color="000000" w:sz="4" w:space="0"/>
                  <w:bottom w:val="single" w:color="000000" w:sz="4" w:space="0"/>
                  <w:right w:val="single" w:color="000000" w:sz="4" w:space="0"/>
                </w:tcBorders>
                <w:vAlign w:val="center"/>
              </w:tcPr>
              <w:p w14:paraId="2C5EC063">
                <w:pPr>
                  <w:autoSpaceDE w:val="0"/>
                  <w:snapToGrid/>
                  <w:spacing w:line="560" w:lineRule="exact"/>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2"/>
                    <w:szCs w:val="21"/>
                    <w:lang w:val="en-US" w:eastAsia="zh-CN" w:bidi="ar-SA"/>
                  </w:rPr>
                  <w:t>根据设施设备实际运行情况及采购人要求，负责单价在人民币1000元（不含）以下的维修相关物品的采购，如日常维修所需的消耗品（如灯具、开关、螺丝、密封圈、润滑油等）、通用材料（如电线、水管、油漆、胶水等）及设备配件（如阀门、轴承、小功率电机等）等。同时，为保障紧急抢修需要，中标供应商还须对常用及关键维修材料建立合理库存储备，确保及时响应。所有采购物料的单价不得高于同期市场公允价格，采购人有权通过市场询价、比价等方式进行审核，如若发现价格虚高，采购人有权拒付相关费用并要求限期整改。材料送达后，须由采购人进行验收，核对物品的规格、型号、数量、品牌及质量合格证明等，如验收结果不符合采购人要求的，中标供应商须无条件负责更换。在服务期限内，此项服务金额包含在本次投标报价内，费用包干。</w:t>
                </w:r>
              </w:p>
            </w:tc>
          </w:tr>
        </w:tbl>
        <w:p w14:paraId="313C8F97">
          <w:pPr>
            <w:widowControl/>
            <w:snapToGrid/>
            <w:textAlignment w:val="center"/>
            <w:rPr>
              <w:rFonts w:hint="default"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3、相关年检、维保设备清单（包含但不限于）</w:t>
          </w:r>
        </w:p>
        <w:tbl>
          <w:tblPr>
            <w:tblStyle w:val="60"/>
            <w:tblW w:w="9180" w:type="dxa"/>
            <w:jc w:val="center"/>
            <w:tblLayout w:type="fixed"/>
            <w:tblCellMar>
              <w:top w:w="0" w:type="dxa"/>
              <w:left w:w="108" w:type="dxa"/>
              <w:bottom w:w="0" w:type="dxa"/>
              <w:right w:w="108" w:type="dxa"/>
            </w:tblCellMar>
          </w:tblPr>
          <w:tblGrid>
            <w:gridCol w:w="797"/>
            <w:gridCol w:w="419"/>
            <w:gridCol w:w="2608"/>
            <w:gridCol w:w="627"/>
            <w:gridCol w:w="1182"/>
            <w:gridCol w:w="2175"/>
            <w:gridCol w:w="1372"/>
          </w:tblGrid>
          <w:tr w14:paraId="054C139F">
            <w:tblPrEx>
              <w:tblCellMar>
                <w:top w:w="0" w:type="dxa"/>
                <w:left w:w="108" w:type="dxa"/>
                <w:bottom w:w="0" w:type="dxa"/>
                <w:right w:w="108" w:type="dxa"/>
              </w:tblCellMar>
            </w:tblPrEx>
            <w:trPr>
              <w:trHeight w:val="293" w:hRule="atLeast"/>
              <w:jc w:val="center"/>
            </w:trPr>
            <w:tc>
              <w:tcPr>
                <w:tcW w:w="797"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textDirection w:val="tbRlV"/>
                <w:vAlign w:val="center"/>
              </w:tcPr>
              <w:p w14:paraId="77F3244C">
                <w:pPr>
                  <w:widowControl/>
                  <w:snapToGrid/>
                  <w:jc w:val="center"/>
                  <w:textAlignment w:val="center"/>
                  <w:rPr>
                    <w:rFonts w:hint="default" w:ascii="仿宋_GB2312" w:hAnsi="仿宋_GB2312" w:eastAsia="仿宋_GB2312" w:cs="仿宋_GB2312"/>
                    <w:kern w:val="2"/>
                    <w:sz w:val="24"/>
                    <w:szCs w:val="24"/>
                    <w:lang w:val="en-US" w:eastAsia="zh-CN" w:bidi="ar"/>
                  </w:rPr>
                </w:pPr>
                <w:r>
                  <w:rPr>
                    <w:rFonts w:hint="eastAsia" w:ascii="仿宋_GB2312" w:hAnsi="仿宋_GB2312" w:eastAsia="仿宋_GB2312" w:cs="仿宋_GB2312"/>
                    <w:kern w:val="2"/>
                    <w:sz w:val="24"/>
                    <w:szCs w:val="24"/>
                    <w:lang w:val="en-US" w:eastAsia="zh-CN" w:bidi="ar"/>
                  </w:rPr>
                  <w:t>年检设备</w:t>
                </w:r>
              </w:p>
            </w:tc>
            <w:tc>
              <w:tcPr>
                <w:tcW w:w="41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970418E">
                <w:pPr>
                  <w:widowControl/>
                  <w:snapToGrid/>
                  <w:jc w:val="center"/>
                  <w:textAlignment w:val="center"/>
                  <w:rPr>
                    <w:rFonts w:hint="default" w:ascii="仿宋_GB2312" w:hAnsi="仿宋_GB2312" w:eastAsia="仿宋_GB2312" w:cs="仿宋_GB2312"/>
                    <w:kern w:val="2"/>
                    <w:sz w:val="24"/>
                    <w:szCs w:val="24"/>
                    <w:lang w:val="en-US" w:eastAsia="zh-CN" w:bidi="ar"/>
                  </w:rPr>
                </w:pPr>
                <w:r>
                  <w:rPr>
                    <w:rFonts w:hint="eastAsia" w:ascii="仿宋_GB2312" w:hAnsi="仿宋_GB2312" w:eastAsia="仿宋_GB2312" w:cs="仿宋_GB2312"/>
                    <w:kern w:val="2"/>
                    <w:sz w:val="24"/>
                    <w:szCs w:val="24"/>
                    <w:lang w:val="en-US" w:eastAsia="zh-CN" w:bidi="ar"/>
                  </w:rPr>
                  <w:t>序号</w:t>
                </w:r>
              </w:p>
            </w:tc>
            <w:tc>
              <w:tcPr>
                <w:tcW w:w="260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19B85BB">
                <w:pPr>
                  <w:widowControl/>
                  <w:snapToGrid/>
                  <w:jc w:val="center"/>
                  <w:textAlignment w:val="center"/>
                  <w:rPr>
                    <w:rFonts w:hint="default" w:ascii="仿宋_GB2312" w:hAnsi="仿宋_GB2312" w:eastAsia="仿宋_GB2312" w:cs="仿宋_GB2312"/>
                    <w:kern w:val="2"/>
                    <w:sz w:val="24"/>
                    <w:szCs w:val="24"/>
                    <w:lang w:val="en-US" w:eastAsia="zh-CN" w:bidi="ar"/>
                  </w:rPr>
                </w:pPr>
                <w:r>
                  <w:rPr>
                    <w:rFonts w:hint="eastAsia" w:ascii="仿宋_GB2312" w:hAnsi="仿宋_GB2312" w:eastAsia="仿宋_GB2312" w:cs="仿宋_GB2312"/>
                    <w:kern w:val="2"/>
                    <w:sz w:val="24"/>
                    <w:szCs w:val="24"/>
                    <w:lang w:val="en-US" w:eastAsia="zh-CN" w:bidi="ar"/>
                  </w:rPr>
                  <w:t>年检设备</w:t>
                </w:r>
              </w:p>
            </w:tc>
            <w:tc>
              <w:tcPr>
                <w:tcW w:w="6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073B7B4">
                <w:pPr>
                  <w:widowControl/>
                  <w:snapToGrid/>
                  <w:jc w:val="center"/>
                  <w:textAlignment w:val="center"/>
                  <w:rPr>
                    <w:rFonts w:hint="default" w:ascii="仿宋_GB2312" w:hAnsi="仿宋_GB2312" w:eastAsia="仿宋_GB2312" w:cs="仿宋_GB2312"/>
                    <w:kern w:val="2"/>
                    <w:sz w:val="24"/>
                    <w:szCs w:val="24"/>
                    <w:lang w:val="en-US" w:eastAsia="zh-CN" w:bidi="ar"/>
                  </w:rPr>
                </w:pPr>
                <w:r>
                  <w:rPr>
                    <w:rFonts w:hint="eastAsia" w:ascii="仿宋_GB2312" w:hAnsi="仿宋_GB2312" w:eastAsia="仿宋_GB2312" w:cs="仿宋_GB2312"/>
                    <w:kern w:val="2"/>
                    <w:sz w:val="24"/>
                    <w:szCs w:val="24"/>
                    <w:lang w:val="en-US" w:eastAsia="zh-CN" w:bidi="ar"/>
                  </w:rPr>
                  <w:t>数量</w:t>
                </w:r>
              </w:p>
            </w:tc>
            <w:tc>
              <w:tcPr>
                <w:tcW w:w="11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DAB5776">
                <w:pPr>
                  <w:widowControl/>
                  <w:snapToGrid/>
                  <w:jc w:val="center"/>
                  <w:textAlignment w:val="center"/>
                  <w:rPr>
                    <w:rFonts w:hint="default" w:ascii="仿宋_GB2312" w:hAnsi="仿宋_GB2312" w:eastAsia="仿宋_GB2312" w:cs="仿宋_GB2312"/>
                    <w:kern w:val="2"/>
                    <w:sz w:val="24"/>
                    <w:szCs w:val="24"/>
                    <w:lang w:val="en-US" w:eastAsia="zh-CN" w:bidi="ar"/>
                  </w:rPr>
                </w:pPr>
                <w:r>
                  <w:rPr>
                    <w:rFonts w:hint="eastAsia" w:ascii="仿宋_GB2312" w:hAnsi="仿宋_GB2312" w:eastAsia="仿宋_GB2312" w:cs="仿宋_GB2312"/>
                    <w:kern w:val="2"/>
                    <w:sz w:val="24"/>
                    <w:szCs w:val="24"/>
                    <w:lang w:val="en-US" w:eastAsia="zh-CN" w:bidi="ar"/>
                  </w:rPr>
                  <w:t>设备品牌</w:t>
                </w:r>
              </w:p>
            </w:tc>
            <w:tc>
              <w:tcPr>
                <w:tcW w:w="21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BDA3D05">
                <w:pPr>
                  <w:widowControl/>
                  <w:snapToGrid/>
                  <w:jc w:val="center"/>
                  <w:textAlignment w:val="center"/>
                  <w:rPr>
                    <w:rFonts w:hint="default" w:ascii="仿宋_GB2312" w:hAnsi="仿宋_GB2312" w:eastAsia="仿宋_GB2312" w:cs="仿宋_GB2312"/>
                    <w:kern w:val="2"/>
                    <w:sz w:val="24"/>
                    <w:szCs w:val="24"/>
                    <w:lang w:val="en-US" w:eastAsia="zh-CN" w:bidi="ar"/>
                  </w:rPr>
                </w:pPr>
                <w:r>
                  <w:rPr>
                    <w:rFonts w:hint="eastAsia" w:ascii="仿宋_GB2312" w:hAnsi="仿宋_GB2312" w:eastAsia="仿宋_GB2312" w:cs="仿宋_GB2312"/>
                    <w:kern w:val="2"/>
                    <w:sz w:val="24"/>
                    <w:szCs w:val="24"/>
                    <w:lang w:val="en-US" w:eastAsia="zh-CN" w:bidi="ar"/>
                  </w:rPr>
                  <w:t>年检时间</w:t>
                </w:r>
              </w:p>
            </w:tc>
            <w:tc>
              <w:tcPr>
                <w:tcW w:w="137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C199837">
                <w:pPr>
                  <w:widowControl/>
                  <w:snapToGrid/>
                  <w:jc w:val="center"/>
                  <w:textAlignment w:val="center"/>
                  <w:rPr>
                    <w:rFonts w:hint="default" w:ascii="仿宋_GB2312" w:hAnsi="仿宋_GB2312" w:eastAsia="仿宋_GB2312" w:cs="仿宋_GB2312"/>
                    <w:kern w:val="2"/>
                    <w:sz w:val="24"/>
                    <w:szCs w:val="24"/>
                    <w:lang w:val="en-US" w:eastAsia="zh-CN" w:bidi="ar"/>
                  </w:rPr>
                </w:pPr>
                <w:r>
                  <w:rPr>
                    <w:rFonts w:hint="eastAsia" w:ascii="仿宋_GB2312" w:hAnsi="仿宋_GB2312" w:eastAsia="仿宋_GB2312" w:cs="仿宋_GB2312"/>
                    <w:kern w:val="2"/>
                    <w:sz w:val="24"/>
                    <w:szCs w:val="24"/>
                    <w:lang w:val="en-US" w:eastAsia="zh-CN" w:bidi="ar"/>
                  </w:rPr>
                  <w:t>备注</w:t>
                </w:r>
              </w:p>
            </w:tc>
          </w:tr>
          <w:tr w14:paraId="017A5BE4">
            <w:tblPrEx>
              <w:tblCellMar>
                <w:top w:w="0" w:type="dxa"/>
                <w:left w:w="108" w:type="dxa"/>
                <w:bottom w:w="0" w:type="dxa"/>
                <w:right w:w="108" w:type="dxa"/>
              </w:tblCellMar>
            </w:tblPrEx>
            <w:trPr>
              <w:trHeight w:val="293" w:hRule="atLeast"/>
              <w:jc w:val="center"/>
            </w:trPr>
            <w:tc>
              <w:tcPr>
                <w:tcW w:w="797" w:type="dxa"/>
                <w:vMerge w:val="continue"/>
                <w:tcBorders>
                  <w:top w:val="single" w:color="000000" w:sz="4" w:space="0"/>
                  <w:left w:val="single" w:color="000000" w:sz="4" w:space="0"/>
                  <w:bottom w:val="single" w:color="000000" w:sz="4" w:space="0"/>
                  <w:right w:val="single" w:color="000000" w:sz="4" w:space="0"/>
                </w:tcBorders>
                <w:vAlign w:val="center"/>
              </w:tcPr>
              <w:p w14:paraId="74398F78">
                <w:pPr>
                  <w:widowControl/>
                  <w:snapToGrid/>
                  <w:jc w:val="left"/>
                  <w:rPr>
                    <w:rFonts w:hint="default" w:ascii="仿宋_GB2312" w:hAnsi="仿宋_GB2312" w:eastAsia="仿宋_GB2312" w:cs="仿宋_GB2312"/>
                    <w:kern w:val="2"/>
                    <w:sz w:val="24"/>
                    <w:szCs w:val="24"/>
                    <w:lang w:val="en-US" w:eastAsia="zh-CN" w:bidi="ar"/>
                  </w:rPr>
                </w:pPr>
              </w:p>
            </w:tc>
            <w:tc>
              <w:tcPr>
                <w:tcW w:w="41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052A2DA">
                <w:pPr>
                  <w:widowControl/>
                  <w:snapToGrid/>
                  <w:jc w:val="center"/>
                  <w:textAlignment w:val="center"/>
                  <w:rPr>
                    <w:rFonts w:hint="default" w:ascii="仿宋_GB2312" w:hAnsi="仿宋_GB2312" w:eastAsia="仿宋_GB2312" w:cs="仿宋_GB2312"/>
                    <w:kern w:val="2"/>
                    <w:sz w:val="24"/>
                    <w:szCs w:val="24"/>
                    <w:lang w:val="en-US" w:eastAsia="zh-CN" w:bidi="ar"/>
                  </w:rPr>
                </w:pPr>
                <w:r>
                  <w:rPr>
                    <w:rFonts w:hint="eastAsia" w:ascii="仿宋_GB2312" w:hAnsi="仿宋_GB2312" w:eastAsia="仿宋_GB2312" w:cs="仿宋_GB2312"/>
                    <w:kern w:val="2"/>
                    <w:sz w:val="24"/>
                    <w:szCs w:val="24"/>
                    <w:lang w:val="en-US" w:eastAsia="zh-CN" w:bidi="ar"/>
                  </w:rPr>
                  <w:t>1</w:t>
                </w:r>
              </w:p>
            </w:tc>
            <w:tc>
              <w:tcPr>
                <w:tcW w:w="260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1487F0B">
                <w:pPr>
                  <w:widowControl/>
                  <w:snapToGrid/>
                  <w:jc w:val="center"/>
                  <w:textAlignment w:val="center"/>
                  <w:rPr>
                    <w:rFonts w:hint="default" w:ascii="仿宋_GB2312" w:hAnsi="仿宋_GB2312" w:eastAsia="仿宋_GB2312" w:cs="仿宋_GB2312"/>
                    <w:kern w:val="2"/>
                    <w:sz w:val="24"/>
                    <w:szCs w:val="24"/>
                    <w:lang w:val="en-US" w:eastAsia="zh-CN" w:bidi="ar"/>
                  </w:rPr>
                </w:pPr>
                <w:r>
                  <w:rPr>
                    <w:rFonts w:hint="eastAsia" w:ascii="仿宋_GB2312" w:hAnsi="仿宋_GB2312" w:eastAsia="仿宋_GB2312" w:cs="仿宋_GB2312"/>
                    <w:kern w:val="2"/>
                    <w:sz w:val="24"/>
                    <w:szCs w:val="24"/>
                    <w:lang w:val="en-US" w:eastAsia="zh-CN" w:bidi="ar"/>
                  </w:rPr>
                  <w:t>高压电气预防性试验</w:t>
                </w:r>
              </w:p>
            </w:tc>
            <w:tc>
              <w:tcPr>
                <w:tcW w:w="6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07009F9">
                <w:pPr>
                  <w:widowControl/>
                  <w:snapToGrid/>
                  <w:jc w:val="center"/>
                  <w:textAlignment w:val="center"/>
                  <w:rPr>
                    <w:rFonts w:hint="default" w:ascii="仿宋_GB2312" w:hAnsi="仿宋_GB2312" w:eastAsia="仿宋_GB2312" w:cs="仿宋_GB2312"/>
                    <w:kern w:val="2"/>
                    <w:sz w:val="24"/>
                    <w:szCs w:val="24"/>
                    <w:lang w:val="en-US" w:eastAsia="zh-CN" w:bidi="ar"/>
                  </w:rPr>
                </w:pPr>
                <w:r>
                  <w:rPr>
                    <w:rFonts w:hint="eastAsia" w:ascii="仿宋_GB2312" w:hAnsi="仿宋_GB2312" w:eastAsia="仿宋_GB2312" w:cs="仿宋_GB2312"/>
                    <w:kern w:val="2"/>
                    <w:sz w:val="24"/>
                    <w:szCs w:val="24"/>
                    <w:lang w:val="en-US" w:eastAsia="zh-CN" w:bidi="ar"/>
                  </w:rPr>
                  <w:t>1</w:t>
                </w:r>
              </w:p>
            </w:tc>
            <w:tc>
              <w:tcPr>
                <w:tcW w:w="11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B934C9F">
                <w:pPr>
                  <w:widowControl/>
                  <w:snapToGrid/>
                  <w:jc w:val="center"/>
                  <w:textAlignment w:val="center"/>
                  <w:rPr>
                    <w:rFonts w:hint="default" w:ascii="仿宋_GB2312" w:hAnsi="仿宋_GB2312" w:eastAsia="仿宋_GB2312" w:cs="仿宋_GB2312"/>
                    <w:kern w:val="2"/>
                    <w:sz w:val="24"/>
                    <w:szCs w:val="24"/>
                    <w:lang w:val="en-US" w:eastAsia="zh-CN" w:bidi="ar"/>
                  </w:rPr>
                </w:pPr>
              </w:p>
            </w:tc>
            <w:tc>
              <w:tcPr>
                <w:tcW w:w="21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254815A">
                <w:pPr>
                  <w:widowControl/>
                  <w:snapToGrid/>
                  <w:jc w:val="center"/>
                  <w:textAlignment w:val="center"/>
                  <w:rPr>
                    <w:rFonts w:hint="default" w:ascii="仿宋_GB2312" w:hAnsi="仿宋_GB2312" w:eastAsia="仿宋_GB2312" w:cs="仿宋_GB2312"/>
                    <w:kern w:val="2"/>
                    <w:sz w:val="24"/>
                    <w:szCs w:val="24"/>
                    <w:lang w:val="en-US" w:eastAsia="zh-CN" w:bidi="ar"/>
                  </w:rPr>
                </w:pPr>
                <w:r>
                  <w:rPr>
                    <w:rFonts w:hint="eastAsia" w:ascii="仿宋_GB2312" w:hAnsi="仿宋_GB2312" w:eastAsia="仿宋_GB2312" w:cs="仿宋_GB2312"/>
                    <w:kern w:val="2"/>
                    <w:sz w:val="24"/>
                    <w:szCs w:val="24"/>
                    <w:lang w:val="en-US" w:eastAsia="zh-CN" w:bidi="ar"/>
                  </w:rPr>
                  <w:t>一年一次</w:t>
                </w:r>
              </w:p>
            </w:tc>
            <w:tc>
              <w:tcPr>
                <w:tcW w:w="137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AC5C7D5">
                <w:pPr>
                  <w:widowControl/>
                  <w:snapToGrid/>
                  <w:jc w:val="center"/>
                  <w:textAlignment w:val="center"/>
                  <w:rPr>
                    <w:rFonts w:hint="default" w:ascii="仿宋_GB2312" w:hAnsi="仿宋_GB2312" w:eastAsia="仿宋_GB2312" w:cs="仿宋_GB2312"/>
                    <w:kern w:val="2"/>
                    <w:sz w:val="24"/>
                    <w:szCs w:val="24"/>
                    <w:lang w:val="en-US" w:eastAsia="zh-CN" w:bidi="ar"/>
                  </w:rPr>
                </w:pPr>
              </w:p>
            </w:tc>
          </w:tr>
          <w:tr w14:paraId="1F8D2579">
            <w:tblPrEx>
              <w:tblCellMar>
                <w:top w:w="0" w:type="dxa"/>
                <w:left w:w="108" w:type="dxa"/>
                <w:bottom w:w="0" w:type="dxa"/>
                <w:right w:w="108" w:type="dxa"/>
              </w:tblCellMar>
            </w:tblPrEx>
            <w:trPr>
              <w:trHeight w:val="293" w:hRule="atLeast"/>
              <w:jc w:val="center"/>
            </w:trPr>
            <w:tc>
              <w:tcPr>
                <w:tcW w:w="797" w:type="dxa"/>
                <w:vMerge w:val="continue"/>
                <w:tcBorders>
                  <w:top w:val="single" w:color="000000" w:sz="4" w:space="0"/>
                  <w:left w:val="single" w:color="000000" w:sz="4" w:space="0"/>
                  <w:bottom w:val="single" w:color="000000" w:sz="4" w:space="0"/>
                  <w:right w:val="single" w:color="000000" w:sz="4" w:space="0"/>
                </w:tcBorders>
                <w:vAlign w:val="center"/>
              </w:tcPr>
              <w:p w14:paraId="373D785E">
                <w:pPr>
                  <w:widowControl/>
                  <w:snapToGrid/>
                  <w:jc w:val="left"/>
                  <w:rPr>
                    <w:rFonts w:hint="default" w:ascii="仿宋_GB2312" w:hAnsi="仿宋_GB2312" w:eastAsia="仿宋_GB2312" w:cs="仿宋_GB2312"/>
                    <w:kern w:val="2"/>
                    <w:sz w:val="24"/>
                    <w:szCs w:val="24"/>
                    <w:lang w:val="en-US" w:eastAsia="zh-CN" w:bidi="ar"/>
                  </w:rPr>
                </w:pPr>
              </w:p>
            </w:tc>
            <w:tc>
              <w:tcPr>
                <w:tcW w:w="41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96B0FBC">
                <w:pPr>
                  <w:widowControl/>
                  <w:snapToGrid/>
                  <w:jc w:val="center"/>
                  <w:textAlignment w:val="center"/>
                  <w:rPr>
                    <w:rFonts w:hint="default" w:ascii="仿宋_GB2312" w:hAnsi="仿宋_GB2312" w:eastAsia="仿宋_GB2312" w:cs="仿宋_GB2312"/>
                    <w:kern w:val="2"/>
                    <w:sz w:val="24"/>
                    <w:szCs w:val="24"/>
                    <w:lang w:val="en-US" w:eastAsia="zh-CN" w:bidi="ar"/>
                  </w:rPr>
                </w:pPr>
                <w:r>
                  <w:rPr>
                    <w:rFonts w:hint="eastAsia" w:ascii="仿宋_GB2312" w:hAnsi="仿宋_GB2312" w:eastAsia="仿宋_GB2312" w:cs="仿宋_GB2312"/>
                    <w:kern w:val="2"/>
                    <w:sz w:val="24"/>
                    <w:szCs w:val="24"/>
                    <w:lang w:val="en-US" w:eastAsia="zh-CN" w:bidi="ar"/>
                  </w:rPr>
                  <w:t>2</w:t>
                </w:r>
              </w:p>
            </w:tc>
            <w:tc>
              <w:tcPr>
                <w:tcW w:w="260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38A5578">
                <w:pPr>
                  <w:widowControl/>
                  <w:snapToGrid/>
                  <w:jc w:val="center"/>
                  <w:textAlignment w:val="center"/>
                  <w:rPr>
                    <w:rFonts w:hint="default" w:ascii="仿宋_GB2312" w:hAnsi="仿宋_GB2312" w:eastAsia="仿宋_GB2312" w:cs="仿宋_GB2312"/>
                    <w:kern w:val="2"/>
                    <w:sz w:val="24"/>
                    <w:szCs w:val="24"/>
                    <w:lang w:val="en-US" w:eastAsia="zh-CN" w:bidi="ar"/>
                  </w:rPr>
                </w:pPr>
                <w:r>
                  <w:rPr>
                    <w:rFonts w:hint="eastAsia" w:ascii="仿宋_GB2312" w:hAnsi="仿宋_GB2312" w:eastAsia="仿宋_GB2312" w:cs="仿宋_GB2312"/>
                    <w:kern w:val="2"/>
                    <w:sz w:val="24"/>
                    <w:szCs w:val="24"/>
                    <w:lang w:val="en-US" w:eastAsia="zh-CN" w:bidi="ar"/>
                  </w:rPr>
                  <w:t>生活水箱清洗</w:t>
                </w:r>
              </w:p>
            </w:tc>
            <w:tc>
              <w:tcPr>
                <w:tcW w:w="6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A60F86A">
                <w:pPr>
                  <w:widowControl/>
                  <w:snapToGrid/>
                  <w:jc w:val="center"/>
                  <w:textAlignment w:val="center"/>
                  <w:rPr>
                    <w:rFonts w:hint="default" w:ascii="仿宋_GB2312" w:hAnsi="仿宋_GB2312" w:eastAsia="仿宋_GB2312" w:cs="仿宋_GB2312"/>
                    <w:kern w:val="2"/>
                    <w:sz w:val="24"/>
                    <w:szCs w:val="24"/>
                    <w:lang w:val="en-US" w:eastAsia="zh-CN" w:bidi="ar"/>
                  </w:rPr>
                </w:pPr>
                <w:r>
                  <w:rPr>
                    <w:rFonts w:hint="eastAsia" w:ascii="仿宋_GB2312" w:hAnsi="仿宋_GB2312" w:eastAsia="仿宋_GB2312" w:cs="仿宋_GB2312"/>
                    <w:kern w:val="2"/>
                    <w:sz w:val="24"/>
                    <w:szCs w:val="24"/>
                    <w:lang w:val="en-US" w:eastAsia="zh-CN" w:bidi="ar"/>
                  </w:rPr>
                  <w:t>1</w:t>
                </w:r>
              </w:p>
            </w:tc>
            <w:tc>
              <w:tcPr>
                <w:tcW w:w="11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A10226B">
                <w:pPr>
                  <w:widowControl/>
                  <w:snapToGrid/>
                  <w:jc w:val="center"/>
                  <w:textAlignment w:val="center"/>
                  <w:rPr>
                    <w:rFonts w:hint="default" w:ascii="仿宋_GB2312" w:hAnsi="仿宋_GB2312" w:eastAsia="仿宋_GB2312" w:cs="仿宋_GB2312"/>
                    <w:kern w:val="2"/>
                    <w:sz w:val="24"/>
                    <w:szCs w:val="24"/>
                    <w:lang w:val="en-US" w:eastAsia="zh-CN" w:bidi="ar"/>
                  </w:rPr>
                </w:pPr>
              </w:p>
            </w:tc>
            <w:tc>
              <w:tcPr>
                <w:tcW w:w="21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4E69307">
                <w:pPr>
                  <w:widowControl/>
                  <w:snapToGrid/>
                  <w:jc w:val="center"/>
                  <w:textAlignment w:val="center"/>
                  <w:rPr>
                    <w:rFonts w:hint="default" w:ascii="仿宋_GB2312" w:hAnsi="仿宋_GB2312" w:eastAsia="仿宋_GB2312" w:cs="仿宋_GB2312"/>
                    <w:kern w:val="2"/>
                    <w:sz w:val="24"/>
                    <w:szCs w:val="24"/>
                    <w:lang w:val="en-US" w:eastAsia="zh-CN" w:bidi="ar"/>
                  </w:rPr>
                </w:pPr>
                <w:r>
                  <w:rPr>
                    <w:rFonts w:hint="eastAsia" w:ascii="仿宋_GB2312" w:hAnsi="仿宋_GB2312" w:eastAsia="仿宋_GB2312" w:cs="仿宋_GB2312"/>
                    <w:kern w:val="2"/>
                    <w:sz w:val="24"/>
                    <w:szCs w:val="24"/>
                    <w:lang w:val="en-US" w:eastAsia="zh-CN" w:bidi="ar"/>
                  </w:rPr>
                  <w:t>一年二次</w:t>
                </w:r>
              </w:p>
            </w:tc>
            <w:tc>
              <w:tcPr>
                <w:tcW w:w="137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34653F5">
                <w:pPr>
                  <w:widowControl/>
                  <w:snapToGrid/>
                  <w:jc w:val="center"/>
                  <w:textAlignment w:val="center"/>
                  <w:rPr>
                    <w:rFonts w:hint="default" w:ascii="仿宋_GB2312" w:hAnsi="仿宋_GB2312" w:eastAsia="仿宋_GB2312" w:cs="仿宋_GB2312"/>
                    <w:kern w:val="2"/>
                    <w:sz w:val="24"/>
                    <w:szCs w:val="24"/>
                    <w:lang w:val="en-US" w:eastAsia="zh-CN" w:bidi="ar"/>
                  </w:rPr>
                </w:pPr>
              </w:p>
            </w:tc>
          </w:tr>
          <w:tr w14:paraId="494ECAF0">
            <w:tblPrEx>
              <w:tblCellMar>
                <w:top w:w="0" w:type="dxa"/>
                <w:left w:w="108" w:type="dxa"/>
                <w:bottom w:w="0" w:type="dxa"/>
                <w:right w:w="108" w:type="dxa"/>
              </w:tblCellMar>
            </w:tblPrEx>
            <w:trPr>
              <w:trHeight w:val="293" w:hRule="atLeast"/>
              <w:jc w:val="center"/>
            </w:trPr>
            <w:tc>
              <w:tcPr>
                <w:tcW w:w="797" w:type="dxa"/>
                <w:vMerge w:val="continue"/>
                <w:tcBorders>
                  <w:top w:val="single" w:color="000000" w:sz="4" w:space="0"/>
                  <w:left w:val="single" w:color="000000" w:sz="4" w:space="0"/>
                  <w:bottom w:val="single" w:color="000000" w:sz="4" w:space="0"/>
                  <w:right w:val="single" w:color="000000" w:sz="4" w:space="0"/>
                </w:tcBorders>
                <w:vAlign w:val="center"/>
              </w:tcPr>
              <w:p w14:paraId="76F4D0CE">
                <w:pPr>
                  <w:widowControl/>
                  <w:snapToGrid/>
                  <w:jc w:val="left"/>
                  <w:rPr>
                    <w:rFonts w:hint="default" w:ascii="仿宋_GB2312" w:hAnsi="仿宋_GB2312" w:eastAsia="仿宋_GB2312" w:cs="仿宋_GB2312"/>
                    <w:kern w:val="2"/>
                    <w:sz w:val="24"/>
                    <w:szCs w:val="24"/>
                    <w:lang w:val="en-US" w:eastAsia="zh-CN" w:bidi="ar"/>
                  </w:rPr>
                </w:pPr>
              </w:p>
            </w:tc>
            <w:tc>
              <w:tcPr>
                <w:tcW w:w="41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9F79F86">
                <w:pPr>
                  <w:widowControl/>
                  <w:snapToGrid/>
                  <w:jc w:val="center"/>
                  <w:textAlignment w:val="center"/>
                  <w:rPr>
                    <w:rFonts w:hint="default" w:ascii="仿宋_GB2312" w:hAnsi="仿宋_GB2312" w:eastAsia="仿宋_GB2312" w:cs="仿宋_GB2312"/>
                    <w:kern w:val="2"/>
                    <w:sz w:val="24"/>
                    <w:szCs w:val="24"/>
                    <w:lang w:val="en-US" w:eastAsia="zh-CN" w:bidi="ar"/>
                  </w:rPr>
                </w:pPr>
                <w:r>
                  <w:rPr>
                    <w:rFonts w:hint="eastAsia" w:ascii="仿宋_GB2312" w:hAnsi="仿宋_GB2312" w:eastAsia="仿宋_GB2312" w:cs="仿宋_GB2312"/>
                    <w:kern w:val="2"/>
                    <w:sz w:val="24"/>
                    <w:szCs w:val="24"/>
                    <w:lang w:val="en-US" w:eastAsia="zh-CN" w:bidi="ar"/>
                  </w:rPr>
                  <w:t>3</w:t>
                </w:r>
              </w:p>
            </w:tc>
            <w:tc>
              <w:tcPr>
                <w:tcW w:w="260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7084E2D">
                <w:pPr>
                  <w:widowControl/>
                  <w:snapToGrid/>
                  <w:jc w:val="center"/>
                  <w:textAlignment w:val="center"/>
                  <w:rPr>
                    <w:rFonts w:hint="default" w:ascii="仿宋_GB2312" w:hAnsi="仿宋_GB2312" w:eastAsia="仿宋_GB2312" w:cs="仿宋_GB2312"/>
                    <w:kern w:val="2"/>
                    <w:sz w:val="24"/>
                    <w:szCs w:val="24"/>
                    <w:lang w:val="en-US" w:eastAsia="zh-CN" w:bidi="ar"/>
                  </w:rPr>
                </w:pPr>
                <w:r>
                  <w:rPr>
                    <w:rFonts w:hint="eastAsia" w:ascii="仿宋_GB2312" w:hAnsi="仿宋_GB2312" w:eastAsia="仿宋_GB2312" w:cs="仿宋_GB2312"/>
                    <w:kern w:val="2"/>
                    <w:sz w:val="24"/>
                    <w:szCs w:val="24"/>
                    <w:lang w:val="en-US" w:eastAsia="zh-CN" w:bidi="ar"/>
                  </w:rPr>
                  <w:t>游泳池水质检测</w:t>
                </w:r>
              </w:p>
            </w:tc>
            <w:tc>
              <w:tcPr>
                <w:tcW w:w="6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499B91B">
                <w:pPr>
                  <w:widowControl/>
                  <w:snapToGrid/>
                  <w:jc w:val="center"/>
                  <w:textAlignment w:val="center"/>
                  <w:rPr>
                    <w:rFonts w:hint="default" w:ascii="仿宋_GB2312" w:hAnsi="仿宋_GB2312" w:eastAsia="仿宋_GB2312" w:cs="仿宋_GB2312"/>
                    <w:kern w:val="2"/>
                    <w:sz w:val="24"/>
                    <w:szCs w:val="24"/>
                    <w:lang w:val="en-US" w:eastAsia="zh-CN" w:bidi="ar"/>
                  </w:rPr>
                </w:pPr>
                <w:r>
                  <w:rPr>
                    <w:rFonts w:hint="eastAsia" w:ascii="仿宋_GB2312" w:hAnsi="仿宋_GB2312" w:eastAsia="仿宋_GB2312" w:cs="仿宋_GB2312"/>
                    <w:kern w:val="2"/>
                    <w:sz w:val="24"/>
                    <w:szCs w:val="24"/>
                    <w:lang w:val="en-US" w:eastAsia="zh-CN" w:bidi="ar"/>
                  </w:rPr>
                  <w:t>1</w:t>
                </w:r>
              </w:p>
            </w:tc>
            <w:tc>
              <w:tcPr>
                <w:tcW w:w="11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E48786A">
                <w:pPr>
                  <w:widowControl/>
                  <w:snapToGrid/>
                  <w:jc w:val="center"/>
                  <w:textAlignment w:val="center"/>
                  <w:rPr>
                    <w:rFonts w:hint="default" w:ascii="仿宋_GB2312" w:hAnsi="仿宋_GB2312" w:eastAsia="仿宋_GB2312" w:cs="仿宋_GB2312"/>
                    <w:kern w:val="2"/>
                    <w:sz w:val="24"/>
                    <w:szCs w:val="24"/>
                    <w:lang w:val="en-US" w:eastAsia="zh-CN" w:bidi="ar"/>
                  </w:rPr>
                </w:pPr>
              </w:p>
            </w:tc>
            <w:tc>
              <w:tcPr>
                <w:tcW w:w="21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EAA1BF6">
                <w:pPr>
                  <w:widowControl/>
                  <w:snapToGrid/>
                  <w:jc w:val="center"/>
                  <w:textAlignment w:val="center"/>
                  <w:rPr>
                    <w:rFonts w:hint="default" w:ascii="仿宋_GB2312" w:hAnsi="仿宋_GB2312" w:eastAsia="仿宋_GB2312" w:cs="仿宋_GB2312"/>
                    <w:kern w:val="2"/>
                    <w:sz w:val="24"/>
                    <w:szCs w:val="24"/>
                    <w:lang w:val="en-US" w:eastAsia="zh-CN" w:bidi="ar"/>
                  </w:rPr>
                </w:pPr>
                <w:r>
                  <w:rPr>
                    <w:rFonts w:hint="eastAsia" w:ascii="仿宋_GB2312" w:hAnsi="仿宋_GB2312" w:eastAsia="仿宋_GB2312" w:cs="仿宋_GB2312"/>
                    <w:kern w:val="2"/>
                    <w:sz w:val="24"/>
                    <w:szCs w:val="24"/>
                    <w:lang w:val="en-US" w:eastAsia="zh-CN" w:bidi="ar"/>
                  </w:rPr>
                  <w:t>一年一次</w:t>
                </w:r>
              </w:p>
            </w:tc>
            <w:tc>
              <w:tcPr>
                <w:tcW w:w="137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8B2F10F">
                <w:pPr>
                  <w:widowControl/>
                  <w:snapToGrid/>
                  <w:jc w:val="center"/>
                  <w:textAlignment w:val="center"/>
                  <w:rPr>
                    <w:rFonts w:hint="default" w:ascii="仿宋_GB2312" w:hAnsi="仿宋_GB2312" w:eastAsia="仿宋_GB2312" w:cs="仿宋_GB2312"/>
                    <w:kern w:val="2"/>
                    <w:sz w:val="24"/>
                    <w:szCs w:val="24"/>
                    <w:lang w:val="en-US" w:eastAsia="zh-CN" w:bidi="ar"/>
                  </w:rPr>
                </w:pPr>
              </w:p>
            </w:tc>
          </w:tr>
          <w:tr w14:paraId="12C280AD">
            <w:tblPrEx>
              <w:tblCellMar>
                <w:top w:w="0" w:type="dxa"/>
                <w:left w:w="108" w:type="dxa"/>
                <w:bottom w:w="0" w:type="dxa"/>
                <w:right w:w="108" w:type="dxa"/>
              </w:tblCellMar>
            </w:tblPrEx>
            <w:trPr>
              <w:trHeight w:val="293" w:hRule="atLeast"/>
              <w:jc w:val="center"/>
            </w:trPr>
            <w:tc>
              <w:tcPr>
                <w:tcW w:w="797" w:type="dxa"/>
                <w:vMerge w:val="continue"/>
                <w:tcBorders>
                  <w:top w:val="single" w:color="000000" w:sz="4" w:space="0"/>
                  <w:left w:val="single" w:color="000000" w:sz="4" w:space="0"/>
                  <w:bottom w:val="single" w:color="000000" w:sz="4" w:space="0"/>
                  <w:right w:val="single" w:color="000000" w:sz="4" w:space="0"/>
                </w:tcBorders>
                <w:vAlign w:val="center"/>
              </w:tcPr>
              <w:p w14:paraId="3FFB8D8E">
                <w:pPr>
                  <w:widowControl/>
                  <w:snapToGrid/>
                  <w:jc w:val="left"/>
                  <w:rPr>
                    <w:rFonts w:hint="default" w:ascii="仿宋_GB2312" w:hAnsi="仿宋_GB2312" w:eastAsia="仿宋_GB2312" w:cs="仿宋_GB2312"/>
                    <w:kern w:val="2"/>
                    <w:sz w:val="24"/>
                    <w:szCs w:val="24"/>
                    <w:lang w:val="en-US" w:eastAsia="zh-CN" w:bidi="ar"/>
                  </w:rPr>
                </w:pPr>
              </w:p>
            </w:tc>
            <w:tc>
              <w:tcPr>
                <w:tcW w:w="41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C24E37A">
                <w:pPr>
                  <w:widowControl/>
                  <w:snapToGrid/>
                  <w:jc w:val="center"/>
                  <w:textAlignment w:val="center"/>
                  <w:rPr>
                    <w:rFonts w:hint="default" w:ascii="仿宋_GB2312" w:hAnsi="仿宋_GB2312" w:eastAsia="仿宋_GB2312" w:cs="仿宋_GB2312"/>
                    <w:kern w:val="2"/>
                    <w:sz w:val="24"/>
                    <w:szCs w:val="24"/>
                    <w:lang w:val="en-US" w:eastAsia="zh-CN" w:bidi="ar"/>
                  </w:rPr>
                </w:pPr>
                <w:r>
                  <w:rPr>
                    <w:rFonts w:hint="eastAsia" w:ascii="仿宋_GB2312" w:hAnsi="仿宋_GB2312" w:eastAsia="仿宋_GB2312" w:cs="仿宋_GB2312"/>
                    <w:kern w:val="2"/>
                    <w:sz w:val="24"/>
                    <w:szCs w:val="24"/>
                    <w:lang w:val="en-US" w:eastAsia="zh-CN" w:bidi="ar"/>
                  </w:rPr>
                  <w:t>4</w:t>
                </w:r>
              </w:p>
            </w:tc>
            <w:tc>
              <w:tcPr>
                <w:tcW w:w="260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2DCB6AE">
                <w:pPr>
                  <w:widowControl/>
                  <w:snapToGrid/>
                  <w:jc w:val="center"/>
                  <w:textAlignment w:val="center"/>
                  <w:rPr>
                    <w:rFonts w:hint="default" w:ascii="仿宋_GB2312" w:hAnsi="仿宋_GB2312" w:eastAsia="仿宋_GB2312" w:cs="仿宋_GB2312"/>
                    <w:kern w:val="2"/>
                    <w:sz w:val="24"/>
                    <w:szCs w:val="24"/>
                    <w:lang w:val="en-US" w:eastAsia="zh-CN" w:bidi="ar"/>
                  </w:rPr>
                </w:pPr>
                <w:r>
                  <w:rPr>
                    <w:rFonts w:hint="eastAsia" w:ascii="仿宋_GB2312" w:hAnsi="仿宋_GB2312" w:eastAsia="仿宋_GB2312" w:cs="仿宋_GB2312"/>
                    <w:kern w:val="2"/>
                    <w:sz w:val="24"/>
                    <w:szCs w:val="24"/>
                    <w:lang w:val="en-US" w:eastAsia="zh-CN" w:bidi="ar"/>
                  </w:rPr>
                  <w:t>消防系统</w:t>
                </w:r>
              </w:p>
            </w:tc>
            <w:tc>
              <w:tcPr>
                <w:tcW w:w="6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92BC5C9">
                <w:pPr>
                  <w:widowControl/>
                  <w:snapToGrid/>
                  <w:jc w:val="center"/>
                  <w:textAlignment w:val="center"/>
                  <w:rPr>
                    <w:rFonts w:hint="default" w:ascii="仿宋_GB2312" w:hAnsi="仿宋_GB2312" w:eastAsia="仿宋_GB2312" w:cs="仿宋_GB2312"/>
                    <w:kern w:val="2"/>
                    <w:sz w:val="24"/>
                    <w:szCs w:val="24"/>
                    <w:lang w:val="en-US" w:eastAsia="zh-CN" w:bidi="ar"/>
                  </w:rPr>
                </w:pPr>
                <w:r>
                  <w:rPr>
                    <w:rFonts w:hint="eastAsia" w:ascii="仿宋_GB2312" w:hAnsi="仿宋_GB2312" w:eastAsia="仿宋_GB2312" w:cs="仿宋_GB2312"/>
                    <w:kern w:val="2"/>
                    <w:sz w:val="24"/>
                    <w:szCs w:val="24"/>
                    <w:lang w:val="en-US" w:eastAsia="zh-CN" w:bidi="ar"/>
                  </w:rPr>
                  <w:t>1</w:t>
                </w:r>
              </w:p>
            </w:tc>
            <w:tc>
              <w:tcPr>
                <w:tcW w:w="11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183A1C7">
                <w:pPr>
                  <w:widowControl/>
                  <w:snapToGrid/>
                  <w:jc w:val="center"/>
                  <w:textAlignment w:val="center"/>
                  <w:rPr>
                    <w:rFonts w:hint="default" w:ascii="仿宋_GB2312" w:hAnsi="仿宋_GB2312" w:eastAsia="仿宋_GB2312" w:cs="仿宋_GB2312"/>
                    <w:kern w:val="2"/>
                    <w:sz w:val="24"/>
                    <w:szCs w:val="24"/>
                    <w:lang w:val="en-US" w:eastAsia="zh-CN" w:bidi="ar"/>
                  </w:rPr>
                </w:pPr>
              </w:p>
            </w:tc>
            <w:tc>
              <w:tcPr>
                <w:tcW w:w="21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CABB083">
                <w:pPr>
                  <w:widowControl/>
                  <w:snapToGrid/>
                  <w:jc w:val="center"/>
                  <w:textAlignment w:val="center"/>
                  <w:rPr>
                    <w:rFonts w:hint="default" w:ascii="仿宋_GB2312" w:hAnsi="仿宋_GB2312" w:eastAsia="仿宋_GB2312" w:cs="仿宋_GB2312"/>
                    <w:kern w:val="2"/>
                    <w:sz w:val="24"/>
                    <w:szCs w:val="24"/>
                    <w:lang w:val="en-US" w:eastAsia="zh-CN" w:bidi="ar"/>
                  </w:rPr>
                </w:pPr>
                <w:r>
                  <w:rPr>
                    <w:rFonts w:hint="eastAsia" w:ascii="仿宋_GB2312" w:hAnsi="仿宋_GB2312" w:eastAsia="仿宋_GB2312" w:cs="仿宋_GB2312"/>
                    <w:kern w:val="2"/>
                    <w:sz w:val="24"/>
                    <w:szCs w:val="24"/>
                    <w:lang w:val="en-US" w:eastAsia="zh-CN" w:bidi="ar"/>
                  </w:rPr>
                  <w:t>一年一次</w:t>
                </w:r>
              </w:p>
            </w:tc>
            <w:tc>
              <w:tcPr>
                <w:tcW w:w="137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A04F4FF">
                <w:pPr>
                  <w:widowControl/>
                  <w:snapToGrid/>
                  <w:jc w:val="center"/>
                  <w:textAlignment w:val="center"/>
                  <w:rPr>
                    <w:rFonts w:hint="default" w:ascii="仿宋_GB2312" w:hAnsi="仿宋_GB2312" w:eastAsia="仿宋_GB2312" w:cs="仿宋_GB2312"/>
                    <w:kern w:val="2"/>
                    <w:sz w:val="24"/>
                    <w:szCs w:val="24"/>
                    <w:lang w:val="en-US" w:eastAsia="zh-CN" w:bidi="ar"/>
                  </w:rPr>
                </w:pPr>
              </w:p>
            </w:tc>
          </w:tr>
          <w:tr w14:paraId="75B65BC3">
            <w:tblPrEx>
              <w:tblCellMar>
                <w:top w:w="0" w:type="dxa"/>
                <w:left w:w="108" w:type="dxa"/>
                <w:bottom w:w="0" w:type="dxa"/>
                <w:right w:w="108" w:type="dxa"/>
              </w:tblCellMar>
            </w:tblPrEx>
            <w:trPr>
              <w:trHeight w:val="293" w:hRule="atLeast"/>
              <w:jc w:val="center"/>
            </w:trPr>
            <w:tc>
              <w:tcPr>
                <w:tcW w:w="797" w:type="dxa"/>
                <w:vMerge w:val="continue"/>
                <w:tcBorders>
                  <w:top w:val="single" w:color="000000" w:sz="4" w:space="0"/>
                  <w:left w:val="single" w:color="000000" w:sz="4" w:space="0"/>
                  <w:bottom w:val="single" w:color="000000" w:sz="4" w:space="0"/>
                  <w:right w:val="single" w:color="000000" w:sz="4" w:space="0"/>
                </w:tcBorders>
                <w:vAlign w:val="center"/>
              </w:tcPr>
              <w:p w14:paraId="2F3A7E8D">
                <w:pPr>
                  <w:widowControl/>
                  <w:snapToGrid/>
                  <w:jc w:val="left"/>
                  <w:rPr>
                    <w:rFonts w:hint="default" w:ascii="仿宋_GB2312" w:hAnsi="仿宋_GB2312" w:eastAsia="仿宋_GB2312" w:cs="仿宋_GB2312"/>
                    <w:kern w:val="2"/>
                    <w:sz w:val="24"/>
                    <w:szCs w:val="24"/>
                    <w:lang w:val="en-US" w:eastAsia="zh-CN" w:bidi="ar"/>
                  </w:rPr>
                </w:pPr>
              </w:p>
            </w:tc>
            <w:tc>
              <w:tcPr>
                <w:tcW w:w="41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BC509A6">
                <w:pPr>
                  <w:widowControl/>
                  <w:snapToGrid/>
                  <w:jc w:val="center"/>
                  <w:textAlignment w:val="center"/>
                  <w:rPr>
                    <w:rFonts w:hint="default" w:ascii="仿宋_GB2312" w:hAnsi="仿宋_GB2312" w:eastAsia="仿宋_GB2312" w:cs="仿宋_GB2312"/>
                    <w:kern w:val="2"/>
                    <w:sz w:val="24"/>
                    <w:szCs w:val="24"/>
                    <w:lang w:val="en-US" w:eastAsia="zh-CN" w:bidi="ar"/>
                  </w:rPr>
                </w:pPr>
                <w:r>
                  <w:rPr>
                    <w:rFonts w:hint="eastAsia" w:ascii="仿宋_GB2312" w:hAnsi="仿宋_GB2312" w:eastAsia="仿宋_GB2312" w:cs="仿宋_GB2312"/>
                    <w:kern w:val="2"/>
                    <w:sz w:val="24"/>
                    <w:szCs w:val="24"/>
                    <w:lang w:val="en-US" w:eastAsia="zh-CN" w:bidi="ar"/>
                  </w:rPr>
                  <w:t>5</w:t>
                </w:r>
              </w:p>
            </w:tc>
            <w:tc>
              <w:tcPr>
                <w:tcW w:w="260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D889D65">
                <w:pPr>
                  <w:widowControl/>
                  <w:snapToGrid/>
                  <w:jc w:val="center"/>
                  <w:textAlignment w:val="center"/>
                  <w:rPr>
                    <w:rFonts w:hint="default" w:ascii="仿宋_GB2312" w:hAnsi="仿宋_GB2312" w:eastAsia="仿宋_GB2312" w:cs="仿宋_GB2312"/>
                    <w:kern w:val="2"/>
                    <w:sz w:val="24"/>
                    <w:szCs w:val="24"/>
                    <w:lang w:val="en-US" w:eastAsia="zh-CN" w:bidi="ar"/>
                  </w:rPr>
                </w:pPr>
                <w:r>
                  <w:rPr>
                    <w:rFonts w:hint="eastAsia" w:ascii="仿宋_GB2312" w:hAnsi="仿宋_GB2312" w:eastAsia="仿宋_GB2312" w:cs="仿宋_GB2312"/>
                    <w:kern w:val="2"/>
                    <w:sz w:val="24"/>
                    <w:szCs w:val="24"/>
                    <w:lang w:val="en-US" w:eastAsia="zh-CN" w:bidi="ar"/>
                  </w:rPr>
                  <w:t>避雷系统</w:t>
                </w:r>
              </w:p>
            </w:tc>
            <w:tc>
              <w:tcPr>
                <w:tcW w:w="6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D306B95">
                <w:pPr>
                  <w:widowControl/>
                  <w:snapToGrid/>
                  <w:jc w:val="center"/>
                  <w:textAlignment w:val="center"/>
                  <w:rPr>
                    <w:rFonts w:hint="default" w:ascii="仿宋_GB2312" w:hAnsi="仿宋_GB2312" w:eastAsia="仿宋_GB2312" w:cs="仿宋_GB2312"/>
                    <w:kern w:val="2"/>
                    <w:sz w:val="24"/>
                    <w:szCs w:val="24"/>
                    <w:lang w:val="en-US" w:eastAsia="zh-CN" w:bidi="ar"/>
                  </w:rPr>
                </w:pPr>
                <w:r>
                  <w:rPr>
                    <w:rFonts w:hint="eastAsia" w:ascii="仿宋_GB2312" w:hAnsi="仿宋_GB2312" w:eastAsia="仿宋_GB2312" w:cs="仿宋_GB2312"/>
                    <w:kern w:val="2"/>
                    <w:sz w:val="24"/>
                    <w:szCs w:val="24"/>
                    <w:lang w:val="en-US" w:eastAsia="zh-CN" w:bidi="ar"/>
                  </w:rPr>
                  <w:t>1</w:t>
                </w:r>
              </w:p>
            </w:tc>
            <w:tc>
              <w:tcPr>
                <w:tcW w:w="11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43E2659">
                <w:pPr>
                  <w:widowControl/>
                  <w:snapToGrid/>
                  <w:jc w:val="center"/>
                  <w:textAlignment w:val="center"/>
                  <w:rPr>
                    <w:rFonts w:hint="default" w:ascii="仿宋_GB2312" w:hAnsi="仿宋_GB2312" w:eastAsia="仿宋_GB2312" w:cs="仿宋_GB2312"/>
                    <w:kern w:val="2"/>
                    <w:sz w:val="24"/>
                    <w:szCs w:val="24"/>
                    <w:lang w:val="en-US" w:eastAsia="zh-CN" w:bidi="ar"/>
                  </w:rPr>
                </w:pPr>
              </w:p>
            </w:tc>
            <w:tc>
              <w:tcPr>
                <w:tcW w:w="21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40047A9">
                <w:pPr>
                  <w:widowControl/>
                  <w:snapToGrid/>
                  <w:jc w:val="center"/>
                  <w:textAlignment w:val="center"/>
                  <w:rPr>
                    <w:rFonts w:hint="default" w:ascii="仿宋_GB2312" w:hAnsi="仿宋_GB2312" w:eastAsia="仿宋_GB2312" w:cs="仿宋_GB2312"/>
                    <w:kern w:val="2"/>
                    <w:sz w:val="24"/>
                    <w:szCs w:val="24"/>
                    <w:lang w:val="en-US" w:eastAsia="zh-CN" w:bidi="ar"/>
                  </w:rPr>
                </w:pPr>
                <w:r>
                  <w:rPr>
                    <w:rFonts w:hint="eastAsia" w:ascii="仿宋_GB2312" w:hAnsi="仿宋_GB2312" w:eastAsia="仿宋_GB2312" w:cs="仿宋_GB2312"/>
                    <w:kern w:val="2"/>
                    <w:sz w:val="24"/>
                    <w:szCs w:val="24"/>
                    <w:lang w:val="en-US" w:eastAsia="zh-CN" w:bidi="ar"/>
                  </w:rPr>
                  <w:t>一年一次</w:t>
                </w:r>
              </w:p>
            </w:tc>
            <w:tc>
              <w:tcPr>
                <w:tcW w:w="137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ECEBBA2">
                <w:pPr>
                  <w:widowControl/>
                  <w:snapToGrid/>
                  <w:jc w:val="center"/>
                  <w:textAlignment w:val="center"/>
                  <w:rPr>
                    <w:rFonts w:hint="default" w:ascii="仿宋_GB2312" w:hAnsi="仿宋_GB2312" w:eastAsia="仿宋_GB2312" w:cs="仿宋_GB2312"/>
                    <w:kern w:val="2"/>
                    <w:sz w:val="24"/>
                    <w:szCs w:val="24"/>
                    <w:lang w:val="en-US" w:eastAsia="zh-CN" w:bidi="ar"/>
                  </w:rPr>
                </w:pPr>
              </w:p>
            </w:tc>
          </w:tr>
          <w:tr w14:paraId="1AA38AF8">
            <w:tblPrEx>
              <w:tblCellMar>
                <w:top w:w="0" w:type="dxa"/>
                <w:left w:w="108" w:type="dxa"/>
                <w:bottom w:w="0" w:type="dxa"/>
                <w:right w:w="108" w:type="dxa"/>
              </w:tblCellMar>
            </w:tblPrEx>
            <w:trPr>
              <w:trHeight w:val="293" w:hRule="atLeast"/>
              <w:jc w:val="center"/>
            </w:trPr>
            <w:tc>
              <w:tcPr>
                <w:tcW w:w="797" w:type="dxa"/>
                <w:vMerge w:val="restart"/>
                <w:tcBorders>
                  <w:top w:val="single" w:color="000000" w:sz="4" w:space="0"/>
                  <w:left w:val="single" w:color="000000" w:sz="4" w:space="0"/>
                  <w:bottom w:val="nil"/>
                  <w:right w:val="single" w:color="000000" w:sz="4" w:space="0"/>
                </w:tcBorders>
                <w:tcMar>
                  <w:top w:w="15" w:type="dxa"/>
                  <w:left w:w="15" w:type="dxa"/>
                  <w:bottom w:w="15" w:type="dxa"/>
                  <w:right w:w="15" w:type="dxa"/>
                </w:tcMar>
                <w:textDirection w:val="tbRlV"/>
                <w:vAlign w:val="center"/>
              </w:tcPr>
              <w:p w14:paraId="3A5B1689">
                <w:pPr>
                  <w:widowControl/>
                  <w:snapToGrid/>
                  <w:jc w:val="center"/>
                  <w:textAlignment w:val="center"/>
                  <w:rPr>
                    <w:rFonts w:hint="default" w:ascii="仿宋_GB2312" w:hAnsi="仿宋_GB2312" w:eastAsia="仿宋_GB2312" w:cs="仿宋_GB2312"/>
                    <w:kern w:val="2"/>
                    <w:sz w:val="24"/>
                    <w:szCs w:val="24"/>
                    <w:lang w:val="en-US" w:eastAsia="zh-CN" w:bidi="ar"/>
                  </w:rPr>
                </w:pPr>
                <w:r>
                  <w:rPr>
                    <w:rFonts w:hint="eastAsia" w:ascii="仿宋_GB2312" w:hAnsi="仿宋_GB2312" w:eastAsia="仿宋_GB2312" w:cs="仿宋_GB2312"/>
                    <w:kern w:val="2"/>
                    <w:sz w:val="24"/>
                    <w:szCs w:val="24"/>
                    <w:lang w:val="en-US" w:eastAsia="zh-CN" w:bidi="ar"/>
                  </w:rPr>
                  <w:t>设备维保</w:t>
                </w:r>
              </w:p>
              <w:p w14:paraId="3EFE2782">
                <w:pPr>
                  <w:widowControl/>
                  <w:snapToGrid/>
                  <w:ind w:firstLine="480" w:firstLineChars="200"/>
                  <w:jc w:val="center"/>
                  <w:textAlignment w:val="center"/>
                  <w:rPr>
                    <w:rFonts w:hint="default" w:ascii="仿宋_GB2312" w:hAnsi="仿宋_GB2312" w:eastAsia="仿宋_GB2312" w:cs="仿宋_GB2312"/>
                    <w:kern w:val="2"/>
                    <w:sz w:val="24"/>
                    <w:szCs w:val="24"/>
                    <w:lang w:val="en-US" w:eastAsia="zh-CN" w:bidi="ar"/>
                  </w:rPr>
                </w:pPr>
              </w:p>
            </w:tc>
            <w:tc>
              <w:tcPr>
                <w:tcW w:w="41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C1D6C9C">
                <w:pPr>
                  <w:widowControl/>
                  <w:snapToGrid/>
                  <w:jc w:val="center"/>
                  <w:textAlignment w:val="center"/>
                  <w:rPr>
                    <w:rFonts w:hint="default" w:ascii="仿宋_GB2312" w:hAnsi="仿宋_GB2312" w:eastAsia="仿宋_GB2312" w:cs="仿宋_GB2312"/>
                    <w:kern w:val="2"/>
                    <w:sz w:val="24"/>
                    <w:szCs w:val="24"/>
                    <w:lang w:val="en-US" w:eastAsia="zh-CN" w:bidi="ar"/>
                  </w:rPr>
                </w:pPr>
                <w:r>
                  <w:rPr>
                    <w:rFonts w:hint="eastAsia" w:ascii="仿宋_GB2312" w:hAnsi="仿宋_GB2312" w:eastAsia="仿宋_GB2312" w:cs="仿宋_GB2312"/>
                    <w:kern w:val="2"/>
                    <w:sz w:val="24"/>
                    <w:szCs w:val="24"/>
                    <w:lang w:val="en-US" w:eastAsia="zh-CN" w:bidi="ar"/>
                  </w:rPr>
                  <w:t>序号</w:t>
                </w:r>
              </w:p>
            </w:tc>
            <w:tc>
              <w:tcPr>
                <w:tcW w:w="260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0300329">
                <w:pPr>
                  <w:widowControl/>
                  <w:snapToGrid/>
                  <w:jc w:val="center"/>
                  <w:textAlignment w:val="center"/>
                  <w:rPr>
                    <w:rFonts w:hint="default" w:ascii="仿宋_GB2312" w:hAnsi="仿宋_GB2312" w:eastAsia="仿宋_GB2312" w:cs="仿宋_GB2312"/>
                    <w:kern w:val="2"/>
                    <w:sz w:val="24"/>
                    <w:szCs w:val="24"/>
                    <w:lang w:val="en-US" w:eastAsia="zh-CN" w:bidi="ar"/>
                  </w:rPr>
                </w:pPr>
                <w:r>
                  <w:rPr>
                    <w:rFonts w:hint="eastAsia" w:ascii="仿宋_GB2312" w:hAnsi="仿宋_GB2312" w:eastAsia="仿宋_GB2312" w:cs="仿宋_GB2312"/>
                    <w:kern w:val="2"/>
                    <w:sz w:val="24"/>
                    <w:szCs w:val="24"/>
                    <w:lang w:val="en-US" w:eastAsia="zh-CN" w:bidi="ar"/>
                  </w:rPr>
                  <w:t>维保设备</w:t>
                </w:r>
              </w:p>
            </w:tc>
            <w:tc>
              <w:tcPr>
                <w:tcW w:w="6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0D62841">
                <w:pPr>
                  <w:widowControl/>
                  <w:snapToGrid/>
                  <w:jc w:val="center"/>
                  <w:textAlignment w:val="center"/>
                  <w:rPr>
                    <w:rFonts w:hint="default" w:ascii="仿宋_GB2312" w:hAnsi="仿宋_GB2312" w:eastAsia="仿宋_GB2312" w:cs="仿宋_GB2312"/>
                    <w:kern w:val="2"/>
                    <w:sz w:val="24"/>
                    <w:szCs w:val="24"/>
                    <w:lang w:val="en-US" w:eastAsia="zh-CN" w:bidi="ar"/>
                  </w:rPr>
                </w:pPr>
                <w:r>
                  <w:rPr>
                    <w:rFonts w:hint="eastAsia" w:ascii="仿宋_GB2312" w:hAnsi="仿宋_GB2312" w:eastAsia="仿宋_GB2312" w:cs="仿宋_GB2312"/>
                    <w:kern w:val="2"/>
                    <w:sz w:val="24"/>
                    <w:szCs w:val="24"/>
                    <w:lang w:val="en-US" w:eastAsia="zh-CN" w:bidi="ar"/>
                  </w:rPr>
                  <w:t>数量</w:t>
                </w:r>
              </w:p>
            </w:tc>
            <w:tc>
              <w:tcPr>
                <w:tcW w:w="11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250E35B">
                <w:pPr>
                  <w:widowControl/>
                  <w:snapToGrid/>
                  <w:jc w:val="center"/>
                  <w:textAlignment w:val="center"/>
                  <w:rPr>
                    <w:rFonts w:hint="default" w:ascii="仿宋_GB2312" w:hAnsi="仿宋_GB2312" w:eastAsia="仿宋_GB2312" w:cs="仿宋_GB2312"/>
                    <w:kern w:val="2"/>
                    <w:sz w:val="24"/>
                    <w:szCs w:val="24"/>
                    <w:lang w:val="en-US" w:eastAsia="zh-CN" w:bidi="ar"/>
                  </w:rPr>
                </w:pPr>
                <w:r>
                  <w:rPr>
                    <w:rFonts w:hint="eastAsia" w:ascii="仿宋_GB2312" w:hAnsi="仿宋_GB2312" w:eastAsia="仿宋_GB2312" w:cs="仿宋_GB2312"/>
                    <w:kern w:val="2"/>
                    <w:sz w:val="24"/>
                    <w:szCs w:val="24"/>
                    <w:lang w:val="en-US" w:eastAsia="zh-CN" w:bidi="ar"/>
                  </w:rPr>
                  <w:t>设备品牌</w:t>
                </w:r>
              </w:p>
            </w:tc>
            <w:tc>
              <w:tcPr>
                <w:tcW w:w="21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62D1F93">
                <w:pPr>
                  <w:widowControl/>
                  <w:snapToGrid/>
                  <w:jc w:val="center"/>
                  <w:textAlignment w:val="center"/>
                  <w:rPr>
                    <w:rFonts w:hint="default" w:ascii="仿宋_GB2312" w:hAnsi="仿宋_GB2312" w:eastAsia="仿宋_GB2312" w:cs="仿宋_GB2312"/>
                    <w:kern w:val="2"/>
                    <w:sz w:val="24"/>
                    <w:szCs w:val="24"/>
                    <w:lang w:val="en-US" w:eastAsia="zh-CN" w:bidi="ar"/>
                  </w:rPr>
                </w:pPr>
                <w:r>
                  <w:rPr>
                    <w:rFonts w:hint="eastAsia" w:ascii="仿宋_GB2312" w:hAnsi="仿宋_GB2312" w:eastAsia="仿宋_GB2312" w:cs="仿宋_GB2312"/>
                    <w:kern w:val="2"/>
                    <w:sz w:val="24"/>
                    <w:szCs w:val="24"/>
                    <w:lang w:val="en-US" w:eastAsia="zh-CN" w:bidi="ar"/>
                  </w:rPr>
                  <w:t>维保时间</w:t>
                </w:r>
              </w:p>
            </w:tc>
            <w:tc>
              <w:tcPr>
                <w:tcW w:w="137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C075597">
                <w:pPr>
                  <w:widowControl/>
                  <w:snapToGrid/>
                  <w:jc w:val="center"/>
                  <w:textAlignment w:val="center"/>
                  <w:rPr>
                    <w:rFonts w:hint="default" w:ascii="仿宋_GB2312" w:hAnsi="仿宋_GB2312" w:eastAsia="仿宋_GB2312" w:cs="仿宋_GB2312"/>
                    <w:kern w:val="2"/>
                    <w:sz w:val="24"/>
                    <w:szCs w:val="24"/>
                    <w:lang w:val="en-US" w:eastAsia="zh-CN" w:bidi="ar"/>
                  </w:rPr>
                </w:pPr>
                <w:r>
                  <w:rPr>
                    <w:rFonts w:hint="eastAsia" w:ascii="仿宋_GB2312" w:hAnsi="仿宋_GB2312" w:eastAsia="仿宋_GB2312" w:cs="仿宋_GB2312"/>
                    <w:kern w:val="2"/>
                    <w:sz w:val="24"/>
                    <w:szCs w:val="24"/>
                    <w:lang w:val="en-US" w:eastAsia="zh-CN" w:bidi="ar"/>
                  </w:rPr>
                  <w:t>备注</w:t>
                </w:r>
              </w:p>
            </w:tc>
          </w:tr>
          <w:tr w14:paraId="15201788">
            <w:tblPrEx>
              <w:tblCellMar>
                <w:top w:w="0" w:type="dxa"/>
                <w:left w:w="108" w:type="dxa"/>
                <w:bottom w:w="0" w:type="dxa"/>
                <w:right w:w="108" w:type="dxa"/>
              </w:tblCellMar>
            </w:tblPrEx>
            <w:trPr>
              <w:trHeight w:val="245" w:hRule="atLeast"/>
              <w:jc w:val="center"/>
            </w:trPr>
            <w:tc>
              <w:tcPr>
                <w:tcW w:w="797" w:type="dxa"/>
                <w:vMerge w:val="continue"/>
                <w:tcBorders>
                  <w:top w:val="single" w:color="000000" w:sz="4" w:space="0"/>
                  <w:left w:val="single" w:color="000000" w:sz="4" w:space="0"/>
                  <w:bottom w:val="nil"/>
                  <w:right w:val="single" w:color="000000" w:sz="4" w:space="0"/>
                </w:tcBorders>
                <w:vAlign w:val="center"/>
              </w:tcPr>
              <w:p w14:paraId="1C548146">
                <w:pPr>
                  <w:widowControl/>
                  <w:snapToGrid/>
                  <w:jc w:val="left"/>
                  <w:rPr>
                    <w:rFonts w:hint="default" w:ascii="仿宋_GB2312" w:hAnsi="仿宋_GB2312" w:eastAsia="仿宋_GB2312" w:cs="仿宋_GB2312"/>
                    <w:kern w:val="2"/>
                    <w:sz w:val="24"/>
                    <w:szCs w:val="24"/>
                    <w:lang w:val="en-US" w:eastAsia="zh-CN" w:bidi="ar"/>
                  </w:rPr>
                </w:pPr>
              </w:p>
            </w:tc>
            <w:tc>
              <w:tcPr>
                <w:tcW w:w="41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23C4EFD">
                <w:pPr>
                  <w:widowControl/>
                  <w:snapToGrid/>
                  <w:jc w:val="center"/>
                  <w:textAlignment w:val="center"/>
                  <w:rPr>
                    <w:rFonts w:hint="default" w:ascii="仿宋_GB2312" w:hAnsi="仿宋_GB2312" w:eastAsia="仿宋_GB2312" w:cs="仿宋_GB2312"/>
                    <w:kern w:val="2"/>
                    <w:sz w:val="24"/>
                    <w:szCs w:val="24"/>
                    <w:lang w:val="en-US" w:eastAsia="zh-CN" w:bidi="ar"/>
                  </w:rPr>
                </w:pPr>
                <w:r>
                  <w:rPr>
                    <w:rFonts w:hint="eastAsia" w:ascii="仿宋_GB2312" w:hAnsi="仿宋_GB2312" w:eastAsia="仿宋_GB2312" w:cs="仿宋_GB2312"/>
                    <w:kern w:val="2"/>
                    <w:sz w:val="24"/>
                    <w:szCs w:val="24"/>
                    <w:lang w:val="en-US" w:eastAsia="zh-CN" w:bidi="ar"/>
                  </w:rPr>
                  <w:t>1</w:t>
                </w:r>
              </w:p>
            </w:tc>
            <w:tc>
              <w:tcPr>
                <w:tcW w:w="260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2EE69A0">
                <w:pPr>
                  <w:widowControl/>
                  <w:snapToGrid/>
                  <w:jc w:val="center"/>
                  <w:textAlignment w:val="center"/>
                  <w:rPr>
                    <w:rFonts w:hint="default" w:ascii="仿宋_GB2312" w:hAnsi="仿宋_GB2312" w:eastAsia="仿宋_GB2312" w:cs="仿宋_GB2312"/>
                    <w:kern w:val="2"/>
                    <w:sz w:val="24"/>
                    <w:szCs w:val="24"/>
                    <w:lang w:val="en-US" w:eastAsia="zh-CN" w:bidi="ar"/>
                  </w:rPr>
                </w:pPr>
                <w:r>
                  <w:rPr>
                    <w:rFonts w:hint="eastAsia" w:ascii="仿宋_GB2312" w:hAnsi="仿宋_GB2312" w:eastAsia="仿宋_GB2312" w:cs="仿宋_GB2312"/>
                    <w:kern w:val="2"/>
                    <w:sz w:val="24"/>
                    <w:szCs w:val="24"/>
                    <w:lang w:val="en-US" w:eastAsia="zh-CN" w:bidi="ar"/>
                  </w:rPr>
                  <w:t>高压变频离心式冷水机组</w:t>
                </w:r>
              </w:p>
            </w:tc>
            <w:tc>
              <w:tcPr>
                <w:tcW w:w="6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8B36447">
                <w:pPr>
                  <w:widowControl/>
                  <w:snapToGrid/>
                  <w:jc w:val="center"/>
                  <w:textAlignment w:val="center"/>
                  <w:rPr>
                    <w:rFonts w:hint="default" w:ascii="仿宋_GB2312" w:hAnsi="仿宋_GB2312" w:eastAsia="仿宋_GB2312" w:cs="仿宋_GB2312"/>
                    <w:kern w:val="2"/>
                    <w:sz w:val="24"/>
                    <w:szCs w:val="24"/>
                    <w:lang w:val="en-US" w:eastAsia="zh-CN" w:bidi="ar"/>
                  </w:rPr>
                </w:pPr>
                <w:r>
                  <w:rPr>
                    <w:rFonts w:hint="eastAsia" w:ascii="仿宋_GB2312" w:hAnsi="仿宋_GB2312" w:eastAsia="仿宋_GB2312" w:cs="仿宋_GB2312"/>
                    <w:kern w:val="2"/>
                    <w:sz w:val="24"/>
                    <w:szCs w:val="24"/>
                    <w:lang w:val="en-US" w:eastAsia="zh-CN" w:bidi="ar"/>
                  </w:rPr>
                  <w:t>4</w:t>
                </w:r>
              </w:p>
            </w:tc>
            <w:tc>
              <w:tcPr>
                <w:tcW w:w="11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FBFAA1B">
                <w:pPr>
                  <w:widowControl/>
                  <w:snapToGrid/>
                  <w:jc w:val="center"/>
                  <w:textAlignment w:val="center"/>
                  <w:rPr>
                    <w:rFonts w:hint="default" w:ascii="仿宋_GB2312" w:hAnsi="仿宋_GB2312" w:eastAsia="仿宋_GB2312" w:cs="仿宋_GB2312"/>
                    <w:kern w:val="2"/>
                    <w:sz w:val="24"/>
                    <w:szCs w:val="24"/>
                    <w:lang w:val="en-US" w:eastAsia="zh-CN" w:bidi="ar"/>
                  </w:rPr>
                </w:pPr>
                <w:r>
                  <w:rPr>
                    <w:rFonts w:hint="eastAsia" w:ascii="仿宋_GB2312" w:hAnsi="仿宋_GB2312" w:eastAsia="仿宋_GB2312" w:cs="仿宋_GB2312"/>
                    <w:kern w:val="2"/>
                    <w:sz w:val="24"/>
                    <w:szCs w:val="24"/>
                    <w:lang w:val="en-US" w:eastAsia="zh-CN" w:bidi="ar"/>
                  </w:rPr>
                  <w:t>约克</w:t>
                </w:r>
              </w:p>
            </w:tc>
            <w:tc>
              <w:tcPr>
                <w:tcW w:w="21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8F3E00E">
                <w:pPr>
                  <w:widowControl/>
                  <w:snapToGrid/>
                  <w:jc w:val="center"/>
                  <w:textAlignment w:val="center"/>
                  <w:rPr>
                    <w:rFonts w:hint="default" w:ascii="仿宋_GB2312" w:hAnsi="仿宋_GB2312" w:eastAsia="仿宋_GB2312" w:cs="仿宋_GB2312"/>
                    <w:kern w:val="2"/>
                    <w:sz w:val="24"/>
                    <w:szCs w:val="24"/>
                    <w:lang w:val="en-US" w:eastAsia="zh-CN" w:bidi="ar"/>
                  </w:rPr>
                </w:pPr>
                <w:r>
                  <w:rPr>
                    <w:rFonts w:hint="eastAsia" w:ascii="仿宋_GB2312" w:hAnsi="仿宋_GB2312" w:eastAsia="仿宋_GB2312" w:cs="仿宋_GB2312"/>
                    <w:kern w:val="2"/>
                    <w:sz w:val="24"/>
                    <w:szCs w:val="24"/>
                    <w:lang w:val="en-US" w:eastAsia="zh-CN" w:bidi="ar"/>
                  </w:rPr>
                  <w:t>每月一次</w:t>
                </w:r>
              </w:p>
            </w:tc>
            <w:tc>
              <w:tcPr>
                <w:tcW w:w="137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850B076">
                <w:pPr>
                  <w:widowControl/>
                  <w:snapToGrid/>
                  <w:jc w:val="center"/>
                  <w:textAlignment w:val="center"/>
                  <w:rPr>
                    <w:rFonts w:hint="default" w:ascii="仿宋_GB2312" w:hAnsi="仿宋_GB2312" w:eastAsia="仿宋_GB2312" w:cs="仿宋_GB2312"/>
                    <w:kern w:val="2"/>
                    <w:sz w:val="24"/>
                    <w:szCs w:val="24"/>
                    <w:lang w:val="en-US" w:eastAsia="zh-CN" w:bidi="ar"/>
                  </w:rPr>
                </w:pPr>
                <w:r>
                  <w:rPr>
                    <w:rFonts w:hint="eastAsia" w:ascii="仿宋_GB2312" w:hAnsi="仿宋_GB2312" w:eastAsia="仿宋_GB2312" w:cs="仿宋_GB2312"/>
                    <w:kern w:val="2"/>
                    <w:sz w:val="24"/>
                    <w:szCs w:val="24"/>
                    <w:lang w:val="en-US" w:eastAsia="zh-CN" w:bidi="ar"/>
                  </w:rPr>
                  <w:t>含一套群控系统</w:t>
                </w:r>
              </w:p>
            </w:tc>
          </w:tr>
          <w:tr w14:paraId="2C6EDF2F">
            <w:tblPrEx>
              <w:tblCellMar>
                <w:top w:w="0" w:type="dxa"/>
                <w:left w:w="108" w:type="dxa"/>
                <w:bottom w:w="0" w:type="dxa"/>
                <w:right w:w="108" w:type="dxa"/>
              </w:tblCellMar>
            </w:tblPrEx>
            <w:trPr>
              <w:trHeight w:val="317" w:hRule="atLeast"/>
              <w:jc w:val="center"/>
            </w:trPr>
            <w:tc>
              <w:tcPr>
                <w:tcW w:w="797" w:type="dxa"/>
                <w:vMerge w:val="continue"/>
                <w:tcBorders>
                  <w:top w:val="single" w:color="000000" w:sz="4" w:space="0"/>
                  <w:left w:val="single" w:color="000000" w:sz="4" w:space="0"/>
                  <w:bottom w:val="nil"/>
                  <w:right w:val="single" w:color="000000" w:sz="4" w:space="0"/>
                </w:tcBorders>
                <w:vAlign w:val="center"/>
              </w:tcPr>
              <w:p w14:paraId="71951ACC">
                <w:pPr>
                  <w:widowControl/>
                  <w:snapToGrid/>
                  <w:jc w:val="left"/>
                  <w:rPr>
                    <w:rFonts w:hint="default" w:ascii="仿宋_GB2312" w:hAnsi="仿宋_GB2312" w:eastAsia="仿宋_GB2312" w:cs="仿宋_GB2312"/>
                    <w:kern w:val="2"/>
                    <w:sz w:val="24"/>
                    <w:szCs w:val="24"/>
                    <w:lang w:val="en-US" w:eastAsia="zh-CN" w:bidi="ar"/>
                  </w:rPr>
                </w:pPr>
              </w:p>
            </w:tc>
            <w:tc>
              <w:tcPr>
                <w:tcW w:w="41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04A754C">
                <w:pPr>
                  <w:widowControl/>
                  <w:snapToGrid/>
                  <w:jc w:val="center"/>
                  <w:textAlignment w:val="center"/>
                  <w:rPr>
                    <w:rFonts w:hint="default" w:ascii="仿宋_GB2312" w:hAnsi="仿宋_GB2312" w:eastAsia="仿宋_GB2312" w:cs="仿宋_GB2312"/>
                    <w:kern w:val="2"/>
                    <w:sz w:val="24"/>
                    <w:szCs w:val="24"/>
                    <w:lang w:val="en-US" w:eastAsia="zh-CN" w:bidi="ar"/>
                  </w:rPr>
                </w:pPr>
                <w:r>
                  <w:rPr>
                    <w:rFonts w:hint="eastAsia" w:ascii="仿宋_GB2312" w:hAnsi="仿宋_GB2312" w:eastAsia="仿宋_GB2312" w:cs="仿宋_GB2312"/>
                    <w:kern w:val="2"/>
                    <w:sz w:val="24"/>
                    <w:szCs w:val="24"/>
                    <w:lang w:val="en-US" w:eastAsia="zh-CN" w:bidi="ar"/>
                  </w:rPr>
                  <w:t>2</w:t>
                </w:r>
              </w:p>
            </w:tc>
            <w:tc>
              <w:tcPr>
                <w:tcW w:w="260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AE8AC00">
                <w:pPr>
                  <w:widowControl/>
                  <w:snapToGrid/>
                  <w:jc w:val="center"/>
                  <w:textAlignment w:val="center"/>
                  <w:rPr>
                    <w:rFonts w:hint="default" w:ascii="仿宋_GB2312" w:hAnsi="仿宋_GB2312" w:eastAsia="仿宋_GB2312" w:cs="仿宋_GB2312"/>
                    <w:kern w:val="2"/>
                    <w:sz w:val="24"/>
                    <w:szCs w:val="24"/>
                    <w:lang w:val="en-US" w:eastAsia="zh-CN" w:bidi="ar"/>
                  </w:rPr>
                </w:pPr>
                <w:r>
                  <w:rPr>
                    <w:rFonts w:hint="eastAsia" w:ascii="仿宋_GB2312" w:hAnsi="仿宋_GB2312" w:eastAsia="仿宋_GB2312" w:cs="仿宋_GB2312"/>
                    <w:kern w:val="2"/>
                    <w:sz w:val="24"/>
                    <w:szCs w:val="24"/>
                    <w:lang w:val="en-US" w:eastAsia="zh-CN" w:bidi="ar"/>
                  </w:rPr>
                  <w:t>燃气超低氮冷凝真空真空热水机组</w:t>
                </w:r>
              </w:p>
            </w:tc>
            <w:tc>
              <w:tcPr>
                <w:tcW w:w="6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E349493">
                <w:pPr>
                  <w:widowControl/>
                  <w:snapToGrid/>
                  <w:jc w:val="center"/>
                  <w:textAlignment w:val="center"/>
                  <w:rPr>
                    <w:rFonts w:hint="default" w:ascii="仿宋_GB2312" w:hAnsi="仿宋_GB2312" w:eastAsia="仿宋_GB2312" w:cs="仿宋_GB2312"/>
                    <w:kern w:val="2"/>
                    <w:sz w:val="24"/>
                    <w:szCs w:val="24"/>
                    <w:lang w:val="en-US" w:eastAsia="zh-CN" w:bidi="ar"/>
                  </w:rPr>
                </w:pPr>
                <w:r>
                  <w:rPr>
                    <w:rFonts w:hint="eastAsia" w:ascii="仿宋_GB2312" w:hAnsi="仿宋_GB2312" w:eastAsia="仿宋_GB2312" w:cs="仿宋_GB2312"/>
                    <w:kern w:val="2"/>
                    <w:sz w:val="24"/>
                    <w:szCs w:val="24"/>
                    <w:lang w:val="en-US" w:eastAsia="zh-CN" w:bidi="ar"/>
                  </w:rPr>
                  <w:t>3</w:t>
                </w:r>
              </w:p>
            </w:tc>
            <w:tc>
              <w:tcPr>
                <w:tcW w:w="11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3FC96A2">
                <w:pPr>
                  <w:snapToGrid/>
                  <w:jc w:val="center"/>
                  <w:rPr>
                    <w:rFonts w:hint="default" w:ascii="仿宋_GB2312" w:hAnsi="仿宋_GB2312" w:eastAsia="仿宋_GB2312" w:cs="仿宋_GB2312"/>
                    <w:kern w:val="2"/>
                    <w:sz w:val="24"/>
                    <w:szCs w:val="24"/>
                    <w:lang w:val="en-US" w:eastAsia="zh-CN" w:bidi="ar"/>
                  </w:rPr>
                </w:pPr>
                <w:r>
                  <w:rPr>
                    <w:rFonts w:hint="eastAsia" w:ascii="仿宋_GB2312" w:hAnsi="仿宋_GB2312" w:eastAsia="仿宋_GB2312" w:cs="仿宋_GB2312"/>
                    <w:kern w:val="2"/>
                    <w:sz w:val="24"/>
                    <w:szCs w:val="24"/>
                    <w:lang w:val="en-US" w:eastAsia="zh-CN" w:bidi="ar"/>
                  </w:rPr>
                  <w:t>富尔顿</w:t>
                </w:r>
              </w:p>
            </w:tc>
            <w:tc>
              <w:tcPr>
                <w:tcW w:w="21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B0EE594">
                <w:pPr>
                  <w:widowControl/>
                  <w:snapToGrid/>
                  <w:jc w:val="center"/>
                  <w:textAlignment w:val="center"/>
                  <w:rPr>
                    <w:rFonts w:hint="default" w:ascii="仿宋_GB2312" w:hAnsi="仿宋_GB2312" w:eastAsia="仿宋_GB2312" w:cs="仿宋_GB2312"/>
                    <w:kern w:val="2"/>
                    <w:sz w:val="24"/>
                    <w:szCs w:val="24"/>
                    <w:lang w:val="en-US" w:eastAsia="zh-CN" w:bidi="ar"/>
                  </w:rPr>
                </w:pPr>
                <w:r>
                  <w:rPr>
                    <w:rFonts w:hint="eastAsia" w:ascii="仿宋_GB2312" w:hAnsi="仿宋_GB2312" w:eastAsia="仿宋_GB2312" w:cs="仿宋_GB2312"/>
                    <w:kern w:val="2"/>
                    <w:sz w:val="24"/>
                    <w:szCs w:val="24"/>
                    <w:lang w:val="en-US" w:eastAsia="zh-CN" w:bidi="ar"/>
                  </w:rPr>
                  <w:t>每月一次</w:t>
                </w:r>
              </w:p>
            </w:tc>
            <w:tc>
              <w:tcPr>
                <w:tcW w:w="137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D4C675D">
                <w:pPr>
                  <w:snapToGrid/>
                  <w:rPr>
                    <w:rFonts w:hint="default" w:ascii="仿宋_GB2312" w:hAnsi="仿宋_GB2312" w:eastAsia="仿宋_GB2312" w:cs="仿宋_GB2312"/>
                    <w:kern w:val="2"/>
                    <w:sz w:val="24"/>
                    <w:szCs w:val="24"/>
                    <w:lang w:val="en-US" w:eastAsia="zh-CN" w:bidi="ar"/>
                  </w:rPr>
                </w:pPr>
              </w:p>
            </w:tc>
          </w:tr>
          <w:tr w14:paraId="146CA97B">
            <w:tblPrEx>
              <w:tblCellMar>
                <w:top w:w="0" w:type="dxa"/>
                <w:left w:w="108" w:type="dxa"/>
                <w:bottom w:w="0" w:type="dxa"/>
                <w:right w:w="108" w:type="dxa"/>
              </w:tblCellMar>
            </w:tblPrEx>
            <w:trPr>
              <w:trHeight w:val="552" w:hRule="atLeast"/>
              <w:jc w:val="center"/>
            </w:trPr>
            <w:tc>
              <w:tcPr>
                <w:tcW w:w="797" w:type="dxa"/>
                <w:vMerge w:val="continue"/>
                <w:tcBorders>
                  <w:top w:val="single" w:color="000000" w:sz="4" w:space="0"/>
                  <w:left w:val="single" w:color="000000" w:sz="4" w:space="0"/>
                  <w:bottom w:val="nil"/>
                  <w:right w:val="single" w:color="000000" w:sz="4" w:space="0"/>
                </w:tcBorders>
                <w:vAlign w:val="center"/>
              </w:tcPr>
              <w:p w14:paraId="64148C93">
                <w:pPr>
                  <w:widowControl/>
                  <w:snapToGrid/>
                  <w:jc w:val="left"/>
                  <w:rPr>
                    <w:rFonts w:hint="default" w:ascii="仿宋_GB2312" w:hAnsi="仿宋_GB2312" w:eastAsia="仿宋_GB2312" w:cs="仿宋_GB2312"/>
                    <w:kern w:val="2"/>
                    <w:sz w:val="24"/>
                    <w:szCs w:val="24"/>
                    <w:lang w:val="en-US" w:eastAsia="zh-CN" w:bidi="ar"/>
                  </w:rPr>
                </w:pPr>
              </w:p>
            </w:tc>
            <w:tc>
              <w:tcPr>
                <w:tcW w:w="41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01F5E28">
                <w:pPr>
                  <w:widowControl/>
                  <w:snapToGrid/>
                  <w:jc w:val="center"/>
                  <w:textAlignment w:val="center"/>
                  <w:rPr>
                    <w:rFonts w:hint="default" w:ascii="仿宋_GB2312" w:hAnsi="仿宋_GB2312" w:eastAsia="仿宋_GB2312" w:cs="仿宋_GB2312"/>
                    <w:kern w:val="2"/>
                    <w:sz w:val="24"/>
                    <w:szCs w:val="24"/>
                    <w:lang w:val="en-US" w:eastAsia="zh-CN" w:bidi="ar"/>
                  </w:rPr>
                </w:pPr>
                <w:r>
                  <w:rPr>
                    <w:rFonts w:hint="eastAsia" w:ascii="仿宋_GB2312" w:hAnsi="仿宋_GB2312" w:eastAsia="仿宋_GB2312" w:cs="仿宋_GB2312"/>
                    <w:kern w:val="2"/>
                    <w:sz w:val="24"/>
                    <w:szCs w:val="24"/>
                    <w:lang w:val="en-US" w:eastAsia="zh-CN" w:bidi="ar"/>
                  </w:rPr>
                  <w:t>3</w:t>
                </w:r>
              </w:p>
            </w:tc>
            <w:tc>
              <w:tcPr>
                <w:tcW w:w="260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D70B092">
                <w:pPr>
                  <w:widowControl/>
                  <w:snapToGrid/>
                  <w:jc w:val="center"/>
                  <w:textAlignment w:val="center"/>
                  <w:rPr>
                    <w:rFonts w:hint="default" w:ascii="仿宋_GB2312" w:hAnsi="仿宋_GB2312" w:eastAsia="仿宋_GB2312" w:cs="仿宋_GB2312"/>
                    <w:kern w:val="2"/>
                    <w:sz w:val="24"/>
                    <w:szCs w:val="24"/>
                    <w:lang w:val="en-US" w:eastAsia="zh-CN" w:bidi="ar"/>
                  </w:rPr>
                </w:pPr>
                <w:r>
                  <w:rPr>
                    <w:rFonts w:hint="eastAsia" w:ascii="仿宋_GB2312" w:hAnsi="仿宋_GB2312" w:eastAsia="仿宋_GB2312" w:cs="仿宋_GB2312"/>
                    <w:kern w:val="2"/>
                    <w:sz w:val="24"/>
                    <w:szCs w:val="24"/>
                    <w:lang w:val="en-US" w:eastAsia="zh-CN" w:bidi="ar"/>
                  </w:rPr>
                  <w:t>消防系统</w:t>
                </w:r>
              </w:p>
            </w:tc>
            <w:tc>
              <w:tcPr>
                <w:tcW w:w="6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FABC848">
                <w:pPr>
                  <w:widowControl/>
                  <w:snapToGrid/>
                  <w:jc w:val="center"/>
                  <w:textAlignment w:val="center"/>
                  <w:rPr>
                    <w:rFonts w:hint="default" w:ascii="仿宋_GB2312" w:hAnsi="仿宋_GB2312" w:eastAsia="仿宋_GB2312" w:cs="仿宋_GB2312"/>
                    <w:kern w:val="2"/>
                    <w:sz w:val="24"/>
                    <w:szCs w:val="24"/>
                    <w:lang w:val="en-US" w:eastAsia="zh-CN" w:bidi="ar"/>
                  </w:rPr>
                </w:pPr>
                <w:r>
                  <w:rPr>
                    <w:rFonts w:hint="eastAsia" w:ascii="仿宋_GB2312" w:hAnsi="仿宋_GB2312" w:eastAsia="仿宋_GB2312" w:cs="仿宋_GB2312"/>
                    <w:kern w:val="2"/>
                    <w:sz w:val="24"/>
                    <w:szCs w:val="24"/>
                    <w:lang w:val="en-US" w:eastAsia="zh-CN" w:bidi="ar"/>
                  </w:rPr>
                  <w:t>1</w:t>
                </w:r>
              </w:p>
            </w:tc>
            <w:tc>
              <w:tcPr>
                <w:tcW w:w="11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A5148DD">
                <w:pPr>
                  <w:snapToGrid/>
                  <w:jc w:val="center"/>
                  <w:rPr>
                    <w:rFonts w:hint="default" w:ascii="仿宋_GB2312" w:hAnsi="仿宋_GB2312" w:eastAsia="仿宋_GB2312" w:cs="仿宋_GB2312"/>
                    <w:kern w:val="2"/>
                    <w:sz w:val="24"/>
                    <w:szCs w:val="24"/>
                    <w:lang w:val="en-US" w:eastAsia="zh-CN" w:bidi="ar"/>
                  </w:rPr>
                </w:pPr>
              </w:p>
            </w:tc>
            <w:tc>
              <w:tcPr>
                <w:tcW w:w="21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11EC0D3">
                <w:pPr>
                  <w:widowControl/>
                  <w:snapToGrid/>
                  <w:jc w:val="center"/>
                  <w:textAlignment w:val="center"/>
                  <w:rPr>
                    <w:rFonts w:hint="default" w:ascii="仿宋_GB2312" w:hAnsi="仿宋_GB2312" w:eastAsia="仿宋_GB2312" w:cs="仿宋_GB2312"/>
                    <w:kern w:val="2"/>
                    <w:sz w:val="24"/>
                    <w:szCs w:val="24"/>
                    <w:lang w:val="en-US" w:eastAsia="zh-CN" w:bidi="ar"/>
                  </w:rPr>
                </w:pPr>
                <w:r>
                  <w:rPr>
                    <w:rFonts w:hint="eastAsia" w:ascii="仿宋_GB2312" w:hAnsi="仿宋_GB2312" w:eastAsia="仿宋_GB2312" w:cs="仿宋_GB2312"/>
                    <w:kern w:val="2"/>
                    <w:sz w:val="24"/>
                    <w:szCs w:val="24"/>
                    <w:lang w:val="en-US" w:eastAsia="zh-CN" w:bidi="ar"/>
                  </w:rPr>
                  <w:t>每月一次</w:t>
                </w:r>
              </w:p>
            </w:tc>
            <w:tc>
              <w:tcPr>
                <w:tcW w:w="137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2CE590C">
                <w:pPr>
                  <w:snapToGrid/>
                  <w:rPr>
                    <w:rFonts w:hint="default" w:ascii="仿宋_GB2312" w:hAnsi="仿宋_GB2312" w:eastAsia="仿宋_GB2312" w:cs="仿宋_GB2312"/>
                    <w:kern w:val="2"/>
                    <w:sz w:val="24"/>
                    <w:szCs w:val="24"/>
                    <w:lang w:val="en-US" w:eastAsia="zh-CN" w:bidi="ar"/>
                  </w:rPr>
                </w:pPr>
              </w:p>
            </w:tc>
          </w:tr>
          <w:tr w14:paraId="19A3D818">
            <w:tblPrEx>
              <w:tblCellMar>
                <w:top w:w="0" w:type="dxa"/>
                <w:left w:w="108" w:type="dxa"/>
                <w:bottom w:w="0" w:type="dxa"/>
                <w:right w:w="108" w:type="dxa"/>
              </w:tblCellMar>
            </w:tblPrEx>
            <w:trPr>
              <w:trHeight w:val="552" w:hRule="atLeast"/>
              <w:jc w:val="center"/>
            </w:trPr>
            <w:tc>
              <w:tcPr>
                <w:tcW w:w="797" w:type="dxa"/>
                <w:vMerge w:val="continue"/>
                <w:tcBorders>
                  <w:top w:val="single" w:color="000000" w:sz="4" w:space="0"/>
                  <w:left w:val="single" w:color="000000" w:sz="4" w:space="0"/>
                  <w:bottom w:val="nil"/>
                  <w:right w:val="single" w:color="000000" w:sz="4" w:space="0"/>
                </w:tcBorders>
                <w:vAlign w:val="center"/>
              </w:tcPr>
              <w:p w14:paraId="0EF22701">
                <w:pPr>
                  <w:widowControl/>
                  <w:snapToGrid/>
                  <w:jc w:val="left"/>
                  <w:rPr>
                    <w:rFonts w:hint="default" w:ascii="仿宋_GB2312" w:hAnsi="仿宋_GB2312" w:eastAsia="仿宋_GB2312" w:cs="仿宋_GB2312"/>
                    <w:kern w:val="2"/>
                    <w:sz w:val="24"/>
                    <w:szCs w:val="24"/>
                    <w:lang w:val="en-US" w:eastAsia="zh-CN" w:bidi="ar"/>
                  </w:rPr>
                </w:pPr>
              </w:p>
            </w:tc>
            <w:tc>
              <w:tcPr>
                <w:tcW w:w="41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0BC0C22">
                <w:pPr>
                  <w:widowControl/>
                  <w:snapToGrid/>
                  <w:jc w:val="center"/>
                  <w:textAlignment w:val="center"/>
                  <w:rPr>
                    <w:rFonts w:hint="default" w:ascii="仿宋_GB2312" w:hAnsi="仿宋_GB2312" w:eastAsia="仿宋_GB2312" w:cs="仿宋_GB2312"/>
                    <w:kern w:val="2"/>
                    <w:sz w:val="24"/>
                    <w:szCs w:val="24"/>
                    <w:lang w:val="en-US" w:eastAsia="zh-CN" w:bidi="ar"/>
                  </w:rPr>
                </w:pPr>
                <w:r>
                  <w:rPr>
                    <w:rFonts w:hint="eastAsia" w:ascii="仿宋_GB2312" w:hAnsi="仿宋_GB2312" w:eastAsia="仿宋_GB2312" w:cs="仿宋_GB2312"/>
                    <w:kern w:val="2"/>
                    <w:sz w:val="24"/>
                    <w:szCs w:val="24"/>
                    <w:lang w:val="en-US" w:eastAsia="zh-CN" w:bidi="ar"/>
                  </w:rPr>
                  <w:t>4</w:t>
                </w:r>
              </w:p>
            </w:tc>
            <w:tc>
              <w:tcPr>
                <w:tcW w:w="260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DE86187">
                <w:pPr>
                  <w:widowControl/>
                  <w:snapToGrid/>
                  <w:jc w:val="center"/>
                  <w:textAlignment w:val="center"/>
                  <w:rPr>
                    <w:rFonts w:hint="default" w:ascii="仿宋_GB2312" w:hAnsi="仿宋_GB2312" w:eastAsia="仿宋_GB2312" w:cs="仿宋_GB2312"/>
                    <w:kern w:val="2"/>
                    <w:sz w:val="24"/>
                    <w:szCs w:val="24"/>
                    <w:highlight w:val="yellow"/>
                    <w:lang w:val="en-US" w:eastAsia="zh-CN" w:bidi="ar"/>
                  </w:rPr>
                </w:pPr>
                <w:r>
                  <w:rPr>
                    <w:rFonts w:hint="eastAsia" w:ascii="仿宋_GB2312" w:hAnsi="仿宋_GB2312" w:eastAsia="仿宋_GB2312" w:cs="仿宋_GB2312"/>
                    <w:kern w:val="2"/>
                    <w:sz w:val="24"/>
                    <w:szCs w:val="24"/>
                    <w:lang w:val="en-US" w:eastAsia="zh-CN" w:bidi="ar"/>
                  </w:rPr>
                  <w:t>消防远程监控系统</w:t>
                </w:r>
              </w:p>
            </w:tc>
            <w:tc>
              <w:tcPr>
                <w:tcW w:w="6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718B97E">
                <w:pPr>
                  <w:widowControl/>
                  <w:snapToGrid/>
                  <w:jc w:val="center"/>
                  <w:textAlignment w:val="center"/>
                  <w:rPr>
                    <w:rFonts w:hint="default" w:ascii="仿宋_GB2312" w:hAnsi="仿宋_GB2312" w:eastAsia="仿宋_GB2312" w:cs="仿宋_GB2312"/>
                    <w:kern w:val="2"/>
                    <w:sz w:val="24"/>
                    <w:szCs w:val="24"/>
                    <w:lang w:val="en-US" w:eastAsia="zh-CN" w:bidi="ar"/>
                  </w:rPr>
                </w:pPr>
                <w:r>
                  <w:rPr>
                    <w:rFonts w:hint="eastAsia" w:ascii="仿宋_GB2312" w:hAnsi="仿宋_GB2312" w:eastAsia="仿宋_GB2312" w:cs="仿宋_GB2312"/>
                    <w:kern w:val="2"/>
                    <w:sz w:val="24"/>
                    <w:szCs w:val="24"/>
                    <w:lang w:val="en-US" w:eastAsia="zh-CN" w:bidi="ar"/>
                  </w:rPr>
                  <w:t>1</w:t>
                </w:r>
              </w:p>
            </w:tc>
            <w:tc>
              <w:tcPr>
                <w:tcW w:w="11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9188179">
                <w:pPr>
                  <w:snapToGrid/>
                  <w:jc w:val="center"/>
                  <w:rPr>
                    <w:rFonts w:hint="default" w:ascii="仿宋_GB2312" w:hAnsi="仿宋_GB2312" w:eastAsia="仿宋_GB2312" w:cs="仿宋_GB2312"/>
                    <w:kern w:val="2"/>
                    <w:sz w:val="24"/>
                    <w:szCs w:val="24"/>
                    <w:lang w:val="en-US" w:eastAsia="zh-CN" w:bidi="ar"/>
                  </w:rPr>
                </w:pPr>
              </w:p>
            </w:tc>
            <w:tc>
              <w:tcPr>
                <w:tcW w:w="21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B6E9E0C">
                <w:pPr>
                  <w:widowControl/>
                  <w:snapToGrid/>
                  <w:jc w:val="center"/>
                  <w:textAlignment w:val="center"/>
                  <w:rPr>
                    <w:rFonts w:hint="default" w:ascii="仿宋_GB2312" w:hAnsi="仿宋_GB2312" w:eastAsia="仿宋_GB2312" w:cs="仿宋_GB2312"/>
                    <w:kern w:val="2"/>
                    <w:sz w:val="24"/>
                    <w:szCs w:val="24"/>
                    <w:lang w:val="en-US" w:eastAsia="zh-CN" w:bidi="ar"/>
                  </w:rPr>
                </w:pPr>
                <w:r>
                  <w:rPr>
                    <w:rFonts w:hint="eastAsia" w:ascii="仿宋_GB2312" w:hAnsi="仿宋_GB2312" w:eastAsia="仿宋_GB2312" w:cs="仿宋_GB2312"/>
                    <w:kern w:val="2"/>
                    <w:sz w:val="24"/>
                    <w:szCs w:val="24"/>
                    <w:lang w:val="en-US" w:eastAsia="zh-CN" w:bidi="ar"/>
                  </w:rPr>
                  <w:t>一年一次</w:t>
                </w:r>
              </w:p>
            </w:tc>
            <w:tc>
              <w:tcPr>
                <w:tcW w:w="137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78704E3">
                <w:pPr>
                  <w:snapToGrid/>
                  <w:rPr>
                    <w:rFonts w:hint="default" w:ascii="仿宋_GB2312" w:hAnsi="仿宋_GB2312" w:eastAsia="仿宋_GB2312" w:cs="仿宋_GB2312"/>
                    <w:kern w:val="2"/>
                    <w:sz w:val="24"/>
                    <w:szCs w:val="24"/>
                    <w:lang w:val="en-US" w:eastAsia="zh-CN" w:bidi="ar"/>
                  </w:rPr>
                </w:pPr>
              </w:p>
            </w:tc>
          </w:tr>
          <w:tr w14:paraId="4103DC6E">
            <w:tblPrEx>
              <w:tblCellMar>
                <w:top w:w="0" w:type="dxa"/>
                <w:left w:w="108" w:type="dxa"/>
                <w:bottom w:w="0" w:type="dxa"/>
                <w:right w:w="108" w:type="dxa"/>
              </w:tblCellMar>
            </w:tblPrEx>
            <w:trPr>
              <w:trHeight w:val="811" w:hRule="atLeast"/>
              <w:jc w:val="center"/>
            </w:trPr>
            <w:tc>
              <w:tcPr>
                <w:tcW w:w="797" w:type="dxa"/>
                <w:vMerge w:val="continue"/>
                <w:tcBorders>
                  <w:top w:val="single" w:color="000000" w:sz="4" w:space="0"/>
                  <w:left w:val="single" w:color="000000" w:sz="4" w:space="0"/>
                  <w:bottom w:val="nil"/>
                  <w:right w:val="single" w:color="000000" w:sz="4" w:space="0"/>
                </w:tcBorders>
                <w:vAlign w:val="center"/>
              </w:tcPr>
              <w:p w14:paraId="663C8177">
                <w:pPr>
                  <w:widowControl/>
                  <w:snapToGrid/>
                  <w:jc w:val="left"/>
                  <w:rPr>
                    <w:rFonts w:hint="default" w:ascii="仿宋_GB2312" w:hAnsi="仿宋_GB2312" w:eastAsia="仿宋_GB2312" w:cs="仿宋_GB2312"/>
                    <w:kern w:val="2"/>
                    <w:sz w:val="24"/>
                    <w:szCs w:val="24"/>
                    <w:lang w:val="en-US" w:eastAsia="zh-CN" w:bidi="ar"/>
                  </w:rPr>
                </w:pPr>
              </w:p>
            </w:tc>
            <w:tc>
              <w:tcPr>
                <w:tcW w:w="41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ADEF5C3">
                <w:pPr>
                  <w:widowControl/>
                  <w:snapToGrid/>
                  <w:jc w:val="center"/>
                  <w:textAlignment w:val="center"/>
                  <w:rPr>
                    <w:rFonts w:hint="default" w:ascii="仿宋_GB2312" w:hAnsi="仿宋_GB2312" w:eastAsia="仿宋_GB2312" w:cs="仿宋_GB2312"/>
                    <w:kern w:val="2"/>
                    <w:sz w:val="24"/>
                    <w:szCs w:val="24"/>
                    <w:lang w:val="en-US" w:eastAsia="zh-CN" w:bidi="ar"/>
                  </w:rPr>
                </w:pPr>
                <w:r>
                  <w:rPr>
                    <w:rFonts w:hint="eastAsia" w:ascii="仿宋_GB2312" w:hAnsi="仿宋_GB2312" w:eastAsia="仿宋_GB2312" w:cs="仿宋_GB2312"/>
                    <w:kern w:val="2"/>
                    <w:sz w:val="24"/>
                    <w:szCs w:val="24"/>
                    <w:lang w:val="en-US" w:eastAsia="zh-CN" w:bidi="ar"/>
                  </w:rPr>
                  <w:t>5</w:t>
                </w:r>
              </w:p>
            </w:tc>
            <w:tc>
              <w:tcPr>
                <w:tcW w:w="260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BE88B01">
                <w:pPr>
                  <w:widowControl/>
                  <w:snapToGrid/>
                  <w:jc w:val="center"/>
                  <w:textAlignment w:val="center"/>
                  <w:rPr>
                    <w:rFonts w:hint="default" w:ascii="仿宋_GB2312" w:hAnsi="仿宋_GB2312" w:eastAsia="仿宋_GB2312" w:cs="仿宋_GB2312"/>
                    <w:kern w:val="2"/>
                    <w:sz w:val="24"/>
                    <w:szCs w:val="24"/>
                    <w:lang w:val="en-US" w:eastAsia="zh-CN" w:bidi="ar"/>
                  </w:rPr>
                </w:pPr>
                <w:r>
                  <w:rPr>
                    <w:rFonts w:hint="eastAsia" w:ascii="仿宋_GB2312" w:hAnsi="仿宋_GB2312" w:eastAsia="仿宋_GB2312" w:cs="仿宋_GB2312"/>
                    <w:kern w:val="2"/>
                    <w:sz w:val="24"/>
                    <w:szCs w:val="24"/>
                    <w:lang w:val="en-US" w:eastAsia="zh-CN" w:bidi="ar"/>
                  </w:rPr>
                  <w:t>精密空调</w:t>
                </w:r>
              </w:p>
            </w:tc>
            <w:tc>
              <w:tcPr>
                <w:tcW w:w="6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6E244D6">
                <w:pPr>
                  <w:widowControl/>
                  <w:snapToGrid/>
                  <w:jc w:val="center"/>
                  <w:textAlignment w:val="center"/>
                  <w:rPr>
                    <w:rFonts w:hint="default" w:ascii="仿宋_GB2312" w:hAnsi="仿宋_GB2312" w:eastAsia="仿宋_GB2312" w:cs="仿宋_GB2312"/>
                    <w:kern w:val="2"/>
                    <w:sz w:val="24"/>
                    <w:szCs w:val="24"/>
                    <w:lang w:val="en-US" w:eastAsia="zh-CN" w:bidi="ar"/>
                  </w:rPr>
                </w:pPr>
                <w:r>
                  <w:rPr>
                    <w:rFonts w:hint="eastAsia" w:ascii="仿宋_GB2312" w:hAnsi="仿宋_GB2312" w:eastAsia="仿宋_GB2312" w:cs="仿宋_GB2312"/>
                    <w:kern w:val="2"/>
                    <w:sz w:val="24"/>
                    <w:szCs w:val="24"/>
                    <w:lang w:val="en-US" w:eastAsia="zh-CN" w:bidi="ar"/>
                  </w:rPr>
                  <w:t>1</w:t>
                </w:r>
              </w:p>
            </w:tc>
            <w:tc>
              <w:tcPr>
                <w:tcW w:w="11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4D241EE">
                <w:pPr>
                  <w:snapToGrid/>
                  <w:jc w:val="center"/>
                  <w:rPr>
                    <w:rFonts w:hint="default" w:ascii="仿宋_GB2312" w:hAnsi="仿宋_GB2312" w:eastAsia="仿宋_GB2312" w:cs="仿宋_GB2312"/>
                    <w:kern w:val="2"/>
                    <w:sz w:val="24"/>
                    <w:szCs w:val="24"/>
                    <w:lang w:val="en-US" w:eastAsia="zh-CN" w:bidi="ar"/>
                  </w:rPr>
                </w:pPr>
              </w:p>
            </w:tc>
            <w:tc>
              <w:tcPr>
                <w:tcW w:w="21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F92F991">
                <w:pPr>
                  <w:widowControl/>
                  <w:snapToGrid/>
                  <w:jc w:val="center"/>
                  <w:textAlignment w:val="center"/>
                  <w:rPr>
                    <w:rFonts w:hint="default" w:ascii="仿宋_GB2312" w:hAnsi="仿宋_GB2312" w:eastAsia="仿宋_GB2312" w:cs="仿宋_GB2312"/>
                    <w:kern w:val="2"/>
                    <w:sz w:val="24"/>
                    <w:szCs w:val="24"/>
                    <w:lang w:val="en-US" w:eastAsia="zh-CN" w:bidi="ar"/>
                  </w:rPr>
                </w:pPr>
                <w:r>
                  <w:rPr>
                    <w:rFonts w:hint="eastAsia" w:ascii="仿宋_GB2312" w:hAnsi="仿宋_GB2312" w:eastAsia="仿宋_GB2312" w:cs="仿宋_GB2312"/>
                    <w:kern w:val="2"/>
                    <w:sz w:val="24"/>
                    <w:szCs w:val="24"/>
                    <w:lang w:val="en-US" w:eastAsia="zh-CN" w:bidi="ar"/>
                  </w:rPr>
                  <w:t>半年一次</w:t>
                </w:r>
              </w:p>
            </w:tc>
            <w:tc>
              <w:tcPr>
                <w:tcW w:w="137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ACBA90D">
                <w:pPr>
                  <w:widowControl/>
                  <w:snapToGrid/>
                  <w:jc w:val="left"/>
                  <w:textAlignment w:val="center"/>
                  <w:rPr>
                    <w:rFonts w:hint="default" w:ascii="仿宋_GB2312" w:hAnsi="仿宋_GB2312" w:eastAsia="仿宋_GB2312" w:cs="仿宋_GB2312"/>
                    <w:kern w:val="2"/>
                    <w:sz w:val="24"/>
                    <w:szCs w:val="24"/>
                    <w:lang w:val="en-US" w:eastAsia="zh-CN" w:bidi="ar"/>
                  </w:rPr>
                </w:pPr>
              </w:p>
            </w:tc>
          </w:tr>
          <w:tr w14:paraId="69C88BD8">
            <w:tblPrEx>
              <w:tblCellMar>
                <w:top w:w="0" w:type="dxa"/>
                <w:left w:w="108" w:type="dxa"/>
                <w:bottom w:w="0" w:type="dxa"/>
                <w:right w:w="108" w:type="dxa"/>
              </w:tblCellMar>
            </w:tblPrEx>
            <w:trPr>
              <w:trHeight w:val="811" w:hRule="atLeast"/>
              <w:jc w:val="center"/>
            </w:trPr>
            <w:tc>
              <w:tcPr>
                <w:tcW w:w="797" w:type="dxa"/>
                <w:tcBorders>
                  <w:top w:val="nil"/>
                  <w:left w:val="single" w:color="000000" w:sz="4" w:space="0"/>
                  <w:bottom w:val="nil"/>
                  <w:right w:val="single" w:color="000000" w:sz="4" w:space="0"/>
                </w:tcBorders>
                <w:tcMar>
                  <w:top w:w="15" w:type="dxa"/>
                  <w:left w:w="15" w:type="dxa"/>
                  <w:bottom w:w="15" w:type="dxa"/>
                  <w:right w:w="15" w:type="dxa"/>
                </w:tcMar>
                <w:textDirection w:val="tbRlV"/>
                <w:vAlign w:val="center"/>
              </w:tcPr>
              <w:p w14:paraId="219F7E28">
                <w:pPr>
                  <w:snapToGrid/>
                  <w:jc w:val="center"/>
                  <w:rPr>
                    <w:rFonts w:hint="default" w:ascii="仿宋_GB2312" w:hAnsi="仿宋_GB2312" w:eastAsia="仿宋_GB2312" w:cs="仿宋_GB2312"/>
                    <w:kern w:val="2"/>
                    <w:sz w:val="24"/>
                    <w:szCs w:val="24"/>
                    <w:lang w:val="en-US" w:eastAsia="zh-CN" w:bidi="ar"/>
                  </w:rPr>
                </w:pPr>
              </w:p>
            </w:tc>
            <w:tc>
              <w:tcPr>
                <w:tcW w:w="41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3F16638">
                <w:pPr>
                  <w:widowControl/>
                  <w:snapToGrid/>
                  <w:jc w:val="center"/>
                  <w:textAlignment w:val="center"/>
                  <w:rPr>
                    <w:rFonts w:hint="default" w:ascii="仿宋_GB2312" w:hAnsi="仿宋_GB2312" w:eastAsia="仿宋_GB2312" w:cs="仿宋_GB2312"/>
                    <w:kern w:val="2"/>
                    <w:sz w:val="24"/>
                    <w:szCs w:val="24"/>
                    <w:lang w:val="en-US" w:eastAsia="zh-CN" w:bidi="ar"/>
                  </w:rPr>
                </w:pPr>
                <w:r>
                  <w:rPr>
                    <w:rFonts w:hint="eastAsia" w:ascii="仿宋_GB2312" w:hAnsi="仿宋_GB2312" w:eastAsia="仿宋_GB2312" w:cs="仿宋_GB2312"/>
                    <w:kern w:val="2"/>
                    <w:sz w:val="24"/>
                    <w:szCs w:val="24"/>
                    <w:lang w:val="en-US" w:eastAsia="zh-CN" w:bidi="ar"/>
                  </w:rPr>
                  <w:t>6</w:t>
                </w:r>
              </w:p>
            </w:tc>
            <w:tc>
              <w:tcPr>
                <w:tcW w:w="260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AF31E5B">
                <w:pPr>
                  <w:widowControl/>
                  <w:snapToGrid/>
                  <w:jc w:val="center"/>
                  <w:textAlignment w:val="center"/>
                  <w:rPr>
                    <w:rFonts w:hint="default" w:ascii="仿宋_GB2312" w:hAnsi="仿宋_GB2312" w:eastAsia="仿宋_GB2312" w:cs="仿宋_GB2312"/>
                    <w:kern w:val="2"/>
                    <w:sz w:val="24"/>
                    <w:szCs w:val="24"/>
                    <w:lang w:val="en-US" w:eastAsia="zh-CN" w:bidi="ar"/>
                  </w:rPr>
                </w:pPr>
                <w:r>
                  <w:rPr>
                    <w:rFonts w:hint="eastAsia" w:ascii="仿宋_GB2312" w:hAnsi="仿宋_GB2312" w:eastAsia="仿宋_GB2312" w:cs="仿宋_GB2312"/>
                    <w:kern w:val="2"/>
                    <w:sz w:val="24"/>
                    <w:szCs w:val="24"/>
                    <w:lang w:val="en-US" w:eastAsia="zh-CN" w:bidi="ar"/>
                  </w:rPr>
                  <w:t>VRV空调</w:t>
                </w:r>
              </w:p>
            </w:tc>
            <w:tc>
              <w:tcPr>
                <w:tcW w:w="6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073E838">
                <w:pPr>
                  <w:widowControl/>
                  <w:snapToGrid/>
                  <w:jc w:val="center"/>
                  <w:textAlignment w:val="center"/>
                  <w:rPr>
                    <w:rFonts w:hint="default" w:ascii="仿宋_GB2312" w:hAnsi="仿宋_GB2312" w:eastAsia="仿宋_GB2312" w:cs="仿宋_GB2312"/>
                    <w:kern w:val="2"/>
                    <w:sz w:val="24"/>
                    <w:szCs w:val="24"/>
                    <w:lang w:val="en-US" w:eastAsia="zh-CN" w:bidi="ar"/>
                  </w:rPr>
                </w:pPr>
                <w:r>
                  <w:rPr>
                    <w:rFonts w:hint="eastAsia" w:ascii="仿宋_GB2312" w:hAnsi="仿宋_GB2312" w:eastAsia="仿宋_GB2312" w:cs="仿宋_GB2312"/>
                    <w:kern w:val="2"/>
                    <w:sz w:val="24"/>
                    <w:szCs w:val="24"/>
                    <w:lang w:val="en-US" w:eastAsia="zh-CN" w:bidi="ar"/>
                  </w:rPr>
                  <w:t>1</w:t>
                </w:r>
              </w:p>
            </w:tc>
            <w:tc>
              <w:tcPr>
                <w:tcW w:w="11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7958C59">
                <w:pPr>
                  <w:snapToGrid/>
                  <w:jc w:val="center"/>
                  <w:rPr>
                    <w:rFonts w:hint="default" w:ascii="仿宋_GB2312" w:hAnsi="仿宋_GB2312" w:eastAsia="仿宋_GB2312" w:cs="仿宋_GB2312"/>
                    <w:kern w:val="2"/>
                    <w:sz w:val="24"/>
                    <w:szCs w:val="24"/>
                    <w:lang w:val="en-US" w:eastAsia="zh-CN" w:bidi="ar"/>
                  </w:rPr>
                </w:pPr>
              </w:p>
            </w:tc>
            <w:tc>
              <w:tcPr>
                <w:tcW w:w="21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CC94328">
                <w:pPr>
                  <w:widowControl/>
                  <w:snapToGrid/>
                  <w:jc w:val="center"/>
                  <w:textAlignment w:val="center"/>
                  <w:rPr>
                    <w:rFonts w:hint="default" w:ascii="仿宋_GB2312" w:hAnsi="仿宋_GB2312" w:eastAsia="仿宋_GB2312" w:cs="仿宋_GB2312"/>
                    <w:kern w:val="2"/>
                    <w:sz w:val="24"/>
                    <w:szCs w:val="24"/>
                    <w:lang w:val="en-US" w:eastAsia="zh-CN" w:bidi="ar"/>
                  </w:rPr>
                </w:pPr>
                <w:r>
                  <w:rPr>
                    <w:rFonts w:hint="eastAsia" w:ascii="仿宋_GB2312" w:hAnsi="仿宋_GB2312" w:eastAsia="仿宋_GB2312" w:cs="仿宋_GB2312"/>
                    <w:kern w:val="2"/>
                    <w:sz w:val="24"/>
                    <w:szCs w:val="24"/>
                    <w:lang w:val="en-US" w:eastAsia="zh-CN" w:bidi="ar"/>
                  </w:rPr>
                  <w:t>半年一次</w:t>
                </w:r>
              </w:p>
            </w:tc>
            <w:tc>
              <w:tcPr>
                <w:tcW w:w="137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FDF256D">
                <w:pPr>
                  <w:widowControl/>
                  <w:snapToGrid/>
                  <w:jc w:val="left"/>
                  <w:textAlignment w:val="center"/>
                  <w:rPr>
                    <w:rFonts w:hint="default" w:ascii="仿宋_GB2312" w:hAnsi="仿宋_GB2312" w:eastAsia="仿宋_GB2312" w:cs="仿宋_GB2312"/>
                    <w:kern w:val="2"/>
                    <w:sz w:val="24"/>
                    <w:szCs w:val="24"/>
                    <w:lang w:val="en-US" w:eastAsia="zh-CN" w:bidi="ar"/>
                  </w:rPr>
                </w:pPr>
              </w:p>
            </w:tc>
          </w:tr>
        </w:tbl>
        <w:p w14:paraId="2A08B5D6">
          <w:pPr>
            <w:snapToGrid/>
            <w:spacing w:line="360" w:lineRule="auto"/>
            <w:ind w:firstLine="640" w:firstLineChars="200"/>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三、人员配置的具体要求</w:t>
          </w:r>
        </w:p>
        <w:p w14:paraId="3E52A378">
          <w:pPr>
            <w:snapToGrid/>
            <w:spacing w:line="360" w:lineRule="auto"/>
            <w:ind w:firstLine="640" w:firstLineChars="200"/>
            <w:rPr>
              <w:rFonts w:hint="default"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（一）岗位设置和人数</w:t>
          </w:r>
        </w:p>
        <w:p w14:paraId="10C16931">
          <w:pPr>
            <w:snapToGrid/>
            <w:spacing w:line="360" w:lineRule="auto"/>
            <w:ind w:firstLine="643" w:firstLineChars="200"/>
            <w:rPr>
              <w:rFonts w:hint="default" w:ascii="仿宋_GB2312" w:hAnsi="仿宋_GB2312" w:eastAsia="仿宋_GB2312" w:cs="仿宋_GB2312"/>
              <w:kern w:val="2"/>
              <w:sz w:val="32"/>
              <w:szCs w:val="32"/>
              <w:lang w:val="zh-CN" w:eastAsia="zh-CN" w:bidi="ar-SA"/>
            </w:rPr>
          </w:pPr>
          <w:r>
            <w:rPr>
              <w:rFonts w:hint="eastAsia" w:ascii="仿宋_GB2312" w:hAnsi="仿宋_GB2312" w:eastAsia="仿宋_GB2312" w:cs="仿宋_GB2312"/>
              <w:b/>
              <w:kern w:val="0"/>
              <w:sz w:val="32"/>
              <w:szCs w:val="32"/>
              <w:u w:val="single"/>
              <w:lang w:val="en-US" w:eastAsia="zh-CN" w:bidi="ar"/>
            </w:rPr>
            <w:t>▲</w:t>
          </w:r>
          <w:r>
            <w:rPr>
              <w:rFonts w:hint="eastAsia" w:ascii="仿宋_GB2312" w:hAnsi="仿宋_GB2312" w:eastAsia="仿宋_GB2312" w:cs="仿宋_GB2312"/>
              <w:b/>
              <w:snapToGrid w:val="0"/>
              <w:kern w:val="2"/>
              <w:sz w:val="32"/>
              <w:szCs w:val="32"/>
              <w:u w:val="single"/>
              <w:lang w:val="zh-CN" w:eastAsia="zh-CN" w:bidi="ar-SA"/>
            </w:rPr>
            <w:t>供应商实际人员配置数量不得低于</w:t>
          </w:r>
          <w:r>
            <w:rPr>
              <w:rFonts w:hint="eastAsia" w:ascii="仿宋_GB2312" w:hAnsi="仿宋_GB2312" w:eastAsia="仿宋_GB2312" w:cs="仿宋_GB2312"/>
              <w:b/>
              <w:snapToGrid w:val="0"/>
              <w:kern w:val="2"/>
              <w:sz w:val="32"/>
              <w:szCs w:val="32"/>
              <w:u w:val="single"/>
              <w:lang w:val="en-US" w:eastAsia="zh-CN" w:bidi="ar-SA"/>
            </w:rPr>
            <w:t>23</w:t>
          </w:r>
          <w:r>
            <w:rPr>
              <w:rFonts w:hint="eastAsia" w:ascii="仿宋_GB2312" w:hAnsi="仿宋_GB2312" w:eastAsia="仿宋_GB2312" w:cs="仿宋_GB2312"/>
              <w:b/>
              <w:snapToGrid w:val="0"/>
              <w:kern w:val="2"/>
              <w:sz w:val="32"/>
              <w:szCs w:val="32"/>
              <w:u w:val="single"/>
              <w:lang w:val="zh-CN" w:eastAsia="zh-CN" w:bidi="ar-SA"/>
            </w:rPr>
            <w:t>人，</w:t>
          </w:r>
          <w:r>
            <w:rPr>
              <w:rFonts w:hint="eastAsia" w:ascii="仿宋_GB2312" w:hAnsi="仿宋_GB2312" w:eastAsia="仿宋_GB2312" w:cs="仿宋_GB2312"/>
              <w:b/>
              <w:i w:val="0"/>
              <w:iCs w:val="0"/>
              <w:caps w:val="0"/>
              <w:snapToGrid w:val="0"/>
              <w:spacing w:val="0"/>
              <w:kern w:val="2"/>
              <w:sz w:val="32"/>
              <w:szCs w:val="32"/>
              <w:u w:val="single"/>
              <w:shd w:val="clear"/>
              <w:lang w:val="zh-CN" w:eastAsia="zh-CN" w:bidi="ar-SA"/>
            </w:rPr>
            <w:t>且各岗位配备人数须满足招标文件要求。供应商应在投标文件中明确各岗位配备人员数量（格式自拟）</w:t>
          </w:r>
          <w:r>
            <w:rPr>
              <w:rFonts w:hint="eastAsia" w:ascii="仿宋_GB2312" w:hAnsi="仿宋_GB2312" w:eastAsia="仿宋_GB2312" w:cs="仿宋_GB2312"/>
              <w:b/>
              <w:bCs/>
              <w:snapToGrid w:val="0"/>
              <w:kern w:val="2"/>
              <w:sz w:val="32"/>
              <w:szCs w:val="32"/>
              <w:u w:val="single"/>
              <w:lang w:val="zh-CN" w:eastAsia="zh-CN" w:bidi="ar-SA"/>
            </w:rPr>
            <w:t>。</w:t>
          </w:r>
          <w:r>
            <w:rPr>
              <w:rFonts w:hint="eastAsia" w:ascii="仿宋_GB2312" w:hAnsi="仿宋_GB2312" w:eastAsia="仿宋_GB2312" w:cs="仿宋_GB2312"/>
              <w:kern w:val="2"/>
              <w:sz w:val="32"/>
              <w:szCs w:val="32"/>
              <w:lang w:val="en-US" w:eastAsia="zh-CN" w:bidi="ar-SA"/>
            </w:rPr>
            <w:t>其中项目负责人1人，技术负责人1人、综合管理1人、综合维修7人，设备房管理员7人、高配房管理员6人。项目团队中至少有1人持有电梯操作员证、有1人持有‌电梯管理员证，或1人持有特种设备安全管理和作业人员证（项目代号A）。</w:t>
          </w:r>
          <w:r>
            <w:rPr>
              <w:rFonts w:hint="eastAsia" w:ascii="仿宋_GB2312" w:hAnsi="仿宋_GB2312" w:eastAsia="仿宋_GB2312" w:cs="仿宋_GB2312"/>
              <w:kern w:val="2"/>
              <w:sz w:val="32"/>
              <w:szCs w:val="32"/>
              <w:lang w:val="zh-CN" w:eastAsia="zh-CN" w:bidi="ar-SA"/>
            </w:rPr>
            <w:t>所有人员上岗前均需提供无违法犯罪记录。具体岗位、数量与重要岗位人员要求见下表：</w:t>
          </w:r>
        </w:p>
        <w:tbl>
          <w:tblPr>
            <w:tblStyle w:val="60"/>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851"/>
            <w:gridCol w:w="1163"/>
            <w:gridCol w:w="822"/>
            <w:gridCol w:w="2509"/>
            <w:gridCol w:w="2597"/>
          </w:tblGrid>
          <w:tr w14:paraId="3A6CE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21A04521">
                <w:pPr>
                  <w:widowControl/>
                  <w:snapToGrid w:val="0"/>
                  <w:jc w:val="center"/>
                  <w:textAlignment w:val="center"/>
                  <w:rPr>
                    <w:rFonts w:hint="default" w:ascii="仿宋_GB2312" w:hAnsi="仿宋_GB2312" w:eastAsia="仿宋_GB2312" w:cs="仿宋_GB2312"/>
                    <w:b/>
                    <w:kern w:val="2"/>
                    <w:sz w:val="24"/>
                    <w:lang w:val="en-US" w:eastAsia="zh-CN" w:bidi="ar-SA"/>
                  </w:rPr>
                </w:pPr>
                <w:r>
                  <w:rPr>
                    <w:rFonts w:hint="eastAsia" w:ascii="仿宋_GB2312" w:hAnsi="仿宋_GB2312" w:eastAsia="仿宋_GB2312" w:cs="仿宋_GB2312"/>
                    <w:b/>
                    <w:kern w:val="0"/>
                    <w:sz w:val="24"/>
                    <w:lang w:val="en-US" w:eastAsia="zh-CN" w:bidi="ar"/>
                  </w:rPr>
                  <w:t>序号</w:t>
                </w:r>
              </w:p>
            </w:tc>
            <w:tc>
              <w:tcPr>
                <w:tcW w:w="851" w:type="dxa"/>
                <w:tcBorders>
                  <w:top w:val="single" w:color="auto" w:sz="4" w:space="0"/>
                  <w:left w:val="single" w:color="auto" w:sz="4" w:space="0"/>
                  <w:bottom w:val="single" w:color="auto" w:sz="4" w:space="0"/>
                  <w:right w:val="single" w:color="auto" w:sz="4" w:space="0"/>
                </w:tcBorders>
                <w:vAlign w:val="center"/>
              </w:tcPr>
              <w:p w14:paraId="778F3B1D">
                <w:pPr>
                  <w:widowControl/>
                  <w:snapToGrid w:val="0"/>
                  <w:jc w:val="center"/>
                  <w:textAlignment w:val="center"/>
                  <w:rPr>
                    <w:rFonts w:hint="default" w:ascii="仿宋_GB2312" w:hAnsi="仿宋_GB2312" w:eastAsia="仿宋_GB2312" w:cs="仿宋_GB2312"/>
                    <w:b/>
                    <w:kern w:val="2"/>
                    <w:sz w:val="24"/>
                    <w:lang w:val="en-US" w:eastAsia="zh-CN" w:bidi="ar-SA"/>
                  </w:rPr>
                </w:pPr>
                <w:r>
                  <w:rPr>
                    <w:rFonts w:hint="eastAsia" w:ascii="仿宋_GB2312" w:hAnsi="仿宋_GB2312" w:eastAsia="仿宋_GB2312" w:cs="仿宋_GB2312"/>
                    <w:b/>
                    <w:kern w:val="0"/>
                    <w:sz w:val="24"/>
                    <w:lang w:val="en-US" w:eastAsia="zh-CN" w:bidi="ar"/>
                  </w:rPr>
                  <w:t>人员类别</w:t>
                </w:r>
              </w:p>
            </w:tc>
            <w:tc>
              <w:tcPr>
                <w:tcW w:w="1162" w:type="dxa"/>
                <w:tcBorders>
                  <w:top w:val="single" w:color="auto" w:sz="4" w:space="0"/>
                  <w:left w:val="single" w:color="auto" w:sz="4" w:space="0"/>
                  <w:bottom w:val="single" w:color="auto" w:sz="4" w:space="0"/>
                  <w:right w:val="single" w:color="auto" w:sz="4" w:space="0"/>
                </w:tcBorders>
                <w:vAlign w:val="center"/>
              </w:tcPr>
              <w:p w14:paraId="23733132">
                <w:pPr>
                  <w:widowControl/>
                  <w:snapToGrid w:val="0"/>
                  <w:jc w:val="center"/>
                  <w:textAlignment w:val="center"/>
                  <w:rPr>
                    <w:rFonts w:hint="default" w:ascii="仿宋_GB2312" w:hAnsi="仿宋_GB2312" w:eastAsia="仿宋_GB2312" w:cs="仿宋_GB2312"/>
                    <w:b/>
                    <w:kern w:val="2"/>
                    <w:sz w:val="24"/>
                    <w:lang w:val="en-US" w:eastAsia="zh-CN" w:bidi="ar-SA"/>
                  </w:rPr>
                </w:pPr>
                <w:r>
                  <w:rPr>
                    <w:rFonts w:hint="eastAsia" w:ascii="仿宋_GB2312" w:hAnsi="仿宋_GB2312" w:eastAsia="仿宋_GB2312" w:cs="仿宋_GB2312"/>
                    <w:b/>
                    <w:kern w:val="0"/>
                    <w:sz w:val="24"/>
                    <w:lang w:val="en-US" w:eastAsia="zh-CN" w:bidi="ar"/>
                  </w:rPr>
                  <w:t>人员岗位名称</w:t>
                </w:r>
              </w:p>
            </w:tc>
            <w:tc>
              <w:tcPr>
                <w:tcW w:w="822" w:type="dxa"/>
                <w:tcBorders>
                  <w:top w:val="single" w:color="auto" w:sz="4" w:space="0"/>
                  <w:left w:val="single" w:color="auto" w:sz="4" w:space="0"/>
                  <w:bottom w:val="single" w:color="auto" w:sz="4" w:space="0"/>
                  <w:right w:val="single" w:color="auto" w:sz="4" w:space="0"/>
                </w:tcBorders>
                <w:vAlign w:val="center"/>
              </w:tcPr>
              <w:p w14:paraId="5A28DE31">
                <w:pPr>
                  <w:widowControl/>
                  <w:snapToGrid w:val="0"/>
                  <w:jc w:val="center"/>
                  <w:textAlignment w:val="center"/>
                  <w:rPr>
                    <w:rFonts w:hint="default" w:ascii="仿宋_GB2312" w:hAnsi="仿宋_GB2312" w:eastAsia="仿宋_GB2312" w:cs="仿宋_GB2312"/>
                    <w:b/>
                    <w:kern w:val="2"/>
                    <w:sz w:val="24"/>
                    <w:lang w:val="en-US" w:eastAsia="zh-CN" w:bidi="ar-SA"/>
                  </w:rPr>
                </w:pPr>
                <w:r>
                  <w:rPr>
                    <w:rFonts w:hint="eastAsia" w:ascii="仿宋_GB2312" w:hAnsi="仿宋_GB2312" w:eastAsia="仿宋_GB2312" w:cs="仿宋_GB2312"/>
                    <w:b/>
                    <w:kern w:val="0"/>
                    <w:sz w:val="24"/>
                    <w:lang w:val="en-US" w:eastAsia="zh-CN" w:bidi="ar"/>
                  </w:rPr>
                  <w:t>岗位数（岗）</w:t>
                </w:r>
              </w:p>
            </w:tc>
            <w:tc>
              <w:tcPr>
                <w:tcW w:w="2508" w:type="dxa"/>
                <w:tcBorders>
                  <w:top w:val="single" w:color="auto" w:sz="4" w:space="0"/>
                  <w:left w:val="single" w:color="auto" w:sz="4" w:space="0"/>
                  <w:bottom w:val="single" w:color="auto" w:sz="4" w:space="0"/>
                  <w:right w:val="single" w:color="auto" w:sz="4" w:space="0"/>
                </w:tcBorders>
                <w:vAlign w:val="center"/>
              </w:tcPr>
              <w:p w14:paraId="21F9F0B0">
                <w:pPr>
                  <w:widowControl/>
                  <w:snapToGrid w:val="0"/>
                  <w:jc w:val="center"/>
                  <w:textAlignment w:val="center"/>
                  <w:rPr>
                    <w:rFonts w:hint="default" w:ascii="仿宋_GB2312" w:hAnsi="仿宋_GB2312" w:eastAsia="仿宋_GB2312" w:cs="仿宋_GB2312"/>
                    <w:b/>
                    <w:kern w:val="2"/>
                    <w:sz w:val="24"/>
                    <w:lang w:val="en-US" w:eastAsia="zh-CN" w:bidi="ar-SA"/>
                  </w:rPr>
                </w:pPr>
                <w:r>
                  <w:rPr>
                    <w:rFonts w:hint="eastAsia" w:ascii="仿宋_GB2312" w:hAnsi="仿宋_GB2312" w:eastAsia="仿宋_GB2312" w:cs="仿宋_GB2312"/>
                    <w:b/>
                    <w:kern w:val="0"/>
                    <w:sz w:val="24"/>
                    <w:lang w:val="en-US" w:eastAsia="zh-CN" w:bidi="ar"/>
                  </w:rPr>
                  <w:t>岗位人员的要求</w:t>
                </w:r>
              </w:p>
            </w:tc>
            <w:tc>
              <w:tcPr>
                <w:tcW w:w="2596" w:type="dxa"/>
                <w:tcBorders>
                  <w:top w:val="single" w:color="auto" w:sz="4" w:space="0"/>
                  <w:left w:val="single" w:color="auto" w:sz="4" w:space="0"/>
                  <w:bottom w:val="single" w:color="auto" w:sz="4" w:space="0"/>
                  <w:right w:val="single" w:color="auto" w:sz="4" w:space="0"/>
                </w:tcBorders>
                <w:vAlign w:val="center"/>
              </w:tcPr>
              <w:p w14:paraId="64BF8798">
                <w:pPr>
                  <w:widowControl/>
                  <w:snapToGrid w:val="0"/>
                  <w:jc w:val="center"/>
                  <w:textAlignment w:val="center"/>
                  <w:rPr>
                    <w:rFonts w:hint="default" w:ascii="仿宋_GB2312" w:hAnsi="仿宋_GB2312" w:eastAsia="仿宋_GB2312" w:cs="仿宋_GB2312"/>
                    <w:b/>
                    <w:kern w:val="0"/>
                    <w:sz w:val="24"/>
                    <w:lang w:val="en-US" w:eastAsia="zh-CN" w:bidi="ar"/>
                  </w:rPr>
                </w:pPr>
                <w:r>
                  <w:rPr>
                    <w:rFonts w:hint="eastAsia" w:ascii="仿宋_GB2312" w:hAnsi="仿宋_GB2312" w:eastAsia="仿宋_GB2312" w:cs="仿宋_GB2312"/>
                    <w:b/>
                    <w:kern w:val="0"/>
                    <w:sz w:val="24"/>
                    <w:lang w:val="en-US" w:eastAsia="zh-CN" w:bidi="ar"/>
                  </w:rPr>
                  <w:t>岗位职责</w:t>
                </w:r>
              </w:p>
            </w:tc>
          </w:tr>
          <w:tr w14:paraId="5286D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1" w:hRule="atLeast"/>
              <w:jc w:val="center"/>
            </w:trPr>
            <w:tc>
              <w:tcPr>
                <w:tcW w:w="562" w:type="dxa"/>
                <w:vMerge w:val="restart"/>
                <w:tcBorders>
                  <w:top w:val="single" w:color="auto" w:sz="4" w:space="0"/>
                  <w:left w:val="single" w:color="auto" w:sz="4" w:space="0"/>
                  <w:bottom w:val="single" w:color="auto" w:sz="4" w:space="0"/>
                  <w:right w:val="single" w:color="auto" w:sz="4" w:space="0"/>
                </w:tcBorders>
                <w:vAlign w:val="center"/>
              </w:tcPr>
              <w:p w14:paraId="3181D1B1">
                <w:pPr>
                  <w:widowControl/>
                  <w:snapToGrid w:val="0"/>
                  <w:jc w:val="center"/>
                  <w:textAlignment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0"/>
                    <w:szCs w:val="21"/>
                    <w:lang w:val="en-US" w:eastAsia="zh-CN" w:bidi="ar"/>
                  </w:rPr>
                  <w:t>1</w:t>
                </w:r>
              </w:p>
            </w:tc>
            <w:tc>
              <w:tcPr>
                <w:tcW w:w="851" w:type="dxa"/>
                <w:vMerge w:val="restart"/>
                <w:tcBorders>
                  <w:top w:val="single" w:color="auto" w:sz="4" w:space="0"/>
                  <w:left w:val="single" w:color="auto" w:sz="4" w:space="0"/>
                  <w:bottom w:val="single" w:color="auto" w:sz="4" w:space="0"/>
                  <w:right w:val="single" w:color="auto" w:sz="4" w:space="0"/>
                </w:tcBorders>
                <w:vAlign w:val="center"/>
              </w:tcPr>
              <w:p w14:paraId="110E3F82">
                <w:pPr>
                  <w:widowControl/>
                  <w:snapToGrid w:val="0"/>
                  <w:jc w:val="center"/>
                  <w:textAlignment w:val="center"/>
                  <w:rPr>
                    <w:rFonts w:hint="default" w:ascii="仿宋_GB2312" w:hAnsi="仿宋_GB2312" w:eastAsia="仿宋_GB2312" w:cs="仿宋_GB2312"/>
                    <w:kern w:val="0"/>
                    <w:szCs w:val="21"/>
                    <w:lang w:val="en-US" w:eastAsia="zh-CN" w:bidi="ar"/>
                  </w:rPr>
                </w:pPr>
                <w:r>
                  <w:rPr>
                    <w:rFonts w:hint="eastAsia" w:ascii="仿宋_GB2312" w:hAnsi="仿宋_GB2312" w:eastAsia="仿宋_GB2312" w:cs="仿宋_GB2312"/>
                    <w:kern w:val="0"/>
                    <w:szCs w:val="21"/>
                    <w:lang w:val="en-US" w:eastAsia="zh-CN" w:bidi="ar"/>
                  </w:rPr>
                  <w:t>管理</w:t>
                </w:r>
              </w:p>
              <w:p w14:paraId="59FE9A18">
                <w:pPr>
                  <w:widowControl/>
                  <w:snapToGrid w:val="0"/>
                  <w:jc w:val="center"/>
                  <w:textAlignment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0"/>
                    <w:szCs w:val="21"/>
                    <w:lang w:val="en-US" w:eastAsia="zh-CN" w:bidi="ar"/>
                  </w:rPr>
                  <w:t>人员</w:t>
                </w:r>
              </w:p>
            </w:tc>
            <w:tc>
              <w:tcPr>
                <w:tcW w:w="1162" w:type="dxa"/>
                <w:tcBorders>
                  <w:top w:val="single" w:color="auto" w:sz="4" w:space="0"/>
                  <w:left w:val="single" w:color="auto" w:sz="4" w:space="0"/>
                  <w:bottom w:val="single" w:color="auto" w:sz="4" w:space="0"/>
                  <w:right w:val="single" w:color="auto" w:sz="4" w:space="0"/>
                </w:tcBorders>
                <w:vAlign w:val="center"/>
              </w:tcPr>
              <w:p w14:paraId="34D72721">
                <w:pPr>
                  <w:widowControl/>
                  <w:snapToGrid w:val="0"/>
                  <w:jc w:val="center"/>
                  <w:textAlignment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0"/>
                    <w:szCs w:val="21"/>
                    <w:lang w:val="en-US" w:eastAsia="zh-CN" w:bidi="ar"/>
                  </w:rPr>
                  <w:t>项目负责人</w:t>
                </w:r>
              </w:p>
            </w:tc>
            <w:tc>
              <w:tcPr>
                <w:tcW w:w="822" w:type="dxa"/>
                <w:tcBorders>
                  <w:top w:val="single" w:color="auto" w:sz="4" w:space="0"/>
                  <w:left w:val="single" w:color="auto" w:sz="4" w:space="0"/>
                  <w:bottom w:val="single" w:color="auto" w:sz="4" w:space="0"/>
                  <w:right w:val="single" w:color="auto" w:sz="4" w:space="0"/>
                </w:tcBorders>
                <w:vAlign w:val="center"/>
              </w:tcPr>
              <w:p w14:paraId="738C30E6">
                <w:pPr>
                  <w:widowControl/>
                  <w:snapToGrid w:val="0"/>
                  <w:jc w:val="center"/>
                  <w:textAlignment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0"/>
                    <w:szCs w:val="21"/>
                    <w:lang w:val="en-US" w:eastAsia="zh-CN" w:bidi="ar"/>
                  </w:rPr>
                  <w:t>1</w:t>
                </w:r>
              </w:p>
            </w:tc>
            <w:tc>
              <w:tcPr>
                <w:tcW w:w="2508" w:type="dxa"/>
                <w:tcBorders>
                  <w:top w:val="single" w:color="auto" w:sz="4" w:space="0"/>
                  <w:left w:val="single" w:color="auto" w:sz="4" w:space="0"/>
                  <w:bottom w:val="single" w:color="auto" w:sz="4" w:space="0"/>
                  <w:right w:val="single" w:color="auto" w:sz="4" w:space="0"/>
                </w:tcBorders>
                <w:vAlign w:val="center"/>
              </w:tcPr>
              <w:p w14:paraId="78CB0B5A">
                <w:pPr>
                  <w:widowControl/>
                  <w:snapToGrid w:val="0"/>
                  <w:jc w:val="left"/>
                  <w:textAlignment w:val="center"/>
                  <w:rPr>
                    <w:rFonts w:hint="default" w:ascii="仿宋_GB2312" w:hAnsi="仿宋_GB2312" w:eastAsia="仿宋_GB2312" w:cs="仿宋_GB2312"/>
                    <w:kern w:val="0"/>
                    <w:szCs w:val="21"/>
                    <w:lang w:val="en-US" w:eastAsia="zh-CN" w:bidi="ar"/>
                  </w:rPr>
                </w:pPr>
                <w:r>
                  <w:rPr>
                    <w:rFonts w:hint="eastAsia" w:ascii="仿宋_GB2312" w:hAnsi="仿宋_GB2312" w:eastAsia="仿宋_GB2312" w:cs="仿宋_GB2312"/>
                    <w:kern w:val="0"/>
                    <w:szCs w:val="21"/>
                    <w:lang w:val="en-US" w:eastAsia="zh-CN" w:bidi="ar"/>
                  </w:rPr>
                  <w:t>（1）具有工程类本科及以上文化程度；</w:t>
                </w:r>
              </w:p>
              <w:p w14:paraId="141682C9">
                <w:pPr>
                  <w:widowControl/>
                  <w:snapToGrid w:val="0"/>
                  <w:jc w:val="left"/>
                  <w:textAlignment w:val="center"/>
                  <w:rPr>
                    <w:rFonts w:hint="default" w:ascii="仿宋_GB2312" w:hAnsi="仿宋_GB2312" w:eastAsia="仿宋_GB2312" w:cs="仿宋_GB2312"/>
                    <w:kern w:val="0"/>
                    <w:szCs w:val="21"/>
                    <w:lang w:val="en-US" w:eastAsia="zh-CN" w:bidi="ar"/>
                  </w:rPr>
                </w:pPr>
                <w:r>
                  <w:rPr>
                    <w:rFonts w:hint="eastAsia" w:ascii="仿宋_GB2312" w:hAnsi="仿宋_GB2312" w:eastAsia="仿宋_GB2312" w:cs="仿宋_GB2312"/>
                    <w:kern w:val="0"/>
                    <w:szCs w:val="21"/>
                    <w:lang w:val="en-US" w:eastAsia="zh-CN" w:bidi="ar"/>
                  </w:rPr>
                  <w:t>（2）具有中级以上工程类或电气类职称证书；</w:t>
                </w:r>
              </w:p>
              <w:p w14:paraId="00359C6A">
                <w:pPr>
                  <w:widowControl/>
                  <w:snapToGrid w:val="0"/>
                  <w:jc w:val="left"/>
                  <w:textAlignment w:val="center"/>
                  <w:rPr>
                    <w:rFonts w:hint="default" w:ascii="仿宋_GB2312" w:hAnsi="仿宋_GB2312" w:eastAsia="仿宋_GB2312" w:cs="仿宋_GB2312"/>
                    <w:kern w:val="0"/>
                    <w:szCs w:val="21"/>
                    <w:lang w:val="en-US" w:eastAsia="zh-CN" w:bidi="ar"/>
                  </w:rPr>
                </w:pPr>
                <w:r>
                  <w:rPr>
                    <w:rFonts w:hint="eastAsia" w:ascii="仿宋_GB2312" w:hAnsi="仿宋_GB2312" w:eastAsia="仿宋_GB2312" w:cs="仿宋_GB2312"/>
                    <w:kern w:val="2"/>
                    <w:szCs w:val="21"/>
                    <w:lang w:val="en-US" w:eastAsia="zh-CN" w:bidi="ar-SA"/>
                  </w:rPr>
                  <w:t>（3）具有3年及以上从事工程管理或物业相关岗位工作经历。</w:t>
                </w:r>
              </w:p>
            </w:tc>
            <w:tc>
              <w:tcPr>
                <w:tcW w:w="2596" w:type="dxa"/>
                <w:tcBorders>
                  <w:top w:val="single" w:color="auto" w:sz="4" w:space="0"/>
                  <w:left w:val="single" w:color="auto" w:sz="4" w:space="0"/>
                  <w:bottom w:val="single" w:color="auto" w:sz="4" w:space="0"/>
                  <w:right w:val="single" w:color="auto" w:sz="4" w:space="0"/>
                </w:tcBorders>
              </w:tcPr>
              <w:p w14:paraId="563426EF">
                <w:pPr>
                  <w:widowControl/>
                  <w:snapToGrid w:val="0"/>
                  <w:jc w:val="left"/>
                  <w:textAlignment w:val="center"/>
                  <w:rPr>
                    <w:rFonts w:hint="default" w:ascii="仿宋_GB2312" w:hAnsi="仿宋_GB2312" w:eastAsia="仿宋_GB2312" w:cs="仿宋_GB2312"/>
                    <w:kern w:val="0"/>
                    <w:szCs w:val="21"/>
                    <w:lang w:val="en-US" w:eastAsia="zh-CN" w:bidi="ar"/>
                  </w:rPr>
                </w:pPr>
                <w:r>
                  <w:rPr>
                    <w:rFonts w:hint="eastAsia" w:ascii="仿宋_GB2312" w:hAnsi="仿宋_GB2312" w:eastAsia="仿宋_GB2312" w:cs="仿宋_GB2312"/>
                    <w:kern w:val="0"/>
                    <w:szCs w:val="21"/>
                    <w:lang w:val="en-US" w:eastAsia="zh-CN" w:bidi="ar"/>
                  </w:rPr>
                  <w:t>（1）领导物业管理服务队伍，及时协调解决物业管理团队内部各类问题，确保服务质量；</w:t>
                </w:r>
              </w:p>
              <w:p w14:paraId="6B1930E6">
                <w:pPr>
                  <w:widowControl/>
                  <w:snapToGrid w:val="0"/>
                  <w:jc w:val="left"/>
                  <w:textAlignment w:val="center"/>
                  <w:rPr>
                    <w:rFonts w:hint="default" w:ascii="仿宋_GB2312" w:hAnsi="仿宋_GB2312" w:eastAsia="仿宋_GB2312" w:cs="仿宋_GB2312"/>
                    <w:kern w:val="0"/>
                    <w:szCs w:val="21"/>
                    <w:lang w:val="en-US" w:eastAsia="zh-CN" w:bidi="ar"/>
                  </w:rPr>
                </w:pPr>
                <w:r>
                  <w:rPr>
                    <w:rFonts w:hint="eastAsia" w:ascii="仿宋_GB2312" w:hAnsi="仿宋_GB2312" w:eastAsia="仿宋_GB2312" w:cs="仿宋_GB2312"/>
                    <w:kern w:val="0"/>
                    <w:szCs w:val="21"/>
                    <w:lang w:val="en-US" w:eastAsia="zh-CN" w:bidi="ar"/>
                  </w:rPr>
                  <w:t>（2）发现物业管理服务中存在的问题并及时妥善解决；</w:t>
                </w:r>
              </w:p>
              <w:p w14:paraId="3EAC1461">
                <w:pPr>
                  <w:widowControl/>
                  <w:snapToGrid w:val="0"/>
                  <w:jc w:val="left"/>
                  <w:textAlignment w:val="center"/>
                  <w:rPr>
                    <w:rFonts w:hint="default" w:ascii="仿宋_GB2312" w:hAnsi="仿宋_GB2312" w:eastAsia="仿宋_GB2312" w:cs="仿宋_GB2312"/>
                    <w:kern w:val="0"/>
                    <w:szCs w:val="21"/>
                    <w:lang w:val="en-US" w:eastAsia="zh-CN" w:bidi="ar"/>
                  </w:rPr>
                </w:pPr>
                <w:r>
                  <w:rPr>
                    <w:rFonts w:hint="eastAsia" w:ascii="仿宋_GB2312" w:hAnsi="仿宋_GB2312" w:eastAsia="仿宋_GB2312" w:cs="仿宋_GB2312"/>
                    <w:kern w:val="0"/>
                    <w:szCs w:val="21"/>
                    <w:lang w:val="en-US" w:eastAsia="zh-CN" w:bidi="ar"/>
                  </w:rPr>
                  <w:t>（3）协助采购人提升场馆综合维护服务水平。</w:t>
                </w:r>
              </w:p>
            </w:tc>
          </w:tr>
          <w:tr w14:paraId="2CDB5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0" w:hRule="atLeast"/>
              <w:jc w:val="center"/>
            </w:trPr>
            <w:tc>
              <w:tcPr>
                <w:tcW w:w="562" w:type="dxa"/>
                <w:vMerge w:val="continue"/>
                <w:tcBorders>
                  <w:top w:val="single" w:color="auto" w:sz="4" w:space="0"/>
                  <w:left w:val="single" w:color="auto" w:sz="4" w:space="0"/>
                  <w:bottom w:val="single" w:color="auto" w:sz="4" w:space="0"/>
                  <w:right w:val="single" w:color="auto" w:sz="4" w:space="0"/>
                </w:tcBorders>
                <w:vAlign w:val="center"/>
              </w:tcPr>
              <w:p w14:paraId="39CCFD60">
                <w:pPr>
                  <w:widowControl/>
                  <w:snapToGrid/>
                  <w:jc w:val="left"/>
                  <w:rPr>
                    <w:rFonts w:hint="default" w:ascii="仿宋_GB2312" w:hAnsi="仿宋_GB2312" w:eastAsia="仿宋_GB2312" w:cs="仿宋_GB2312"/>
                    <w:kern w:val="2"/>
                    <w:szCs w:val="21"/>
                    <w:lang w:val="en-US" w:eastAsia="zh-CN" w:bidi="ar-SA"/>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4F8D489B">
                <w:pPr>
                  <w:widowControl/>
                  <w:snapToGrid/>
                  <w:jc w:val="left"/>
                  <w:rPr>
                    <w:rFonts w:hint="default" w:ascii="仿宋_GB2312" w:hAnsi="仿宋_GB2312" w:eastAsia="仿宋_GB2312" w:cs="仿宋_GB2312"/>
                    <w:kern w:val="2"/>
                    <w:szCs w:val="21"/>
                    <w:lang w:val="en-US" w:eastAsia="zh-CN" w:bidi="ar-SA"/>
                  </w:rPr>
                </w:pPr>
              </w:p>
            </w:tc>
            <w:tc>
              <w:tcPr>
                <w:tcW w:w="1162" w:type="dxa"/>
                <w:tcBorders>
                  <w:top w:val="single" w:color="auto" w:sz="4" w:space="0"/>
                  <w:left w:val="single" w:color="auto" w:sz="4" w:space="0"/>
                  <w:bottom w:val="single" w:color="auto" w:sz="4" w:space="0"/>
                  <w:right w:val="single" w:color="auto" w:sz="4" w:space="0"/>
                </w:tcBorders>
                <w:vAlign w:val="center"/>
              </w:tcPr>
              <w:p w14:paraId="2C5DA3A8">
                <w:pPr>
                  <w:widowControl/>
                  <w:snapToGrid w:val="0"/>
                  <w:jc w:val="center"/>
                  <w:textAlignment w:val="center"/>
                  <w:rPr>
                    <w:rFonts w:hint="default" w:ascii="仿宋_GB2312" w:hAnsi="仿宋_GB2312" w:eastAsia="仿宋_GB2312" w:cs="仿宋_GB2312"/>
                    <w:kern w:val="0"/>
                    <w:szCs w:val="21"/>
                    <w:lang w:val="en-US" w:eastAsia="zh-CN" w:bidi="ar"/>
                  </w:rPr>
                </w:pPr>
                <w:r>
                  <w:rPr>
                    <w:rFonts w:hint="eastAsia" w:ascii="仿宋_GB2312" w:hAnsi="仿宋_GB2312" w:eastAsia="仿宋_GB2312" w:cs="仿宋_GB2312"/>
                    <w:kern w:val="0"/>
                    <w:szCs w:val="21"/>
                    <w:lang w:val="en-US" w:eastAsia="zh-CN" w:bidi="ar"/>
                  </w:rPr>
                  <w:t>技术负责人</w:t>
                </w:r>
              </w:p>
            </w:tc>
            <w:tc>
              <w:tcPr>
                <w:tcW w:w="822" w:type="dxa"/>
                <w:tcBorders>
                  <w:top w:val="single" w:color="auto" w:sz="4" w:space="0"/>
                  <w:left w:val="single" w:color="auto" w:sz="4" w:space="0"/>
                  <w:bottom w:val="single" w:color="auto" w:sz="4" w:space="0"/>
                  <w:right w:val="single" w:color="auto" w:sz="4" w:space="0"/>
                </w:tcBorders>
                <w:vAlign w:val="center"/>
              </w:tcPr>
              <w:p w14:paraId="670706B5">
                <w:pPr>
                  <w:widowControl/>
                  <w:snapToGrid w:val="0"/>
                  <w:jc w:val="center"/>
                  <w:textAlignment w:val="center"/>
                  <w:rPr>
                    <w:rFonts w:hint="default" w:ascii="仿宋_GB2312" w:hAnsi="仿宋_GB2312" w:eastAsia="仿宋_GB2312" w:cs="仿宋_GB2312"/>
                    <w:kern w:val="0"/>
                    <w:szCs w:val="21"/>
                    <w:lang w:val="en-US" w:eastAsia="zh-CN" w:bidi="ar"/>
                  </w:rPr>
                </w:pPr>
                <w:r>
                  <w:rPr>
                    <w:rFonts w:hint="eastAsia" w:ascii="仿宋_GB2312" w:hAnsi="仿宋_GB2312" w:eastAsia="仿宋_GB2312" w:cs="仿宋_GB2312"/>
                    <w:kern w:val="0"/>
                    <w:szCs w:val="21"/>
                    <w:lang w:val="en-US" w:eastAsia="zh-CN" w:bidi="ar"/>
                  </w:rPr>
                  <w:t>1</w:t>
                </w:r>
              </w:p>
            </w:tc>
            <w:tc>
              <w:tcPr>
                <w:tcW w:w="2508" w:type="dxa"/>
                <w:tcBorders>
                  <w:top w:val="single" w:color="auto" w:sz="4" w:space="0"/>
                  <w:left w:val="single" w:color="auto" w:sz="4" w:space="0"/>
                  <w:bottom w:val="single" w:color="auto" w:sz="4" w:space="0"/>
                  <w:right w:val="single" w:color="auto" w:sz="4" w:space="0"/>
                </w:tcBorders>
                <w:vAlign w:val="center"/>
              </w:tcPr>
              <w:p w14:paraId="57299E51">
                <w:pPr>
                  <w:widowControl/>
                  <w:snapToGrid w:val="0"/>
                  <w:jc w:val="left"/>
                  <w:textAlignment w:val="center"/>
                  <w:rPr>
                    <w:rFonts w:hint="default" w:ascii="仿宋_GB2312" w:hAnsi="仿宋_GB2312" w:eastAsia="仿宋_GB2312" w:cs="仿宋_GB2312"/>
                    <w:kern w:val="0"/>
                    <w:szCs w:val="21"/>
                    <w:lang w:val="en-US" w:eastAsia="zh-CN" w:bidi="ar"/>
                  </w:rPr>
                </w:pPr>
                <w:r>
                  <w:rPr>
                    <w:rFonts w:hint="eastAsia" w:ascii="仿宋_GB2312" w:hAnsi="仿宋_GB2312" w:eastAsia="仿宋_GB2312" w:cs="仿宋_GB2312"/>
                    <w:kern w:val="0"/>
                    <w:szCs w:val="21"/>
                    <w:lang w:val="en-US" w:eastAsia="zh-CN" w:bidi="ar"/>
                  </w:rPr>
                  <w:t>（1）具有工程类本科及以上学历；</w:t>
                </w:r>
              </w:p>
              <w:p w14:paraId="4FE77FCC">
                <w:pPr>
                  <w:widowControl/>
                  <w:snapToGrid w:val="0"/>
                  <w:jc w:val="left"/>
                  <w:textAlignment w:val="center"/>
                  <w:rPr>
                    <w:rFonts w:hint="default" w:ascii="仿宋_GB2312" w:hAnsi="仿宋_GB2312" w:eastAsia="仿宋_GB2312" w:cs="仿宋_GB2312"/>
                    <w:kern w:val="0"/>
                    <w:szCs w:val="21"/>
                    <w:lang w:val="en-US" w:eastAsia="zh-CN" w:bidi="ar"/>
                  </w:rPr>
                </w:pPr>
                <w:r>
                  <w:rPr>
                    <w:rFonts w:hint="eastAsia" w:ascii="仿宋_GB2312" w:hAnsi="仿宋_GB2312" w:eastAsia="仿宋_GB2312" w:cs="仿宋_GB2312"/>
                    <w:kern w:val="0"/>
                    <w:szCs w:val="21"/>
                    <w:lang w:val="en-US" w:eastAsia="zh-CN" w:bidi="ar"/>
                  </w:rPr>
                  <w:t>（2）具有工程类或电气类中级及以上职称，5年及以上相关岗位工作经历。</w:t>
                </w:r>
              </w:p>
              <w:p w14:paraId="49B93B3B">
                <w:pPr>
                  <w:widowControl/>
                  <w:snapToGrid w:val="0"/>
                  <w:jc w:val="left"/>
                  <w:textAlignment w:val="center"/>
                  <w:rPr>
                    <w:rFonts w:hint="default" w:ascii="仿宋_GB2312" w:hAnsi="仿宋_GB2312" w:eastAsia="仿宋_GB2312" w:cs="仿宋_GB2312"/>
                    <w:kern w:val="2"/>
                    <w:highlight w:val="yellow"/>
                    <w:lang w:val="en-US" w:eastAsia="zh-CN" w:bidi="ar-SA"/>
                  </w:rPr>
                </w:pPr>
                <w:r>
                  <w:rPr>
                    <w:rFonts w:hint="eastAsia" w:ascii="仿宋_GB2312" w:hAnsi="仿宋_GB2312" w:eastAsia="仿宋_GB2312" w:cs="仿宋_GB2312"/>
                    <w:kern w:val="0"/>
                    <w:szCs w:val="21"/>
                    <w:lang w:val="en-US" w:eastAsia="zh-CN" w:bidi="ar"/>
                  </w:rPr>
                  <w:t>（3）具有设施运维保障经验。</w:t>
                </w:r>
              </w:p>
            </w:tc>
            <w:tc>
              <w:tcPr>
                <w:tcW w:w="2596" w:type="dxa"/>
                <w:tcBorders>
                  <w:top w:val="single" w:color="auto" w:sz="4" w:space="0"/>
                  <w:left w:val="single" w:color="auto" w:sz="4" w:space="0"/>
                  <w:bottom w:val="single" w:color="auto" w:sz="4" w:space="0"/>
                  <w:right w:val="single" w:color="auto" w:sz="4" w:space="0"/>
                </w:tcBorders>
              </w:tcPr>
              <w:p w14:paraId="2264B350">
                <w:pPr>
                  <w:widowControl/>
                  <w:snapToGrid w:val="0"/>
                  <w:jc w:val="left"/>
                  <w:textAlignment w:val="center"/>
                  <w:rPr>
                    <w:rFonts w:hint="default" w:ascii="仿宋_GB2312" w:hAnsi="仿宋_GB2312" w:eastAsia="仿宋_GB2312" w:cs="仿宋_GB2312"/>
                    <w:kern w:val="0"/>
                    <w:szCs w:val="21"/>
                    <w:lang w:val="en-US" w:eastAsia="zh-CN" w:bidi="ar"/>
                  </w:rPr>
                </w:pPr>
                <w:r>
                  <w:rPr>
                    <w:rFonts w:hint="eastAsia" w:ascii="仿宋_GB2312" w:hAnsi="仿宋_GB2312" w:eastAsia="仿宋_GB2312" w:cs="仿宋_GB2312"/>
                    <w:kern w:val="0"/>
                    <w:szCs w:val="21"/>
                    <w:lang w:val="en-US" w:eastAsia="zh-CN" w:bidi="ar"/>
                  </w:rPr>
                  <w:t>（1）协助项目负责人做好技术支持工作。</w:t>
                </w:r>
              </w:p>
              <w:p w14:paraId="6A367C37">
                <w:pPr>
                  <w:widowControl/>
                  <w:snapToGrid w:val="0"/>
                  <w:jc w:val="left"/>
                  <w:textAlignment w:val="center"/>
                  <w:rPr>
                    <w:rFonts w:hint="default" w:ascii="仿宋_GB2312" w:hAnsi="仿宋_GB2312" w:eastAsia="仿宋_GB2312" w:cs="仿宋_GB2312"/>
                    <w:kern w:val="0"/>
                    <w:szCs w:val="21"/>
                    <w:lang w:val="en-US" w:eastAsia="zh-CN" w:bidi="ar"/>
                  </w:rPr>
                </w:pPr>
                <w:r>
                  <w:rPr>
                    <w:rFonts w:hint="eastAsia" w:ascii="仿宋_GB2312" w:hAnsi="仿宋_GB2312" w:eastAsia="仿宋_GB2312" w:cs="仿宋_GB2312"/>
                    <w:kern w:val="0"/>
                    <w:szCs w:val="21"/>
                    <w:lang w:val="en-US" w:eastAsia="zh-CN" w:bidi="ar"/>
                  </w:rPr>
                  <w:t>（2）熟悉中心的设施设备，为设施设备的运行、维护提供合理建议和意见。</w:t>
                </w:r>
              </w:p>
              <w:p w14:paraId="38AF6AB8">
                <w:pPr>
                  <w:widowControl/>
                  <w:snapToGrid w:val="0"/>
                  <w:jc w:val="left"/>
                  <w:textAlignment w:val="center"/>
                  <w:rPr>
                    <w:rFonts w:hint="default" w:ascii="仿宋_GB2312" w:hAnsi="仿宋_GB2312" w:eastAsia="仿宋_GB2312" w:cs="仿宋_GB2312"/>
                    <w:kern w:val="0"/>
                    <w:szCs w:val="21"/>
                    <w:lang w:val="en-US" w:eastAsia="zh-CN" w:bidi="ar"/>
                  </w:rPr>
                </w:pPr>
                <w:r>
                  <w:rPr>
                    <w:rFonts w:hint="eastAsia" w:ascii="仿宋_GB2312" w:hAnsi="仿宋_GB2312" w:eastAsia="仿宋_GB2312" w:cs="仿宋_GB2312"/>
                    <w:kern w:val="0"/>
                    <w:szCs w:val="21"/>
                    <w:lang w:val="en-US" w:eastAsia="zh-CN" w:bidi="ar"/>
                  </w:rPr>
                  <w:t>（3）主动发现物业管理服务中存在的技术问题并及时妥善解决，确保服务质量；</w:t>
                </w:r>
              </w:p>
              <w:p w14:paraId="55821910">
                <w:pPr>
                  <w:widowControl/>
                  <w:snapToGrid w:val="0"/>
                  <w:jc w:val="left"/>
                  <w:textAlignment w:val="center"/>
                  <w:rPr>
                    <w:rFonts w:hint="default" w:ascii="仿宋_GB2312" w:hAnsi="仿宋_GB2312" w:eastAsia="仿宋_GB2312" w:cs="仿宋_GB2312"/>
                    <w:kern w:val="0"/>
                    <w:szCs w:val="21"/>
                    <w:lang w:val="en-US" w:eastAsia="zh-CN" w:bidi="ar"/>
                  </w:rPr>
                </w:pPr>
                <w:r>
                  <w:rPr>
                    <w:rFonts w:hint="eastAsia" w:ascii="仿宋_GB2312" w:hAnsi="仿宋_GB2312" w:eastAsia="仿宋_GB2312" w:cs="仿宋_GB2312"/>
                    <w:kern w:val="0"/>
                    <w:szCs w:val="21"/>
                    <w:lang w:val="en-US" w:eastAsia="zh-CN" w:bidi="ar"/>
                  </w:rPr>
                  <w:t>（4）配合采购人协调管理工程质保期内各专业工程的质保及重大活动保障工作。</w:t>
                </w:r>
              </w:p>
              <w:p w14:paraId="3F98E924">
                <w:pPr>
                  <w:widowControl/>
                  <w:snapToGrid w:val="0"/>
                  <w:jc w:val="left"/>
                  <w:textAlignment w:val="center"/>
                  <w:rPr>
                    <w:rFonts w:hint="default" w:ascii="仿宋_GB2312" w:hAnsi="仿宋_GB2312" w:eastAsia="仿宋_GB2312" w:cs="仿宋_GB2312"/>
                    <w:kern w:val="0"/>
                    <w:szCs w:val="21"/>
                    <w:highlight w:val="yellow"/>
                    <w:lang w:val="en-US" w:eastAsia="zh-CN" w:bidi="ar"/>
                  </w:rPr>
                </w:pPr>
              </w:p>
            </w:tc>
          </w:tr>
          <w:tr w14:paraId="70089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tcBorders>
                  <w:top w:val="single" w:color="auto" w:sz="4" w:space="0"/>
                  <w:left w:val="single" w:color="auto" w:sz="4" w:space="0"/>
                  <w:bottom w:val="single" w:color="auto" w:sz="4" w:space="0"/>
                  <w:right w:val="single" w:color="auto" w:sz="4" w:space="0"/>
                </w:tcBorders>
                <w:vAlign w:val="center"/>
              </w:tcPr>
              <w:p w14:paraId="6F909C31">
                <w:pPr>
                  <w:widowControl/>
                  <w:snapToGrid/>
                  <w:jc w:val="left"/>
                  <w:rPr>
                    <w:rFonts w:hint="default" w:ascii="仿宋_GB2312" w:hAnsi="仿宋_GB2312" w:eastAsia="仿宋_GB2312" w:cs="仿宋_GB2312"/>
                    <w:kern w:val="2"/>
                    <w:szCs w:val="21"/>
                    <w:lang w:val="en-US" w:eastAsia="zh-CN" w:bidi="ar-SA"/>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28D6D1E3">
                <w:pPr>
                  <w:widowControl/>
                  <w:snapToGrid/>
                  <w:jc w:val="left"/>
                  <w:rPr>
                    <w:rFonts w:hint="default" w:ascii="仿宋_GB2312" w:hAnsi="仿宋_GB2312" w:eastAsia="仿宋_GB2312" w:cs="仿宋_GB2312"/>
                    <w:kern w:val="2"/>
                    <w:szCs w:val="21"/>
                    <w:lang w:val="en-US" w:eastAsia="zh-CN" w:bidi="ar-SA"/>
                  </w:rPr>
                </w:pPr>
              </w:p>
            </w:tc>
            <w:tc>
              <w:tcPr>
                <w:tcW w:w="1162" w:type="dxa"/>
                <w:tcBorders>
                  <w:top w:val="single" w:color="auto" w:sz="4" w:space="0"/>
                  <w:left w:val="single" w:color="auto" w:sz="4" w:space="0"/>
                  <w:bottom w:val="single" w:color="auto" w:sz="4" w:space="0"/>
                  <w:right w:val="single" w:color="auto" w:sz="4" w:space="0"/>
                </w:tcBorders>
                <w:vAlign w:val="center"/>
              </w:tcPr>
              <w:p w14:paraId="4F4F012C">
                <w:pPr>
                  <w:widowControl/>
                  <w:snapToGrid w:val="0"/>
                  <w:jc w:val="center"/>
                  <w:textAlignment w:val="center"/>
                  <w:rPr>
                    <w:rFonts w:hint="default" w:ascii="仿宋_GB2312" w:hAnsi="仿宋_GB2312" w:eastAsia="仿宋_GB2312" w:cs="仿宋_GB2312"/>
                    <w:kern w:val="0"/>
                    <w:szCs w:val="21"/>
                    <w:lang w:val="en-US" w:eastAsia="zh-CN" w:bidi="ar"/>
                  </w:rPr>
                </w:pPr>
                <w:r>
                  <w:rPr>
                    <w:rFonts w:hint="eastAsia" w:ascii="仿宋_GB2312" w:hAnsi="仿宋_GB2312" w:eastAsia="仿宋_GB2312" w:cs="仿宋_GB2312"/>
                    <w:kern w:val="0"/>
                    <w:szCs w:val="21"/>
                    <w:lang w:val="en-US" w:eastAsia="zh-CN" w:bidi="ar"/>
                  </w:rPr>
                  <w:t>综合管理</w:t>
                </w:r>
              </w:p>
            </w:tc>
            <w:tc>
              <w:tcPr>
                <w:tcW w:w="822" w:type="dxa"/>
                <w:tcBorders>
                  <w:top w:val="single" w:color="auto" w:sz="4" w:space="0"/>
                  <w:left w:val="single" w:color="auto" w:sz="4" w:space="0"/>
                  <w:bottom w:val="single" w:color="auto" w:sz="4" w:space="0"/>
                  <w:right w:val="single" w:color="auto" w:sz="4" w:space="0"/>
                </w:tcBorders>
                <w:vAlign w:val="center"/>
              </w:tcPr>
              <w:p w14:paraId="35CA2DB8">
                <w:pPr>
                  <w:widowControl/>
                  <w:snapToGrid w:val="0"/>
                  <w:jc w:val="center"/>
                  <w:textAlignment w:val="center"/>
                  <w:rPr>
                    <w:rFonts w:hint="default" w:ascii="仿宋_GB2312" w:hAnsi="仿宋_GB2312" w:eastAsia="仿宋_GB2312" w:cs="仿宋_GB2312"/>
                    <w:kern w:val="0"/>
                    <w:szCs w:val="21"/>
                    <w:lang w:val="en-US" w:eastAsia="zh-CN" w:bidi="ar"/>
                  </w:rPr>
                </w:pPr>
                <w:r>
                  <w:rPr>
                    <w:rFonts w:hint="eastAsia" w:ascii="仿宋_GB2312" w:hAnsi="仿宋_GB2312" w:eastAsia="仿宋_GB2312" w:cs="仿宋_GB2312"/>
                    <w:kern w:val="0"/>
                    <w:szCs w:val="21"/>
                    <w:lang w:val="en-US" w:eastAsia="zh-CN" w:bidi="ar"/>
                  </w:rPr>
                  <w:t>1</w:t>
                </w:r>
              </w:p>
            </w:tc>
            <w:tc>
              <w:tcPr>
                <w:tcW w:w="2508" w:type="dxa"/>
                <w:tcBorders>
                  <w:top w:val="single" w:color="auto" w:sz="4" w:space="0"/>
                  <w:left w:val="single" w:color="auto" w:sz="4" w:space="0"/>
                  <w:bottom w:val="single" w:color="auto" w:sz="4" w:space="0"/>
                  <w:right w:val="single" w:color="auto" w:sz="4" w:space="0"/>
                </w:tcBorders>
                <w:vAlign w:val="center"/>
              </w:tcPr>
              <w:p w14:paraId="7F580809">
                <w:pPr>
                  <w:widowControl/>
                  <w:snapToGrid w:val="0"/>
                  <w:jc w:val="left"/>
                  <w:textAlignment w:val="center"/>
                  <w:rPr>
                    <w:rFonts w:hint="default" w:ascii="仿宋_GB2312" w:hAnsi="仿宋_GB2312" w:eastAsia="仿宋_GB2312" w:cs="仿宋_GB2312"/>
                    <w:kern w:val="0"/>
                    <w:szCs w:val="21"/>
                    <w:lang w:val="en-US" w:eastAsia="zh-CN" w:bidi="ar"/>
                  </w:rPr>
                </w:pPr>
                <w:r>
                  <w:rPr>
                    <w:rFonts w:hint="eastAsia" w:ascii="仿宋_GB2312" w:hAnsi="仿宋_GB2312" w:eastAsia="仿宋_GB2312" w:cs="仿宋_GB2312"/>
                    <w:kern w:val="2"/>
                    <w:szCs w:val="21"/>
                    <w:lang w:val="en-US" w:eastAsia="zh-CN" w:bidi="ar-SA"/>
                  </w:rPr>
                  <w:t>具有本科及以上学历；能熟练运用电脑进行数据库操作管理，有一定工作经验者优先。</w:t>
                </w:r>
              </w:p>
            </w:tc>
            <w:tc>
              <w:tcPr>
                <w:tcW w:w="2596" w:type="dxa"/>
                <w:tcBorders>
                  <w:top w:val="single" w:color="auto" w:sz="4" w:space="0"/>
                  <w:left w:val="single" w:color="auto" w:sz="4" w:space="0"/>
                  <w:bottom w:val="single" w:color="auto" w:sz="4" w:space="0"/>
                  <w:right w:val="single" w:color="auto" w:sz="4" w:space="0"/>
                </w:tcBorders>
              </w:tcPr>
              <w:p w14:paraId="2A05AEE3">
                <w:pPr>
                  <w:widowControl/>
                  <w:numPr>
                    <w:ilvl w:val="0"/>
                    <w:numId w:val="34"/>
                  </w:numPr>
                  <w:snapToGrid w:val="0"/>
                  <w:jc w:val="left"/>
                  <w:textAlignment w:val="center"/>
                  <w:rPr>
                    <w:rFonts w:hint="default" w:ascii="仿宋_GB2312" w:hAnsi="仿宋_GB2312" w:eastAsia="仿宋_GB2312" w:cs="仿宋_GB2312"/>
                    <w:kern w:val="0"/>
                    <w:szCs w:val="21"/>
                    <w:lang w:val="en-US" w:eastAsia="zh-CN" w:bidi="ar"/>
                  </w:rPr>
                </w:pPr>
                <w:r>
                  <w:rPr>
                    <w:rFonts w:hint="eastAsia" w:ascii="仿宋_GB2312" w:hAnsi="仿宋_GB2312" w:eastAsia="仿宋_GB2312" w:cs="仿宋_GB2312"/>
                    <w:kern w:val="0"/>
                    <w:szCs w:val="21"/>
                    <w:lang w:val="en-US" w:eastAsia="zh-CN" w:bidi="ar"/>
                  </w:rPr>
                  <w:t>负责咨询、综合管理、投诉处理工作，内部人事管理.</w:t>
                </w:r>
              </w:p>
              <w:p w14:paraId="3C694906">
                <w:pPr>
                  <w:widowControl/>
                  <w:numPr>
                    <w:ilvl w:val="0"/>
                    <w:numId w:val="34"/>
                  </w:numPr>
                  <w:snapToGrid w:val="0"/>
                  <w:jc w:val="left"/>
                  <w:textAlignment w:val="center"/>
                  <w:rPr>
                    <w:rFonts w:hint="default" w:ascii="仿宋_GB2312" w:hAnsi="仿宋_GB2312" w:eastAsia="仿宋_GB2312" w:cs="仿宋_GB2312"/>
                    <w:kern w:val="0"/>
                    <w:szCs w:val="21"/>
                    <w:lang w:val="en-US" w:eastAsia="zh-CN" w:bidi="ar"/>
                  </w:rPr>
                </w:pPr>
                <w:r>
                  <w:rPr>
                    <w:rFonts w:hint="eastAsia" w:ascii="仿宋_GB2312" w:hAnsi="仿宋_GB2312" w:eastAsia="仿宋_GB2312" w:cs="仿宋_GB2312"/>
                    <w:kern w:val="0"/>
                    <w:szCs w:val="21"/>
                    <w:lang w:val="en-US" w:eastAsia="zh-CN" w:bidi="ar"/>
                  </w:rPr>
                  <w:t>采购人及相关单位对接，服务档案管理等工作。</w:t>
                </w:r>
              </w:p>
              <w:p w14:paraId="51855BAC">
                <w:pPr>
                  <w:widowControl/>
                  <w:numPr>
                    <w:ilvl w:val="0"/>
                    <w:numId w:val="34"/>
                  </w:numPr>
                  <w:snapToGrid w:val="0"/>
                  <w:jc w:val="left"/>
                  <w:textAlignment w:val="center"/>
                  <w:rPr>
                    <w:rFonts w:hint="default" w:ascii="仿宋_GB2312" w:hAnsi="仿宋_GB2312" w:eastAsia="仿宋_GB2312" w:cs="仿宋_GB2312"/>
                    <w:kern w:val="0"/>
                    <w:szCs w:val="21"/>
                    <w:lang w:val="en-US" w:eastAsia="zh-CN" w:bidi="ar"/>
                  </w:rPr>
                </w:pPr>
                <w:r>
                  <w:rPr>
                    <w:rFonts w:hint="eastAsia" w:ascii="仿宋_GB2312" w:hAnsi="仿宋_GB2312" w:eastAsia="仿宋_GB2312" w:cs="仿宋_GB2312"/>
                    <w:kern w:val="0"/>
                    <w:szCs w:val="21"/>
                    <w:lang w:val="en-US" w:eastAsia="zh-CN" w:bidi="ar"/>
                  </w:rPr>
                  <w:t>配合采购人做好相关能耗统计工作。</w:t>
                </w:r>
              </w:p>
            </w:tc>
          </w:tr>
          <w:tr w14:paraId="4B352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6CB1F100">
                <w:pPr>
                  <w:widowControl/>
                  <w:snapToGrid w:val="0"/>
                  <w:jc w:val="center"/>
                  <w:textAlignment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0"/>
                    <w:szCs w:val="21"/>
                    <w:lang w:val="en-US" w:eastAsia="zh-CN" w:bidi="ar"/>
                  </w:rPr>
                  <w:t>2</w:t>
                </w:r>
              </w:p>
            </w:tc>
            <w:tc>
              <w:tcPr>
                <w:tcW w:w="851" w:type="dxa"/>
                <w:vMerge w:val="restart"/>
                <w:tcBorders>
                  <w:top w:val="single" w:color="auto" w:sz="4" w:space="0"/>
                  <w:left w:val="single" w:color="auto" w:sz="4" w:space="0"/>
                  <w:bottom w:val="single" w:color="auto" w:sz="4" w:space="0"/>
                  <w:right w:val="single" w:color="auto" w:sz="4" w:space="0"/>
                </w:tcBorders>
                <w:vAlign w:val="center"/>
              </w:tcPr>
              <w:p w14:paraId="4A379D31">
                <w:pPr>
                  <w:widowControl/>
                  <w:snapToGrid w:val="0"/>
                  <w:jc w:val="center"/>
                  <w:textAlignment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0"/>
                    <w:szCs w:val="21"/>
                    <w:lang w:val="en-US" w:eastAsia="zh-CN" w:bidi="ar"/>
                  </w:rPr>
                  <w:t>设备维护与维修</w:t>
                </w:r>
              </w:p>
            </w:tc>
            <w:tc>
              <w:tcPr>
                <w:tcW w:w="1162" w:type="dxa"/>
                <w:tcBorders>
                  <w:top w:val="single" w:color="auto" w:sz="4" w:space="0"/>
                  <w:left w:val="single" w:color="auto" w:sz="4" w:space="0"/>
                  <w:bottom w:val="single" w:color="auto" w:sz="4" w:space="0"/>
                  <w:right w:val="single" w:color="auto" w:sz="4" w:space="0"/>
                </w:tcBorders>
                <w:vAlign w:val="center"/>
              </w:tcPr>
              <w:p w14:paraId="305B3F8C">
                <w:pPr>
                  <w:widowControl/>
                  <w:snapToGrid w:val="0"/>
                  <w:jc w:val="center"/>
                  <w:textAlignment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0"/>
                    <w:szCs w:val="21"/>
                    <w:lang w:val="en-US" w:eastAsia="zh-CN" w:bidi="ar"/>
                  </w:rPr>
                  <w:t>高配房管理员</w:t>
                </w:r>
              </w:p>
            </w:tc>
            <w:tc>
              <w:tcPr>
                <w:tcW w:w="822" w:type="dxa"/>
                <w:tcBorders>
                  <w:top w:val="single" w:color="auto" w:sz="4" w:space="0"/>
                  <w:left w:val="single" w:color="auto" w:sz="4" w:space="0"/>
                  <w:bottom w:val="single" w:color="auto" w:sz="4" w:space="0"/>
                  <w:right w:val="single" w:color="auto" w:sz="4" w:space="0"/>
                </w:tcBorders>
                <w:vAlign w:val="center"/>
              </w:tcPr>
              <w:p w14:paraId="59576319">
                <w:pPr>
                  <w:widowControl/>
                  <w:snapToGrid w:val="0"/>
                  <w:jc w:val="center"/>
                  <w:textAlignment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0"/>
                    <w:szCs w:val="21"/>
                    <w:lang w:val="en-US" w:eastAsia="zh-CN" w:bidi="ar"/>
                  </w:rPr>
                  <w:t>6</w:t>
                </w:r>
              </w:p>
            </w:tc>
            <w:tc>
              <w:tcPr>
                <w:tcW w:w="2508" w:type="dxa"/>
                <w:tcBorders>
                  <w:top w:val="single" w:color="auto" w:sz="4" w:space="0"/>
                  <w:left w:val="single" w:color="auto" w:sz="4" w:space="0"/>
                  <w:bottom w:val="single" w:color="auto" w:sz="4" w:space="0"/>
                  <w:right w:val="single" w:color="auto" w:sz="4" w:space="0"/>
                </w:tcBorders>
                <w:vAlign w:val="center"/>
              </w:tcPr>
              <w:p w14:paraId="013EB701">
                <w:pPr>
                  <w:widowControl/>
                  <w:snapToGrid w:val="0"/>
                  <w:jc w:val="left"/>
                  <w:textAlignment w:val="center"/>
                  <w:rPr>
                    <w:rFonts w:hint="default" w:ascii="仿宋_GB2312" w:hAnsi="仿宋_GB2312" w:eastAsia="仿宋_GB2312" w:cs="仿宋_GB2312"/>
                    <w:b/>
                    <w:kern w:val="0"/>
                    <w:szCs w:val="21"/>
                    <w:lang w:val="en-US" w:eastAsia="zh-CN" w:bidi="ar"/>
                  </w:rPr>
                </w:pPr>
                <w:r>
                  <w:rPr>
                    <w:rFonts w:hint="eastAsia" w:ascii="仿宋_GB2312" w:hAnsi="仿宋_GB2312" w:eastAsia="仿宋_GB2312" w:cs="仿宋_GB2312"/>
                    <w:b/>
                    <w:kern w:val="0"/>
                    <w:szCs w:val="21"/>
                    <w:lang w:val="en-US" w:eastAsia="zh-CN" w:bidi="ar"/>
                  </w:rPr>
                  <w:t>（1）持有“特种作业操作证（高压电工作业）”，在投标文件中提供证书复印件或承诺。</w:t>
                </w:r>
              </w:p>
              <w:p w14:paraId="34CE6941">
                <w:pPr>
                  <w:widowControl/>
                  <w:snapToGrid w:val="0"/>
                  <w:jc w:val="left"/>
                  <w:textAlignment w:val="center"/>
                  <w:rPr>
                    <w:rFonts w:hint="default" w:ascii="仿宋_GB2312" w:hAnsi="仿宋_GB2312" w:eastAsia="仿宋_GB2312" w:cs="仿宋_GB2312"/>
                    <w:kern w:val="0"/>
                    <w:szCs w:val="21"/>
                    <w:lang w:val="en-US" w:eastAsia="zh-CN" w:bidi="ar"/>
                  </w:rPr>
                </w:pPr>
                <w:r>
                  <w:rPr>
                    <w:rFonts w:hint="eastAsia" w:ascii="仿宋_GB2312" w:hAnsi="仿宋_GB2312" w:eastAsia="仿宋_GB2312" w:cs="仿宋_GB2312"/>
                    <w:kern w:val="0"/>
                    <w:szCs w:val="21"/>
                    <w:lang w:val="en-US" w:eastAsia="zh-CN" w:bidi="ar"/>
                  </w:rPr>
                  <w:t>（2）具有对高压配电、变电设备检测、检修、检验和运行使用的工作能力</w:t>
                </w:r>
              </w:p>
            </w:tc>
            <w:tc>
              <w:tcPr>
                <w:tcW w:w="2596" w:type="dxa"/>
                <w:tcBorders>
                  <w:top w:val="single" w:color="auto" w:sz="4" w:space="0"/>
                  <w:left w:val="single" w:color="auto" w:sz="4" w:space="0"/>
                  <w:bottom w:val="single" w:color="auto" w:sz="4" w:space="0"/>
                  <w:right w:val="single" w:color="auto" w:sz="4" w:space="0"/>
                </w:tcBorders>
              </w:tcPr>
              <w:p w14:paraId="7D7974E9">
                <w:pPr>
                  <w:widowControl/>
                  <w:snapToGrid w:val="0"/>
                  <w:jc w:val="left"/>
                  <w:textAlignment w:val="center"/>
                  <w:rPr>
                    <w:rFonts w:hint="default" w:ascii="仿宋_GB2312" w:hAnsi="仿宋_GB2312" w:eastAsia="仿宋_GB2312" w:cs="仿宋_GB2312"/>
                    <w:kern w:val="0"/>
                    <w:szCs w:val="21"/>
                    <w:lang w:val="en-US" w:eastAsia="zh-CN" w:bidi="ar"/>
                  </w:rPr>
                </w:pPr>
                <w:r>
                  <w:rPr>
                    <w:rFonts w:hint="eastAsia" w:ascii="仿宋_GB2312" w:hAnsi="仿宋_GB2312" w:eastAsia="仿宋_GB2312" w:cs="仿宋_GB2312"/>
                    <w:kern w:val="0"/>
                    <w:szCs w:val="21"/>
                    <w:lang w:val="en-US" w:eastAsia="zh-CN" w:bidi="ar"/>
                  </w:rPr>
                  <w:t>（1）根据采购人规定程序对高配房内设备进行定时巡查，并做好记录。</w:t>
                </w:r>
              </w:p>
              <w:p w14:paraId="30BF1FC5">
                <w:pPr>
                  <w:widowControl/>
                  <w:snapToGrid w:val="0"/>
                  <w:jc w:val="left"/>
                  <w:textAlignment w:val="center"/>
                  <w:rPr>
                    <w:rFonts w:hint="default" w:ascii="仿宋_GB2312" w:hAnsi="仿宋_GB2312" w:eastAsia="仿宋_GB2312" w:cs="仿宋_GB2312"/>
                    <w:kern w:val="0"/>
                    <w:szCs w:val="21"/>
                    <w:lang w:val="en-US" w:eastAsia="zh-CN" w:bidi="ar"/>
                  </w:rPr>
                </w:pPr>
                <w:r>
                  <w:rPr>
                    <w:rFonts w:hint="eastAsia" w:ascii="仿宋_GB2312" w:hAnsi="仿宋_GB2312" w:eastAsia="仿宋_GB2312" w:cs="仿宋_GB2312"/>
                    <w:kern w:val="0"/>
                    <w:szCs w:val="21"/>
                    <w:lang w:val="en-US" w:eastAsia="zh-CN" w:bidi="ar"/>
                  </w:rPr>
                  <w:t>（2）在巡查中，及时发现设备各类异常，做好台账记录，并及时上报采购人。</w:t>
                </w:r>
              </w:p>
              <w:p w14:paraId="32560DCF">
                <w:pPr>
                  <w:widowControl/>
                  <w:snapToGrid w:val="0"/>
                  <w:jc w:val="left"/>
                  <w:textAlignment w:val="center"/>
                  <w:rPr>
                    <w:rFonts w:hint="default" w:ascii="仿宋_GB2312" w:hAnsi="仿宋_GB2312" w:eastAsia="仿宋_GB2312" w:cs="仿宋_GB2312"/>
                    <w:kern w:val="0"/>
                    <w:szCs w:val="21"/>
                    <w:lang w:val="en-US" w:eastAsia="zh-CN" w:bidi="ar"/>
                  </w:rPr>
                </w:pPr>
                <w:r>
                  <w:rPr>
                    <w:rFonts w:hint="eastAsia" w:ascii="仿宋_GB2312" w:hAnsi="仿宋_GB2312" w:eastAsia="仿宋_GB2312" w:cs="仿宋_GB2312"/>
                    <w:kern w:val="0"/>
                    <w:szCs w:val="21"/>
                    <w:lang w:val="en-US" w:eastAsia="zh-CN" w:bidi="ar"/>
                  </w:rPr>
                  <w:t>（3）不得擅自脱离岗位，不得让无关人员随意进出高配房。</w:t>
                </w:r>
              </w:p>
              <w:p w14:paraId="6EC49EE7">
                <w:pPr>
                  <w:widowControl/>
                  <w:snapToGrid w:val="0"/>
                  <w:jc w:val="left"/>
                  <w:textAlignment w:val="center"/>
                  <w:rPr>
                    <w:rFonts w:hint="default" w:ascii="仿宋_GB2312" w:hAnsi="仿宋_GB2312" w:eastAsia="仿宋_GB2312" w:cs="仿宋_GB2312"/>
                    <w:kern w:val="0"/>
                    <w:szCs w:val="21"/>
                    <w:lang w:val="en-US" w:eastAsia="zh-CN" w:bidi="ar"/>
                  </w:rPr>
                </w:pPr>
                <w:r>
                  <w:rPr>
                    <w:rFonts w:hint="eastAsia" w:ascii="仿宋_GB2312" w:hAnsi="仿宋_GB2312" w:eastAsia="仿宋_GB2312" w:cs="仿宋_GB2312"/>
                    <w:kern w:val="0"/>
                    <w:szCs w:val="21"/>
                    <w:lang w:val="en-US" w:eastAsia="zh-CN" w:bidi="ar"/>
                  </w:rPr>
                  <w:t>（4）厉行节约，从严控制能耗；动态做好高配房内的卫生保洁工作。</w:t>
                </w:r>
              </w:p>
            </w:tc>
          </w:tr>
          <w:tr w14:paraId="107D1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F1EA202">
                <w:pPr>
                  <w:widowControl/>
                  <w:snapToGrid w:val="0"/>
                  <w:jc w:val="center"/>
                  <w:textAlignment w:val="center"/>
                  <w:rPr>
                    <w:rFonts w:hint="default" w:ascii="仿宋_GB2312" w:hAnsi="仿宋_GB2312" w:eastAsia="仿宋_GB2312" w:cs="仿宋_GB2312"/>
                    <w:kern w:val="0"/>
                    <w:szCs w:val="21"/>
                    <w:lang w:val="en-US" w:eastAsia="zh-CN" w:bidi="ar"/>
                  </w:rPr>
                </w:pPr>
                <w:r>
                  <w:rPr>
                    <w:rFonts w:hint="eastAsia" w:ascii="仿宋_GB2312" w:hAnsi="仿宋_GB2312" w:eastAsia="仿宋_GB2312" w:cs="仿宋_GB2312"/>
                    <w:kern w:val="0"/>
                    <w:szCs w:val="21"/>
                    <w:lang w:val="en-US" w:eastAsia="zh-CN" w:bidi="ar"/>
                  </w:rPr>
                  <w:t>3</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09CA4F98">
                <w:pPr>
                  <w:widowControl/>
                  <w:snapToGrid/>
                  <w:jc w:val="left"/>
                  <w:rPr>
                    <w:rFonts w:hint="default" w:ascii="仿宋_GB2312" w:hAnsi="仿宋_GB2312" w:eastAsia="仿宋_GB2312" w:cs="仿宋_GB2312"/>
                    <w:kern w:val="2"/>
                    <w:szCs w:val="21"/>
                    <w:lang w:val="en-US" w:eastAsia="zh-CN" w:bidi="ar-SA"/>
                  </w:rPr>
                </w:pPr>
              </w:p>
            </w:tc>
            <w:tc>
              <w:tcPr>
                <w:tcW w:w="1162" w:type="dxa"/>
                <w:tcBorders>
                  <w:top w:val="single" w:color="auto" w:sz="4" w:space="0"/>
                  <w:left w:val="single" w:color="auto" w:sz="4" w:space="0"/>
                  <w:bottom w:val="single" w:color="auto" w:sz="4" w:space="0"/>
                  <w:right w:val="single" w:color="auto" w:sz="4" w:space="0"/>
                </w:tcBorders>
                <w:vAlign w:val="center"/>
              </w:tcPr>
              <w:p w14:paraId="31ADE5B2">
                <w:pPr>
                  <w:widowControl/>
                  <w:snapToGrid w:val="0"/>
                  <w:jc w:val="center"/>
                  <w:textAlignment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0"/>
                    <w:szCs w:val="21"/>
                    <w:lang w:val="en-US" w:eastAsia="zh-CN" w:bidi="ar"/>
                  </w:rPr>
                  <w:t>设备用房管理员</w:t>
                </w:r>
              </w:p>
            </w:tc>
            <w:tc>
              <w:tcPr>
                <w:tcW w:w="822" w:type="dxa"/>
                <w:tcBorders>
                  <w:top w:val="single" w:color="auto" w:sz="4" w:space="0"/>
                  <w:left w:val="single" w:color="auto" w:sz="4" w:space="0"/>
                  <w:bottom w:val="single" w:color="auto" w:sz="4" w:space="0"/>
                  <w:right w:val="single" w:color="auto" w:sz="4" w:space="0"/>
                </w:tcBorders>
                <w:vAlign w:val="center"/>
              </w:tcPr>
              <w:p w14:paraId="2B10D974">
                <w:pPr>
                  <w:widowControl/>
                  <w:snapToGrid w:val="0"/>
                  <w:jc w:val="center"/>
                  <w:textAlignment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0"/>
                    <w:szCs w:val="21"/>
                    <w:lang w:val="en-US" w:eastAsia="zh-CN" w:bidi="ar"/>
                  </w:rPr>
                  <w:t>7</w:t>
                </w:r>
              </w:p>
            </w:tc>
            <w:tc>
              <w:tcPr>
                <w:tcW w:w="2508" w:type="dxa"/>
                <w:tcBorders>
                  <w:top w:val="single" w:color="auto" w:sz="4" w:space="0"/>
                  <w:left w:val="single" w:color="auto" w:sz="4" w:space="0"/>
                  <w:bottom w:val="single" w:color="auto" w:sz="4" w:space="0"/>
                  <w:right w:val="single" w:color="auto" w:sz="4" w:space="0"/>
                </w:tcBorders>
                <w:vAlign w:val="center"/>
              </w:tcPr>
              <w:p w14:paraId="411E6483">
                <w:pPr>
                  <w:widowControl/>
                  <w:snapToGrid w:val="0"/>
                  <w:jc w:val="left"/>
                  <w:textAlignment w:val="center"/>
                  <w:rPr>
                    <w:rFonts w:hint="default" w:ascii="仿宋_GB2312" w:hAnsi="仿宋_GB2312" w:eastAsia="仿宋_GB2312" w:cs="仿宋_GB2312"/>
                    <w:kern w:val="0"/>
                    <w:szCs w:val="21"/>
                    <w:lang w:val="en-US" w:eastAsia="zh-CN" w:bidi="ar"/>
                  </w:rPr>
                </w:pPr>
                <w:r>
                  <w:rPr>
                    <w:rFonts w:hint="eastAsia" w:ascii="仿宋_GB2312" w:hAnsi="仿宋_GB2312" w:eastAsia="仿宋_GB2312" w:cs="仿宋_GB2312"/>
                    <w:kern w:val="0"/>
                    <w:szCs w:val="21"/>
                    <w:lang w:val="en-US" w:eastAsia="zh-CN" w:bidi="ar"/>
                  </w:rPr>
                  <w:t>（1）</w:t>
                </w:r>
                <w:bookmarkStart w:id="26" w:name="OLE_LINK17"/>
                <w:bookmarkStart w:id="27" w:name="OLE_LINK18"/>
                <w:r>
                  <w:rPr>
                    <w:rFonts w:hint="eastAsia" w:ascii="仿宋_GB2312" w:hAnsi="仿宋_GB2312" w:eastAsia="仿宋_GB2312" w:cs="仿宋_GB2312"/>
                    <w:kern w:val="0"/>
                    <w:szCs w:val="21"/>
                    <w:lang w:val="en-US" w:eastAsia="zh-CN" w:bidi="ar"/>
                  </w:rPr>
                  <w:t>持有特种设备安全管理和作业人员证（项目代号G1）</w:t>
                </w:r>
                <w:bookmarkEnd w:id="26"/>
                <w:bookmarkEnd w:id="27"/>
                <w:r>
                  <w:rPr>
                    <w:rFonts w:hint="eastAsia" w:ascii="仿宋_GB2312" w:hAnsi="仿宋_GB2312" w:eastAsia="仿宋_GB2312" w:cs="仿宋_GB2312"/>
                    <w:kern w:val="0"/>
                    <w:szCs w:val="21"/>
                    <w:lang w:val="en-US" w:eastAsia="zh-CN" w:bidi="ar"/>
                  </w:rPr>
                  <w:t>或特种设备安全管理和作业人员证（项目代号A）或制冷与空调设备运行操作作业证或中、高级水处理工程师证或水质管理员或水质处理员上岗合格证等相关证书</w:t>
                </w:r>
                <w:r>
                  <w:rPr>
                    <w:rFonts w:hint="eastAsia" w:ascii="仿宋_GB2312" w:hAnsi="仿宋_GB2312" w:eastAsia="仿宋_GB2312" w:cs="仿宋_GB2312"/>
                    <w:b/>
                    <w:kern w:val="0"/>
                    <w:szCs w:val="21"/>
                    <w:lang w:val="en-US" w:eastAsia="zh-CN" w:bidi="ar"/>
                  </w:rPr>
                  <w:t>，在投标文件中提供证书复印件或承诺。</w:t>
                </w:r>
              </w:p>
              <w:p w14:paraId="3979D44E">
                <w:pPr>
                  <w:widowControl/>
                  <w:snapToGrid w:val="0"/>
                  <w:jc w:val="left"/>
                  <w:textAlignment w:val="center"/>
                  <w:rPr>
                    <w:rFonts w:hint="default" w:ascii="仿宋_GB2312" w:hAnsi="仿宋_GB2312" w:eastAsia="仿宋_GB2312" w:cs="仿宋_GB2312"/>
                    <w:kern w:val="0"/>
                    <w:szCs w:val="21"/>
                    <w:lang w:val="en-US" w:eastAsia="zh-CN" w:bidi="ar"/>
                  </w:rPr>
                </w:pPr>
                <w:r>
                  <w:rPr>
                    <w:rFonts w:hint="eastAsia" w:ascii="仿宋_GB2312" w:hAnsi="仿宋_GB2312" w:eastAsia="仿宋_GB2312" w:cs="仿宋_GB2312"/>
                    <w:kern w:val="0"/>
                    <w:szCs w:val="21"/>
                    <w:lang w:val="en-US" w:eastAsia="zh-CN" w:bidi="ar"/>
                  </w:rPr>
                  <w:t>（2）对现有锅炉、冷水机组、水处理设备、冰场设备等具有设备检测、检修、检验和运行使用的能力。</w:t>
                </w:r>
              </w:p>
              <w:p w14:paraId="6FC03901">
                <w:pPr>
                  <w:widowControl/>
                  <w:snapToGrid w:val="0"/>
                  <w:jc w:val="left"/>
                  <w:textAlignment w:val="center"/>
                  <w:rPr>
                    <w:rFonts w:hint="default" w:ascii="仿宋_GB2312" w:hAnsi="仿宋_GB2312" w:eastAsia="仿宋_GB2312" w:cs="仿宋_GB2312"/>
                    <w:kern w:val="0"/>
                    <w:szCs w:val="21"/>
                    <w:lang w:val="en-US" w:eastAsia="zh-CN" w:bidi="ar"/>
                  </w:rPr>
                </w:pPr>
              </w:p>
              <w:p w14:paraId="77482694">
                <w:pPr>
                  <w:widowControl/>
                  <w:snapToGrid w:val="0"/>
                  <w:jc w:val="left"/>
                  <w:textAlignment w:val="center"/>
                  <w:rPr>
                    <w:rFonts w:hint="default" w:ascii="仿宋_GB2312" w:hAnsi="仿宋_GB2312" w:eastAsia="仿宋_GB2312" w:cs="仿宋_GB2312"/>
                    <w:kern w:val="0"/>
                    <w:szCs w:val="21"/>
                    <w:lang w:val="en-US" w:eastAsia="zh-CN" w:bidi="ar"/>
                  </w:rPr>
                </w:pPr>
              </w:p>
              <w:p w14:paraId="2B94D62D">
                <w:pPr>
                  <w:widowControl/>
                  <w:snapToGrid w:val="0"/>
                  <w:jc w:val="left"/>
                  <w:textAlignment w:val="center"/>
                  <w:rPr>
                    <w:rFonts w:hint="default" w:ascii="仿宋_GB2312" w:hAnsi="仿宋_GB2312" w:eastAsia="仿宋_GB2312" w:cs="仿宋_GB2312"/>
                    <w:kern w:val="0"/>
                    <w:szCs w:val="21"/>
                    <w:lang w:val="en-US" w:eastAsia="zh-CN" w:bidi="ar"/>
                  </w:rPr>
                </w:pPr>
              </w:p>
              <w:p w14:paraId="2C743701">
                <w:pPr>
                  <w:widowControl/>
                  <w:snapToGrid w:val="0"/>
                  <w:jc w:val="left"/>
                  <w:textAlignment w:val="center"/>
                  <w:rPr>
                    <w:rFonts w:hint="default" w:ascii="仿宋_GB2312" w:hAnsi="仿宋_GB2312" w:eastAsia="仿宋_GB2312" w:cs="仿宋_GB2312"/>
                    <w:kern w:val="0"/>
                    <w:szCs w:val="21"/>
                    <w:lang w:val="en-US" w:eastAsia="zh-CN" w:bidi="ar"/>
                  </w:rPr>
                </w:pPr>
              </w:p>
            </w:tc>
            <w:tc>
              <w:tcPr>
                <w:tcW w:w="2596" w:type="dxa"/>
                <w:tcBorders>
                  <w:top w:val="single" w:color="auto" w:sz="4" w:space="0"/>
                  <w:left w:val="single" w:color="auto" w:sz="4" w:space="0"/>
                  <w:bottom w:val="single" w:color="auto" w:sz="4" w:space="0"/>
                  <w:right w:val="single" w:color="auto" w:sz="4" w:space="0"/>
                </w:tcBorders>
              </w:tcPr>
              <w:p w14:paraId="1F8AAA69">
                <w:pPr>
                  <w:widowControl/>
                  <w:snapToGrid w:val="0"/>
                  <w:jc w:val="left"/>
                  <w:textAlignment w:val="center"/>
                  <w:rPr>
                    <w:rFonts w:hint="eastAsia" w:ascii="仿宋_GB2312" w:hAnsi="仿宋_GB2312" w:eastAsia="仿宋_GB2312" w:cs="仿宋_GB2312"/>
                    <w:kern w:val="0"/>
                    <w:szCs w:val="21"/>
                    <w:lang w:val="en-US" w:eastAsia="zh-CN" w:bidi="ar"/>
                  </w:rPr>
                </w:pPr>
                <w:r>
                  <w:rPr>
                    <w:rFonts w:hint="eastAsia" w:ascii="仿宋_GB2312" w:hAnsi="仿宋_GB2312" w:eastAsia="仿宋_GB2312" w:cs="仿宋_GB2312"/>
                    <w:kern w:val="0"/>
                    <w:szCs w:val="21"/>
                    <w:lang w:val="en-US" w:eastAsia="zh-CN" w:bidi="ar"/>
                  </w:rPr>
                  <w:t>（1）应根据采购人规定程序对锅炉、冷水机组、水处理、制冰、电梯等设备做定时巡查，并做好记录。</w:t>
                </w:r>
              </w:p>
              <w:p w14:paraId="3E70A165">
                <w:pPr>
                  <w:widowControl/>
                  <w:snapToGrid w:val="0"/>
                  <w:jc w:val="left"/>
                  <w:textAlignment w:val="center"/>
                  <w:rPr>
                    <w:rFonts w:hint="default" w:ascii="仿宋_GB2312" w:hAnsi="仿宋_GB2312" w:eastAsia="仿宋_GB2312" w:cs="仿宋_GB2312"/>
                    <w:kern w:val="0"/>
                    <w:szCs w:val="21"/>
                    <w:lang w:val="en-US" w:eastAsia="zh-CN" w:bidi="ar"/>
                  </w:rPr>
                </w:pPr>
                <w:r>
                  <w:rPr>
                    <w:rFonts w:hint="eastAsia" w:ascii="仿宋_GB2312" w:hAnsi="仿宋_GB2312" w:eastAsia="仿宋_GB2312" w:cs="仿宋_GB2312"/>
                    <w:kern w:val="0"/>
                    <w:szCs w:val="21"/>
                    <w:lang w:val="en-US" w:eastAsia="zh-CN" w:bidi="ar"/>
                  </w:rPr>
                  <w:t>（2）在巡查中，及时发现锅炉、冷水机组、水处理、制冰、电梯等设备各类异常，做好台账记录，并及时上报采购人。</w:t>
                </w:r>
              </w:p>
              <w:p w14:paraId="4B45392B">
                <w:pPr>
                  <w:widowControl/>
                  <w:snapToGrid w:val="0"/>
                  <w:jc w:val="left"/>
                  <w:textAlignment w:val="center"/>
                  <w:rPr>
                    <w:rFonts w:hint="default" w:ascii="仿宋_GB2312" w:hAnsi="仿宋_GB2312" w:eastAsia="仿宋_GB2312" w:cs="仿宋_GB2312"/>
                    <w:kern w:val="0"/>
                    <w:szCs w:val="21"/>
                    <w:lang w:val="en-US" w:eastAsia="zh-CN" w:bidi="ar"/>
                  </w:rPr>
                </w:pPr>
                <w:r>
                  <w:rPr>
                    <w:rFonts w:hint="eastAsia" w:ascii="仿宋_GB2312" w:hAnsi="仿宋_GB2312" w:eastAsia="仿宋_GB2312" w:cs="仿宋_GB2312"/>
                    <w:kern w:val="0"/>
                    <w:szCs w:val="21"/>
                    <w:lang w:val="en-US" w:eastAsia="zh-CN" w:bidi="ar"/>
                  </w:rPr>
                  <w:t>（3）不得擅自脱离岗位，不能让无关人员随意进出设备房。</w:t>
                </w:r>
              </w:p>
              <w:p w14:paraId="42EC3E2F">
                <w:pPr>
                  <w:widowControl/>
                  <w:snapToGrid w:val="0"/>
                  <w:jc w:val="left"/>
                  <w:textAlignment w:val="center"/>
                  <w:rPr>
                    <w:rFonts w:hint="default" w:ascii="仿宋_GB2312" w:hAnsi="仿宋_GB2312" w:eastAsia="仿宋_GB2312" w:cs="仿宋_GB2312"/>
                    <w:kern w:val="0"/>
                    <w:szCs w:val="21"/>
                    <w:lang w:val="en-US" w:eastAsia="zh-CN" w:bidi="ar"/>
                  </w:rPr>
                </w:pPr>
                <w:r>
                  <w:rPr>
                    <w:rFonts w:hint="eastAsia" w:ascii="仿宋_GB2312" w:hAnsi="仿宋_GB2312" w:eastAsia="仿宋_GB2312" w:cs="仿宋_GB2312"/>
                    <w:kern w:val="0"/>
                    <w:szCs w:val="21"/>
                    <w:lang w:val="en-US" w:eastAsia="zh-CN" w:bidi="ar"/>
                  </w:rPr>
                  <w:t>（4）做好设备用房内的卫生保洁工作，严禁烟火。</w:t>
                </w:r>
              </w:p>
            </w:tc>
          </w:tr>
          <w:tr w14:paraId="41AA7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1877572F">
                <w:pPr>
                  <w:widowControl/>
                  <w:snapToGrid w:val="0"/>
                  <w:jc w:val="center"/>
                  <w:textAlignment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0"/>
                    <w:szCs w:val="21"/>
                    <w:lang w:val="en-US" w:eastAsia="zh-CN" w:bidi="ar"/>
                  </w:rPr>
                  <w:t>4</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279858A7">
                <w:pPr>
                  <w:widowControl/>
                  <w:snapToGrid/>
                  <w:jc w:val="left"/>
                  <w:rPr>
                    <w:rFonts w:hint="default" w:ascii="仿宋_GB2312" w:hAnsi="仿宋_GB2312" w:eastAsia="仿宋_GB2312" w:cs="仿宋_GB2312"/>
                    <w:kern w:val="2"/>
                    <w:szCs w:val="21"/>
                    <w:lang w:val="en-US" w:eastAsia="zh-CN" w:bidi="ar-SA"/>
                  </w:rPr>
                </w:pPr>
              </w:p>
            </w:tc>
            <w:tc>
              <w:tcPr>
                <w:tcW w:w="1162" w:type="dxa"/>
                <w:tcBorders>
                  <w:top w:val="single" w:color="auto" w:sz="4" w:space="0"/>
                  <w:left w:val="single" w:color="auto" w:sz="4" w:space="0"/>
                  <w:bottom w:val="single" w:color="auto" w:sz="4" w:space="0"/>
                  <w:right w:val="single" w:color="auto" w:sz="4" w:space="0"/>
                </w:tcBorders>
                <w:vAlign w:val="center"/>
              </w:tcPr>
              <w:p w14:paraId="0D03C5F9">
                <w:pPr>
                  <w:widowControl/>
                  <w:snapToGrid w:val="0"/>
                  <w:jc w:val="center"/>
                  <w:textAlignment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0"/>
                    <w:szCs w:val="21"/>
                    <w:lang w:val="en-US" w:eastAsia="zh-CN" w:bidi="ar"/>
                  </w:rPr>
                  <w:t>工程巡查维修</w:t>
                </w:r>
              </w:p>
            </w:tc>
            <w:tc>
              <w:tcPr>
                <w:tcW w:w="822" w:type="dxa"/>
                <w:tcBorders>
                  <w:top w:val="single" w:color="auto" w:sz="4" w:space="0"/>
                  <w:left w:val="single" w:color="auto" w:sz="4" w:space="0"/>
                  <w:bottom w:val="single" w:color="auto" w:sz="4" w:space="0"/>
                  <w:right w:val="single" w:color="auto" w:sz="4" w:space="0"/>
                </w:tcBorders>
                <w:vAlign w:val="center"/>
              </w:tcPr>
              <w:p w14:paraId="73C6A0C5">
                <w:pPr>
                  <w:widowControl/>
                  <w:snapToGrid w:val="0"/>
                  <w:jc w:val="center"/>
                  <w:textAlignment w:val="center"/>
                  <w:rPr>
                    <w:rFonts w:hint="default" w:ascii="仿宋_GB2312" w:hAnsi="仿宋_GB2312" w:eastAsia="仿宋_GB2312" w:cs="仿宋_GB2312"/>
                    <w:kern w:val="2"/>
                    <w:szCs w:val="21"/>
                    <w:lang w:val="en-US" w:eastAsia="zh-CN" w:bidi="ar-SA"/>
                  </w:rPr>
                </w:pPr>
                <w:r>
                  <w:rPr>
                    <w:rFonts w:hint="eastAsia" w:ascii="仿宋_GB2312" w:hAnsi="仿宋_GB2312" w:eastAsia="仿宋_GB2312" w:cs="仿宋_GB2312"/>
                    <w:kern w:val="0"/>
                    <w:szCs w:val="21"/>
                    <w:lang w:val="en-US" w:eastAsia="zh-CN" w:bidi="ar"/>
                  </w:rPr>
                  <w:t>7</w:t>
                </w:r>
              </w:p>
            </w:tc>
            <w:tc>
              <w:tcPr>
                <w:tcW w:w="2508" w:type="dxa"/>
                <w:tcBorders>
                  <w:top w:val="single" w:color="auto" w:sz="4" w:space="0"/>
                  <w:left w:val="single" w:color="auto" w:sz="4" w:space="0"/>
                  <w:bottom w:val="single" w:color="auto" w:sz="4" w:space="0"/>
                  <w:right w:val="single" w:color="auto" w:sz="4" w:space="0"/>
                </w:tcBorders>
                <w:vAlign w:val="center"/>
              </w:tcPr>
              <w:p w14:paraId="6613238D">
                <w:pPr>
                  <w:widowControl/>
                  <w:snapToGrid w:val="0"/>
                  <w:jc w:val="left"/>
                  <w:textAlignment w:val="center"/>
                  <w:rPr>
                    <w:rFonts w:hint="default" w:ascii="仿宋_GB2312" w:hAnsi="仿宋_GB2312" w:eastAsia="仿宋_GB2312" w:cs="仿宋_GB2312"/>
                    <w:b/>
                    <w:kern w:val="0"/>
                    <w:szCs w:val="21"/>
                    <w:lang w:val="en-US" w:eastAsia="zh-CN" w:bidi="ar"/>
                  </w:rPr>
                </w:pPr>
                <w:r>
                  <w:rPr>
                    <w:rFonts w:hint="eastAsia" w:ascii="仿宋_GB2312" w:hAnsi="仿宋_GB2312" w:eastAsia="仿宋_GB2312" w:cs="仿宋_GB2312"/>
                    <w:bCs/>
                    <w:kern w:val="0"/>
                    <w:szCs w:val="21"/>
                    <w:u w:val="single"/>
                    <w:lang w:val="en-US" w:eastAsia="zh-CN" w:bidi="ar"/>
                  </w:rPr>
                  <w:t>持有相应维修资格证书（建筑电工证或低压电工作业证或高压电工作业证或制冷与空调设备安装修理作业证或建筑焊工证等），</w:t>
                </w:r>
                <w:r>
                  <w:rPr>
                    <w:rFonts w:hint="eastAsia" w:ascii="仿宋_GB2312" w:hAnsi="仿宋_GB2312" w:eastAsia="仿宋_GB2312" w:cs="仿宋_GB2312"/>
                    <w:b/>
                    <w:kern w:val="0"/>
                    <w:szCs w:val="21"/>
                    <w:lang w:val="en-US" w:eastAsia="zh-CN" w:bidi="ar"/>
                  </w:rPr>
                  <w:t>在投标文件中提供证书复印件或承诺。</w:t>
                </w:r>
              </w:p>
              <w:p w14:paraId="3DBF1802">
                <w:pPr>
                  <w:widowControl/>
                  <w:snapToGrid w:val="0"/>
                  <w:jc w:val="left"/>
                  <w:textAlignment w:val="center"/>
                  <w:rPr>
                    <w:rFonts w:hint="default" w:ascii="仿宋_GB2312" w:hAnsi="仿宋_GB2312" w:eastAsia="仿宋_GB2312" w:cs="仿宋_GB2312"/>
                    <w:kern w:val="0"/>
                    <w:szCs w:val="21"/>
                    <w:lang w:val="en-US" w:eastAsia="zh-CN" w:bidi="ar"/>
                  </w:rPr>
                </w:pPr>
              </w:p>
              <w:p w14:paraId="346693CF">
                <w:pPr>
                  <w:widowControl/>
                  <w:snapToGrid w:val="0"/>
                  <w:jc w:val="left"/>
                  <w:textAlignment w:val="center"/>
                  <w:rPr>
                    <w:rFonts w:hint="default" w:ascii="仿宋_GB2312" w:hAnsi="仿宋_GB2312" w:eastAsia="仿宋_GB2312" w:cs="仿宋_GB2312"/>
                    <w:kern w:val="0"/>
                    <w:szCs w:val="21"/>
                    <w:lang w:val="en-US" w:eastAsia="zh-CN" w:bidi="ar"/>
                  </w:rPr>
                </w:pPr>
              </w:p>
              <w:p w14:paraId="53A56556">
                <w:pPr>
                  <w:widowControl/>
                  <w:snapToGrid w:val="0"/>
                  <w:jc w:val="left"/>
                  <w:textAlignment w:val="center"/>
                  <w:rPr>
                    <w:rFonts w:hint="default" w:ascii="仿宋_GB2312" w:hAnsi="仿宋_GB2312" w:eastAsia="仿宋_GB2312" w:cs="仿宋_GB2312"/>
                    <w:kern w:val="0"/>
                    <w:szCs w:val="21"/>
                    <w:highlight w:val="yellow"/>
                    <w:lang w:val="en-US" w:eastAsia="zh-CN" w:bidi="ar"/>
                  </w:rPr>
                </w:pPr>
              </w:p>
            </w:tc>
            <w:tc>
              <w:tcPr>
                <w:tcW w:w="2596" w:type="dxa"/>
                <w:tcBorders>
                  <w:top w:val="single" w:color="auto" w:sz="4" w:space="0"/>
                  <w:left w:val="single" w:color="auto" w:sz="4" w:space="0"/>
                  <w:bottom w:val="single" w:color="auto" w:sz="4" w:space="0"/>
                  <w:right w:val="single" w:color="auto" w:sz="4" w:space="0"/>
                </w:tcBorders>
              </w:tcPr>
              <w:p w14:paraId="6BC062DC">
                <w:pPr>
                  <w:widowControl/>
                  <w:snapToGrid w:val="0"/>
                  <w:jc w:val="left"/>
                  <w:textAlignment w:val="center"/>
                  <w:rPr>
                    <w:rFonts w:hint="default" w:ascii="仿宋_GB2312" w:hAnsi="仿宋_GB2312" w:eastAsia="仿宋_GB2312" w:cs="仿宋_GB2312"/>
                    <w:kern w:val="0"/>
                    <w:szCs w:val="21"/>
                    <w:lang w:val="en-US" w:eastAsia="zh-CN" w:bidi="ar"/>
                  </w:rPr>
                </w:pPr>
                <w:r>
                  <w:rPr>
                    <w:rFonts w:hint="eastAsia" w:ascii="仿宋_GB2312" w:hAnsi="仿宋_GB2312" w:eastAsia="仿宋_GB2312" w:cs="仿宋_GB2312"/>
                    <w:kern w:val="0"/>
                    <w:szCs w:val="21"/>
                    <w:lang w:val="en-US" w:eastAsia="zh-CN" w:bidi="ar"/>
                  </w:rPr>
                  <w:t>（1）对物业管理范围内所有水、电、土、木维修需求，应保证24小时响应。</w:t>
                </w:r>
              </w:p>
              <w:p w14:paraId="2D6852E2">
                <w:pPr>
                  <w:widowControl/>
                  <w:snapToGrid w:val="0"/>
                  <w:jc w:val="left"/>
                  <w:textAlignment w:val="center"/>
                  <w:rPr>
                    <w:rFonts w:hint="default" w:ascii="仿宋_GB2312" w:hAnsi="仿宋_GB2312" w:eastAsia="仿宋_GB2312" w:cs="仿宋_GB2312"/>
                    <w:kern w:val="0"/>
                    <w:szCs w:val="21"/>
                    <w:lang w:val="en-US" w:eastAsia="zh-CN" w:bidi="ar"/>
                  </w:rPr>
                </w:pPr>
                <w:r>
                  <w:rPr>
                    <w:rFonts w:hint="eastAsia" w:ascii="仿宋_GB2312" w:hAnsi="仿宋_GB2312" w:eastAsia="仿宋_GB2312" w:cs="仿宋_GB2312"/>
                    <w:kern w:val="0"/>
                    <w:szCs w:val="21"/>
                    <w:lang w:val="en-US" w:eastAsia="zh-CN" w:bidi="ar"/>
                  </w:rPr>
                  <w:t>（2）按照采购人要求，对照明和空调等通用电器设备、生活和消防供水管网系统、门窗锁等固定设施进行定期巡查，及时发现问题，并第一时间解决。</w:t>
                </w:r>
              </w:p>
              <w:p w14:paraId="4E100D62">
                <w:pPr>
                  <w:widowControl/>
                  <w:snapToGrid w:val="0"/>
                  <w:jc w:val="left"/>
                  <w:textAlignment w:val="center"/>
                  <w:rPr>
                    <w:rFonts w:hint="default" w:ascii="仿宋_GB2312" w:hAnsi="仿宋_GB2312" w:eastAsia="仿宋_GB2312" w:cs="仿宋_GB2312"/>
                    <w:kern w:val="0"/>
                    <w:szCs w:val="21"/>
                    <w:lang w:val="en-US" w:eastAsia="zh-CN" w:bidi="ar"/>
                  </w:rPr>
                </w:pPr>
                <w:r>
                  <w:rPr>
                    <w:rFonts w:hint="eastAsia" w:ascii="仿宋_GB2312" w:hAnsi="仿宋_GB2312" w:eastAsia="仿宋_GB2312" w:cs="仿宋_GB2312"/>
                    <w:kern w:val="0"/>
                    <w:szCs w:val="21"/>
                    <w:lang w:val="en-US" w:eastAsia="zh-CN" w:bidi="ar"/>
                  </w:rPr>
                  <w:t>（3）接到各类水、电、土、木报修申请，按照采购人规定程序，应第一时间处理。</w:t>
                </w:r>
              </w:p>
              <w:p w14:paraId="15997B7D">
                <w:pPr>
                  <w:widowControl/>
                  <w:snapToGrid w:val="0"/>
                  <w:jc w:val="left"/>
                  <w:textAlignment w:val="center"/>
                  <w:rPr>
                    <w:rFonts w:hint="default" w:ascii="仿宋_GB2312" w:hAnsi="仿宋_GB2312" w:eastAsia="仿宋_GB2312" w:cs="仿宋_GB2312"/>
                    <w:kern w:val="0"/>
                    <w:szCs w:val="21"/>
                    <w:lang w:val="en-US" w:eastAsia="zh-CN" w:bidi="ar"/>
                  </w:rPr>
                </w:pPr>
                <w:r>
                  <w:rPr>
                    <w:rFonts w:hint="eastAsia" w:ascii="仿宋_GB2312" w:hAnsi="仿宋_GB2312" w:eastAsia="仿宋_GB2312" w:cs="仿宋_GB2312"/>
                    <w:kern w:val="0"/>
                    <w:szCs w:val="21"/>
                    <w:lang w:val="en-US" w:eastAsia="zh-CN" w:bidi="ar"/>
                  </w:rPr>
                  <w:t>（4）能够及时处理采购人提出的各类维修任务。</w:t>
                </w:r>
              </w:p>
            </w:tc>
          </w:tr>
        </w:tbl>
        <w:p w14:paraId="45F67DF0">
          <w:pPr>
            <w:snapToGrid/>
            <w:spacing w:line="360" w:lineRule="auto"/>
            <w:ind w:firstLine="482" w:firstLineChars="200"/>
            <w:rPr>
              <w:rFonts w:hint="default" w:ascii="宋体" w:hAnsi="宋体" w:cs="宋体"/>
              <w:b/>
              <w:bCs/>
              <w:kern w:val="2"/>
              <w:sz w:val="24"/>
              <w:lang w:val="en-US" w:eastAsia="zh-CN" w:bidi="ar-SA"/>
            </w:rPr>
          </w:pPr>
        </w:p>
        <w:p w14:paraId="1456B726">
          <w:pPr>
            <w:snapToGrid/>
            <w:spacing w:line="360" w:lineRule="auto"/>
            <w:ind w:firstLine="640" w:firstLineChars="200"/>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四、其他要求</w:t>
          </w:r>
        </w:p>
        <w:p w14:paraId="07545954">
          <w:pPr>
            <w:snapToGrid/>
            <w:spacing w:line="560" w:lineRule="exact"/>
            <w:ind w:firstLine="620" w:firstLineChars="194"/>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（1）投标人应制订具体的质量保证措施及相关服务的承诺。如因服务质量未达到目标，中标人应因此承担责任和经济赔偿。在维保范围项目，中标人无任何理由拒绝保养维修。</w:t>
          </w:r>
        </w:p>
        <w:p w14:paraId="26F28FF8">
          <w:pPr>
            <w:snapToGrid/>
            <w:spacing w:line="560" w:lineRule="exact"/>
            <w:ind w:firstLine="620" w:firstLineChars="194"/>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（2）按要求和事项发生量及时配备足够和胜任的相关管理和服务人员，并保持人员的稳定。</w:t>
          </w:r>
        </w:p>
        <w:p w14:paraId="558F58C7">
          <w:pPr>
            <w:snapToGrid/>
            <w:spacing w:line="560" w:lineRule="exact"/>
            <w:ind w:firstLine="620" w:firstLineChars="194"/>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（3）管理服务人员上岗时须统一着装，服装样式体现岗位特色和方便不同岗位操作，并经采购人认可。</w:t>
          </w:r>
        </w:p>
        <w:p w14:paraId="4028BA36">
          <w:pPr>
            <w:snapToGrid/>
            <w:spacing w:line="560" w:lineRule="exact"/>
            <w:ind w:firstLine="620" w:firstLineChars="194"/>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（4）为提高物业管理服务水平，所有管理服务人员在服务期间按岗位要求进行定期短期培训。需要时，应接受采购人对服务人员的集中培训。</w:t>
          </w:r>
        </w:p>
        <w:p w14:paraId="4FB02B50">
          <w:pPr>
            <w:snapToGrid/>
            <w:spacing w:line="560" w:lineRule="exact"/>
            <w:ind w:firstLine="620" w:firstLineChars="194"/>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中标人有义务帮助采购人完成除维修维护外零星的电器安装、线路铺设、改动等工作，费用包含在本次投标价中，不得另行计收。其中，所涉设备及耗材由采购人负责提供，但维护人员配置的维修工具及辅助设备应由中标方自行配备。</w:t>
          </w:r>
        </w:p>
        <w:p w14:paraId="4C96012D">
          <w:pPr>
            <w:autoSpaceDE w:val="0"/>
            <w:snapToGrid/>
            <w:spacing w:line="560" w:lineRule="exact"/>
            <w:ind w:firstLine="640" w:firstLineChars="200"/>
            <w:rPr>
              <w:rFonts w:hint="default" w:ascii="仿宋_GB2312" w:hAnsi="仿宋_GB2312" w:eastAsia="仿宋_GB2312" w:cs="仿宋_GB2312"/>
              <w:b/>
              <w:bCs/>
              <w:kern w:val="2"/>
              <w:sz w:val="32"/>
              <w:szCs w:val="32"/>
              <w:highlight w:val="yellow"/>
              <w:lang w:val="en-US" w:eastAsia="zh-CN" w:bidi="ar-SA"/>
            </w:rPr>
          </w:pPr>
          <w:r>
            <w:rPr>
              <w:rFonts w:hint="eastAsia" w:ascii="仿宋_GB2312" w:hAnsi="仿宋_GB2312" w:eastAsia="仿宋_GB2312" w:cs="仿宋_GB2312"/>
              <w:kern w:val="2"/>
              <w:sz w:val="32"/>
              <w:szCs w:val="32"/>
              <w:lang w:val="en-US" w:eastAsia="zh-CN" w:bidi="ar-SA"/>
            </w:rPr>
            <w:t>（6）采购人免费提供管理配套用房给中标人使用。管理配套用房不包括办公用品、家具及设备。</w:t>
          </w:r>
        </w:p>
        <w:p w14:paraId="24CB95B7">
          <w:pPr>
            <w:snapToGrid/>
            <w:spacing w:line="560" w:lineRule="exact"/>
            <w:ind w:firstLine="620" w:firstLineChars="194"/>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（7）中标人须按《杭州市物业管理条例》及其他国家有关标准和规范完成采购文件要求的物业管理工作。</w:t>
          </w:r>
        </w:p>
        <w:p w14:paraId="37759D04">
          <w:pPr>
            <w:widowControl w:val="0"/>
            <w:spacing w:line="560" w:lineRule="exact"/>
            <w:ind w:firstLine="482"/>
            <w:jc w:val="both"/>
            <w:rPr>
              <w:rFonts w:ascii="仿宋_GB2312" w:hAnsi="仿宋_GB2312" w:eastAsia="仿宋_GB2312" w:cs="仿宋_GB2312"/>
              <w:b/>
              <w:bCs/>
              <w:spacing w:val="-4"/>
              <w:kern w:val="2"/>
              <w:sz w:val="32"/>
              <w:szCs w:val="32"/>
              <w:u w:val="single"/>
              <w:lang w:val="en-US" w:eastAsia="zh-CN" w:bidi="ar-SA"/>
            </w:rPr>
          </w:pPr>
          <w:r>
            <w:rPr>
              <w:rFonts w:hint="eastAsia" w:ascii="仿宋_GB2312" w:hAnsi="仿宋_GB2312" w:eastAsia="仿宋_GB2312" w:cs="仿宋_GB2312"/>
              <w:b/>
              <w:bCs/>
              <w:spacing w:val="-4"/>
              <w:kern w:val="2"/>
              <w:sz w:val="32"/>
              <w:szCs w:val="32"/>
              <w:u w:val="single"/>
              <w:lang w:val="en-US" w:eastAsia="zh-CN" w:bidi="ar-SA"/>
            </w:rPr>
            <w:t>（8）▲投标人须在投标文件中承诺：对于法律法规和政策文件要求必须持证上岗的岗位，我公司所派人员均持证上岗。（承诺函格式自拟）</w:t>
          </w:r>
        </w:p>
        <w:p w14:paraId="668303BE">
          <w:pPr>
            <w:snapToGrid/>
            <w:spacing w:line="360" w:lineRule="auto"/>
            <w:ind w:firstLine="640" w:firstLineChars="200"/>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五、管理服务费用及财务管理要求</w:t>
          </w:r>
        </w:p>
        <w:p w14:paraId="461E08E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1、物业管理服务费用以签订的合同价为准，并按合同约定的方式进行支付。中标单位与采购人签订物业管理合同时，需向采购人提交合同金额1%的履约保证金（或银行保函），合同履行完毕退还,但不计利息。</w:t>
          </w:r>
        </w:p>
        <w:p w14:paraId="7841C463">
          <w:pPr>
            <w:snapToGrid/>
            <w:spacing w:line="560" w:lineRule="exact"/>
            <w:ind w:firstLine="620" w:firstLineChars="194"/>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中标人需承担相关所需物业维护设备、工具。中标人必须配置办公设备独立放置于采购人提供的办公区域内，且不能与承包区域外单位、部门或团体共用，其办公用品所需耗材应由中标方自行承担（办公设备包括电脑、打印机、复印机、对讲机等物品）。</w:t>
          </w:r>
        </w:p>
        <w:p w14:paraId="102D5AB9">
          <w:pPr>
            <w:snapToGrid/>
            <w:spacing w:line="560" w:lineRule="exact"/>
            <w:ind w:firstLine="640" w:firstLineChars="200"/>
            <w:jc w:val="left"/>
            <w:rPr>
              <w:rFonts w:hint="default" w:ascii="黑体" w:hAnsi="黑体" w:eastAsia="黑体" w:cs="黑体"/>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六、考核验收与付款方式</w:t>
          </w:r>
        </w:p>
        <w:p w14:paraId="00B2D111">
          <w:pPr>
            <w:snapToGrid/>
            <w:spacing w:line="560" w:lineRule="exact"/>
            <w:ind w:firstLine="640" w:firstLineChars="200"/>
            <w:rPr>
              <w:rFonts w:hint="default"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1、中标供应商须完成招标文件要求的全部服务，内容、数量达到招标文件要求。质量符合国家法律法规规定、采购人规定以及招标文件的要求。</w:t>
          </w:r>
        </w:p>
        <w:p w14:paraId="6035E5A6">
          <w:pPr>
            <w:snapToGrid/>
            <w:spacing w:line="560" w:lineRule="exact"/>
            <w:ind w:firstLine="640" w:firstLineChars="200"/>
            <w:rPr>
              <w:rFonts w:hint="default"/>
              <w:kern w:val="2"/>
              <w:lang w:val="en-US" w:eastAsia="zh-CN" w:bidi="ar-SA"/>
            </w:rPr>
          </w:pPr>
          <w:r>
            <w:rPr>
              <w:rFonts w:hint="eastAsia" w:ascii="仿宋_GB2312" w:hAnsi="仿宋_GB2312" w:eastAsia="仿宋_GB2312" w:cs="仿宋_GB2312"/>
              <w:color w:val="000000"/>
              <w:kern w:val="2"/>
              <w:sz w:val="32"/>
              <w:szCs w:val="32"/>
              <w:lang w:val="en-US" w:eastAsia="zh-CN" w:bidi="ar"/>
            </w:rPr>
            <w:t>2、中标供应商须配合采购人项目检查验收工作，并确保所服务项目内容符合本项目质量标准。</w:t>
          </w:r>
        </w:p>
        <w:p w14:paraId="3948431F">
          <w:pPr>
            <w:snapToGrid/>
            <w:spacing w:line="560" w:lineRule="exact"/>
            <w:ind w:firstLine="640" w:firstLineChars="200"/>
            <w:rPr>
              <w:rFonts w:hint="default" w:ascii="仿宋_GB2312" w:hAnsi="仿宋_GB2312" w:eastAsia="仿宋_GB2312" w:cs="仿宋_GB2312"/>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3、根据招标文件、投标文件以及合同中的相关约定等，采购人将每季度对中标供应商进行季度服务考核评分</w:t>
          </w:r>
          <w:r>
            <w:rPr>
              <w:rFonts w:hint="eastAsia" w:ascii="仿宋_GB2312" w:hAnsi="仿宋_GB2312" w:eastAsia="仿宋_GB2312" w:cs="仿宋_GB2312"/>
              <w:kern w:val="2"/>
              <w:sz w:val="32"/>
              <w:szCs w:val="32"/>
              <w:lang w:val="en-US" w:eastAsia="zh-CN" w:bidi="ar"/>
            </w:rPr>
            <w:t>。</w:t>
          </w:r>
          <w:r>
            <w:rPr>
              <w:rFonts w:hint="eastAsia" w:ascii="仿宋_GB2312" w:hAnsi="仿宋_GB2312" w:eastAsia="仿宋_GB2312" w:cs="仿宋_GB2312"/>
              <w:kern w:val="2"/>
              <w:sz w:val="32"/>
              <w:szCs w:val="32"/>
              <w:lang w:val="en-US" w:eastAsia="zh-CN" w:bidi="ar-SA"/>
            </w:rPr>
            <w:t>考核评定结果90分及以上，足额支付费用；80分及以上低于90分，发放整改通知限期整改，整改完毕后，支付费用；70分及以上低于80分，扣除当季应付物业服务费的5%，每低1分另加扣2%，并发放整改通知限期整改，整改完毕后，支付剩余费用；低于70分为不合格。</w:t>
          </w:r>
        </w:p>
        <w:p w14:paraId="7A786773">
          <w:pPr>
            <w:snapToGrid/>
            <w:spacing w:line="560" w:lineRule="exact"/>
            <w:ind w:firstLine="640" w:firstLineChars="200"/>
            <w:rPr>
              <w:rFonts w:hint="default" w:ascii="仿宋_GB2312" w:hAnsi="仿宋_GB2312" w:eastAsia="仿宋_GB2312" w:cs="仿宋_GB2312"/>
              <w:b/>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
            </w:rPr>
            <w:t>4、</w:t>
          </w:r>
          <w:r>
            <w:rPr>
              <w:rFonts w:hint="eastAsia" w:ascii="仿宋_GB2312" w:hAnsi="仿宋_GB2312" w:eastAsia="仿宋_GB2312" w:cs="仿宋_GB2312"/>
              <w:kern w:val="2"/>
              <w:sz w:val="32"/>
              <w:szCs w:val="32"/>
              <w:lang w:val="en-US" w:eastAsia="zh-CN" w:bidi="ar-SA"/>
            </w:rPr>
            <w:t>合同服务期内，若中标供应商季度考核得分低于70分，或考核得分低于80分累计达到2次的，采购方有权单方面终止本项目服务合同</w:t>
          </w:r>
          <w:r>
            <w:rPr>
              <w:rFonts w:hint="eastAsia" w:ascii="仿宋_GB2312" w:hAnsi="仿宋_GB2312" w:eastAsia="仿宋_GB2312" w:cs="仿宋_GB2312"/>
              <w:color w:val="000000"/>
              <w:kern w:val="2"/>
              <w:sz w:val="32"/>
              <w:szCs w:val="32"/>
              <w:lang w:val="en-US" w:eastAsia="zh-CN" w:bidi="ar"/>
            </w:rPr>
            <w:t>。并按实际提供的服务期限进行双方服务费用的结算。</w:t>
          </w:r>
        </w:p>
        <w:p w14:paraId="1E684DBE">
          <w:pPr>
            <w:snapToGrid/>
            <w:spacing w:line="360" w:lineRule="auto"/>
            <w:ind w:firstLine="640" w:firstLineChars="200"/>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七、其它</w:t>
          </w:r>
        </w:p>
        <w:p w14:paraId="3055794A">
          <w:pPr>
            <w:snapToGrid/>
            <w:spacing w:line="560" w:lineRule="exact"/>
            <w:ind w:firstLine="620" w:firstLineChars="194"/>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1.浙江省全民健身中心日常对外开放时间，须严格依据采购人的工作安排予以执行。</w:t>
          </w:r>
        </w:p>
        <w:p w14:paraId="28D17E34">
          <w:pPr>
            <w:snapToGrid/>
            <w:spacing w:line="560" w:lineRule="exact"/>
            <w:ind w:firstLine="620" w:firstLineChars="194"/>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2.各类用水用电费用（公共用水用电、办公用水用电）由采购人负责。  </w:t>
          </w:r>
        </w:p>
        <w:p w14:paraId="029D389E">
          <w:pPr>
            <w:snapToGrid/>
            <w:spacing w:line="560" w:lineRule="exact"/>
            <w:ind w:firstLine="620" w:firstLineChars="194"/>
            <w:rPr>
              <w:rFonts w:hint="default" w:ascii="宋体" w:hAnsi="宋体" w:cs="宋体"/>
              <w:kern w:val="2"/>
              <w:sz w:val="24"/>
              <w:szCs w:val="24"/>
              <w:lang w:val="en-US" w:eastAsia="zh-CN" w:bidi="ar-SA"/>
            </w:rPr>
          </w:pPr>
          <w:r>
            <w:rPr>
              <w:rFonts w:hint="eastAsia" w:ascii="仿宋_GB2312" w:hAnsi="仿宋_GB2312" w:eastAsia="仿宋_GB2312" w:cs="仿宋_GB2312"/>
              <w:kern w:val="2"/>
              <w:sz w:val="32"/>
              <w:szCs w:val="32"/>
              <w:lang w:val="en-US" w:eastAsia="zh-CN" w:bidi="ar-SA"/>
            </w:rPr>
            <w:t>3.中标人需在接到采购人通知后10个工作日内进场，并完成交接工作。</w:t>
          </w:r>
        </w:p>
        <w:p w14:paraId="089630FB">
          <w:pPr>
            <w:snapToGrid/>
            <w:spacing w:line="360" w:lineRule="auto"/>
            <w:ind w:firstLine="640" w:firstLineChars="20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八、考核表</w:t>
          </w:r>
        </w:p>
        <w:tbl>
          <w:tblPr>
            <w:tblStyle w:val="60"/>
            <w:tblW w:w="8505" w:type="dxa"/>
            <w:tblInd w:w="0" w:type="dxa"/>
            <w:tblLayout w:type="fixed"/>
            <w:tblCellMar>
              <w:top w:w="0" w:type="dxa"/>
              <w:left w:w="108" w:type="dxa"/>
              <w:bottom w:w="0" w:type="dxa"/>
              <w:right w:w="108" w:type="dxa"/>
            </w:tblCellMar>
          </w:tblPr>
          <w:tblGrid>
            <w:gridCol w:w="1295"/>
            <w:gridCol w:w="579"/>
            <w:gridCol w:w="4081"/>
            <w:gridCol w:w="728"/>
            <w:gridCol w:w="909"/>
            <w:gridCol w:w="913"/>
          </w:tblGrid>
          <w:tr w14:paraId="4B3211D8">
            <w:tblPrEx>
              <w:tblCellMar>
                <w:top w:w="0" w:type="dxa"/>
                <w:left w:w="108" w:type="dxa"/>
                <w:bottom w:w="0" w:type="dxa"/>
                <w:right w:w="108" w:type="dxa"/>
              </w:tblCellMar>
            </w:tblPrEx>
            <w:trPr>
              <w:trHeight w:val="268" w:hRule="atLeast"/>
            </w:trPr>
            <w:tc>
              <w:tcPr>
                <w:tcW w:w="8509" w:type="dxa"/>
                <w:gridSpan w:val="6"/>
                <w:vAlign w:val="center"/>
              </w:tcPr>
              <w:p w14:paraId="23DD4433">
                <w:pPr>
                  <w:widowControl/>
                  <w:snapToGrid/>
                  <w:spacing w:line="400" w:lineRule="exact"/>
                  <w:jc w:val="center"/>
                  <w:rPr>
                    <w:rFonts w:hint="default" w:ascii="Times New Roman" w:hAnsi="Times New Roman"/>
                    <w:kern w:val="2"/>
                    <w:sz w:val="24"/>
                    <w:szCs w:val="24"/>
                    <w:lang w:val="en-US" w:eastAsia="zh-CN" w:bidi="ar-SA"/>
                  </w:rPr>
                </w:pPr>
                <w:r>
                  <w:rPr>
                    <w:rFonts w:hint="eastAsia" w:ascii="Times New Roman" w:hAnsi="Times New Roman" w:eastAsia="方正小标宋简体"/>
                    <w:kern w:val="2"/>
                    <w:sz w:val="32"/>
                    <w:szCs w:val="32"/>
                    <w:lang w:val="en-US" w:eastAsia="zh-CN" w:bidi="ar-SA"/>
                  </w:rPr>
                  <w:t>浙江省全民健身中心物业综合运维考核表</w:t>
                </w:r>
              </w:p>
            </w:tc>
          </w:tr>
          <w:tr w14:paraId="2C2693F0">
            <w:tblPrEx>
              <w:tblCellMar>
                <w:top w:w="0" w:type="dxa"/>
                <w:left w:w="108" w:type="dxa"/>
                <w:bottom w:w="0" w:type="dxa"/>
                <w:right w:w="108" w:type="dxa"/>
              </w:tblCellMar>
            </w:tblPrEx>
            <w:trPr>
              <w:trHeight w:val="637" w:hRule="atLeast"/>
            </w:trPr>
            <w:tc>
              <w:tcPr>
                <w:tcW w:w="8509" w:type="dxa"/>
                <w:gridSpan w:val="6"/>
                <w:vAlign w:val="center"/>
              </w:tcPr>
              <w:p w14:paraId="72A9F0A9">
                <w:pPr>
                  <w:widowControl/>
                  <w:snapToGrid/>
                  <w:spacing w:line="400" w:lineRule="exact"/>
                  <w:jc w:val="left"/>
                  <w:rPr>
                    <w:rFonts w:hint="default" w:ascii="Times New Roman" w:hAnsi="Times New Roman" w:eastAsia="仿宋_GB2312"/>
                    <w:kern w:val="2"/>
                    <w:sz w:val="24"/>
                    <w:szCs w:val="24"/>
                    <w:lang w:val="en-US" w:eastAsia="zh-CN" w:bidi="ar-SA"/>
                  </w:rPr>
                </w:pPr>
                <w:r>
                  <w:rPr>
                    <w:rFonts w:hint="eastAsia" w:ascii="Times New Roman" w:hAnsi="Times New Roman" w:eastAsia="仿宋_GB2312"/>
                    <w:kern w:val="2"/>
                    <w:sz w:val="24"/>
                    <w:szCs w:val="24"/>
                    <w:lang w:val="en-US" w:eastAsia="zh-CN" w:bidi="ar-SA"/>
                  </w:rPr>
                  <w:t>被考核单位：</w:t>
                </w:r>
                <w:r>
                  <w:rPr>
                    <w:rFonts w:hint="default" w:ascii="Times New Roman" w:hAnsi="Times New Roman" w:eastAsia="仿宋_GB2312"/>
                    <w:kern w:val="2"/>
                    <w:sz w:val="24"/>
                    <w:szCs w:val="24"/>
                    <w:lang w:val="en-US" w:eastAsia="zh-CN" w:bidi="ar-SA"/>
                  </w:rPr>
                  <w:t xml:space="preserve">                                             </w:t>
                </w:r>
                <w:r>
                  <w:rPr>
                    <w:rFonts w:hint="eastAsia" w:ascii="Times New Roman" w:hAnsi="Times New Roman" w:eastAsia="仿宋_GB2312"/>
                    <w:kern w:val="2"/>
                    <w:sz w:val="24"/>
                    <w:szCs w:val="24"/>
                    <w:lang w:val="en-US" w:eastAsia="zh-CN" w:bidi="ar-SA"/>
                  </w:rPr>
                  <w:t>考核时间：</w:t>
                </w:r>
              </w:p>
            </w:tc>
          </w:tr>
          <w:tr w14:paraId="2D826A37">
            <w:tblPrEx>
              <w:tblCellMar>
                <w:top w:w="0" w:type="dxa"/>
                <w:left w:w="108" w:type="dxa"/>
                <w:bottom w:w="0" w:type="dxa"/>
                <w:right w:w="108" w:type="dxa"/>
              </w:tblCellMar>
            </w:tblPrEx>
            <w:trPr>
              <w:trHeight w:val="735" w:hRule="atLeast"/>
            </w:trPr>
            <w:tc>
              <w:tcPr>
                <w:tcW w:w="1297" w:type="dxa"/>
                <w:tcBorders>
                  <w:top w:val="single" w:color="000000" w:sz="4" w:space="0"/>
                  <w:left w:val="single" w:color="000000" w:sz="4" w:space="0"/>
                  <w:bottom w:val="single" w:color="auto" w:sz="4" w:space="0"/>
                  <w:right w:val="single" w:color="auto" w:sz="4" w:space="0"/>
                </w:tcBorders>
                <w:vAlign w:val="center"/>
              </w:tcPr>
              <w:p w14:paraId="7A9CF3C3">
                <w:pPr>
                  <w:widowControl/>
                  <w:snapToGrid/>
                  <w:spacing w:line="280" w:lineRule="exact"/>
                  <w:jc w:val="center"/>
                  <w:rPr>
                    <w:rFonts w:hint="default" w:ascii="Times New Roman" w:hAnsi="Times New Roman" w:eastAsia="仿宋_GB2312"/>
                    <w:kern w:val="2"/>
                    <w:sz w:val="24"/>
                    <w:szCs w:val="24"/>
                    <w:lang w:val="en-US" w:eastAsia="zh-CN" w:bidi="ar-SA"/>
                  </w:rPr>
                </w:pPr>
                <w:r>
                  <w:rPr>
                    <w:rFonts w:hint="eastAsia" w:ascii="Times New Roman" w:hAnsi="Times New Roman" w:eastAsia="仿宋_GB2312"/>
                    <w:kern w:val="2"/>
                    <w:sz w:val="24"/>
                    <w:szCs w:val="24"/>
                    <w:lang w:val="en-US" w:eastAsia="zh-CN" w:bidi="ar-SA"/>
                  </w:rPr>
                  <w:t>考核指标</w:t>
                </w:r>
              </w:p>
            </w:tc>
            <w:tc>
              <w:tcPr>
                <w:tcW w:w="579" w:type="dxa"/>
                <w:tcBorders>
                  <w:top w:val="single" w:color="000000" w:sz="4" w:space="0"/>
                  <w:left w:val="nil"/>
                  <w:bottom w:val="single" w:color="auto" w:sz="4" w:space="0"/>
                  <w:right w:val="single" w:color="auto" w:sz="4" w:space="0"/>
                </w:tcBorders>
                <w:vAlign w:val="center"/>
              </w:tcPr>
              <w:p w14:paraId="0631FEBC">
                <w:pPr>
                  <w:widowControl/>
                  <w:snapToGrid/>
                  <w:spacing w:line="280" w:lineRule="exact"/>
                  <w:jc w:val="center"/>
                  <w:rPr>
                    <w:rFonts w:hint="default" w:ascii="Times New Roman" w:hAnsi="Times New Roman" w:eastAsia="仿宋_GB2312"/>
                    <w:kern w:val="2"/>
                    <w:sz w:val="24"/>
                    <w:szCs w:val="24"/>
                    <w:lang w:val="en-US" w:eastAsia="zh-CN" w:bidi="ar-SA"/>
                  </w:rPr>
                </w:pPr>
                <w:r>
                  <w:rPr>
                    <w:rFonts w:hint="eastAsia" w:ascii="Times New Roman" w:hAnsi="Times New Roman" w:eastAsia="仿宋_GB2312"/>
                    <w:kern w:val="2"/>
                    <w:sz w:val="24"/>
                    <w:szCs w:val="24"/>
                    <w:lang w:val="en-US" w:eastAsia="zh-CN" w:bidi="ar-SA"/>
                  </w:rPr>
                  <w:t>序号</w:t>
                </w:r>
              </w:p>
            </w:tc>
            <w:tc>
              <w:tcPr>
                <w:tcW w:w="4083" w:type="dxa"/>
                <w:tcBorders>
                  <w:top w:val="single" w:color="000000" w:sz="4" w:space="0"/>
                  <w:left w:val="nil"/>
                  <w:bottom w:val="single" w:color="auto" w:sz="4" w:space="0"/>
                  <w:right w:val="single" w:color="auto" w:sz="4" w:space="0"/>
                </w:tcBorders>
                <w:vAlign w:val="center"/>
              </w:tcPr>
              <w:p w14:paraId="401C2251">
                <w:pPr>
                  <w:widowControl/>
                  <w:snapToGrid/>
                  <w:spacing w:line="280" w:lineRule="exact"/>
                  <w:jc w:val="center"/>
                  <w:rPr>
                    <w:rFonts w:hint="default" w:ascii="Times New Roman" w:hAnsi="Times New Roman" w:eastAsia="仿宋_GB2312"/>
                    <w:kern w:val="2"/>
                    <w:sz w:val="24"/>
                    <w:szCs w:val="24"/>
                    <w:lang w:val="en-US" w:eastAsia="zh-CN" w:bidi="ar-SA"/>
                  </w:rPr>
                </w:pPr>
                <w:r>
                  <w:rPr>
                    <w:rFonts w:hint="eastAsia" w:ascii="Times New Roman" w:hAnsi="Times New Roman" w:eastAsia="仿宋_GB2312"/>
                    <w:kern w:val="2"/>
                    <w:sz w:val="24"/>
                    <w:szCs w:val="24"/>
                    <w:lang w:val="en-US" w:eastAsia="zh-CN" w:bidi="ar-SA"/>
                  </w:rPr>
                  <w:t>考核内容</w:t>
                </w:r>
              </w:p>
            </w:tc>
            <w:tc>
              <w:tcPr>
                <w:tcW w:w="728" w:type="dxa"/>
                <w:tcBorders>
                  <w:top w:val="single" w:color="000000" w:sz="4" w:space="0"/>
                  <w:left w:val="nil"/>
                  <w:bottom w:val="single" w:color="auto" w:sz="4" w:space="0"/>
                  <w:right w:val="single" w:color="auto" w:sz="4" w:space="0"/>
                </w:tcBorders>
                <w:vAlign w:val="center"/>
              </w:tcPr>
              <w:p w14:paraId="46DA7B32">
                <w:pPr>
                  <w:widowControl/>
                  <w:snapToGrid/>
                  <w:spacing w:line="280" w:lineRule="exact"/>
                  <w:jc w:val="center"/>
                  <w:rPr>
                    <w:rFonts w:hint="default" w:ascii="Times New Roman" w:hAnsi="Times New Roman" w:eastAsia="仿宋_GB2312"/>
                    <w:kern w:val="2"/>
                    <w:sz w:val="24"/>
                    <w:szCs w:val="24"/>
                    <w:lang w:val="en-US" w:eastAsia="zh-CN" w:bidi="ar-SA"/>
                  </w:rPr>
                </w:pPr>
                <w:r>
                  <w:rPr>
                    <w:rFonts w:hint="eastAsia" w:ascii="Times New Roman" w:hAnsi="Times New Roman" w:eastAsia="仿宋_GB2312"/>
                    <w:kern w:val="2"/>
                    <w:sz w:val="24"/>
                    <w:szCs w:val="24"/>
                    <w:lang w:val="en-US" w:eastAsia="zh-CN" w:bidi="ar-SA"/>
                  </w:rPr>
                  <w:t>分值</w:t>
                </w:r>
              </w:p>
            </w:tc>
            <w:tc>
              <w:tcPr>
                <w:tcW w:w="909" w:type="dxa"/>
                <w:tcBorders>
                  <w:top w:val="single" w:color="000000" w:sz="4" w:space="0"/>
                  <w:left w:val="nil"/>
                  <w:bottom w:val="single" w:color="auto" w:sz="4" w:space="0"/>
                  <w:right w:val="single" w:color="auto" w:sz="4" w:space="0"/>
                </w:tcBorders>
                <w:vAlign w:val="center"/>
              </w:tcPr>
              <w:p w14:paraId="42EA5877">
                <w:pPr>
                  <w:widowControl/>
                  <w:snapToGrid/>
                  <w:spacing w:line="280" w:lineRule="exact"/>
                  <w:jc w:val="center"/>
                  <w:rPr>
                    <w:rFonts w:hint="default" w:ascii="Times New Roman" w:hAnsi="Times New Roman" w:eastAsia="仿宋_GB2312"/>
                    <w:kern w:val="2"/>
                    <w:sz w:val="24"/>
                    <w:szCs w:val="24"/>
                    <w:lang w:val="en-US" w:eastAsia="zh-CN" w:bidi="ar-SA"/>
                  </w:rPr>
                </w:pPr>
                <w:r>
                  <w:rPr>
                    <w:rFonts w:hint="eastAsia" w:ascii="Times New Roman" w:hAnsi="Times New Roman" w:eastAsia="仿宋_GB2312"/>
                    <w:kern w:val="2"/>
                    <w:sz w:val="24"/>
                    <w:szCs w:val="24"/>
                    <w:lang w:val="en-US" w:eastAsia="zh-CN" w:bidi="ar-SA"/>
                  </w:rPr>
                  <w:t>得分</w:t>
                </w:r>
              </w:p>
            </w:tc>
            <w:tc>
              <w:tcPr>
                <w:tcW w:w="913" w:type="dxa"/>
                <w:tcBorders>
                  <w:top w:val="single" w:color="000000" w:sz="4" w:space="0"/>
                  <w:left w:val="nil"/>
                  <w:bottom w:val="single" w:color="auto" w:sz="4" w:space="0"/>
                  <w:right w:val="single" w:color="000000" w:sz="4" w:space="0"/>
                </w:tcBorders>
                <w:vAlign w:val="center"/>
              </w:tcPr>
              <w:p w14:paraId="5695FDF7">
                <w:pPr>
                  <w:widowControl/>
                  <w:snapToGrid/>
                  <w:spacing w:line="280" w:lineRule="exact"/>
                  <w:jc w:val="center"/>
                  <w:rPr>
                    <w:rFonts w:hint="default" w:ascii="Times New Roman" w:hAnsi="Times New Roman" w:eastAsia="仿宋_GB2312"/>
                    <w:kern w:val="2"/>
                    <w:sz w:val="24"/>
                    <w:szCs w:val="24"/>
                    <w:lang w:val="en-US" w:eastAsia="zh-CN" w:bidi="ar-SA"/>
                  </w:rPr>
                </w:pPr>
                <w:r>
                  <w:rPr>
                    <w:rFonts w:hint="eastAsia" w:ascii="Times New Roman" w:hAnsi="Times New Roman" w:eastAsia="仿宋_GB2312"/>
                    <w:kern w:val="2"/>
                    <w:sz w:val="24"/>
                    <w:szCs w:val="24"/>
                    <w:lang w:val="en-US" w:eastAsia="zh-CN" w:bidi="ar-SA"/>
                  </w:rPr>
                  <w:t>备注</w:t>
                </w:r>
              </w:p>
            </w:tc>
          </w:tr>
          <w:tr w14:paraId="46299CA2">
            <w:tblPrEx>
              <w:tblCellMar>
                <w:top w:w="0" w:type="dxa"/>
                <w:left w:w="108" w:type="dxa"/>
                <w:bottom w:w="0" w:type="dxa"/>
                <w:right w:w="108" w:type="dxa"/>
              </w:tblCellMar>
            </w:tblPrEx>
            <w:trPr>
              <w:trHeight w:val="984" w:hRule="atLeast"/>
            </w:trPr>
            <w:tc>
              <w:tcPr>
                <w:tcW w:w="1297" w:type="dxa"/>
                <w:vMerge w:val="restart"/>
                <w:tcBorders>
                  <w:top w:val="nil"/>
                  <w:left w:val="single" w:color="000000" w:sz="4" w:space="0"/>
                  <w:bottom w:val="single" w:color="000000" w:sz="4" w:space="0"/>
                  <w:right w:val="single" w:color="auto" w:sz="4" w:space="0"/>
                </w:tcBorders>
                <w:vAlign w:val="center"/>
              </w:tcPr>
              <w:p w14:paraId="4A3A85AE">
                <w:pPr>
                  <w:widowControl/>
                  <w:snapToGrid/>
                  <w:spacing w:line="280" w:lineRule="exact"/>
                  <w:jc w:val="center"/>
                  <w:rPr>
                    <w:rFonts w:hint="default" w:ascii="Times New Roman" w:hAnsi="Times New Roman" w:eastAsia="仿宋_GB2312"/>
                    <w:kern w:val="2"/>
                    <w:sz w:val="24"/>
                    <w:szCs w:val="24"/>
                    <w:lang w:val="en-US" w:eastAsia="zh-CN" w:bidi="ar-SA"/>
                  </w:rPr>
                </w:pPr>
                <w:r>
                  <w:rPr>
                    <w:rFonts w:hint="eastAsia" w:ascii="Times New Roman" w:hAnsi="Times New Roman" w:eastAsia="仿宋_GB2312"/>
                    <w:kern w:val="2"/>
                    <w:sz w:val="24"/>
                    <w:szCs w:val="24"/>
                    <w:lang w:val="en-US" w:eastAsia="zh-CN" w:bidi="ar-SA"/>
                  </w:rPr>
                  <w:t>综合管理服务</w:t>
                </w:r>
                <w:r>
                  <w:rPr>
                    <w:rFonts w:hint="default" w:ascii="Times New Roman" w:hAnsi="Times New Roman" w:eastAsia="仿宋_GB2312"/>
                    <w:kern w:val="2"/>
                    <w:sz w:val="24"/>
                    <w:szCs w:val="24"/>
                    <w:lang w:val="en-US" w:eastAsia="zh-CN" w:bidi="ar-SA"/>
                  </w:rPr>
                  <w:br w:type="textWrapping"/>
                </w:r>
                <w:r>
                  <w:rPr>
                    <w:rFonts w:hint="eastAsia" w:ascii="Times New Roman" w:hAnsi="Times New Roman" w:eastAsia="仿宋_GB2312"/>
                    <w:kern w:val="2"/>
                    <w:sz w:val="24"/>
                    <w:szCs w:val="24"/>
                    <w:lang w:val="en-US" w:eastAsia="zh-CN" w:bidi="ar-SA"/>
                  </w:rPr>
                  <w:t>（</w:t>
                </w:r>
                <w:r>
                  <w:rPr>
                    <w:rFonts w:hint="default" w:ascii="Times New Roman" w:hAnsi="Times New Roman" w:eastAsia="仿宋_GB2312"/>
                    <w:kern w:val="2"/>
                    <w:sz w:val="24"/>
                    <w:szCs w:val="24"/>
                    <w:lang w:val="en-US" w:eastAsia="zh-CN" w:bidi="ar-SA"/>
                  </w:rPr>
                  <w:t>30</w:t>
                </w:r>
                <w:r>
                  <w:rPr>
                    <w:rFonts w:hint="eastAsia" w:ascii="Times New Roman" w:hAnsi="Times New Roman" w:eastAsia="仿宋_GB2312"/>
                    <w:kern w:val="2"/>
                    <w:sz w:val="24"/>
                    <w:szCs w:val="24"/>
                    <w:lang w:val="en-US" w:eastAsia="zh-CN" w:bidi="ar-SA"/>
                  </w:rPr>
                  <w:t>分）</w:t>
                </w:r>
              </w:p>
            </w:tc>
            <w:tc>
              <w:tcPr>
                <w:tcW w:w="579" w:type="dxa"/>
                <w:tcBorders>
                  <w:top w:val="nil"/>
                  <w:left w:val="nil"/>
                  <w:bottom w:val="single" w:color="auto" w:sz="4" w:space="0"/>
                  <w:right w:val="single" w:color="auto" w:sz="4" w:space="0"/>
                </w:tcBorders>
                <w:vAlign w:val="center"/>
              </w:tcPr>
              <w:p w14:paraId="3DBE082A">
                <w:pPr>
                  <w:widowControl/>
                  <w:snapToGrid/>
                  <w:spacing w:line="280" w:lineRule="exact"/>
                  <w:jc w:val="center"/>
                  <w:rPr>
                    <w:rFonts w:hint="default" w:ascii="Times New Roman" w:hAnsi="Times New Roman" w:eastAsia="仿宋_GB2312"/>
                    <w:kern w:val="2"/>
                    <w:sz w:val="24"/>
                    <w:szCs w:val="24"/>
                    <w:lang w:val="en-US" w:eastAsia="zh-CN" w:bidi="ar-SA"/>
                  </w:rPr>
                </w:pPr>
                <w:r>
                  <w:rPr>
                    <w:rFonts w:hint="default" w:ascii="Times New Roman" w:hAnsi="Times New Roman" w:eastAsia="仿宋_GB2312"/>
                    <w:kern w:val="2"/>
                    <w:sz w:val="24"/>
                    <w:szCs w:val="24"/>
                    <w:lang w:val="en-US" w:eastAsia="zh-CN" w:bidi="ar-SA"/>
                  </w:rPr>
                  <w:t>1</w:t>
                </w:r>
              </w:p>
            </w:tc>
            <w:tc>
              <w:tcPr>
                <w:tcW w:w="4083" w:type="dxa"/>
                <w:tcBorders>
                  <w:top w:val="nil"/>
                  <w:left w:val="nil"/>
                  <w:bottom w:val="single" w:color="auto" w:sz="4" w:space="0"/>
                  <w:right w:val="single" w:color="auto" w:sz="4" w:space="0"/>
                </w:tcBorders>
                <w:vAlign w:val="center"/>
              </w:tcPr>
              <w:p w14:paraId="5472019C">
                <w:pPr>
                  <w:widowControl/>
                  <w:snapToGrid/>
                  <w:spacing w:line="280" w:lineRule="exact"/>
                  <w:rPr>
                    <w:rFonts w:hint="default" w:ascii="Times New Roman" w:hAnsi="Times New Roman" w:eastAsia="仿宋_GB2312"/>
                    <w:kern w:val="2"/>
                    <w:sz w:val="24"/>
                    <w:szCs w:val="24"/>
                    <w:lang w:val="en-US" w:eastAsia="zh-CN" w:bidi="ar-SA"/>
                  </w:rPr>
                </w:pPr>
                <w:r>
                  <w:rPr>
                    <w:rFonts w:hint="eastAsia" w:ascii="Times New Roman" w:hAnsi="Times New Roman" w:eastAsia="仿宋_GB2312"/>
                    <w:kern w:val="2"/>
                    <w:sz w:val="24"/>
                    <w:szCs w:val="24"/>
                    <w:lang w:val="en-US" w:eastAsia="zh-CN" w:bidi="ar-SA"/>
                  </w:rPr>
                  <w:t>建立完善项目内部规章管理制度、绩效考核细则及应急保障预案等，内容完善、针对性强。</w:t>
                </w:r>
              </w:p>
            </w:tc>
            <w:tc>
              <w:tcPr>
                <w:tcW w:w="728" w:type="dxa"/>
                <w:tcBorders>
                  <w:top w:val="nil"/>
                  <w:left w:val="nil"/>
                  <w:bottom w:val="single" w:color="auto" w:sz="4" w:space="0"/>
                  <w:right w:val="single" w:color="auto" w:sz="4" w:space="0"/>
                </w:tcBorders>
                <w:vAlign w:val="center"/>
              </w:tcPr>
              <w:p w14:paraId="7CA9E995">
                <w:pPr>
                  <w:widowControl/>
                  <w:snapToGrid/>
                  <w:spacing w:line="280" w:lineRule="exact"/>
                  <w:jc w:val="center"/>
                  <w:rPr>
                    <w:rFonts w:hint="default" w:ascii="Times New Roman" w:hAnsi="Times New Roman" w:eastAsia="仿宋_GB2312"/>
                    <w:kern w:val="2"/>
                    <w:sz w:val="24"/>
                    <w:szCs w:val="24"/>
                    <w:lang w:val="en-US" w:eastAsia="zh-CN" w:bidi="ar-SA"/>
                  </w:rPr>
                </w:pPr>
                <w:r>
                  <w:rPr>
                    <w:rFonts w:hint="default" w:ascii="Times New Roman" w:hAnsi="Times New Roman" w:eastAsia="仿宋_GB2312"/>
                    <w:kern w:val="2"/>
                    <w:sz w:val="24"/>
                    <w:szCs w:val="24"/>
                    <w:lang w:val="en-US" w:eastAsia="zh-CN" w:bidi="ar-SA"/>
                  </w:rPr>
                  <w:t>10</w:t>
                </w:r>
              </w:p>
            </w:tc>
            <w:tc>
              <w:tcPr>
                <w:tcW w:w="909" w:type="dxa"/>
                <w:tcBorders>
                  <w:top w:val="nil"/>
                  <w:left w:val="nil"/>
                  <w:bottom w:val="single" w:color="auto" w:sz="4" w:space="0"/>
                  <w:right w:val="single" w:color="auto" w:sz="4" w:space="0"/>
                </w:tcBorders>
                <w:vAlign w:val="center"/>
              </w:tcPr>
              <w:p w14:paraId="4C04B1A4">
                <w:pPr>
                  <w:widowControl/>
                  <w:snapToGrid/>
                  <w:spacing w:line="280" w:lineRule="exact"/>
                  <w:jc w:val="center"/>
                  <w:rPr>
                    <w:rFonts w:hint="default" w:ascii="Times New Roman" w:hAnsi="Times New Roman" w:eastAsia="仿宋_GB2312"/>
                    <w:kern w:val="2"/>
                    <w:sz w:val="24"/>
                    <w:szCs w:val="24"/>
                    <w:lang w:val="en-US" w:eastAsia="zh-CN" w:bidi="ar-SA"/>
                  </w:rPr>
                </w:pPr>
                <w:r>
                  <w:rPr>
                    <w:rFonts w:hint="eastAsia" w:ascii="Times New Roman" w:hAnsi="Times New Roman" w:eastAsia="仿宋_GB2312"/>
                    <w:kern w:val="2"/>
                    <w:sz w:val="24"/>
                    <w:szCs w:val="24"/>
                    <w:lang w:val="en-US" w:eastAsia="zh-CN" w:bidi="ar-SA"/>
                  </w:rPr>
                  <w:t>　</w:t>
                </w:r>
              </w:p>
            </w:tc>
            <w:tc>
              <w:tcPr>
                <w:tcW w:w="913" w:type="dxa"/>
                <w:tcBorders>
                  <w:top w:val="nil"/>
                  <w:left w:val="nil"/>
                  <w:bottom w:val="single" w:color="auto" w:sz="4" w:space="0"/>
                  <w:right w:val="single" w:color="000000" w:sz="4" w:space="0"/>
                </w:tcBorders>
                <w:vAlign w:val="center"/>
              </w:tcPr>
              <w:p w14:paraId="1FF23CEC">
                <w:pPr>
                  <w:widowControl/>
                  <w:snapToGrid/>
                  <w:spacing w:line="280" w:lineRule="exact"/>
                  <w:jc w:val="center"/>
                  <w:rPr>
                    <w:rFonts w:hint="default" w:ascii="Times New Roman" w:hAnsi="Times New Roman" w:eastAsia="仿宋_GB2312"/>
                    <w:kern w:val="2"/>
                    <w:sz w:val="24"/>
                    <w:szCs w:val="24"/>
                    <w:lang w:val="en-US" w:eastAsia="zh-CN" w:bidi="ar-SA"/>
                  </w:rPr>
                </w:pPr>
                <w:r>
                  <w:rPr>
                    <w:rFonts w:hint="eastAsia" w:ascii="Times New Roman" w:hAnsi="Times New Roman" w:eastAsia="仿宋_GB2312"/>
                    <w:kern w:val="2"/>
                    <w:sz w:val="24"/>
                    <w:szCs w:val="24"/>
                    <w:lang w:val="en-US" w:eastAsia="zh-CN" w:bidi="ar-SA"/>
                  </w:rPr>
                  <w:t>　</w:t>
                </w:r>
              </w:p>
            </w:tc>
          </w:tr>
          <w:tr w14:paraId="1928CC8C">
            <w:tblPrEx>
              <w:tblCellMar>
                <w:top w:w="0" w:type="dxa"/>
                <w:left w:w="108" w:type="dxa"/>
                <w:bottom w:w="0" w:type="dxa"/>
                <w:right w:w="108" w:type="dxa"/>
              </w:tblCellMar>
            </w:tblPrEx>
            <w:trPr>
              <w:trHeight w:val="927" w:hRule="atLeast"/>
            </w:trPr>
            <w:tc>
              <w:tcPr>
                <w:tcW w:w="8509" w:type="dxa"/>
                <w:vMerge w:val="continue"/>
                <w:tcBorders>
                  <w:top w:val="nil"/>
                  <w:left w:val="single" w:color="000000" w:sz="4" w:space="0"/>
                  <w:bottom w:val="single" w:color="000000" w:sz="4" w:space="0"/>
                  <w:right w:val="single" w:color="auto" w:sz="4" w:space="0"/>
                </w:tcBorders>
                <w:vAlign w:val="center"/>
              </w:tcPr>
              <w:p w14:paraId="55CA7375">
                <w:pPr>
                  <w:widowControl/>
                  <w:snapToGrid/>
                  <w:jc w:val="left"/>
                  <w:rPr>
                    <w:rFonts w:hint="default" w:ascii="Times New Roman" w:hAnsi="Times New Roman" w:eastAsia="仿宋_GB2312"/>
                    <w:kern w:val="2"/>
                    <w:sz w:val="24"/>
                    <w:szCs w:val="24"/>
                    <w:lang w:val="en-US" w:eastAsia="zh-CN" w:bidi="ar-SA"/>
                  </w:rPr>
                </w:pPr>
              </w:p>
            </w:tc>
            <w:tc>
              <w:tcPr>
                <w:tcW w:w="579" w:type="dxa"/>
                <w:tcBorders>
                  <w:top w:val="nil"/>
                  <w:left w:val="nil"/>
                  <w:bottom w:val="single" w:color="auto" w:sz="4" w:space="0"/>
                  <w:right w:val="single" w:color="auto" w:sz="4" w:space="0"/>
                </w:tcBorders>
                <w:vAlign w:val="center"/>
              </w:tcPr>
              <w:p w14:paraId="04319429">
                <w:pPr>
                  <w:widowControl/>
                  <w:snapToGrid/>
                  <w:spacing w:line="280" w:lineRule="exact"/>
                  <w:jc w:val="center"/>
                  <w:rPr>
                    <w:rFonts w:hint="default" w:ascii="Times New Roman" w:hAnsi="Times New Roman" w:eastAsia="仿宋_GB2312"/>
                    <w:kern w:val="2"/>
                    <w:sz w:val="24"/>
                    <w:szCs w:val="24"/>
                    <w:lang w:val="en-US" w:eastAsia="zh-CN" w:bidi="ar-SA"/>
                  </w:rPr>
                </w:pPr>
                <w:r>
                  <w:rPr>
                    <w:rFonts w:hint="default" w:ascii="Times New Roman" w:hAnsi="Times New Roman" w:eastAsia="仿宋_GB2312"/>
                    <w:kern w:val="2"/>
                    <w:sz w:val="24"/>
                    <w:szCs w:val="24"/>
                    <w:lang w:val="en-US" w:eastAsia="zh-CN" w:bidi="ar-SA"/>
                  </w:rPr>
                  <w:t>2</w:t>
                </w:r>
              </w:p>
            </w:tc>
            <w:tc>
              <w:tcPr>
                <w:tcW w:w="4083" w:type="dxa"/>
                <w:tcBorders>
                  <w:top w:val="nil"/>
                  <w:left w:val="nil"/>
                  <w:bottom w:val="single" w:color="auto" w:sz="4" w:space="0"/>
                  <w:right w:val="single" w:color="auto" w:sz="4" w:space="0"/>
                </w:tcBorders>
                <w:vAlign w:val="center"/>
              </w:tcPr>
              <w:p w14:paraId="3B754D00">
                <w:pPr>
                  <w:widowControl/>
                  <w:snapToGrid/>
                  <w:spacing w:line="280" w:lineRule="exact"/>
                  <w:rPr>
                    <w:rFonts w:hint="default" w:ascii="Times New Roman" w:hAnsi="Times New Roman" w:eastAsia="仿宋_GB2312"/>
                    <w:kern w:val="2"/>
                    <w:sz w:val="24"/>
                    <w:szCs w:val="24"/>
                    <w:lang w:val="en-US" w:eastAsia="zh-CN" w:bidi="ar-SA"/>
                  </w:rPr>
                </w:pPr>
                <w:r>
                  <w:rPr>
                    <w:rFonts w:hint="eastAsia" w:ascii="Times New Roman" w:hAnsi="Times New Roman" w:eastAsia="仿宋_GB2312"/>
                    <w:kern w:val="2"/>
                    <w:sz w:val="24"/>
                    <w:szCs w:val="24"/>
                    <w:lang w:val="en-US" w:eastAsia="zh-CN" w:bidi="ar-SA"/>
                  </w:rPr>
                  <w:t>按要求配置项目管理和服务人员，统一着装、分工明确，并及时协调落实采购人各项工作要求，做好</w:t>
                </w:r>
                <w:r>
                  <w:rPr>
                    <w:rFonts w:hint="default" w:ascii="Times New Roman" w:hAnsi="Times New Roman" w:eastAsia="仿宋_GB2312"/>
                    <w:kern w:val="2"/>
                    <w:sz w:val="24"/>
                    <w:szCs w:val="24"/>
                    <w:lang w:val="en-US" w:eastAsia="zh-CN" w:bidi="ar-SA"/>
                  </w:rPr>
                  <w:t>7*24</w:t>
                </w:r>
                <w:r>
                  <w:rPr>
                    <w:rFonts w:hint="eastAsia" w:ascii="Times New Roman" w:hAnsi="Times New Roman" w:eastAsia="仿宋_GB2312"/>
                    <w:kern w:val="2"/>
                    <w:sz w:val="24"/>
                    <w:szCs w:val="24"/>
                    <w:lang w:val="en-US" w:eastAsia="zh-CN" w:bidi="ar-SA"/>
                  </w:rPr>
                  <w:t>小时应急保障服务。</w:t>
                </w:r>
              </w:p>
            </w:tc>
            <w:tc>
              <w:tcPr>
                <w:tcW w:w="728" w:type="dxa"/>
                <w:tcBorders>
                  <w:top w:val="nil"/>
                  <w:left w:val="nil"/>
                  <w:bottom w:val="single" w:color="auto" w:sz="4" w:space="0"/>
                  <w:right w:val="single" w:color="auto" w:sz="4" w:space="0"/>
                </w:tcBorders>
                <w:vAlign w:val="center"/>
              </w:tcPr>
              <w:p w14:paraId="55C36D1A">
                <w:pPr>
                  <w:widowControl/>
                  <w:snapToGrid/>
                  <w:spacing w:line="280" w:lineRule="exact"/>
                  <w:jc w:val="center"/>
                  <w:rPr>
                    <w:rFonts w:hint="default" w:ascii="Times New Roman" w:hAnsi="Times New Roman" w:eastAsia="仿宋_GB2312"/>
                    <w:kern w:val="2"/>
                    <w:sz w:val="24"/>
                    <w:szCs w:val="24"/>
                    <w:lang w:val="en-US" w:eastAsia="zh-CN" w:bidi="ar-SA"/>
                  </w:rPr>
                </w:pPr>
                <w:r>
                  <w:rPr>
                    <w:rFonts w:hint="default" w:ascii="Times New Roman" w:hAnsi="Times New Roman" w:eastAsia="仿宋_GB2312"/>
                    <w:kern w:val="2"/>
                    <w:sz w:val="24"/>
                    <w:szCs w:val="24"/>
                    <w:lang w:val="en-US" w:eastAsia="zh-CN" w:bidi="ar-SA"/>
                  </w:rPr>
                  <w:t>10</w:t>
                </w:r>
              </w:p>
            </w:tc>
            <w:tc>
              <w:tcPr>
                <w:tcW w:w="909" w:type="dxa"/>
                <w:tcBorders>
                  <w:top w:val="nil"/>
                  <w:left w:val="nil"/>
                  <w:bottom w:val="single" w:color="auto" w:sz="4" w:space="0"/>
                  <w:right w:val="single" w:color="auto" w:sz="4" w:space="0"/>
                </w:tcBorders>
                <w:vAlign w:val="center"/>
              </w:tcPr>
              <w:p w14:paraId="60015812">
                <w:pPr>
                  <w:widowControl/>
                  <w:snapToGrid/>
                  <w:spacing w:line="280" w:lineRule="exact"/>
                  <w:jc w:val="center"/>
                  <w:rPr>
                    <w:rFonts w:hint="default" w:ascii="Times New Roman" w:hAnsi="Times New Roman" w:eastAsia="仿宋_GB2312"/>
                    <w:kern w:val="2"/>
                    <w:sz w:val="24"/>
                    <w:szCs w:val="24"/>
                    <w:lang w:val="en-US" w:eastAsia="zh-CN" w:bidi="ar-SA"/>
                  </w:rPr>
                </w:pPr>
                <w:r>
                  <w:rPr>
                    <w:rFonts w:hint="eastAsia" w:ascii="Times New Roman" w:hAnsi="Times New Roman" w:eastAsia="仿宋_GB2312"/>
                    <w:kern w:val="2"/>
                    <w:sz w:val="24"/>
                    <w:szCs w:val="24"/>
                    <w:lang w:val="en-US" w:eastAsia="zh-CN" w:bidi="ar-SA"/>
                  </w:rPr>
                  <w:t>　</w:t>
                </w:r>
              </w:p>
            </w:tc>
            <w:tc>
              <w:tcPr>
                <w:tcW w:w="913" w:type="dxa"/>
                <w:tcBorders>
                  <w:top w:val="nil"/>
                  <w:left w:val="nil"/>
                  <w:bottom w:val="single" w:color="auto" w:sz="4" w:space="0"/>
                  <w:right w:val="single" w:color="000000" w:sz="4" w:space="0"/>
                </w:tcBorders>
                <w:vAlign w:val="center"/>
              </w:tcPr>
              <w:p w14:paraId="69C592F0">
                <w:pPr>
                  <w:widowControl/>
                  <w:snapToGrid/>
                  <w:spacing w:line="280" w:lineRule="exact"/>
                  <w:jc w:val="center"/>
                  <w:rPr>
                    <w:rFonts w:hint="default" w:ascii="Times New Roman" w:hAnsi="Times New Roman" w:eastAsia="仿宋_GB2312"/>
                    <w:kern w:val="2"/>
                    <w:sz w:val="24"/>
                    <w:szCs w:val="24"/>
                    <w:lang w:val="en-US" w:eastAsia="zh-CN" w:bidi="ar-SA"/>
                  </w:rPr>
                </w:pPr>
                <w:r>
                  <w:rPr>
                    <w:rFonts w:hint="eastAsia" w:ascii="Times New Roman" w:hAnsi="Times New Roman" w:eastAsia="仿宋_GB2312"/>
                    <w:kern w:val="2"/>
                    <w:sz w:val="24"/>
                    <w:szCs w:val="24"/>
                    <w:lang w:val="en-US" w:eastAsia="zh-CN" w:bidi="ar-SA"/>
                  </w:rPr>
                  <w:t>　</w:t>
                </w:r>
              </w:p>
            </w:tc>
          </w:tr>
          <w:tr w14:paraId="67267840">
            <w:tblPrEx>
              <w:tblCellMar>
                <w:top w:w="0" w:type="dxa"/>
                <w:left w:w="108" w:type="dxa"/>
                <w:bottom w:w="0" w:type="dxa"/>
                <w:right w:w="108" w:type="dxa"/>
              </w:tblCellMar>
            </w:tblPrEx>
            <w:trPr>
              <w:trHeight w:val="1025" w:hRule="atLeast"/>
            </w:trPr>
            <w:tc>
              <w:tcPr>
                <w:tcW w:w="8509" w:type="dxa"/>
                <w:vMerge w:val="continue"/>
                <w:tcBorders>
                  <w:top w:val="nil"/>
                  <w:left w:val="single" w:color="000000" w:sz="4" w:space="0"/>
                  <w:bottom w:val="single" w:color="000000" w:sz="4" w:space="0"/>
                  <w:right w:val="single" w:color="auto" w:sz="4" w:space="0"/>
                </w:tcBorders>
                <w:vAlign w:val="center"/>
              </w:tcPr>
              <w:p w14:paraId="4B269848">
                <w:pPr>
                  <w:widowControl/>
                  <w:snapToGrid/>
                  <w:jc w:val="left"/>
                  <w:rPr>
                    <w:rFonts w:hint="default" w:ascii="Times New Roman" w:hAnsi="Times New Roman" w:eastAsia="仿宋_GB2312"/>
                    <w:kern w:val="2"/>
                    <w:sz w:val="24"/>
                    <w:szCs w:val="24"/>
                    <w:lang w:val="en-US" w:eastAsia="zh-CN" w:bidi="ar-SA"/>
                  </w:rPr>
                </w:pPr>
              </w:p>
            </w:tc>
            <w:tc>
              <w:tcPr>
                <w:tcW w:w="579" w:type="dxa"/>
                <w:tcBorders>
                  <w:top w:val="nil"/>
                  <w:left w:val="nil"/>
                  <w:bottom w:val="single" w:color="auto" w:sz="4" w:space="0"/>
                  <w:right w:val="single" w:color="auto" w:sz="4" w:space="0"/>
                </w:tcBorders>
                <w:vAlign w:val="center"/>
              </w:tcPr>
              <w:p w14:paraId="74D67373">
                <w:pPr>
                  <w:widowControl/>
                  <w:snapToGrid/>
                  <w:spacing w:line="280" w:lineRule="exact"/>
                  <w:jc w:val="center"/>
                  <w:rPr>
                    <w:rFonts w:hint="default" w:ascii="Times New Roman" w:hAnsi="Times New Roman" w:eastAsia="仿宋_GB2312"/>
                    <w:kern w:val="2"/>
                    <w:sz w:val="24"/>
                    <w:szCs w:val="24"/>
                    <w:lang w:val="en-US" w:eastAsia="zh-CN" w:bidi="ar-SA"/>
                  </w:rPr>
                </w:pPr>
                <w:r>
                  <w:rPr>
                    <w:rFonts w:hint="default" w:ascii="Times New Roman" w:hAnsi="Times New Roman" w:eastAsia="仿宋_GB2312"/>
                    <w:kern w:val="2"/>
                    <w:sz w:val="24"/>
                    <w:szCs w:val="24"/>
                    <w:lang w:val="en-US" w:eastAsia="zh-CN" w:bidi="ar-SA"/>
                  </w:rPr>
                  <w:t>3</w:t>
                </w:r>
              </w:p>
            </w:tc>
            <w:tc>
              <w:tcPr>
                <w:tcW w:w="4083" w:type="dxa"/>
                <w:tcBorders>
                  <w:top w:val="nil"/>
                  <w:left w:val="nil"/>
                  <w:bottom w:val="single" w:color="auto" w:sz="4" w:space="0"/>
                  <w:right w:val="single" w:color="auto" w:sz="4" w:space="0"/>
                </w:tcBorders>
                <w:vAlign w:val="center"/>
              </w:tcPr>
              <w:p w14:paraId="65149711">
                <w:pPr>
                  <w:widowControl/>
                  <w:snapToGrid/>
                  <w:spacing w:line="280" w:lineRule="exact"/>
                  <w:rPr>
                    <w:rFonts w:hint="default" w:ascii="Times New Roman" w:hAnsi="Times New Roman" w:eastAsia="仿宋_GB2312"/>
                    <w:kern w:val="2"/>
                    <w:sz w:val="24"/>
                    <w:szCs w:val="24"/>
                    <w:lang w:val="en-US" w:eastAsia="zh-CN" w:bidi="ar-SA"/>
                  </w:rPr>
                </w:pPr>
                <w:r>
                  <w:rPr>
                    <w:rFonts w:hint="eastAsia" w:ascii="Times New Roman" w:hAnsi="Times New Roman" w:eastAsia="仿宋_GB2312"/>
                    <w:kern w:val="2"/>
                    <w:sz w:val="24"/>
                    <w:szCs w:val="24"/>
                    <w:lang w:val="en-US" w:eastAsia="zh-CN" w:bidi="ar-SA"/>
                  </w:rPr>
                  <w:t>项目人员基本保持稳定，无迟到早退、缺岗情况，注重职业形象和工作纪律，对投诉和不良行为及时反馈处置。</w:t>
                </w:r>
              </w:p>
            </w:tc>
            <w:tc>
              <w:tcPr>
                <w:tcW w:w="728" w:type="dxa"/>
                <w:tcBorders>
                  <w:top w:val="nil"/>
                  <w:left w:val="nil"/>
                  <w:bottom w:val="single" w:color="auto" w:sz="4" w:space="0"/>
                  <w:right w:val="single" w:color="auto" w:sz="4" w:space="0"/>
                </w:tcBorders>
                <w:vAlign w:val="center"/>
              </w:tcPr>
              <w:p w14:paraId="17F28180">
                <w:pPr>
                  <w:widowControl/>
                  <w:snapToGrid/>
                  <w:spacing w:line="280" w:lineRule="exact"/>
                  <w:jc w:val="center"/>
                  <w:rPr>
                    <w:rFonts w:hint="default" w:ascii="Times New Roman" w:hAnsi="Times New Roman" w:eastAsia="仿宋_GB2312"/>
                    <w:kern w:val="2"/>
                    <w:sz w:val="24"/>
                    <w:szCs w:val="24"/>
                    <w:lang w:val="en-US" w:eastAsia="zh-CN" w:bidi="ar-SA"/>
                  </w:rPr>
                </w:pPr>
                <w:r>
                  <w:rPr>
                    <w:rFonts w:hint="default" w:ascii="Times New Roman" w:hAnsi="Times New Roman" w:eastAsia="仿宋_GB2312"/>
                    <w:kern w:val="2"/>
                    <w:sz w:val="24"/>
                    <w:szCs w:val="24"/>
                    <w:lang w:val="en-US" w:eastAsia="zh-CN" w:bidi="ar-SA"/>
                  </w:rPr>
                  <w:t>10</w:t>
                </w:r>
              </w:p>
            </w:tc>
            <w:tc>
              <w:tcPr>
                <w:tcW w:w="909" w:type="dxa"/>
                <w:tcBorders>
                  <w:top w:val="nil"/>
                  <w:left w:val="nil"/>
                  <w:bottom w:val="single" w:color="auto" w:sz="4" w:space="0"/>
                  <w:right w:val="single" w:color="auto" w:sz="4" w:space="0"/>
                </w:tcBorders>
                <w:vAlign w:val="center"/>
              </w:tcPr>
              <w:p w14:paraId="339F4457">
                <w:pPr>
                  <w:widowControl/>
                  <w:snapToGrid/>
                  <w:spacing w:line="280" w:lineRule="exact"/>
                  <w:jc w:val="center"/>
                  <w:rPr>
                    <w:rFonts w:hint="default" w:ascii="Times New Roman" w:hAnsi="Times New Roman" w:eastAsia="仿宋_GB2312"/>
                    <w:kern w:val="2"/>
                    <w:sz w:val="24"/>
                    <w:szCs w:val="24"/>
                    <w:lang w:val="en-US" w:eastAsia="zh-CN" w:bidi="ar-SA"/>
                  </w:rPr>
                </w:pPr>
                <w:r>
                  <w:rPr>
                    <w:rFonts w:hint="eastAsia" w:ascii="Times New Roman" w:hAnsi="Times New Roman" w:eastAsia="仿宋_GB2312"/>
                    <w:kern w:val="2"/>
                    <w:sz w:val="24"/>
                    <w:szCs w:val="24"/>
                    <w:lang w:val="en-US" w:eastAsia="zh-CN" w:bidi="ar-SA"/>
                  </w:rPr>
                  <w:t>　</w:t>
                </w:r>
              </w:p>
            </w:tc>
            <w:tc>
              <w:tcPr>
                <w:tcW w:w="913" w:type="dxa"/>
                <w:tcBorders>
                  <w:top w:val="nil"/>
                  <w:left w:val="nil"/>
                  <w:bottom w:val="single" w:color="auto" w:sz="4" w:space="0"/>
                  <w:right w:val="single" w:color="000000" w:sz="4" w:space="0"/>
                </w:tcBorders>
                <w:vAlign w:val="center"/>
              </w:tcPr>
              <w:p w14:paraId="6AE31BBF">
                <w:pPr>
                  <w:widowControl/>
                  <w:snapToGrid/>
                  <w:spacing w:line="280" w:lineRule="exact"/>
                  <w:jc w:val="center"/>
                  <w:rPr>
                    <w:rFonts w:hint="default" w:ascii="Times New Roman" w:hAnsi="Times New Roman" w:eastAsia="仿宋_GB2312"/>
                    <w:kern w:val="2"/>
                    <w:sz w:val="24"/>
                    <w:szCs w:val="24"/>
                    <w:lang w:val="en-US" w:eastAsia="zh-CN" w:bidi="ar-SA"/>
                  </w:rPr>
                </w:pPr>
                <w:r>
                  <w:rPr>
                    <w:rFonts w:hint="eastAsia" w:ascii="Times New Roman" w:hAnsi="Times New Roman" w:eastAsia="仿宋_GB2312"/>
                    <w:kern w:val="2"/>
                    <w:sz w:val="24"/>
                    <w:szCs w:val="24"/>
                    <w:lang w:val="en-US" w:eastAsia="zh-CN" w:bidi="ar-SA"/>
                  </w:rPr>
                  <w:t>　</w:t>
                </w:r>
              </w:p>
            </w:tc>
          </w:tr>
          <w:tr w14:paraId="55F653CF">
            <w:tblPrEx>
              <w:tblCellMar>
                <w:top w:w="0" w:type="dxa"/>
                <w:left w:w="108" w:type="dxa"/>
                <w:bottom w:w="0" w:type="dxa"/>
                <w:right w:w="108" w:type="dxa"/>
              </w:tblCellMar>
            </w:tblPrEx>
            <w:trPr>
              <w:trHeight w:val="1003" w:hRule="atLeast"/>
            </w:trPr>
            <w:tc>
              <w:tcPr>
                <w:tcW w:w="1297" w:type="dxa"/>
                <w:vMerge w:val="restart"/>
                <w:tcBorders>
                  <w:top w:val="nil"/>
                  <w:left w:val="single" w:color="000000" w:sz="4" w:space="0"/>
                  <w:bottom w:val="single" w:color="auto" w:sz="4" w:space="0"/>
                  <w:right w:val="single" w:color="auto" w:sz="4" w:space="0"/>
                </w:tcBorders>
                <w:vAlign w:val="center"/>
              </w:tcPr>
              <w:p w14:paraId="5AF489D3">
                <w:pPr>
                  <w:widowControl/>
                  <w:snapToGrid/>
                  <w:spacing w:line="280" w:lineRule="exact"/>
                  <w:jc w:val="center"/>
                  <w:rPr>
                    <w:rFonts w:hint="default" w:ascii="Times New Roman" w:hAnsi="Times New Roman" w:eastAsia="仿宋_GB2312"/>
                    <w:kern w:val="2"/>
                    <w:sz w:val="24"/>
                    <w:szCs w:val="24"/>
                    <w:lang w:val="en-US" w:eastAsia="zh-CN" w:bidi="ar-SA"/>
                  </w:rPr>
                </w:pPr>
                <w:r>
                  <w:rPr>
                    <w:rFonts w:hint="eastAsia" w:ascii="Times New Roman" w:hAnsi="Times New Roman" w:eastAsia="仿宋_GB2312"/>
                    <w:kern w:val="2"/>
                    <w:sz w:val="24"/>
                    <w:szCs w:val="24"/>
                    <w:lang w:val="en-US" w:eastAsia="zh-CN" w:bidi="ar-SA"/>
                  </w:rPr>
                  <w:t>设施设备维护与日常（简易）维修服务（</w:t>
                </w:r>
                <w:r>
                  <w:rPr>
                    <w:rFonts w:hint="default" w:ascii="Times New Roman" w:hAnsi="Times New Roman" w:eastAsia="仿宋_GB2312"/>
                    <w:kern w:val="2"/>
                    <w:sz w:val="24"/>
                    <w:szCs w:val="24"/>
                    <w:lang w:val="en-US" w:eastAsia="zh-CN" w:bidi="ar-SA"/>
                  </w:rPr>
                  <w:t>30</w:t>
                </w:r>
                <w:r>
                  <w:rPr>
                    <w:rFonts w:hint="eastAsia" w:ascii="Times New Roman" w:hAnsi="Times New Roman" w:eastAsia="仿宋_GB2312"/>
                    <w:kern w:val="2"/>
                    <w:sz w:val="24"/>
                    <w:szCs w:val="24"/>
                    <w:lang w:val="en-US" w:eastAsia="zh-CN" w:bidi="ar-SA"/>
                  </w:rPr>
                  <w:t>分）</w:t>
                </w:r>
              </w:p>
            </w:tc>
            <w:tc>
              <w:tcPr>
                <w:tcW w:w="579" w:type="dxa"/>
                <w:tcBorders>
                  <w:top w:val="nil"/>
                  <w:left w:val="nil"/>
                  <w:bottom w:val="single" w:color="auto" w:sz="4" w:space="0"/>
                  <w:right w:val="single" w:color="auto" w:sz="4" w:space="0"/>
                </w:tcBorders>
                <w:vAlign w:val="center"/>
              </w:tcPr>
              <w:p w14:paraId="11F8E102">
                <w:pPr>
                  <w:widowControl/>
                  <w:snapToGrid/>
                  <w:spacing w:line="280" w:lineRule="exact"/>
                  <w:jc w:val="center"/>
                  <w:rPr>
                    <w:rFonts w:hint="default" w:ascii="Times New Roman" w:hAnsi="Times New Roman" w:eastAsia="仿宋_GB2312"/>
                    <w:kern w:val="2"/>
                    <w:sz w:val="24"/>
                    <w:szCs w:val="24"/>
                    <w:lang w:val="en-US" w:eastAsia="zh-CN" w:bidi="ar-SA"/>
                  </w:rPr>
                </w:pPr>
                <w:r>
                  <w:rPr>
                    <w:rFonts w:hint="default" w:ascii="Times New Roman" w:hAnsi="Times New Roman" w:eastAsia="仿宋_GB2312"/>
                    <w:kern w:val="2"/>
                    <w:sz w:val="24"/>
                    <w:szCs w:val="24"/>
                    <w:lang w:val="en-US" w:eastAsia="zh-CN" w:bidi="ar-SA"/>
                  </w:rPr>
                  <w:t>1</w:t>
                </w:r>
              </w:p>
            </w:tc>
            <w:tc>
              <w:tcPr>
                <w:tcW w:w="4083" w:type="dxa"/>
                <w:tcBorders>
                  <w:top w:val="nil"/>
                  <w:left w:val="nil"/>
                  <w:bottom w:val="single" w:color="auto" w:sz="4" w:space="0"/>
                  <w:right w:val="single" w:color="auto" w:sz="4" w:space="0"/>
                </w:tcBorders>
                <w:vAlign w:val="center"/>
              </w:tcPr>
              <w:p w14:paraId="1958417F">
                <w:pPr>
                  <w:widowControl/>
                  <w:snapToGrid/>
                  <w:spacing w:line="280" w:lineRule="exact"/>
                  <w:rPr>
                    <w:rFonts w:hint="default" w:ascii="Times New Roman" w:hAnsi="Times New Roman" w:eastAsia="仿宋_GB2312"/>
                    <w:kern w:val="2"/>
                    <w:sz w:val="24"/>
                    <w:szCs w:val="24"/>
                    <w:lang w:val="en-US" w:eastAsia="zh-CN" w:bidi="ar-SA"/>
                  </w:rPr>
                </w:pPr>
                <w:r>
                  <w:rPr>
                    <w:rFonts w:hint="eastAsia" w:ascii="Times New Roman" w:hAnsi="Times New Roman" w:eastAsia="仿宋_GB2312"/>
                    <w:kern w:val="2"/>
                    <w:sz w:val="24"/>
                    <w:szCs w:val="24"/>
                    <w:lang w:val="en-US" w:eastAsia="zh-CN" w:bidi="ar-SA"/>
                  </w:rPr>
                  <w:t>根据采购人要求，及时调整维修班工种配置，相关人员持证上岗，完成相关设备维护与管理。</w:t>
                </w:r>
              </w:p>
            </w:tc>
            <w:tc>
              <w:tcPr>
                <w:tcW w:w="728" w:type="dxa"/>
                <w:tcBorders>
                  <w:top w:val="nil"/>
                  <w:left w:val="nil"/>
                  <w:bottom w:val="single" w:color="auto" w:sz="4" w:space="0"/>
                  <w:right w:val="single" w:color="auto" w:sz="4" w:space="0"/>
                </w:tcBorders>
                <w:vAlign w:val="center"/>
              </w:tcPr>
              <w:p w14:paraId="0CBB905C">
                <w:pPr>
                  <w:widowControl/>
                  <w:snapToGrid/>
                  <w:spacing w:line="280" w:lineRule="exact"/>
                  <w:jc w:val="center"/>
                  <w:rPr>
                    <w:rFonts w:hint="default" w:ascii="Times New Roman" w:hAnsi="Times New Roman" w:eastAsia="仿宋_GB2312"/>
                    <w:kern w:val="2"/>
                    <w:sz w:val="24"/>
                    <w:szCs w:val="24"/>
                    <w:lang w:val="en-US" w:eastAsia="zh-CN" w:bidi="ar-SA"/>
                  </w:rPr>
                </w:pPr>
                <w:r>
                  <w:rPr>
                    <w:rFonts w:hint="default" w:ascii="Times New Roman" w:hAnsi="Times New Roman" w:eastAsia="仿宋_GB2312"/>
                    <w:kern w:val="2"/>
                    <w:sz w:val="24"/>
                    <w:szCs w:val="24"/>
                    <w:lang w:val="en-US" w:eastAsia="zh-CN" w:bidi="ar-SA"/>
                  </w:rPr>
                  <w:t>10</w:t>
                </w:r>
              </w:p>
            </w:tc>
            <w:tc>
              <w:tcPr>
                <w:tcW w:w="909" w:type="dxa"/>
                <w:tcBorders>
                  <w:top w:val="nil"/>
                  <w:left w:val="nil"/>
                  <w:bottom w:val="single" w:color="auto" w:sz="4" w:space="0"/>
                  <w:right w:val="single" w:color="auto" w:sz="4" w:space="0"/>
                </w:tcBorders>
                <w:vAlign w:val="center"/>
              </w:tcPr>
              <w:p w14:paraId="64E21DD8">
                <w:pPr>
                  <w:widowControl/>
                  <w:snapToGrid/>
                  <w:spacing w:line="280" w:lineRule="exact"/>
                  <w:jc w:val="center"/>
                  <w:rPr>
                    <w:rFonts w:hint="default" w:ascii="Times New Roman" w:hAnsi="Times New Roman" w:eastAsia="仿宋_GB2312"/>
                    <w:kern w:val="2"/>
                    <w:sz w:val="24"/>
                    <w:szCs w:val="24"/>
                    <w:lang w:val="en-US" w:eastAsia="zh-CN" w:bidi="ar-SA"/>
                  </w:rPr>
                </w:pPr>
                <w:r>
                  <w:rPr>
                    <w:rFonts w:hint="eastAsia" w:ascii="Times New Roman" w:hAnsi="Times New Roman" w:eastAsia="仿宋_GB2312"/>
                    <w:kern w:val="2"/>
                    <w:sz w:val="24"/>
                    <w:szCs w:val="24"/>
                    <w:lang w:val="en-US" w:eastAsia="zh-CN" w:bidi="ar-SA"/>
                  </w:rPr>
                  <w:t>　</w:t>
                </w:r>
              </w:p>
            </w:tc>
            <w:tc>
              <w:tcPr>
                <w:tcW w:w="913" w:type="dxa"/>
                <w:tcBorders>
                  <w:top w:val="nil"/>
                  <w:left w:val="nil"/>
                  <w:bottom w:val="single" w:color="auto" w:sz="4" w:space="0"/>
                  <w:right w:val="single" w:color="000000" w:sz="4" w:space="0"/>
                </w:tcBorders>
                <w:vAlign w:val="center"/>
              </w:tcPr>
              <w:p w14:paraId="1D63F6C7">
                <w:pPr>
                  <w:widowControl/>
                  <w:snapToGrid/>
                  <w:spacing w:line="280" w:lineRule="exact"/>
                  <w:jc w:val="center"/>
                  <w:rPr>
                    <w:rFonts w:hint="default" w:ascii="Times New Roman" w:hAnsi="Times New Roman" w:eastAsia="仿宋_GB2312"/>
                    <w:kern w:val="2"/>
                    <w:sz w:val="24"/>
                    <w:szCs w:val="24"/>
                    <w:lang w:val="en-US" w:eastAsia="zh-CN" w:bidi="ar-SA"/>
                  </w:rPr>
                </w:pPr>
                <w:r>
                  <w:rPr>
                    <w:rFonts w:hint="eastAsia" w:ascii="Times New Roman" w:hAnsi="Times New Roman" w:eastAsia="仿宋_GB2312"/>
                    <w:kern w:val="2"/>
                    <w:sz w:val="24"/>
                    <w:szCs w:val="24"/>
                    <w:lang w:val="en-US" w:eastAsia="zh-CN" w:bidi="ar-SA"/>
                  </w:rPr>
                  <w:t>　</w:t>
                </w:r>
              </w:p>
            </w:tc>
          </w:tr>
          <w:tr w14:paraId="413DECF4">
            <w:tblPrEx>
              <w:tblCellMar>
                <w:top w:w="0" w:type="dxa"/>
                <w:left w:w="108" w:type="dxa"/>
                <w:bottom w:w="0" w:type="dxa"/>
                <w:right w:w="108" w:type="dxa"/>
              </w:tblCellMar>
            </w:tblPrEx>
            <w:trPr>
              <w:trHeight w:val="811" w:hRule="atLeast"/>
            </w:trPr>
            <w:tc>
              <w:tcPr>
                <w:tcW w:w="8509" w:type="dxa"/>
                <w:vMerge w:val="continue"/>
                <w:tcBorders>
                  <w:top w:val="nil"/>
                  <w:left w:val="single" w:color="000000" w:sz="4" w:space="0"/>
                  <w:bottom w:val="single" w:color="auto" w:sz="4" w:space="0"/>
                  <w:right w:val="single" w:color="auto" w:sz="4" w:space="0"/>
                </w:tcBorders>
                <w:vAlign w:val="center"/>
              </w:tcPr>
              <w:p w14:paraId="039593AE">
                <w:pPr>
                  <w:widowControl/>
                  <w:snapToGrid/>
                  <w:jc w:val="left"/>
                  <w:rPr>
                    <w:rFonts w:hint="default" w:ascii="Times New Roman" w:hAnsi="Times New Roman" w:eastAsia="仿宋_GB2312"/>
                    <w:kern w:val="2"/>
                    <w:sz w:val="24"/>
                    <w:szCs w:val="24"/>
                    <w:lang w:val="en-US" w:eastAsia="zh-CN" w:bidi="ar-SA"/>
                  </w:rPr>
                </w:pPr>
              </w:p>
            </w:tc>
            <w:tc>
              <w:tcPr>
                <w:tcW w:w="579" w:type="dxa"/>
                <w:tcBorders>
                  <w:top w:val="nil"/>
                  <w:left w:val="nil"/>
                  <w:bottom w:val="single" w:color="auto" w:sz="4" w:space="0"/>
                  <w:right w:val="single" w:color="auto" w:sz="4" w:space="0"/>
                </w:tcBorders>
                <w:vAlign w:val="center"/>
              </w:tcPr>
              <w:p w14:paraId="4318CA59">
                <w:pPr>
                  <w:widowControl/>
                  <w:snapToGrid/>
                  <w:spacing w:line="280" w:lineRule="exact"/>
                  <w:jc w:val="center"/>
                  <w:rPr>
                    <w:rFonts w:hint="default" w:ascii="Times New Roman" w:hAnsi="Times New Roman" w:eastAsia="仿宋_GB2312"/>
                    <w:kern w:val="2"/>
                    <w:sz w:val="24"/>
                    <w:szCs w:val="24"/>
                    <w:lang w:val="en-US" w:eastAsia="zh-CN" w:bidi="ar-SA"/>
                  </w:rPr>
                </w:pPr>
                <w:r>
                  <w:rPr>
                    <w:rFonts w:hint="default" w:ascii="Times New Roman" w:hAnsi="Times New Roman" w:eastAsia="仿宋_GB2312"/>
                    <w:kern w:val="2"/>
                    <w:sz w:val="24"/>
                    <w:szCs w:val="24"/>
                    <w:lang w:val="en-US" w:eastAsia="zh-CN" w:bidi="ar-SA"/>
                  </w:rPr>
                  <w:t>2</w:t>
                </w:r>
              </w:p>
            </w:tc>
            <w:tc>
              <w:tcPr>
                <w:tcW w:w="4083" w:type="dxa"/>
                <w:tcBorders>
                  <w:top w:val="nil"/>
                  <w:left w:val="nil"/>
                  <w:bottom w:val="single" w:color="auto" w:sz="4" w:space="0"/>
                  <w:right w:val="single" w:color="auto" w:sz="4" w:space="0"/>
                </w:tcBorders>
                <w:vAlign w:val="center"/>
              </w:tcPr>
              <w:p w14:paraId="05C62D51">
                <w:pPr>
                  <w:widowControl/>
                  <w:snapToGrid/>
                  <w:spacing w:line="280" w:lineRule="exact"/>
                  <w:rPr>
                    <w:rFonts w:hint="default" w:ascii="Times New Roman" w:hAnsi="Times New Roman" w:eastAsia="仿宋_GB2312"/>
                    <w:kern w:val="2"/>
                    <w:sz w:val="24"/>
                    <w:szCs w:val="24"/>
                    <w:lang w:val="en-US" w:eastAsia="zh-CN" w:bidi="ar-SA"/>
                  </w:rPr>
                </w:pPr>
                <w:r>
                  <w:rPr>
                    <w:rFonts w:hint="eastAsia" w:ascii="Times New Roman" w:hAnsi="Times New Roman" w:eastAsia="仿宋_GB2312"/>
                    <w:kern w:val="2"/>
                    <w:sz w:val="24"/>
                    <w:szCs w:val="24"/>
                    <w:lang w:val="en-US" w:eastAsia="zh-CN" w:bidi="ar-SA"/>
                  </w:rPr>
                  <w:t>定期开展日常巡查和专项排查，是否及时发现并消除隐患，档案资料真实、完整。</w:t>
                </w:r>
              </w:p>
            </w:tc>
            <w:tc>
              <w:tcPr>
                <w:tcW w:w="728" w:type="dxa"/>
                <w:tcBorders>
                  <w:top w:val="nil"/>
                  <w:left w:val="nil"/>
                  <w:bottom w:val="single" w:color="auto" w:sz="4" w:space="0"/>
                  <w:right w:val="single" w:color="auto" w:sz="4" w:space="0"/>
                </w:tcBorders>
                <w:vAlign w:val="center"/>
              </w:tcPr>
              <w:p w14:paraId="57CB6893">
                <w:pPr>
                  <w:widowControl/>
                  <w:snapToGrid/>
                  <w:spacing w:line="280" w:lineRule="exact"/>
                  <w:jc w:val="center"/>
                  <w:rPr>
                    <w:rFonts w:hint="default" w:ascii="Times New Roman" w:hAnsi="Times New Roman" w:eastAsia="仿宋_GB2312"/>
                    <w:kern w:val="2"/>
                    <w:sz w:val="24"/>
                    <w:szCs w:val="24"/>
                    <w:lang w:val="en-US" w:eastAsia="zh-CN" w:bidi="ar-SA"/>
                  </w:rPr>
                </w:pPr>
                <w:r>
                  <w:rPr>
                    <w:rFonts w:hint="default" w:ascii="Times New Roman" w:hAnsi="Times New Roman" w:eastAsia="仿宋_GB2312"/>
                    <w:kern w:val="2"/>
                    <w:sz w:val="24"/>
                    <w:szCs w:val="24"/>
                    <w:lang w:val="en-US" w:eastAsia="zh-CN" w:bidi="ar-SA"/>
                  </w:rPr>
                  <w:t>10</w:t>
                </w:r>
              </w:p>
            </w:tc>
            <w:tc>
              <w:tcPr>
                <w:tcW w:w="909" w:type="dxa"/>
                <w:tcBorders>
                  <w:top w:val="nil"/>
                  <w:left w:val="nil"/>
                  <w:bottom w:val="single" w:color="auto" w:sz="4" w:space="0"/>
                  <w:right w:val="single" w:color="auto" w:sz="4" w:space="0"/>
                </w:tcBorders>
                <w:vAlign w:val="center"/>
              </w:tcPr>
              <w:p w14:paraId="17FFBDEB">
                <w:pPr>
                  <w:widowControl/>
                  <w:snapToGrid/>
                  <w:spacing w:line="280" w:lineRule="exact"/>
                  <w:jc w:val="center"/>
                  <w:rPr>
                    <w:rFonts w:hint="default" w:ascii="Times New Roman" w:hAnsi="Times New Roman" w:eastAsia="仿宋_GB2312"/>
                    <w:kern w:val="2"/>
                    <w:sz w:val="24"/>
                    <w:szCs w:val="24"/>
                    <w:lang w:val="en-US" w:eastAsia="zh-CN" w:bidi="ar-SA"/>
                  </w:rPr>
                </w:pPr>
                <w:r>
                  <w:rPr>
                    <w:rFonts w:hint="eastAsia" w:ascii="Times New Roman" w:hAnsi="Times New Roman" w:eastAsia="仿宋_GB2312"/>
                    <w:kern w:val="2"/>
                    <w:sz w:val="24"/>
                    <w:szCs w:val="24"/>
                    <w:lang w:val="en-US" w:eastAsia="zh-CN" w:bidi="ar-SA"/>
                  </w:rPr>
                  <w:t>　</w:t>
                </w:r>
              </w:p>
            </w:tc>
            <w:tc>
              <w:tcPr>
                <w:tcW w:w="913" w:type="dxa"/>
                <w:tcBorders>
                  <w:top w:val="nil"/>
                  <w:left w:val="nil"/>
                  <w:bottom w:val="single" w:color="auto" w:sz="4" w:space="0"/>
                  <w:right w:val="single" w:color="000000" w:sz="4" w:space="0"/>
                </w:tcBorders>
                <w:vAlign w:val="center"/>
              </w:tcPr>
              <w:p w14:paraId="3697C8AC">
                <w:pPr>
                  <w:widowControl/>
                  <w:snapToGrid/>
                  <w:spacing w:line="280" w:lineRule="exact"/>
                  <w:jc w:val="center"/>
                  <w:rPr>
                    <w:rFonts w:hint="default" w:ascii="Times New Roman" w:hAnsi="Times New Roman" w:eastAsia="仿宋_GB2312"/>
                    <w:kern w:val="2"/>
                    <w:sz w:val="24"/>
                    <w:szCs w:val="24"/>
                    <w:lang w:val="en-US" w:eastAsia="zh-CN" w:bidi="ar-SA"/>
                  </w:rPr>
                </w:pPr>
                <w:r>
                  <w:rPr>
                    <w:rFonts w:hint="eastAsia" w:ascii="Times New Roman" w:hAnsi="Times New Roman" w:eastAsia="仿宋_GB2312"/>
                    <w:kern w:val="2"/>
                    <w:sz w:val="24"/>
                    <w:szCs w:val="24"/>
                    <w:lang w:val="en-US" w:eastAsia="zh-CN" w:bidi="ar-SA"/>
                  </w:rPr>
                  <w:t>　</w:t>
                </w:r>
              </w:p>
            </w:tc>
          </w:tr>
          <w:tr w14:paraId="4F41B0AE">
            <w:tblPrEx>
              <w:tblCellMar>
                <w:top w:w="0" w:type="dxa"/>
                <w:left w:w="108" w:type="dxa"/>
                <w:bottom w:w="0" w:type="dxa"/>
                <w:right w:w="108" w:type="dxa"/>
              </w:tblCellMar>
            </w:tblPrEx>
            <w:trPr>
              <w:trHeight w:val="811" w:hRule="atLeast"/>
            </w:trPr>
            <w:tc>
              <w:tcPr>
                <w:tcW w:w="8509" w:type="dxa"/>
                <w:vMerge w:val="continue"/>
                <w:tcBorders>
                  <w:top w:val="nil"/>
                  <w:left w:val="single" w:color="000000" w:sz="4" w:space="0"/>
                  <w:bottom w:val="single" w:color="auto" w:sz="4" w:space="0"/>
                  <w:right w:val="single" w:color="auto" w:sz="4" w:space="0"/>
                </w:tcBorders>
                <w:vAlign w:val="center"/>
              </w:tcPr>
              <w:p w14:paraId="5BBDF6C0">
                <w:pPr>
                  <w:widowControl/>
                  <w:snapToGrid/>
                  <w:jc w:val="left"/>
                  <w:rPr>
                    <w:rFonts w:hint="default" w:ascii="Times New Roman" w:hAnsi="Times New Roman" w:eastAsia="仿宋_GB2312"/>
                    <w:kern w:val="2"/>
                    <w:sz w:val="24"/>
                    <w:szCs w:val="24"/>
                    <w:lang w:val="en-US" w:eastAsia="zh-CN" w:bidi="ar-SA"/>
                  </w:rPr>
                </w:pPr>
              </w:p>
            </w:tc>
            <w:tc>
              <w:tcPr>
                <w:tcW w:w="579" w:type="dxa"/>
                <w:tcBorders>
                  <w:top w:val="nil"/>
                  <w:left w:val="nil"/>
                  <w:bottom w:val="single" w:color="auto" w:sz="4" w:space="0"/>
                  <w:right w:val="single" w:color="auto" w:sz="4" w:space="0"/>
                </w:tcBorders>
                <w:vAlign w:val="center"/>
              </w:tcPr>
              <w:p w14:paraId="69CD423C">
                <w:pPr>
                  <w:widowControl/>
                  <w:snapToGrid/>
                  <w:spacing w:line="280" w:lineRule="exact"/>
                  <w:jc w:val="center"/>
                  <w:rPr>
                    <w:rFonts w:hint="default" w:ascii="Times New Roman" w:hAnsi="Times New Roman" w:eastAsia="仿宋_GB2312"/>
                    <w:kern w:val="2"/>
                    <w:sz w:val="24"/>
                    <w:szCs w:val="24"/>
                    <w:lang w:val="en-US" w:eastAsia="zh-CN" w:bidi="ar-SA"/>
                  </w:rPr>
                </w:pPr>
                <w:r>
                  <w:rPr>
                    <w:rFonts w:hint="default" w:ascii="Times New Roman" w:hAnsi="Times New Roman" w:eastAsia="仿宋_GB2312"/>
                    <w:kern w:val="2"/>
                    <w:sz w:val="24"/>
                    <w:szCs w:val="24"/>
                    <w:lang w:val="en-US" w:eastAsia="zh-CN" w:bidi="ar-SA"/>
                  </w:rPr>
                  <w:t>3</w:t>
                </w:r>
              </w:p>
            </w:tc>
            <w:tc>
              <w:tcPr>
                <w:tcW w:w="4083" w:type="dxa"/>
                <w:tcBorders>
                  <w:top w:val="nil"/>
                  <w:left w:val="nil"/>
                  <w:bottom w:val="single" w:color="auto" w:sz="4" w:space="0"/>
                  <w:right w:val="single" w:color="auto" w:sz="4" w:space="0"/>
                </w:tcBorders>
                <w:vAlign w:val="center"/>
              </w:tcPr>
              <w:p w14:paraId="599377B1">
                <w:pPr>
                  <w:widowControl/>
                  <w:snapToGrid/>
                  <w:spacing w:line="280" w:lineRule="exact"/>
                  <w:rPr>
                    <w:rFonts w:hint="default" w:ascii="Times New Roman" w:hAnsi="Times New Roman" w:eastAsia="仿宋_GB2312"/>
                    <w:kern w:val="2"/>
                    <w:sz w:val="24"/>
                    <w:szCs w:val="24"/>
                    <w:lang w:val="en-US" w:eastAsia="zh-CN" w:bidi="ar-SA"/>
                  </w:rPr>
                </w:pPr>
                <w:r>
                  <w:rPr>
                    <w:rFonts w:hint="eastAsia" w:ascii="Times New Roman" w:hAnsi="Times New Roman" w:eastAsia="仿宋_GB2312"/>
                    <w:kern w:val="2"/>
                    <w:sz w:val="24"/>
                    <w:szCs w:val="24"/>
                    <w:lang w:val="en-US" w:eastAsia="zh-CN" w:bidi="ar-SA"/>
                  </w:rPr>
                  <w:t>日常维修响应及时、应急抢险高效，并积极配合完成赛事活动保障、防台防汛等工作。</w:t>
                </w:r>
              </w:p>
            </w:tc>
            <w:tc>
              <w:tcPr>
                <w:tcW w:w="728" w:type="dxa"/>
                <w:tcBorders>
                  <w:top w:val="nil"/>
                  <w:left w:val="nil"/>
                  <w:bottom w:val="single" w:color="auto" w:sz="4" w:space="0"/>
                  <w:right w:val="single" w:color="auto" w:sz="4" w:space="0"/>
                </w:tcBorders>
                <w:vAlign w:val="center"/>
              </w:tcPr>
              <w:p w14:paraId="12ADECB0">
                <w:pPr>
                  <w:widowControl/>
                  <w:snapToGrid/>
                  <w:spacing w:line="280" w:lineRule="exact"/>
                  <w:jc w:val="center"/>
                  <w:rPr>
                    <w:rFonts w:hint="default" w:ascii="Times New Roman" w:hAnsi="Times New Roman" w:eastAsia="仿宋_GB2312"/>
                    <w:kern w:val="2"/>
                    <w:sz w:val="24"/>
                    <w:szCs w:val="24"/>
                    <w:lang w:val="en-US" w:eastAsia="zh-CN" w:bidi="ar-SA"/>
                  </w:rPr>
                </w:pPr>
                <w:r>
                  <w:rPr>
                    <w:rFonts w:hint="default" w:ascii="Times New Roman" w:hAnsi="Times New Roman" w:eastAsia="仿宋_GB2312"/>
                    <w:kern w:val="2"/>
                    <w:sz w:val="24"/>
                    <w:szCs w:val="24"/>
                    <w:lang w:val="en-US" w:eastAsia="zh-CN" w:bidi="ar-SA"/>
                  </w:rPr>
                  <w:t>10</w:t>
                </w:r>
              </w:p>
            </w:tc>
            <w:tc>
              <w:tcPr>
                <w:tcW w:w="909" w:type="dxa"/>
                <w:tcBorders>
                  <w:top w:val="nil"/>
                  <w:left w:val="nil"/>
                  <w:bottom w:val="single" w:color="auto" w:sz="4" w:space="0"/>
                  <w:right w:val="single" w:color="auto" w:sz="4" w:space="0"/>
                </w:tcBorders>
                <w:vAlign w:val="center"/>
              </w:tcPr>
              <w:p w14:paraId="57939CB5">
                <w:pPr>
                  <w:widowControl/>
                  <w:snapToGrid/>
                  <w:spacing w:line="280" w:lineRule="exact"/>
                  <w:jc w:val="center"/>
                  <w:rPr>
                    <w:rFonts w:hint="default" w:ascii="Times New Roman" w:hAnsi="Times New Roman" w:eastAsia="仿宋_GB2312"/>
                    <w:kern w:val="2"/>
                    <w:sz w:val="24"/>
                    <w:szCs w:val="24"/>
                    <w:lang w:val="en-US" w:eastAsia="zh-CN" w:bidi="ar-SA"/>
                  </w:rPr>
                </w:pPr>
                <w:r>
                  <w:rPr>
                    <w:rFonts w:hint="eastAsia" w:ascii="Times New Roman" w:hAnsi="Times New Roman" w:eastAsia="仿宋_GB2312"/>
                    <w:kern w:val="2"/>
                    <w:sz w:val="24"/>
                    <w:szCs w:val="24"/>
                    <w:lang w:val="en-US" w:eastAsia="zh-CN" w:bidi="ar-SA"/>
                  </w:rPr>
                  <w:t>　</w:t>
                </w:r>
              </w:p>
            </w:tc>
            <w:tc>
              <w:tcPr>
                <w:tcW w:w="913" w:type="dxa"/>
                <w:tcBorders>
                  <w:top w:val="nil"/>
                  <w:left w:val="nil"/>
                  <w:bottom w:val="single" w:color="auto" w:sz="4" w:space="0"/>
                  <w:right w:val="single" w:color="000000" w:sz="4" w:space="0"/>
                </w:tcBorders>
                <w:vAlign w:val="center"/>
              </w:tcPr>
              <w:p w14:paraId="63DB5781">
                <w:pPr>
                  <w:widowControl/>
                  <w:snapToGrid/>
                  <w:spacing w:line="280" w:lineRule="exact"/>
                  <w:jc w:val="center"/>
                  <w:rPr>
                    <w:rFonts w:hint="default" w:ascii="Times New Roman" w:hAnsi="Times New Roman" w:eastAsia="仿宋_GB2312"/>
                    <w:kern w:val="2"/>
                    <w:sz w:val="24"/>
                    <w:szCs w:val="24"/>
                    <w:lang w:val="en-US" w:eastAsia="zh-CN" w:bidi="ar-SA"/>
                  </w:rPr>
                </w:pPr>
                <w:r>
                  <w:rPr>
                    <w:rFonts w:hint="eastAsia" w:ascii="Times New Roman" w:hAnsi="Times New Roman" w:eastAsia="仿宋_GB2312"/>
                    <w:kern w:val="2"/>
                    <w:sz w:val="24"/>
                    <w:szCs w:val="24"/>
                    <w:lang w:val="en-US" w:eastAsia="zh-CN" w:bidi="ar-SA"/>
                  </w:rPr>
                  <w:t>　</w:t>
                </w:r>
              </w:p>
            </w:tc>
          </w:tr>
          <w:tr w14:paraId="6319BC72">
            <w:tblPrEx>
              <w:tblCellMar>
                <w:top w:w="0" w:type="dxa"/>
                <w:left w:w="108" w:type="dxa"/>
                <w:bottom w:w="0" w:type="dxa"/>
                <w:right w:w="108" w:type="dxa"/>
              </w:tblCellMar>
            </w:tblPrEx>
            <w:trPr>
              <w:trHeight w:val="811" w:hRule="atLeast"/>
            </w:trPr>
            <w:tc>
              <w:tcPr>
                <w:tcW w:w="1297" w:type="dxa"/>
                <w:vMerge w:val="restart"/>
                <w:tcBorders>
                  <w:top w:val="nil"/>
                  <w:left w:val="single" w:color="auto" w:sz="4" w:space="0"/>
                  <w:bottom w:val="single" w:color="auto" w:sz="4" w:space="0"/>
                  <w:right w:val="single" w:color="auto" w:sz="4" w:space="0"/>
                </w:tcBorders>
                <w:vAlign w:val="center"/>
              </w:tcPr>
              <w:p w14:paraId="06681B7D">
                <w:pPr>
                  <w:widowControl/>
                  <w:snapToGrid/>
                  <w:spacing w:line="280" w:lineRule="exact"/>
                  <w:jc w:val="center"/>
                  <w:rPr>
                    <w:rFonts w:hint="default" w:ascii="Times New Roman" w:hAnsi="Times New Roman" w:eastAsia="仿宋_GB2312"/>
                    <w:kern w:val="2"/>
                    <w:sz w:val="24"/>
                    <w:szCs w:val="24"/>
                    <w:lang w:val="en-US" w:eastAsia="zh-CN" w:bidi="ar-SA"/>
                  </w:rPr>
                </w:pPr>
                <w:r>
                  <w:rPr>
                    <w:rFonts w:hint="eastAsia" w:ascii="Times New Roman" w:hAnsi="Times New Roman" w:eastAsia="仿宋_GB2312"/>
                    <w:kern w:val="2"/>
                    <w:sz w:val="24"/>
                    <w:szCs w:val="24"/>
                    <w:lang w:val="en-US" w:eastAsia="zh-CN" w:bidi="ar-SA"/>
                  </w:rPr>
                  <w:t>重要机房管理服务</w:t>
                </w:r>
                <w:r>
                  <w:rPr>
                    <w:rFonts w:hint="default" w:ascii="Times New Roman" w:hAnsi="Times New Roman" w:eastAsia="仿宋_GB2312"/>
                    <w:kern w:val="2"/>
                    <w:sz w:val="24"/>
                    <w:szCs w:val="24"/>
                    <w:lang w:val="en-US" w:eastAsia="zh-CN" w:bidi="ar-SA"/>
                  </w:rPr>
                  <w:br w:type="textWrapping"/>
                </w:r>
                <w:r>
                  <w:rPr>
                    <w:rFonts w:hint="eastAsia" w:ascii="Times New Roman" w:hAnsi="Times New Roman" w:eastAsia="仿宋_GB2312"/>
                    <w:kern w:val="2"/>
                    <w:sz w:val="24"/>
                    <w:szCs w:val="24"/>
                    <w:lang w:val="en-US" w:eastAsia="zh-CN" w:bidi="ar-SA"/>
                  </w:rPr>
                  <w:t>（</w:t>
                </w:r>
                <w:r>
                  <w:rPr>
                    <w:rFonts w:hint="default" w:ascii="Times New Roman" w:hAnsi="Times New Roman" w:eastAsia="仿宋_GB2312"/>
                    <w:kern w:val="2"/>
                    <w:sz w:val="24"/>
                    <w:szCs w:val="24"/>
                    <w:lang w:val="en-US" w:eastAsia="zh-CN" w:bidi="ar-SA"/>
                  </w:rPr>
                  <w:t>30</w:t>
                </w:r>
                <w:r>
                  <w:rPr>
                    <w:rFonts w:hint="eastAsia" w:ascii="Times New Roman" w:hAnsi="Times New Roman" w:eastAsia="仿宋_GB2312"/>
                    <w:kern w:val="2"/>
                    <w:sz w:val="24"/>
                    <w:szCs w:val="24"/>
                    <w:lang w:val="en-US" w:eastAsia="zh-CN" w:bidi="ar-SA"/>
                  </w:rPr>
                  <w:t>分）</w:t>
                </w:r>
              </w:p>
            </w:tc>
            <w:tc>
              <w:tcPr>
                <w:tcW w:w="579" w:type="dxa"/>
                <w:tcBorders>
                  <w:top w:val="nil"/>
                  <w:left w:val="nil"/>
                  <w:bottom w:val="single" w:color="auto" w:sz="4" w:space="0"/>
                  <w:right w:val="single" w:color="auto" w:sz="4" w:space="0"/>
                </w:tcBorders>
                <w:vAlign w:val="center"/>
              </w:tcPr>
              <w:p w14:paraId="70DE4F9F">
                <w:pPr>
                  <w:widowControl/>
                  <w:snapToGrid/>
                  <w:spacing w:line="280" w:lineRule="exact"/>
                  <w:jc w:val="center"/>
                  <w:rPr>
                    <w:rFonts w:hint="default" w:ascii="Times New Roman" w:hAnsi="Times New Roman" w:eastAsia="仿宋_GB2312"/>
                    <w:kern w:val="2"/>
                    <w:sz w:val="24"/>
                    <w:szCs w:val="24"/>
                    <w:lang w:val="en-US" w:eastAsia="zh-CN" w:bidi="ar-SA"/>
                  </w:rPr>
                </w:pPr>
                <w:r>
                  <w:rPr>
                    <w:rFonts w:hint="default" w:ascii="Times New Roman" w:hAnsi="Times New Roman" w:eastAsia="仿宋_GB2312"/>
                    <w:kern w:val="2"/>
                    <w:sz w:val="24"/>
                    <w:szCs w:val="24"/>
                    <w:lang w:val="en-US" w:eastAsia="zh-CN" w:bidi="ar-SA"/>
                  </w:rPr>
                  <w:t>1</w:t>
                </w:r>
              </w:p>
            </w:tc>
            <w:tc>
              <w:tcPr>
                <w:tcW w:w="4083" w:type="dxa"/>
                <w:tcBorders>
                  <w:top w:val="nil"/>
                  <w:left w:val="nil"/>
                  <w:bottom w:val="single" w:color="auto" w:sz="4" w:space="0"/>
                  <w:right w:val="single" w:color="auto" w:sz="4" w:space="0"/>
                </w:tcBorders>
                <w:vAlign w:val="center"/>
              </w:tcPr>
              <w:p w14:paraId="6130853E">
                <w:pPr>
                  <w:widowControl/>
                  <w:snapToGrid/>
                  <w:spacing w:line="280" w:lineRule="exact"/>
                  <w:rPr>
                    <w:rFonts w:hint="default" w:ascii="Times New Roman" w:hAnsi="Times New Roman" w:eastAsia="仿宋_GB2312"/>
                    <w:kern w:val="2"/>
                    <w:sz w:val="24"/>
                    <w:szCs w:val="24"/>
                    <w:lang w:val="en-US" w:eastAsia="zh-CN" w:bidi="ar-SA"/>
                  </w:rPr>
                </w:pPr>
                <w:r>
                  <w:rPr>
                    <w:rFonts w:hint="eastAsia" w:ascii="Times New Roman" w:hAnsi="Times New Roman" w:eastAsia="仿宋_GB2312"/>
                    <w:kern w:val="2"/>
                    <w:sz w:val="24"/>
                    <w:szCs w:val="24"/>
                    <w:lang w:val="en-US" w:eastAsia="zh-CN" w:bidi="ar-SA"/>
                  </w:rPr>
                  <w:t>配电房、锅炉房、冷冻机房、水处理机房、风机房等按要求落实专人值守及巡检，规范填写运行记录。</w:t>
                </w:r>
              </w:p>
            </w:tc>
            <w:tc>
              <w:tcPr>
                <w:tcW w:w="728" w:type="dxa"/>
                <w:tcBorders>
                  <w:top w:val="nil"/>
                  <w:left w:val="nil"/>
                  <w:bottom w:val="single" w:color="auto" w:sz="4" w:space="0"/>
                  <w:right w:val="single" w:color="auto" w:sz="4" w:space="0"/>
                </w:tcBorders>
                <w:vAlign w:val="center"/>
              </w:tcPr>
              <w:p w14:paraId="0BFC8F18">
                <w:pPr>
                  <w:widowControl/>
                  <w:snapToGrid/>
                  <w:spacing w:line="280" w:lineRule="exact"/>
                  <w:jc w:val="center"/>
                  <w:rPr>
                    <w:rFonts w:hint="default" w:ascii="Times New Roman" w:hAnsi="Times New Roman" w:eastAsia="仿宋_GB2312"/>
                    <w:kern w:val="2"/>
                    <w:sz w:val="24"/>
                    <w:szCs w:val="24"/>
                    <w:lang w:val="en-US" w:eastAsia="zh-CN" w:bidi="ar-SA"/>
                  </w:rPr>
                </w:pPr>
                <w:r>
                  <w:rPr>
                    <w:rFonts w:hint="default" w:ascii="Times New Roman" w:hAnsi="Times New Roman" w:eastAsia="仿宋_GB2312"/>
                    <w:kern w:val="2"/>
                    <w:sz w:val="24"/>
                    <w:szCs w:val="24"/>
                    <w:lang w:val="en-US" w:eastAsia="zh-CN" w:bidi="ar-SA"/>
                  </w:rPr>
                  <w:t>10</w:t>
                </w:r>
              </w:p>
            </w:tc>
            <w:tc>
              <w:tcPr>
                <w:tcW w:w="909" w:type="dxa"/>
                <w:tcBorders>
                  <w:top w:val="nil"/>
                  <w:left w:val="nil"/>
                  <w:bottom w:val="single" w:color="auto" w:sz="4" w:space="0"/>
                  <w:right w:val="single" w:color="auto" w:sz="4" w:space="0"/>
                </w:tcBorders>
                <w:vAlign w:val="center"/>
              </w:tcPr>
              <w:p w14:paraId="47743041">
                <w:pPr>
                  <w:widowControl/>
                  <w:snapToGrid/>
                  <w:spacing w:line="280" w:lineRule="exact"/>
                  <w:jc w:val="center"/>
                  <w:rPr>
                    <w:rFonts w:hint="default" w:ascii="Times New Roman" w:hAnsi="Times New Roman" w:eastAsia="仿宋_GB2312"/>
                    <w:kern w:val="2"/>
                    <w:sz w:val="24"/>
                    <w:szCs w:val="24"/>
                    <w:lang w:val="en-US" w:eastAsia="zh-CN" w:bidi="ar-SA"/>
                  </w:rPr>
                </w:pPr>
                <w:r>
                  <w:rPr>
                    <w:rFonts w:hint="eastAsia" w:ascii="Times New Roman" w:hAnsi="Times New Roman" w:eastAsia="仿宋_GB2312"/>
                    <w:kern w:val="2"/>
                    <w:sz w:val="24"/>
                    <w:szCs w:val="24"/>
                    <w:lang w:val="en-US" w:eastAsia="zh-CN" w:bidi="ar-SA"/>
                  </w:rPr>
                  <w:t>　</w:t>
                </w:r>
              </w:p>
            </w:tc>
            <w:tc>
              <w:tcPr>
                <w:tcW w:w="913" w:type="dxa"/>
                <w:tcBorders>
                  <w:top w:val="nil"/>
                  <w:left w:val="nil"/>
                  <w:bottom w:val="single" w:color="auto" w:sz="4" w:space="0"/>
                  <w:right w:val="single" w:color="000000" w:sz="4" w:space="0"/>
                </w:tcBorders>
                <w:vAlign w:val="center"/>
              </w:tcPr>
              <w:p w14:paraId="66575631">
                <w:pPr>
                  <w:widowControl/>
                  <w:snapToGrid/>
                  <w:spacing w:line="280" w:lineRule="exact"/>
                  <w:jc w:val="center"/>
                  <w:rPr>
                    <w:rFonts w:hint="default" w:ascii="Times New Roman" w:hAnsi="Times New Roman" w:eastAsia="仿宋_GB2312"/>
                    <w:kern w:val="2"/>
                    <w:sz w:val="24"/>
                    <w:szCs w:val="24"/>
                    <w:lang w:val="en-US" w:eastAsia="zh-CN" w:bidi="ar-SA"/>
                  </w:rPr>
                </w:pPr>
                <w:r>
                  <w:rPr>
                    <w:rFonts w:hint="eastAsia" w:ascii="Times New Roman" w:hAnsi="Times New Roman" w:eastAsia="仿宋_GB2312"/>
                    <w:kern w:val="2"/>
                    <w:sz w:val="24"/>
                    <w:szCs w:val="24"/>
                    <w:lang w:val="en-US" w:eastAsia="zh-CN" w:bidi="ar-SA"/>
                  </w:rPr>
                  <w:t>　</w:t>
                </w:r>
              </w:p>
            </w:tc>
          </w:tr>
          <w:tr w14:paraId="439A91D3">
            <w:tblPrEx>
              <w:tblCellMar>
                <w:top w:w="0" w:type="dxa"/>
                <w:left w:w="108" w:type="dxa"/>
                <w:bottom w:w="0" w:type="dxa"/>
                <w:right w:w="108" w:type="dxa"/>
              </w:tblCellMar>
            </w:tblPrEx>
            <w:trPr>
              <w:trHeight w:val="811" w:hRule="atLeast"/>
            </w:trPr>
            <w:tc>
              <w:tcPr>
                <w:tcW w:w="8509" w:type="dxa"/>
                <w:vMerge w:val="continue"/>
                <w:tcBorders>
                  <w:top w:val="nil"/>
                  <w:left w:val="single" w:color="auto" w:sz="4" w:space="0"/>
                  <w:bottom w:val="single" w:color="auto" w:sz="4" w:space="0"/>
                  <w:right w:val="single" w:color="auto" w:sz="4" w:space="0"/>
                </w:tcBorders>
                <w:vAlign w:val="center"/>
              </w:tcPr>
              <w:p w14:paraId="15957505">
                <w:pPr>
                  <w:widowControl/>
                  <w:snapToGrid/>
                  <w:jc w:val="left"/>
                  <w:rPr>
                    <w:rFonts w:hint="default" w:ascii="Times New Roman" w:hAnsi="Times New Roman" w:eastAsia="仿宋_GB2312"/>
                    <w:kern w:val="2"/>
                    <w:sz w:val="24"/>
                    <w:szCs w:val="24"/>
                    <w:lang w:val="en-US" w:eastAsia="zh-CN" w:bidi="ar-SA"/>
                  </w:rPr>
                </w:pPr>
              </w:p>
            </w:tc>
            <w:tc>
              <w:tcPr>
                <w:tcW w:w="579" w:type="dxa"/>
                <w:tcBorders>
                  <w:top w:val="nil"/>
                  <w:left w:val="nil"/>
                  <w:bottom w:val="single" w:color="auto" w:sz="4" w:space="0"/>
                  <w:right w:val="single" w:color="auto" w:sz="4" w:space="0"/>
                </w:tcBorders>
                <w:vAlign w:val="center"/>
              </w:tcPr>
              <w:p w14:paraId="10DE4B88">
                <w:pPr>
                  <w:widowControl/>
                  <w:snapToGrid/>
                  <w:spacing w:line="280" w:lineRule="exact"/>
                  <w:jc w:val="center"/>
                  <w:rPr>
                    <w:rFonts w:hint="default" w:ascii="Times New Roman" w:hAnsi="Times New Roman" w:eastAsia="仿宋_GB2312"/>
                    <w:kern w:val="2"/>
                    <w:sz w:val="24"/>
                    <w:szCs w:val="24"/>
                    <w:lang w:val="en-US" w:eastAsia="zh-CN" w:bidi="ar-SA"/>
                  </w:rPr>
                </w:pPr>
                <w:r>
                  <w:rPr>
                    <w:rFonts w:hint="default" w:ascii="Times New Roman" w:hAnsi="Times New Roman" w:eastAsia="仿宋_GB2312"/>
                    <w:kern w:val="2"/>
                    <w:sz w:val="24"/>
                    <w:szCs w:val="24"/>
                    <w:lang w:val="en-US" w:eastAsia="zh-CN" w:bidi="ar-SA"/>
                  </w:rPr>
                  <w:t>2</w:t>
                </w:r>
              </w:p>
            </w:tc>
            <w:tc>
              <w:tcPr>
                <w:tcW w:w="4083" w:type="dxa"/>
                <w:tcBorders>
                  <w:top w:val="nil"/>
                  <w:left w:val="nil"/>
                  <w:bottom w:val="single" w:color="auto" w:sz="4" w:space="0"/>
                  <w:right w:val="single" w:color="auto" w:sz="4" w:space="0"/>
                </w:tcBorders>
                <w:vAlign w:val="center"/>
              </w:tcPr>
              <w:p w14:paraId="3786CD2D">
                <w:pPr>
                  <w:widowControl/>
                  <w:snapToGrid/>
                  <w:spacing w:line="280" w:lineRule="exact"/>
                  <w:rPr>
                    <w:rFonts w:hint="default" w:ascii="Times New Roman" w:hAnsi="Times New Roman" w:eastAsia="仿宋_GB2312"/>
                    <w:kern w:val="2"/>
                    <w:sz w:val="24"/>
                    <w:szCs w:val="24"/>
                    <w:lang w:val="en-US" w:eastAsia="zh-CN" w:bidi="ar-SA"/>
                  </w:rPr>
                </w:pPr>
                <w:r>
                  <w:rPr>
                    <w:rFonts w:hint="eastAsia" w:ascii="Times New Roman" w:hAnsi="Times New Roman" w:eastAsia="仿宋_GB2312"/>
                    <w:kern w:val="2"/>
                    <w:sz w:val="24"/>
                    <w:szCs w:val="24"/>
                    <w:lang w:val="en-US" w:eastAsia="zh-CN" w:bidi="ar-SA"/>
                  </w:rPr>
                  <w:t>操作人员持证上岗，熟悉设备操作流程，严格执行安全规程。</w:t>
                </w:r>
              </w:p>
            </w:tc>
            <w:tc>
              <w:tcPr>
                <w:tcW w:w="728" w:type="dxa"/>
                <w:tcBorders>
                  <w:top w:val="nil"/>
                  <w:left w:val="nil"/>
                  <w:bottom w:val="single" w:color="auto" w:sz="4" w:space="0"/>
                  <w:right w:val="single" w:color="auto" w:sz="4" w:space="0"/>
                </w:tcBorders>
                <w:vAlign w:val="center"/>
              </w:tcPr>
              <w:p w14:paraId="7EC512BE">
                <w:pPr>
                  <w:widowControl/>
                  <w:snapToGrid/>
                  <w:spacing w:line="280" w:lineRule="exact"/>
                  <w:jc w:val="center"/>
                  <w:rPr>
                    <w:rFonts w:hint="default" w:ascii="Times New Roman" w:hAnsi="Times New Roman" w:eastAsia="仿宋_GB2312"/>
                    <w:kern w:val="2"/>
                    <w:sz w:val="24"/>
                    <w:szCs w:val="24"/>
                    <w:lang w:val="en-US" w:eastAsia="zh-CN" w:bidi="ar-SA"/>
                  </w:rPr>
                </w:pPr>
                <w:r>
                  <w:rPr>
                    <w:rFonts w:hint="default" w:ascii="Times New Roman" w:hAnsi="Times New Roman" w:eastAsia="仿宋_GB2312"/>
                    <w:kern w:val="2"/>
                    <w:sz w:val="24"/>
                    <w:szCs w:val="24"/>
                    <w:lang w:val="en-US" w:eastAsia="zh-CN" w:bidi="ar-SA"/>
                  </w:rPr>
                  <w:t>10</w:t>
                </w:r>
              </w:p>
            </w:tc>
            <w:tc>
              <w:tcPr>
                <w:tcW w:w="909" w:type="dxa"/>
                <w:tcBorders>
                  <w:top w:val="nil"/>
                  <w:left w:val="nil"/>
                  <w:bottom w:val="single" w:color="auto" w:sz="4" w:space="0"/>
                  <w:right w:val="single" w:color="auto" w:sz="4" w:space="0"/>
                </w:tcBorders>
                <w:vAlign w:val="center"/>
              </w:tcPr>
              <w:p w14:paraId="3AFD53F1">
                <w:pPr>
                  <w:widowControl/>
                  <w:snapToGrid/>
                  <w:spacing w:line="280" w:lineRule="exact"/>
                  <w:jc w:val="center"/>
                  <w:rPr>
                    <w:rFonts w:hint="default" w:ascii="Times New Roman" w:hAnsi="Times New Roman" w:eastAsia="仿宋_GB2312"/>
                    <w:kern w:val="2"/>
                    <w:sz w:val="24"/>
                    <w:szCs w:val="24"/>
                    <w:lang w:val="en-US" w:eastAsia="zh-CN" w:bidi="ar-SA"/>
                  </w:rPr>
                </w:pPr>
                <w:r>
                  <w:rPr>
                    <w:rFonts w:hint="eastAsia" w:ascii="Times New Roman" w:hAnsi="Times New Roman" w:eastAsia="仿宋_GB2312"/>
                    <w:kern w:val="2"/>
                    <w:sz w:val="24"/>
                    <w:szCs w:val="24"/>
                    <w:lang w:val="en-US" w:eastAsia="zh-CN" w:bidi="ar-SA"/>
                  </w:rPr>
                  <w:t>　</w:t>
                </w:r>
              </w:p>
            </w:tc>
            <w:tc>
              <w:tcPr>
                <w:tcW w:w="913" w:type="dxa"/>
                <w:tcBorders>
                  <w:top w:val="nil"/>
                  <w:left w:val="nil"/>
                  <w:bottom w:val="single" w:color="auto" w:sz="4" w:space="0"/>
                  <w:right w:val="single" w:color="000000" w:sz="4" w:space="0"/>
                </w:tcBorders>
                <w:vAlign w:val="center"/>
              </w:tcPr>
              <w:p w14:paraId="301F934F">
                <w:pPr>
                  <w:widowControl/>
                  <w:snapToGrid/>
                  <w:spacing w:line="280" w:lineRule="exact"/>
                  <w:jc w:val="center"/>
                  <w:rPr>
                    <w:rFonts w:hint="default" w:ascii="Times New Roman" w:hAnsi="Times New Roman" w:eastAsia="仿宋_GB2312"/>
                    <w:kern w:val="2"/>
                    <w:sz w:val="24"/>
                    <w:szCs w:val="24"/>
                    <w:lang w:val="en-US" w:eastAsia="zh-CN" w:bidi="ar-SA"/>
                  </w:rPr>
                </w:pPr>
                <w:r>
                  <w:rPr>
                    <w:rFonts w:hint="eastAsia" w:ascii="Times New Roman" w:hAnsi="Times New Roman" w:eastAsia="仿宋_GB2312"/>
                    <w:kern w:val="2"/>
                    <w:sz w:val="24"/>
                    <w:szCs w:val="24"/>
                    <w:lang w:val="en-US" w:eastAsia="zh-CN" w:bidi="ar-SA"/>
                  </w:rPr>
                  <w:t>　</w:t>
                </w:r>
              </w:p>
            </w:tc>
          </w:tr>
          <w:tr w14:paraId="780E9EC5">
            <w:tblPrEx>
              <w:tblCellMar>
                <w:top w:w="0" w:type="dxa"/>
                <w:left w:w="108" w:type="dxa"/>
                <w:bottom w:w="0" w:type="dxa"/>
                <w:right w:w="108" w:type="dxa"/>
              </w:tblCellMar>
            </w:tblPrEx>
            <w:trPr>
              <w:trHeight w:val="811" w:hRule="atLeast"/>
            </w:trPr>
            <w:tc>
              <w:tcPr>
                <w:tcW w:w="8509" w:type="dxa"/>
                <w:vMerge w:val="continue"/>
                <w:tcBorders>
                  <w:top w:val="nil"/>
                  <w:left w:val="single" w:color="auto" w:sz="4" w:space="0"/>
                  <w:bottom w:val="single" w:color="auto" w:sz="4" w:space="0"/>
                  <w:right w:val="single" w:color="auto" w:sz="4" w:space="0"/>
                </w:tcBorders>
                <w:vAlign w:val="center"/>
              </w:tcPr>
              <w:p w14:paraId="4FA9D150">
                <w:pPr>
                  <w:widowControl/>
                  <w:snapToGrid/>
                  <w:jc w:val="left"/>
                  <w:rPr>
                    <w:rFonts w:hint="default" w:ascii="Times New Roman" w:hAnsi="Times New Roman" w:eastAsia="仿宋_GB2312"/>
                    <w:kern w:val="2"/>
                    <w:sz w:val="24"/>
                    <w:szCs w:val="24"/>
                    <w:lang w:val="en-US" w:eastAsia="zh-CN" w:bidi="ar-SA"/>
                  </w:rPr>
                </w:pPr>
              </w:p>
            </w:tc>
            <w:tc>
              <w:tcPr>
                <w:tcW w:w="579" w:type="dxa"/>
                <w:tcBorders>
                  <w:top w:val="nil"/>
                  <w:left w:val="nil"/>
                  <w:bottom w:val="single" w:color="auto" w:sz="4" w:space="0"/>
                  <w:right w:val="single" w:color="auto" w:sz="4" w:space="0"/>
                </w:tcBorders>
                <w:vAlign w:val="center"/>
              </w:tcPr>
              <w:p w14:paraId="02004FDB">
                <w:pPr>
                  <w:widowControl/>
                  <w:snapToGrid/>
                  <w:spacing w:line="280" w:lineRule="exact"/>
                  <w:jc w:val="center"/>
                  <w:rPr>
                    <w:rFonts w:hint="default" w:ascii="Times New Roman" w:hAnsi="Times New Roman" w:eastAsia="仿宋_GB2312"/>
                    <w:kern w:val="2"/>
                    <w:sz w:val="24"/>
                    <w:szCs w:val="24"/>
                    <w:lang w:val="en-US" w:eastAsia="zh-CN" w:bidi="ar-SA"/>
                  </w:rPr>
                </w:pPr>
                <w:r>
                  <w:rPr>
                    <w:rFonts w:hint="default" w:ascii="Times New Roman" w:hAnsi="Times New Roman" w:eastAsia="仿宋_GB2312"/>
                    <w:kern w:val="2"/>
                    <w:sz w:val="24"/>
                    <w:szCs w:val="24"/>
                    <w:lang w:val="en-US" w:eastAsia="zh-CN" w:bidi="ar-SA"/>
                  </w:rPr>
                  <w:t>3</w:t>
                </w:r>
              </w:p>
            </w:tc>
            <w:tc>
              <w:tcPr>
                <w:tcW w:w="4083" w:type="dxa"/>
                <w:tcBorders>
                  <w:top w:val="nil"/>
                  <w:left w:val="nil"/>
                  <w:bottom w:val="single" w:color="auto" w:sz="4" w:space="0"/>
                  <w:right w:val="single" w:color="auto" w:sz="4" w:space="0"/>
                </w:tcBorders>
                <w:vAlign w:val="center"/>
              </w:tcPr>
              <w:p w14:paraId="7DFE0A53">
                <w:pPr>
                  <w:widowControl/>
                  <w:snapToGrid/>
                  <w:spacing w:line="280" w:lineRule="exact"/>
                  <w:rPr>
                    <w:rFonts w:hint="default" w:ascii="Times New Roman" w:hAnsi="Times New Roman" w:eastAsia="仿宋_GB2312"/>
                    <w:kern w:val="2"/>
                    <w:sz w:val="24"/>
                    <w:szCs w:val="24"/>
                    <w:lang w:val="en-US" w:eastAsia="zh-CN" w:bidi="ar-SA"/>
                  </w:rPr>
                </w:pPr>
                <w:r>
                  <w:rPr>
                    <w:rFonts w:hint="eastAsia" w:ascii="Times New Roman" w:hAnsi="Times New Roman" w:eastAsia="仿宋_GB2312"/>
                    <w:kern w:val="2"/>
                    <w:sz w:val="24"/>
                    <w:szCs w:val="24"/>
                    <w:lang w:val="en-US" w:eastAsia="zh-CN" w:bidi="ar-SA"/>
                  </w:rPr>
                  <w:t>及时处置异常情况，做好赛事活动保障。</w:t>
                </w:r>
              </w:p>
            </w:tc>
            <w:tc>
              <w:tcPr>
                <w:tcW w:w="728" w:type="dxa"/>
                <w:tcBorders>
                  <w:top w:val="nil"/>
                  <w:left w:val="nil"/>
                  <w:bottom w:val="single" w:color="auto" w:sz="4" w:space="0"/>
                  <w:right w:val="single" w:color="auto" w:sz="4" w:space="0"/>
                </w:tcBorders>
                <w:vAlign w:val="center"/>
              </w:tcPr>
              <w:p w14:paraId="304B5EBD">
                <w:pPr>
                  <w:widowControl/>
                  <w:snapToGrid/>
                  <w:spacing w:line="280" w:lineRule="exact"/>
                  <w:jc w:val="center"/>
                  <w:rPr>
                    <w:rFonts w:hint="default" w:ascii="Times New Roman" w:hAnsi="Times New Roman" w:eastAsia="仿宋_GB2312"/>
                    <w:kern w:val="2"/>
                    <w:sz w:val="24"/>
                    <w:szCs w:val="24"/>
                    <w:lang w:val="en-US" w:eastAsia="zh-CN" w:bidi="ar-SA"/>
                  </w:rPr>
                </w:pPr>
                <w:r>
                  <w:rPr>
                    <w:rFonts w:hint="default" w:ascii="Times New Roman" w:hAnsi="Times New Roman" w:eastAsia="仿宋_GB2312"/>
                    <w:kern w:val="2"/>
                    <w:sz w:val="24"/>
                    <w:szCs w:val="24"/>
                    <w:lang w:val="en-US" w:eastAsia="zh-CN" w:bidi="ar-SA"/>
                  </w:rPr>
                  <w:t>10</w:t>
                </w:r>
              </w:p>
            </w:tc>
            <w:tc>
              <w:tcPr>
                <w:tcW w:w="909" w:type="dxa"/>
                <w:tcBorders>
                  <w:top w:val="nil"/>
                  <w:left w:val="nil"/>
                  <w:bottom w:val="single" w:color="auto" w:sz="4" w:space="0"/>
                  <w:right w:val="single" w:color="auto" w:sz="4" w:space="0"/>
                </w:tcBorders>
                <w:vAlign w:val="center"/>
              </w:tcPr>
              <w:p w14:paraId="08C79C6E">
                <w:pPr>
                  <w:widowControl/>
                  <w:snapToGrid/>
                  <w:spacing w:line="280" w:lineRule="exact"/>
                  <w:jc w:val="center"/>
                  <w:rPr>
                    <w:rFonts w:hint="default" w:ascii="Times New Roman" w:hAnsi="Times New Roman" w:eastAsia="仿宋_GB2312"/>
                    <w:kern w:val="2"/>
                    <w:sz w:val="24"/>
                    <w:szCs w:val="24"/>
                    <w:lang w:val="en-US" w:eastAsia="zh-CN" w:bidi="ar-SA"/>
                  </w:rPr>
                </w:pPr>
                <w:r>
                  <w:rPr>
                    <w:rFonts w:hint="eastAsia" w:ascii="Times New Roman" w:hAnsi="Times New Roman" w:eastAsia="仿宋_GB2312"/>
                    <w:kern w:val="2"/>
                    <w:sz w:val="24"/>
                    <w:szCs w:val="24"/>
                    <w:lang w:val="en-US" w:eastAsia="zh-CN" w:bidi="ar-SA"/>
                  </w:rPr>
                  <w:t>　</w:t>
                </w:r>
              </w:p>
            </w:tc>
            <w:tc>
              <w:tcPr>
                <w:tcW w:w="913" w:type="dxa"/>
                <w:tcBorders>
                  <w:top w:val="nil"/>
                  <w:left w:val="nil"/>
                  <w:bottom w:val="single" w:color="auto" w:sz="4" w:space="0"/>
                  <w:right w:val="single" w:color="000000" w:sz="4" w:space="0"/>
                </w:tcBorders>
                <w:vAlign w:val="center"/>
              </w:tcPr>
              <w:p w14:paraId="60CD4709">
                <w:pPr>
                  <w:widowControl/>
                  <w:snapToGrid/>
                  <w:spacing w:line="280" w:lineRule="exact"/>
                  <w:jc w:val="center"/>
                  <w:rPr>
                    <w:rFonts w:hint="default" w:ascii="Times New Roman" w:hAnsi="Times New Roman" w:eastAsia="仿宋_GB2312"/>
                    <w:kern w:val="2"/>
                    <w:sz w:val="24"/>
                    <w:szCs w:val="24"/>
                    <w:lang w:val="en-US" w:eastAsia="zh-CN" w:bidi="ar-SA"/>
                  </w:rPr>
                </w:pPr>
                <w:r>
                  <w:rPr>
                    <w:rFonts w:hint="eastAsia" w:ascii="Times New Roman" w:hAnsi="Times New Roman" w:eastAsia="仿宋_GB2312"/>
                    <w:kern w:val="2"/>
                    <w:sz w:val="24"/>
                    <w:szCs w:val="24"/>
                    <w:lang w:val="en-US" w:eastAsia="zh-CN" w:bidi="ar-SA"/>
                  </w:rPr>
                  <w:t>　</w:t>
                </w:r>
              </w:p>
            </w:tc>
          </w:tr>
          <w:tr w14:paraId="49119026">
            <w:tblPrEx>
              <w:tblCellMar>
                <w:top w:w="0" w:type="dxa"/>
                <w:left w:w="108" w:type="dxa"/>
                <w:bottom w:w="0" w:type="dxa"/>
                <w:right w:w="108" w:type="dxa"/>
              </w:tblCellMar>
            </w:tblPrEx>
            <w:trPr>
              <w:trHeight w:val="851" w:hRule="atLeast"/>
            </w:trPr>
            <w:tc>
              <w:tcPr>
                <w:tcW w:w="1297" w:type="dxa"/>
                <w:vMerge w:val="restart"/>
                <w:tcBorders>
                  <w:top w:val="nil"/>
                  <w:left w:val="single" w:color="auto" w:sz="4" w:space="0"/>
                  <w:bottom w:val="single" w:color="000000" w:sz="4" w:space="0"/>
                  <w:right w:val="single" w:color="auto" w:sz="4" w:space="0"/>
                </w:tcBorders>
                <w:vAlign w:val="center"/>
              </w:tcPr>
              <w:p w14:paraId="1DEB9748">
                <w:pPr>
                  <w:widowControl/>
                  <w:snapToGrid/>
                  <w:spacing w:line="280" w:lineRule="exact"/>
                  <w:jc w:val="center"/>
                  <w:rPr>
                    <w:rFonts w:hint="default" w:ascii="Times New Roman" w:hAnsi="Times New Roman" w:eastAsia="仿宋_GB2312"/>
                    <w:kern w:val="2"/>
                    <w:sz w:val="24"/>
                    <w:szCs w:val="24"/>
                    <w:lang w:val="en-US" w:eastAsia="zh-CN" w:bidi="ar-SA"/>
                  </w:rPr>
                </w:pPr>
                <w:r>
                  <w:rPr>
                    <w:rFonts w:hint="eastAsia" w:ascii="Times New Roman" w:hAnsi="Times New Roman" w:eastAsia="仿宋_GB2312"/>
                    <w:kern w:val="2"/>
                    <w:sz w:val="24"/>
                    <w:szCs w:val="24"/>
                    <w:lang w:val="en-US" w:eastAsia="zh-CN" w:bidi="ar-SA"/>
                  </w:rPr>
                  <w:t>维修材料采购管理服务</w:t>
                </w:r>
                <w:r>
                  <w:rPr>
                    <w:rFonts w:hint="default" w:ascii="Times New Roman" w:hAnsi="Times New Roman" w:eastAsia="仿宋_GB2312"/>
                    <w:kern w:val="2"/>
                    <w:sz w:val="24"/>
                    <w:szCs w:val="24"/>
                    <w:lang w:val="en-US" w:eastAsia="zh-CN" w:bidi="ar-SA"/>
                  </w:rPr>
                  <w:br w:type="textWrapping"/>
                </w:r>
                <w:r>
                  <w:rPr>
                    <w:rFonts w:hint="eastAsia" w:ascii="Times New Roman" w:hAnsi="Times New Roman" w:eastAsia="仿宋_GB2312"/>
                    <w:kern w:val="2"/>
                    <w:sz w:val="24"/>
                    <w:szCs w:val="24"/>
                    <w:lang w:val="en-US" w:eastAsia="zh-CN" w:bidi="ar-SA"/>
                  </w:rPr>
                  <w:t>（</w:t>
                </w:r>
                <w:r>
                  <w:rPr>
                    <w:rFonts w:hint="default" w:ascii="Times New Roman" w:hAnsi="Times New Roman" w:eastAsia="仿宋_GB2312"/>
                    <w:kern w:val="2"/>
                    <w:sz w:val="24"/>
                    <w:szCs w:val="24"/>
                    <w:lang w:val="en-US" w:eastAsia="zh-CN" w:bidi="ar-SA"/>
                  </w:rPr>
                  <w:t>10</w:t>
                </w:r>
                <w:r>
                  <w:rPr>
                    <w:rFonts w:hint="eastAsia" w:ascii="Times New Roman" w:hAnsi="Times New Roman" w:eastAsia="仿宋_GB2312"/>
                    <w:kern w:val="2"/>
                    <w:sz w:val="24"/>
                    <w:szCs w:val="24"/>
                    <w:lang w:val="en-US" w:eastAsia="zh-CN" w:bidi="ar-SA"/>
                  </w:rPr>
                  <w:t>分）</w:t>
                </w:r>
              </w:p>
            </w:tc>
            <w:tc>
              <w:tcPr>
                <w:tcW w:w="579" w:type="dxa"/>
                <w:tcBorders>
                  <w:top w:val="nil"/>
                  <w:left w:val="nil"/>
                  <w:bottom w:val="single" w:color="auto" w:sz="4" w:space="0"/>
                  <w:right w:val="single" w:color="auto" w:sz="4" w:space="0"/>
                </w:tcBorders>
                <w:vAlign w:val="center"/>
              </w:tcPr>
              <w:p w14:paraId="1BDADD09">
                <w:pPr>
                  <w:widowControl/>
                  <w:snapToGrid/>
                  <w:spacing w:line="280" w:lineRule="exact"/>
                  <w:jc w:val="center"/>
                  <w:rPr>
                    <w:rFonts w:hint="default" w:ascii="Times New Roman" w:hAnsi="Times New Roman" w:eastAsia="仿宋_GB2312"/>
                    <w:kern w:val="2"/>
                    <w:sz w:val="24"/>
                    <w:szCs w:val="24"/>
                    <w:lang w:val="en-US" w:eastAsia="zh-CN" w:bidi="ar-SA"/>
                  </w:rPr>
                </w:pPr>
                <w:r>
                  <w:rPr>
                    <w:rFonts w:hint="default" w:ascii="Times New Roman" w:hAnsi="Times New Roman" w:eastAsia="仿宋_GB2312"/>
                    <w:kern w:val="2"/>
                    <w:sz w:val="24"/>
                    <w:szCs w:val="24"/>
                    <w:lang w:val="en-US" w:eastAsia="zh-CN" w:bidi="ar-SA"/>
                  </w:rPr>
                  <w:t>1</w:t>
                </w:r>
              </w:p>
            </w:tc>
            <w:tc>
              <w:tcPr>
                <w:tcW w:w="4083" w:type="dxa"/>
                <w:tcBorders>
                  <w:top w:val="nil"/>
                  <w:left w:val="nil"/>
                  <w:bottom w:val="single" w:color="auto" w:sz="4" w:space="0"/>
                  <w:right w:val="single" w:color="auto" w:sz="4" w:space="0"/>
                </w:tcBorders>
                <w:vAlign w:val="center"/>
              </w:tcPr>
              <w:p w14:paraId="3B3D4D78">
                <w:pPr>
                  <w:widowControl/>
                  <w:snapToGrid/>
                  <w:spacing w:line="280" w:lineRule="exact"/>
                  <w:rPr>
                    <w:rFonts w:hint="default" w:ascii="Times New Roman" w:hAnsi="Times New Roman" w:eastAsia="仿宋_GB2312"/>
                    <w:kern w:val="2"/>
                    <w:sz w:val="24"/>
                    <w:szCs w:val="24"/>
                    <w:lang w:val="en-US" w:eastAsia="zh-CN" w:bidi="ar-SA"/>
                  </w:rPr>
                </w:pPr>
                <w:r>
                  <w:rPr>
                    <w:rFonts w:hint="eastAsia" w:ascii="Times New Roman" w:hAnsi="Times New Roman" w:eastAsia="仿宋_GB2312"/>
                    <w:kern w:val="2"/>
                    <w:sz w:val="24"/>
                    <w:szCs w:val="24"/>
                    <w:lang w:val="en-US" w:eastAsia="zh-CN" w:bidi="ar-SA"/>
                  </w:rPr>
                  <w:t>按要求及时完成维修材料采购，建立合理库存，确保日常及紧急抢修需求。</w:t>
                </w:r>
              </w:p>
            </w:tc>
            <w:tc>
              <w:tcPr>
                <w:tcW w:w="728" w:type="dxa"/>
                <w:tcBorders>
                  <w:top w:val="nil"/>
                  <w:left w:val="nil"/>
                  <w:bottom w:val="single" w:color="auto" w:sz="4" w:space="0"/>
                  <w:right w:val="single" w:color="auto" w:sz="4" w:space="0"/>
                </w:tcBorders>
                <w:vAlign w:val="center"/>
              </w:tcPr>
              <w:p w14:paraId="264359A1">
                <w:pPr>
                  <w:widowControl/>
                  <w:snapToGrid/>
                  <w:spacing w:line="280" w:lineRule="exact"/>
                  <w:jc w:val="center"/>
                  <w:rPr>
                    <w:rFonts w:hint="default" w:ascii="Times New Roman" w:hAnsi="Times New Roman" w:eastAsia="仿宋_GB2312"/>
                    <w:kern w:val="2"/>
                    <w:sz w:val="24"/>
                    <w:szCs w:val="24"/>
                    <w:lang w:val="en-US" w:eastAsia="zh-CN" w:bidi="ar-SA"/>
                  </w:rPr>
                </w:pPr>
                <w:r>
                  <w:rPr>
                    <w:rFonts w:hint="default" w:ascii="Times New Roman" w:hAnsi="Times New Roman" w:eastAsia="仿宋_GB2312"/>
                    <w:kern w:val="2"/>
                    <w:sz w:val="24"/>
                    <w:szCs w:val="24"/>
                    <w:lang w:val="en-US" w:eastAsia="zh-CN" w:bidi="ar-SA"/>
                  </w:rPr>
                  <w:t>5</w:t>
                </w:r>
              </w:p>
            </w:tc>
            <w:tc>
              <w:tcPr>
                <w:tcW w:w="909" w:type="dxa"/>
                <w:tcBorders>
                  <w:top w:val="nil"/>
                  <w:left w:val="nil"/>
                  <w:bottom w:val="single" w:color="auto" w:sz="4" w:space="0"/>
                  <w:right w:val="single" w:color="auto" w:sz="4" w:space="0"/>
                </w:tcBorders>
                <w:vAlign w:val="center"/>
              </w:tcPr>
              <w:p w14:paraId="17FC6FAC">
                <w:pPr>
                  <w:widowControl/>
                  <w:snapToGrid/>
                  <w:spacing w:line="280" w:lineRule="exact"/>
                  <w:jc w:val="center"/>
                  <w:rPr>
                    <w:rFonts w:hint="default" w:ascii="Times New Roman" w:hAnsi="Times New Roman" w:eastAsia="仿宋_GB2312"/>
                    <w:kern w:val="2"/>
                    <w:sz w:val="24"/>
                    <w:szCs w:val="24"/>
                    <w:lang w:val="en-US" w:eastAsia="zh-CN" w:bidi="ar-SA"/>
                  </w:rPr>
                </w:pPr>
                <w:r>
                  <w:rPr>
                    <w:rFonts w:hint="eastAsia" w:ascii="Times New Roman" w:hAnsi="Times New Roman" w:eastAsia="仿宋_GB2312"/>
                    <w:kern w:val="2"/>
                    <w:sz w:val="24"/>
                    <w:szCs w:val="24"/>
                    <w:lang w:val="en-US" w:eastAsia="zh-CN" w:bidi="ar-SA"/>
                  </w:rPr>
                  <w:t>　</w:t>
                </w:r>
              </w:p>
            </w:tc>
            <w:tc>
              <w:tcPr>
                <w:tcW w:w="913" w:type="dxa"/>
                <w:tcBorders>
                  <w:top w:val="nil"/>
                  <w:left w:val="nil"/>
                  <w:bottom w:val="single" w:color="auto" w:sz="4" w:space="0"/>
                  <w:right w:val="single" w:color="000000" w:sz="4" w:space="0"/>
                </w:tcBorders>
                <w:vAlign w:val="center"/>
              </w:tcPr>
              <w:p w14:paraId="49A9C037">
                <w:pPr>
                  <w:widowControl/>
                  <w:snapToGrid/>
                  <w:spacing w:line="280" w:lineRule="exact"/>
                  <w:jc w:val="center"/>
                  <w:rPr>
                    <w:rFonts w:hint="default" w:ascii="Times New Roman" w:hAnsi="Times New Roman" w:eastAsia="仿宋_GB2312"/>
                    <w:kern w:val="2"/>
                    <w:sz w:val="24"/>
                    <w:szCs w:val="24"/>
                    <w:lang w:val="en-US" w:eastAsia="zh-CN" w:bidi="ar-SA"/>
                  </w:rPr>
                </w:pPr>
                <w:r>
                  <w:rPr>
                    <w:rFonts w:hint="eastAsia" w:ascii="Times New Roman" w:hAnsi="Times New Roman" w:eastAsia="仿宋_GB2312"/>
                    <w:kern w:val="2"/>
                    <w:sz w:val="24"/>
                    <w:szCs w:val="24"/>
                    <w:lang w:val="en-US" w:eastAsia="zh-CN" w:bidi="ar-SA"/>
                  </w:rPr>
                  <w:t>　</w:t>
                </w:r>
              </w:p>
            </w:tc>
          </w:tr>
          <w:tr w14:paraId="3C8B0882">
            <w:tblPrEx>
              <w:tblCellMar>
                <w:top w:w="0" w:type="dxa"/>
                <w:left w:w="108" w:type="dxa"/>
                <w:bottom w:w="0" w:type="dxa"/>
                <w:right w:w="108" w:type="dxa"/>
              </w:tblCellMar>
            </w:tblPrEx>
            <w:trPr>
              <w:trHeight w:val="716" w:hRule="atLeast"/>
            </w:trPr>
            <w:tc>
              <w:tcPr>
                <w:tcW w:w="8509" w:type="dxa"/>
                <w:vMerge w:val="continue"/>
                <w:tcBorders>
                  <w:top w:val="nil"/>
                  <w:left w:val="single" w:color="auto" w:sz="4" w:space="0"/>
                  <w:bottom w:val="single" w:color="000000" w:sz="4" w:space="0"/>
                  <w:right w:val="single" w:color="auto" w:sz="4" w:space="0"/>
                </w:tcBorders>
                <w:vAlign w:val="center"/>
              </w:tcPr>
              <w:p w14:paraId="5262AE9E">
                <w:pPr>
                  <w:widowControl/>
                  <w:snapToGrid/>
                  <w:jc w:val="left"/>
                  <w:rPr>
                    <w:rFonts w:hint="default" w:ascii="Times New Roman" w:hAnsi="Times New Roman" w:eastAsia="仿宋_GB2312"/>
                    <w:kern w:val="2"/>
                    <w:sz w:val="24"/>
                    <w:szCs w:val="24"/>
                    <w:lang w:val="en-US" w:eastAsia="zh-CN" w:bidi="ar-SA"/>
                  </w:rPr>
                </w:pPr>
              </w:p>
            </w:tc>
            <w:tc>
              <w:tcPr>
                <w:tcW w:w="579" w:type="dxa"/>
                <w:tcBorders>
                  <w:top w:val="nil"/>
                  <w:left w:val="nil"/>
                  <w:bottom w:val="single" w:color="auto" w:sz="4" w:space="0"/>
                  <w:right w:val="single" w:color="auto" w:sz="4" w:space="0"/>
                </w:tcBorders>
                <w:vAlign w:val="center"/>
              </w:tcPr>
              <w:p w14:paraId="1B4B55E6">
                <w:pPr>
                  <w:widowControl/>
                  <w:snapToGrid/>
                  <w:spacing w:line="280" w:lineRule="exact"/>
                  <w:jc w:val="center"/>
                  <w:rPr>
                    <w:rFonts w:hint="default" w:ascii="Times New Roman" w:hAnsi="Times New Roman" w:eastAsia="仿宋_GB2312"/>
                    <w:kern w:val="2"/>
                    <w:sz w:val="24"/>
                    <w:szCs w:val="24"/>
                    <w:lang w:val="en-US" w:eastAsia="zh-CN" w:bidi="ar-SA"/>
                  </w:rPr>
                </w:pPr>
                <w:r>
                  <w:rPr>
                    <w:rFonts w:hint="default" w:ascii="Times New Roman" w:hAnsi="Times New Roman" w:eastAsia="仿宋_GB2312"/>
                    <w:kern w:val="2"/>
                    <w:sz w:val="24"/>
                    <w:szCs w:val="24"/>
                    <w:lang w:val="en-US" w:eastAsia="zh-CN" w:bidi="ar-SA"/>
                  </w:rPr>
                  <w:t>2</w:t>
                </w:r>
              </w:p>
            </w:tc>
            <w:tc>
              <w:tcPr>
                <w:tcW w:w="4083" w:type="dxa"/>
                <w:tcBorders>
                  <w:top w:val="nil"/>
                  <w:left w:val="nil"/>
                  <w:bottom w:val="single" w:color="auto" w:sz="4" w:space="0"/>
                  <w:right w:val="single" w:color="auto" w:sz="4" w:space="0"/>
                </w:tcBorders>
                <w:vAlign w:val="center"/>
              </w:tcPr>
              <w:p w14:paraId="57DE04DF">
                <w:pPr>
                  <w:widowControl/>
                  <w:snapToGrid/>
                  <w:spacing w:line="280" w:lineRule="exact"/>
                  <w:rPr>
                    <w:rFonts w:hint="default" w:ascii="Times New Roman" w:hAnsi="Times New Roman" w:eastAsia="仿宋_GB2312"/>
                    <w:kern w:val="2"/>
                    <w:sz w:val="24"/>
                    <w:szCs w:val="24"/>
                    <w:lang w:val="en-US" w:eastAsia="zh-CN" w:bidi="ar-SA"/>
                  </w:rPr>
                </w:pPr>
                <w:r>
                  <w:rPr>
                    <w:rFonts w:hint="eastAsia" w:ascii="Times New Roman" w:hAnsi="Times New Roman" w:eastAsia="仿宋_GB2312"/>
                    <w:kern w:val="2"/>
                    <w:sz w:val="24"/>
                    <w:szCs w:val="24"/>
                    <w:lang w:val="en-US" w:eastAsia="zh-CN" w:bidi="ar-SA"/>
                  </w:rPr>
                  <w:t>维修材料质量合格，采购价格公允，符合采购人要求。</w:t>
                </w:r>
              </w:p>
            </w:tc>
            <w:tc>
              <w:tcPr>
                <w:tcW w:w="728" w:type="dxa"/>
                <w:tcBorders>
                  <w:top w:val="nil"/>
                  <w:left w:val="nil"/>
                  <w:bottom w:val="single" w:color="auto" w:sz="4" w:space="0"/>
                  <w:right w:val="single" w:color="auto" w:sz="4" w:space="0"/>
                </w:tcBorders>
                <w:vAlign w:val="center"/>
              </w:tcPr>
              <w:p w14:paraId="77D4DFEF">
                <w:pPr>
                  <w:widowControl/>
                  <w:snapToGrid/>
                  <w:spacing w:line="280" w:lineRule="exact"/>
                  <w:jc w:val="center"/>
                  <w:rPr>
                    <w:rFonts w:hint="default" w:ascii="Times New Roman" w:hAnsi="Times New Roman" w:eastAsia="仿宋_GB2312"/>
                    <w:kern w:val="2"/>
                    <w:sz w:val="24"/>
                    <w:szCs w:val="24"/>
                    <w:lang w:val="en-US" w:eastAsia="zh-CN" w:bidi="ar-SA"/>
                  </w:rPr>
                </w:pPr>
                <w:r>
                  <w:rPr>
                    <w:rFonts w:hint="default" w:ascii="Times New Roman" w:hAnsi="Times New Roman" w:eastAsia="仿宋_GB2312"/>
                    <w:kern w:val="2"/>
                    <w:sz w:val="24"/>
                    <w:szCs w:val="24"/>
                    <w:lang w:val="en-US" w:eastAsia="zh-CN" w:bidi="ar-SA"/>
                  </w:rPr>
                  <w:t>5</w:t>
                </w:r>
              </w:p>
            </w:tc>
            <w:tc>
              <w:tcPr>
                <w:tcW w:w="909" w:type="dxa"/>
                <w:tcBorders>
                  <w:top w:val="nil"/>
                  <w:left w:val="nil"/>
                  <w:bottom w:val="single" w:color="auto" w:sz="4" w:space="0"/>
                  <w:right w:val="single" w:color="auto" w:sz="4" w:space="0"/>
                </w:tcBorders>
                <w:vAlign w:val="center"/>
              </w:tcPr>
              <w:p w14:paraId="28463DAB">
                <w:pPr>
                  <w:widowControl/>
                  <w:snapToGrid/>
                  <w:spacing w:line="280" w:lineRule="exact"/>
                  <w:jc w:val="center"/>
                  <w:rPr>
                    <w:rFonts w:hint="default" w:ascii="Times New Roman" w:hAnsi="Times New Roman" w:eastAsia="仿宋_GB2312"/>
                    <w:kern w:val="2"/>
                    <w:sz w:val="24"/>
                    <w:szCs w:val="24"/>
                    <w:lang w:val="en-US" w:eastAsia="zh-CN" w:bidi="ar-SA"/>
                  </w:rPr>
                </w:pPr>
                <w:r>
                  <w:rPr>
                    <w:rFonts w:hint="eastAsia" w:ascii="Times New Roman" w:hAnsi="Times New Roman" w:eastAsia="仿宋_GB2312"/>
                    <w:kern w:val="2"/>
                    <w:sz w:val="24"/>
                    <w:szCs w:val="24"/>
                    <w:lang w:val="en-US" w:eastAsia="zh-CN" w:bidi="ar-SA"/>
                  </w:rPr>
                  <w:t>　</w:t>
                </w:r>
              </w:p>
            </w:tc>
            <w:tc>
              <w:tcPr>
                <w:tcW w:w="913" w:type="dxa"/>
                <w:tcBorders>
                  <w:top w:val="nil"/>
                  <w:left w:val="nil"/>
                  <w:bottom w:val="single" w:color="auto" w:sz="4" w:space="0"/>
                  <w:right w:val="single" w:color="000000" w:sz="4" w:space="0"/>
                </w:tcBorders>
                <w:vAlign w:val="center"/>
              </w:tcPr>
              <w:p w14:paraId="65134775">
                <w:pPr>
                  <w:widowControl/>
                  <w:snapToGrid/>
                  <w:spacing w:line="280" w:lineRule="exact"/>
                  <w:jc w:val="center"/>
                  <w:rPr>
                    <w:rFonts w:hint="default" w:ascii="Times New Roman" w:hAnsi="Times New Roman" w:eastAsia="仿宋_GB2312"/>
                    <w:kern w:val="2"/>
                    <w:sz w:val="24"/>
                    <w:szCs w:val="24"/>
                    <w:lang w:val="en-US" w:eastAsia="zh-CN" w:bidi="ar-SA"/>
                  </w:rPr>
                </w:pPr>
                <w:r>
                  <w:rPr>
                    <w:rFonts w:hint="eastAsia" w:ascii="Times New Roman" w:hAnsi="Times New Roman" w:eastAsia="仿宋_GB2312"/>
                    <w:kern w:val="2"/>
                    <w:sz w:val="24"/>
                    <w:szCs w:val="24"/>
                    <w:lang w:val="en-US" w:eastAsia="zh-CN" w:bidi="ar-SA"/>
                  </w:rPr>
                  <w:t>　</w:t>
                </w:r>
              </w:p>
            </w:tc>
          </w:tr>
          <w:tr w14:paraId="629CAA99">
            <w:tblPrEx>
              <w:tblCellMar>
                <w:top w:w="0" w:type="dxa"/>
                <w:left w:w="108" w:type="dxa"/>
                <w:bottom w:w="0" w:type="dxa"/>
                <w:right w:w="108" w:type="dxa"/>
              </w:tblCellMar>
            </w:tblPrEx>
            <w:trPr>
              <w:trHeight w:val="441" w:hRule="atLeast"/>
            </w:trPr>
            <w:tc>
              <w:tcPr>
                <w:tcW w:w="1876" w:type="dxa"/>
                <w:gridSpan w:val="2"/>
                <w:tcBorders>
                  <w:top w:val="single" w:color="auto" w:sz="4" w:space="0"/>
                  <w:left w:val="single" w:color="auto" w:sz="4" w:space="0"/>
                  <w:bottom w:val="single" w:color="auto" w:sz="4" w:space="0"/>
                  <w:right w:val="single" w:color="auto" w:sz="4" w:space="0"/>
                </w:tcBorders>
                <w:vAlign w:val="center"/>
              </w:tcPr>
              <w:p w14:paraId="6FD8A3A1">
                <w:pPr>
                  <w:widowControl/>
                  <w:snapToGrid/>
                  <w:spacing w:line="280" w:lineRule="exact"/>
                  <w:jc w:val="center"/>
                  <w:rPr>
                    <w:rFonts w:hint="default" w:ascii="Times New Roman" w:hAnsi="Times New Roman" w:eastAsia="仿宋_GB2312"/>
                    <w:kern w:val="2"/>
                    <w:sz w:val="24"/>
                    <w:szCs w:val="24"/>
                    <w:lang w:val="en-US" w:eastAsia="zh-CN" w:bidi="ar-SA"/>
                  </w:rPr>
                </w:pPr>
                <w:r>
                  <w:rPr>
                    <w:rFonts w:hint="eastAsia" w:ascii="Times New Roman" w:hAnsi="Times New Roman" w:eastAsia="仿宋_GB2312"/>
                    <w:kern w:val="2"/>
                    <w:sz w:val="24"/>
                    <w:szCs w:val="24"/>
                    <w:lang w:val="en-US" w:eastAsia="zh-CN" w:bidi="ar-SA"/>
                  </w:rPr>
                  <w:t>考核得分</w:t>
                </w:r>
              </w:p>
            </w:tc>
            <w:tc>
              <w:tcPr>
                <w:tcW w:w="6633" w:type="dxa"/>
                <w:gridSpan w:val="4"/>
                <w:tcBorders>
                  <w:top w:val="single" w:color="auto" w:sz="4" w:space="0"/>
                  <w:left w:val="nil"/>
                  <w:bottom w:val="single" w:color="auto" w:sz="4" w:space="0"/>
                  <w:right w:val="single" w:color="000000" w:sz="4" w:space="0"/>
                </w:tcBorders>
                <w:vAlign w:val="center"/>
              </w:tcPr>
              <w:p w14:paraId="4CA1E105">
                <w:pPr>
                  <w:widowControl/>
                  <w:snapToGrid/>
                  <w:spacing w:line="280" w:lineRule="exact"/>
                  <w:jc w:val="center"/>
                  <w:rPr>
                    <w:rFonts w:hint="default" w:ascii="Times New Roman" w:hAnsi="Times New Roman" w:eastAsia="仿宋_GB2312"/>
                    <w:kern w:val="2"/>
                    <w:sz w:val="24"/>
                    <w:szCs w:val="24"/>
                    <w:lang w:val="en-US" w:eastAsia="zh-CN" w:bidi="ar-SA"/>
                  </w:rPr>
                </w:pPr>
                <w:r>
                  <w:rPr>
                    <w:rFonts w:hint="eastAsia" w:ascii="Times New Roman" w:hAnsi="Times New Roman" w:eastAsia="仿宋_GB2312"/>
                    <w:kern w:val="2"/>
                    <w:sz w:val="24"/>
                    <w:szCs w:val="24"/>
                    <w:lang w:val="en-US" w:eastAsia="zh-CN" w:bidi="ar-SA"/>
                  </w:rPr>
                  <w:t>　</w:t>
                </w:r>
              </w:p>
            </w:tc>
          </w:tr>
          <w:tr w14:paraId="1355CBCE">
            <w:tblPrEx>
              <w:tblCellMar>
                <w:top w:w="0" w:type="dxa"/>
                <w:left w:w="108" w:type="dxa"/>
                <w:bottom w:w="0" w:type="dxa"/>
                <w:right w:w="108" w:type="dxa"/>
              </w:tblCellMar>
            </w:tblPrEx>
            <w:trPr>
              <w:trHeight w:val="458" w:hRule="atLeast"/>
            </w:trPr>
            <w:tc>
              <w:tcPr>
                <w:tcW w:w="1876" w:type="dxa"/>
                <w:gridSpan w:val="2"/>
                <w:tcBorders>
                  <w:top w:val="single" w:color="auto" w:sz="4" w:space="0"/>
                  <w:left w:val="single" w:color="auto" w:sz="4" w:space="0"/>
                  <w:bottom w:val="single" w:color="000000" w:sz="4" w:space="0"/>
                  <w:right w:val="single" w:color="auto" w:sz="4" w:space="0"/>
                </w:tcBorders>
                <w:vAlign w:val="center"/>
              </w:tcPr>
              <w:p w14:paraId="7F446D73">
                <w:pPr>
                  <w:widowControl/>
                  <w:snapToGrid/>
                  <w:spacing w:line="280" w:lineRule="exact"/>
                  <w:jc w:val="center"/>
                  <w:rPr>
                    <w:rFonts w:hint="default" w:ascii="Times New Roman" w:hAnsi="Times New Roman" w:eastAsia="仿宋_GB2312"/>
                    <w:kern w:val="2"/>
                    <w:sz w:val="24"/>
                    <w:szCs w:val="24"/>
                    <w:lang w:val="en-US" w:eastAsia="zh-CN" w:bidi="ar-SA"/>
                  </w:rPr>
                </w:pPr>
                <w:r>
                  <w:rPr>
                    <w:rFonts w:hint="eastAsia" w:ascii="Times New Roman" w:hAnsi="Times New Roman" w:eastAsia="仿宋_GB2312"/>
                    <w:kern w:val="2"/>
                    <w:sz w:val="24"/>
                    <w:szCs w:val="24"/>
                    <w:lang w:val="en-US" w:eastAsia="zh-CN" w:bidi="ar-SA"/>
                  </w:rPr>
                  <w:t>考核部门</w:t>
                </w:r>
              </w:p>
              <w:p w14:paraId="75B36D86">
                <w:pPr>
                  <w:widowControl/>
                  <w:snapToGrid/>
                  <w:spacing w:line="280" w:lineRule="exact"/>
                  <w:jc w:val="center"/>
                  <w:rPr>
                    <w:rFonts w:hint="default" w:ascii="Times New Roman" w:hAnsi="Times New Roman" w:eastAsia="仿宋_GB2312"/>
                    <w:kern w:val="2"/>
                    <w:sz w:val="24"/>
                    <w:szCs w:val="24"/>
                    <w:lang w:val="en-US" w:eastAsia="zh-CN" w:bidi="ar-SA"/>
                  </w:rPr>
                </w:pPr>
                <w:r>
                  <w:rPr>
                    <w:rFonts w:hint="eastAsia" w:ascii="Times New Roman" w:hAnsi="Times New Roman" w:eastAsia="仿宋_GB2312"/>
                    <w:kern w:val="2"/>
                    <w:sz w:val="24"/>
                    <w:szCs w:val="24"/>
                    <w:lang w:val="en-US" w:eastAsia="zh-CN" w:bidi="ar-SA"/>
                  </w:rPr>
                  <w:t>（签章）</w:t>
                </w:r>
              </w:p>
            </w:tc>
            <w:tc>
              <w:tcPr>
                <w:tcW w:w="6633" w:type="dxa"/>
                <w:gridSpan w:val="4"/>
                <w:tcBorders>
                  <w:top w:val="single" w:color="auto" w:sz="4" w:space="0"/>
                  <w:left w:val="nil"/>
                  <w:bottom w:val="single" w:color="000000" w:sz="4" w:space="0"/>
                  <w:right w:val="single" w:color="000000" w:sz="4" w:space="0"/>
                </w:tcBorders>
                <w:vAlign w:val="center"/>
              </w:tcPr>
              <w:p w14:paraId="3E944B09">
                <w:pPr>
                  <w:widowControl/>
                  <w:snapToGrid/>
                  <w:spacing w:line="280" w:lineRule="exact"/>
                  <w:jc w:val="center"/>
                  <w:rPr>
                    <w:rFonts w:hint="default" w:ascii="Times New Roman" w:hAnsi="Times New Roman" w:eastAsia="仿宋_GB2312"/>
                    <w:kern w:val="2"/>
                    <w:sz w:val="24"/>
                    <w:szCs w:val="24"/>
                    <w:lang w:val="en-US" w:eastAsia="zh-CN" w:bidi="ar-SA"/>
                  </w:rPr>
                </w:pPr>
                <w:r>
                  <w:rPr>
                    <w:rFonts w:hint="eastAsia" w:ascii="Times New Roman" w:hAnsi="Times New Roman" w:eastAsia="仿宋_GB2312"/>
                    <w:kern w:val="2"/>
                    <w:sz w:val="24"/>
                    <w:szCs w:val="24"/>
                    <w:lang w:val="en-US" w:eastAsia="zh-CN" w:bidi="ar-SA"/>
                  </w:rPr>
                  <w:t>　</w:t>
                </w:r>
              </w:p>
            </w:tc>
          </w:tr>
          <w:tr w14:paraId="480E6931">
            <w:tblPrEx>
              <w:tblCellMar>
                <w:top w:w="0" w:type="dxa"/>
                <w:left w:w="108" w:type="dxa"/>
                <w:bottom w:w="0" w:type="dxa"/>
                <w:right w:w="108" w:type="dxa"/>
              </w:tblCellMar>
            </w:tblPrEx>
            <w:trPr>
              <w:trHeight w:val="539" w:hRule="atLeast"/>
            </w:trPr>
            <w:tc>
              <w:tcPr>
                <w:tcW w:w="8509" w:type="dxa"/>
                <w:gridSpan w:val="6"/>
                <w:vAlign w:val="center"/>
              </w:tcPr>
              <w:p w14:paraId="2D2E1825">
                <w:pPr>
                  <w:widowControl/>
                  <w:snapToGrid/>
                  <w:spacing w:line="280" w:lineRule="exact"/>
                  <w:jc w:val="left"/>
                  <w:rPr>
                    <w:rFonts w:hint="default" w:ascii="Times New Roman" w:hAnsi="Times New Roman" w:eastAsia="仿宋_GB2312"/>
                    <w:kern w:val="2"/>
                    <w:sz w:val="24"/>
                    <w:szCs w:val="24"/>
                    <w:lang w:val="en-US" w:eastAsia="zh-CN" w:bidi="ar-SA"/>
                  </w:rPr>
                </w:pPr>
                <w:r>
                  <w:rPr>
                    <w:rFonts w:hint="eastAsia" w:ascii="Times New Roman" w:hAnsi="Times New Roman" w:eastAsia="仿宋_GB2312"/>
                    <w:kern w:val="2"/>
                    <w:sz w:val="24"/>
                    <w:szCs w:val="24"/>
                    <w:lang w:val="en-US" w:eastAsia="zh-CN" w:bidi="ar-SA"/>
                  </w:rPr>
                  <w:t>注：采购人可根据项目实际状况，适时调整考核表内容及相应分值。</w:t>
                </w:r>
              </w:p>
            </w:tc>
          </w:tr>
        </w:tbl>
        <w:p w14:paraId="0B806ADA">
          <w:pPr>
            <w:snapToGrid/>
            <w:spacing w:line="20" w:lineRule="exact"/>
            <w:rPr>
              <w:rFonts w:hint="default" w:ascii="宋体" w:hAnsi="宋体" w:cs="宋体"/>
              <w:kern w:val="2"/>
              <w:lang w:val="en-US" w:eastAsia="zh-CN" w:bidi="ar-SA"/>
            </w:rPr>
          </w:pPr>
        </w:p>
        <w:p w14:paraId="198BD805">
          <w:pPr>
            <w:snapToGrid/>
            <w:jc w:val="center"/>
            <w:rPr>
              <w:rFonts w:hint="default" w:hAnsi="宋体"/>
              <w:b/>
              <w:color w:val="000000"/>
              <w:kern w:val="2"/>
              <w:sz w:val="36"/>
              <w:szCs w:val="36"/>
              <w:lang w:val="en-US" w:eastAsia="zh-CN" w:bidi="ar-SA"/>
            </w:rPr>
          </w:pPr>
          <w:r>
            <w:rPr>
              <w:rFonts w:hint="default" w:hAnsi="宋体"/>
              <w:b/>
              <w:color w:val="000000"/>
              <w:kern w:val="2"/>
              <w:sz w:val="36"/>
              <w:szCs w:val="36"/>
              <w:lang w:val="en-US" w:eastAsia="zh-CN" w:bidi="ar-SA"/>
            </w:rPr>
            <w:t xml:space="preserve"> </w:t>
          </w:r>
        </w:p>
        <w:p w14:paraId="0FE97C4F">
          <w:pPr>
            <w:keepNext/>
            <w:keepLines/>
            <w:pageBreakBefore w:val="0"/>
            <w:widowControl w:val="0"/>
            <w:kinsoku/>
            <w:wordWrap/>
            <w:overflowPunct/>
            <w:topLinePunct w:val="0"/>
            <w:autoSpaceDE/>
            <w:autoSpaceDN/>
            <w:bidi w:val="0"/>
            <w:adjustRightInd/>
            <w:snapToGrid w:val="0"/>
            <w:spacing w:line="20" w:lineRule="atLeast"/>
            <w:ind w:firstLine="562" w:firstLineChars="200"/>
            <w:jc w:val="left"/>
            <w:textAlignment w:val="auto"/>
            <w:outlineLvl w:val="1"/>
            <w:rPr>
              <w:rFonts w:hint="eastAsia" w:ascii="仿宋" w:hAnsi="仿宋" w:eastAsia="仿宋" w:cs="Times New Roman"/>
              <w:b/>
              <w:bCs/>
              <w:color w:val="000000"/>
              <w:sz w:val="28"/>
              <w:szCs w:val="28"/>
            </w:rPr>
          </w:pPr>
        </w:p>
        <w:p w14:paraId="62AEBFCE">
          <w:pPr>
            <w:keepNext w:val="0"/>
            <w:keepLines w:val="0"/>
            <w:pageBreakBefore w:val="0"/>
            <w:widowControl w:val="0"/>
            <w:suppressLineNumbers w:val="0"/>
            <w:tabs>
              <w:tab w:val="left" w:pos="0"/>
            </w:tabs>
            <w:kinsoku/>
            <w:wordWrap/>
            <w:overflowPunct/>
            <w:topLinePunct w:val="0"/>
            <w:autoSpaceDE w:val="0"/>
            <w:autoSpaceDN/>
            <w:bidi w:val="0"/>
            <w:adjustRightInd w:val="0"/>
            <w:snapToGrid w:val="0"/>
            <w:spacing w:before="0" w:beforeAutospacing="0" w:after="0" w:afterAutospacing="0" w:line="20" w:lineRule="atLeast"/>
            <w:ind w:left="0" w:right="0" w:firstLine="562" w:firstLineChars="200"/>
            <w:jc w:val="both"/>
            <w:textAlignment w:val="auto"/>
            <w:rPr>
              <w:rFonts w:ascii="仿宋" w:hAnsi="仿宋" w:eastAsia="仿宋" w:cs="Times New Roman"/>
              <w:b/>
              <w:bCs/>
              <w:color w:val="000000"/>
              <w:sz w:val="28"/>
              <w:szCs w:val="28"/>
            </w:rPr>
          </w:pPr>
          <w:r>
            <w:rPr>
              <w:rFonts w:hint="eastAsia" w:ascii="仿宋" w:hAnsi="仿宋" w:eastAsia="仿宋" w:cs="Times New Roman"/>
              <w:b/>
              <w:bCs/>
              <w:color w:val="000000"/>
              <w:sz w:val="28"/>
              <w:szCs w:val="28"/>
            </w:rPr>
            <w:t>商务要求表</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305"/>
            <w:gridCol w:w="6775"/>
          </w:tblGrid>
          <w:tr w14:paraId="6FD5C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980" w:type="dxa"/>
                <w:gridSpan w:val="2"/>
                <w:tcBorders>
                  <w:top w:val="single" w:color="auto" w:sz="4" w:space="0"/>
                  <w:left w:val="single" w:color="auto" w:sz="4" w:space="0"/>
                  <w:bottom w:val="single" w:color="auto" w:sz="4" w:space="0"/>
                  <w:right w:val="single" w:color="auto" w:sz="4" w:space="0"/>
                </w:tcBorders>
                <w:vAlign w:val="center"/>
              </w:tcPr>
              <w:p w14:paraId="0534BC64">
                <w:pPr>
                  <w:snapToGrid w:val="0"/>
                  <w:jc w:val="left"/>
                  <w:rPr>
                    <w:rFonts w:hint="default" w:ascii="仿宋" w:hAnsi="仿宋" w:eastAsia="仿宋" w:cs="仿宋_GB2312"/>
                    <w:b/>
                    <w:color w:val="000000"/>
                    <w:kern w:val="2"/>
                    <w:sz w:val="28"/>
                    <w:szCs w:val="28"/>
                    <w:lang w:val="en-US" w:eastAsia="zh-CN" w:bidi="ar-SA"/>
                  </w:rPr>
                </w:pPr>
                <w:r>
                  <w:rPr>
                    <w:rFonts w:hint="eastAsia" w:ascii="仿宋" w:hAnsi="仿宋" w:eastAsia="仿宋" w:cs="仿宋_GB2312"/>
                    <w:b/>
                    <w:color w:val="000000"/>
                    <w:kern w:val="2"/>
                    <w:sz w:val="28"/>
                    <w:szCs w:val="28"/>
                    <w:lang w:val="en-US" w:eastAsia="zh-CN" w:bidi="ar-SA"/>
                  </w:rPr>
                  <w:t>▲项目工期（交货期）及地点</w:t>
                </w:r>
              </w:p>
            </w:tc>
            <w:tc>
              <w:tcPr>
                <w:tcW w:w="6775" w:type="dxa"/>
                <w:tcBorders>
                  <w:top w:val="single" w:color="auto" w:sz="4" w:space="0"/>
                  <w:left w:val="single" w:color="auto" w:sz="4" w:space="0"/>
                  <w:bottom w:val="single" w:color="auto" w:sz="4" w:space="0"/>
                  <w:right w:val="single" w:color="auto" w:sz="4" w:space="0"/>
                </w:tcBorders>
                <w:vAlign w:val="center"/>
              </w:tcPr>
              <w:p w14:paraId="13A441A6">
                <w:pPr>
                  <w:snapToGrid/>
                  <w:rPr>
                    <w:rFonts w:hint="default" w:ascii="仿宋" w:hAnsi="仿宋" w:eastAsia="仿宋"/>
                    <w:color w:val="000000"/>
                    <w:kern w:val="2"/>
                    <w:sz w:val="28"/>
                    <w:szCs w:val="28"/>
                    <w:lang w:val="en-US" w:eastAsia="zh-CN" w:bidi="ar-SA"/>
                  </w:rPr>
                </w:pPr>
                <w:r>
                  <w:rPr>
                    <w:rFonts w:hint="default" w:ascii="仿宋" w:hAnsi="仿宋" w:eastAsia="仿宋"/>
                    <w:color w:val="000000"/>
                    <w:kern w:val="2"/>
                    <w:sz w:val="28"/>
                    <w:szCs w:val="28"/>
                    <w:lang w:val="en-US" w:eastAsia="zh-CN" w:bidi="ar-SA"/>
                  </w:rPr>
                  <w:t>24</w:t>
                </w:r>
                <w:r>
                  <w:rPr>
                    <w:rFonts w:hint="eastAsia" w:ascii="仿宋" w:hAnsi="仿宋" w:eastAsia="仿宋"/>
                    <w:color w:val="000000"/>
                    <w:kern w:val="2"/>
                    <w:sz w:val="28"/>
                    <w:szCs w:val="28"/>
                    <w:lang w:val="en-US" w:eastAsia="zh-CN" w:bidi="ar-SA"/>
                  </w:rPr>
                  <w:t>个月；拱墅区体育场路浙江省全民健身中心项目现场。</w:t>
                </w:r>
              </w:p>
            </w:tc>
          </w:tr>
          <w:tr w14:paraId="09799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980" w:type="dxa"/>
                <w:gridSpan w:val="2"/>
                <w:tcBorders>
                  <w:top w:val="single" w:color="auto" w:sz="4" w:space="0"/>
                  <w:left w:val="single" w:color="auto" w:sz="4" w:space="0"/>
                  <w:bottom w:val="single" w:color="auto" w:sz="4" w:space="0"/>
                  <w:right w:val="single" w:color="auto" w:sz="4" w:space="0"/>
                </w:tcBorders>
                <w:vAlign w:val="center"/>
              </w:tcPr>
              <w:p w14:paraId="08446650">
                <w:pPr>
                  <w:snapToGrid w:val="0"/>
                  <w:jc w:val="left"/>
                  <w:rPr>
                    <w:rFonts w:hint="default" w:ascii="仿宋" w:hAnsi="仿宋" w:eastAsia="仿宋" w:cs="仿宋_GB2312"/>
                    <w:b/>
                    <w:color w:val="000000"/>
                    <w:kern w:val="2"/>
                    <w:sz w:val="28"/>
                    <w:szCs w:val="28"/>
                    <w:lang w:val="en-US" w:eastAsia="zh-CN" w:bidi="ar-SA"/>
                  </w:rPr>
                </w:pPr>
                <w:r>
                  <w:rPr>
                    <w:rFonts w:hint="eastAsia" w:ascii="仿宋" w:hAnsi="仿宋" w:eastAsia="仿宋" w:cs="仿宋_GB2312"/>
                    <w:b/>
                    <w:color w:val="000000"/>
                    <w:kern w:val="2"/>
                    <w:sz w:val="28"/>
                    <w:szCs w:val="28"/>
                    <w:lang w:val="en-US" w:eastAsia="zh-CN" w:bidi="ar-SA"/>
                  </w:rPr>
                  <w:t>▲付款条件（明确是否需要履约保证金）</w:t>
                </w:r>
              </w:p>
            </w:tc>
            <w:tc>
              <w:tcPr>
                <w:tcW w:w="6775" w:type="dxa"/>
                <w:tcBorders>
                  <w:top w:val="single" w:color="auto" w:sz="4" w:space="0"/>
                  <w:left w:val="single" w:color="auto" w:sz="4" w:space="0"/>
                  <w:bottom w:val="single" w:color="auto" w:sz="4" w:space="0"/>
                  <w:right w:val="single" w:color="auto" w:sz="4" w:space="0"/>
                </w:tcBorders>
                <w:vAlign w:val="center"/>
              </w:tcPr>
              <w:p w14:paraId="295C6458">
                <w:pPr>
                  <w:pStyle w:val="5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0" w:firstLine="482" w:firstLineChars="200"/>
                  <w:jc w:val="both"/>
                  <w:rPr>
                    <w:rFonts w:ascii="仿宋" w:hAnsi="仿宋" w:eastAsia="仿宋" w:cs="仿宋"/>
                    <w:b/>
                    <w:bCs/>
                    <w:color w:val="000000"/>
                    <w:sz w:val="24"/>
                    <w:szCs w:val="24"/>
                    <w:lang w:eastAsia="zh-CN"/>
                  </w:rPr>
                </w:pPr>
                <w:r>
                  <w:rPr>
                    <w:rFonts w:ascii="仿宋" w:hAnsi="仿宋" w:eastAsia="仿宋" w:cs="仿宋"/>
                    <w:b/>
                    <w:bCs/>
                    <w:color w:val="000000"/>
                    <w:sz w:val="24"/>
                    <w:szCs w:val="24"/>
                    <w:lang w:eastAsia="zh-CN"/>
                  </w:rPr>
                  <w:t>付款方式：根据相关规定，请采购人按实际需求出发确定付款方式。</w:t>
                </w:r>
              </w:p>
              <w:p w14:paraId="011F88CA">
                <w:pPr>
                  <w:pStyle w:val="5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0" w:firstLine="482" w:firstLineChars="200"/>
                  <w:jc w:val="both"/>
                  <w:rPr>
                    <w:rFonts w:hint="eastAsia" w:ascii="仿宋" w:hAnsi="仿宋" w:eastAsia="仿宋" w:cs="仿宋"/>
                    <w:b/>
                    <w:bCs/>
                    <w:color w:val="000000"/>
                    <w:sz w:val="24"/>
                    <w:szCs w:val="24"/>
                    <w:lang w:eastAsia="zh-CN"/>
                  </w:rPr>
                </w:pPr>
                <w:r>
                  <w:rPr>
                    <w:rFonts w:hint="eastAsia" w:ascii="仿宋" w:hAnsi="仿宋" w:eastAsia="仿宋" w:cs="仿宋"/>
                    <w:b/>
                    <w:bCs/>
                    <w:color w:val="000000"/>
                    <w:sz w:val="24"/>
                    <w:szCs w:val="24"/>
                    <w:lang w:eastAsia="zh-CN"/>
                  </w:rPr>
                  <w:t>完成合同签订，乙方向甲方提交符合约定的履约保证金（或保函）后，甲方支付</w:t>
                </w:r>
                <w:r>
                  <w:rPr>
                    <w:rFonts w:hint="eastAsia" w:ascii="仿宋" w:hAnsi="仿宋" w:eastAsia="仿宋" w:cs="仿宋"/>
                    <w:b/>
                    <w:bCs/>
                    <w:color w:val="000000"/>
                    <w:sz w:val="24"/>
                    <w:szCs w:val="24"/>
                    <w:lang w:val="en-US" w:eastAsia="zh-CN"/>
                  </w:rPr>
                  <w:t>合同金额的</w:t>
                </w:r>
                <w:r>
                  <w:rPr>
                    <w:rFonts w:hint="eastAsia" w:ascii="仿宋" w:hAnsi="仿宋" w:eastAsia="仿宋" w:cs="仿宋"/>
                    <w:b/>
                    <w:bCs/>
                    <w:color w:val="000000"/>
                    <w:sz w:val="24"/>
                    <w:szCs w:val="24"/>
                    <w:lang w:eastAsia="zh-CN"/>
                  </w:rPr>
                  <w:t>25%</w:t>
                </w:r>
                <w:r>
                  <w:rPr>
                    <w:rFonts w:hint="eastAsia" w:ascii="仿宋" w:hAnsi="仿宋" w:eastAsia="仿宋" w:cs="仿宋"/>
                    <w:b/>
                    <w:bCs/>
                    <w:color w:val="000000"/>
                    <w:sz w:val="24"/>
                    <w:szCs w:val="24"/>
                    <w:lang w:val="en-US" w:eastAsia="zh-CN"/>
                  </w:rPr>
                  <w:t>作为</w:t>
                </w:r>
                <w:r>
                  <w:rPr>
                    <w:rFonts w:hint="eastAsia" w:ascii="仿宋" w:hAnsi="仿宋" w:eastAsia="仿宋" w:cs="仿宋"/>
                    <w:b/>
                    <w:bCs/>
                    <w:color w:val="000000"/>
                    <w:sz w:val="24"/>
                    <w:szCs w:val="24"/>
                    <w:lang w:eastAsia="zh-CN"/>
                  </w:rPr>
                  <w:t>预付款，在合同期内，如果乙方无产生任何违约和扣款事项，甲方按季支付</w:t>
                </w:r>
                <w:r>
                  <w:rPr>
                    <w:rFonts w:hint="eastAsia" w:ascii="仿宋" w:hAnsi="仿宋" w:eastAsia="仿宋" w:cs="仿宋"/>
                    <w:b/>
                    <w:bCs/>
                    <w:color w:val="000000"/>
                    <w:sz w:val="24"/>
                    <w:szCs w:val="24"/>
                    <w:lang w:val="en-US" w:eastAsia="zh-CN"/>
                  </w:rPr>
                  <w:t>合同金额</w:t>
                </w:r>
                <w:r>
                  <w:rPr>
                    <w:rFonts w:hint="eastAsia" w:ascii="仿宋" w:hAnsi="仿宋" w:eastAsia="仿宋" w:cs="仿宋"/>
                    <w:b/>
                    <w:bCs/>
                    <w:color w:val="000000"/>
                    <w:sz w:val="24"/>
                    <w:szCs w:val="24"/>
                    <w:lang w:eastAsia="zh-CN"/>
                  </w:rPr>
                  <w:t>的25%，支付时间为每季度考核验收后，首季抵扣预付款。</w:t>
                </w:r>
              </w:p>
              <w:p w14:paraId="4A9CF150">
                <w:pPr>
                  <w:pStyle w:val="5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0"/>
                  <w:jc w:val="both"/>
                </w:pPr>
              </w:p>
              <w:p w14:paraId="1C4DED1E">
                <w:pPr>
                  <w:pStyle w:val="5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
                  </w:rPr>
                  <w:t>采购人将每季度对中标供应商进行季度服务考核评分</w:t>
                </w:r>
                <w:r>
                  <w:rPr>
                    <w:rFonts w:hint="eastAsia" w:ascii="仿宋_GB2312" w:hAnsi="仿宋_GB2312" w:eastAsia="仿宋_GB2312" w:cs="仿宋_GB2312"/>
                    <w:kern w:val="2"/>
                    <w:sz w:val="32"/>
                    <w:szCs w:val="32"/>
                    <w:lang w:val="en-US" w:eastAsia="zh-CN" w:bidi="ar"/>
                  </w:rPr>
                  <w:t>。</w:t>
                </w:r>
                <w:r>
                  <w:rPr>
                    <w:rFonts w:hint="eastAsia" w:ascii="仿宋_GB2312" w:hAnsi="仿宋_GB2312" w:eastAsia="仿宋_GB2312" w:cs="仿宋_GB2312"/>
                    <w:kern w:val="2"/>
                    <w:sz w:val="32"/>
                    <w:szCs w:val="32"/>
                    <w:lang w:val="en-US" w:eastAsia="zh-CN" w:bidi="ar-SA"/>
                  </w:rPr>
                  <w:t>考核评定结果90分及以上，足额支付费用；80分及以上低于90分，发放整改通知限期整改，整改完毕后，支付费用；70分及以上低于80分，扣除当季应付物业服务费的5%，每低1分另加扣2%，并发放整改通知限期整改，整改完毕后，支付剩余费用；低于70分为不合格。</w:t>
                </w:r>
              </w:p>
              <w:p w14:paraId="3B04923F">
                <w:pPr>
                  <w:pStyle w:val="5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both"/>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中标单位与采购人签订物业管理合同时，需向采购人提交合同金额1%的履约保证金。</w:t>
                </w:r>
              </w:p>
            </w:tc>
          </w:tr>
          <w:tr w14:paraId="36AFE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980" w:type="dxa"/>
                <w:gridSpan w:val="2"/>
                <w:tcBorders>
                  <w:top w:val="single" w:color="auto" w:sz="4" w:space="0"/>
                  <w:left w:val="single" w:color="auto" w:sz="4" w:space="0"/>
                  <w:bottom w:val="single" w:color="auto" w:sz="4" w:space="0"/>
                  <w:right w:val="single" w:color="auto" w:sz="4" w:space="0"/>
                </w:tcBorders>
                <w:vAlign w:val="center"/>
              </w:tcPr>
              <w:p w14:paraId="7E8C5D98">
                <w:pPr>
                  <w:snapToGrid w:val="0"/>
                  <w:jc w:val="left"/>
                  <w:rPr>
                    <w:rFonts w:hint="default" w:ascii="仿宋" w:hAnsi="仿宋" w:eastAsia="仿宋" w:cs="仿宋_GB2312"/>
                    <w:b/>
                    <w:color w:val="000000"/>
                    <w:kern w:val="2"/>
                    <w:sz w:val="28"/>
                    <w:szCs w:val="28"/>
                    <w:lang w:val="en-US" w:eastAsia="zh-CN" w:bidi="ar-SA"/>
                  </w:rPr>
                </w:pPr>
                <w:r>
                  <w:rPr>
                    <w:rFonts w:hint="eastAsia" w:ascii="仿宋" w:hAnsi="仿宋" w:eastAsia="仿宋" w:cs="仿宋_GB2312"/>
                    <w:b/>
                    <w:color w:val="000000"/>
                    <w:kern w:val="2"/>
                    <w:sz w:val="28"/>
                    <w:szCs w:val="28"/>
                    <w:lang w:val="en-US" w:eastAsia="zh-CN" w:bidi="ar-SA"/>
                  </w:rPr>
                  <w:t>违约责任及争议解决方式</w:t>
                </w:r>
              </w:p>
            </w:tc>
            <w:tc>
              <w:tcPr>
                <w:tcW w:w="6775" w:type="dxa"/>
                <w:tcBorders>
                  <w:top w:val="single" w:color="auto" w:sz="4" w:space="0"/>
                  <w:left w:val="single" w:color="auto" w:sz="4" w:space="0"/>
                  <w:bottom w:val="single" w:color="auto" w:sz="4" w:space="0"/>
                  <w:right w:val="single" w:color="auto" w:sz="4" w:space="0"/>
                </w:tcBorders>
                <w:vAlign w:val="center"/>
              </w:tcPr>
              <w:p w14:paraId="087E046F">
                <w:pPr>
                  <w:snapToGrid/>
                  <w:rPr>
                    <w:rFonts w:hint="default" w:ascii="仿宋" w:hAnsi="仿宋" w:eastAsia="仿宋"/>
                    <w:color w:val="000000"/>
                    <w:kern w:val="2"/>
                    <w:sz w:val="28"/>
                    <w:szCs w:val="28"/>
                    <w:lang w:val="en-US" w:eastAsia="zh-CN" w:bidi="ar-SA"/>
                  </w:rPr>
                </w:pPr>
                <w:r>
                  <w:rPr>
                    <w:rFonts w:hint="eastAsia" w:ascii="仿宋" w:hAnsi="仿宋" w:eastAsia="仿宋"/>
                    <w:color w:val="000000"/>
                    <w:kern w:val="2"/>
                    <w:sz w:val="28"/>
                    <w:szCs w:val="28"/>
                    <w:lang w:val="en-US" w:eastAsia="zh-CN" w:bidi="ar-SA"/>
                  </w:rPr>
                  <w:t>无特别说明，按“第五章  浙江省政府采购合同主要条款指引”相关违约责任及争议解决方式内容。</w:t>
                </w:r>
              </w:p>
            </w:tc>
          </w:tr>
          <w:tr w14:paraId="62510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69EC2E1C">
                <w:pPr>
                  <w:snapToGrid w:val="0"/>
                  <w:jc w:val="left"/>
                  <w:rPr>
                    <w:rFonts w:hint="default" w:ascii="仿宋" w:hAnsi="仿宋" w:eastAsia="仿宋" w:cs="仿宋_GB2312"/>
                    <w:b/>
                    <w:color w:val="000000"/>
                    <w:kern w:val="2"/>
                    <w:sz w:val="28"/>
                    <w:szCs w:val="28"/>
                    <w:lang w:val="en-US" w:eastAsia="zh-CN" w:bidi="ar-SA"/>
                  </w:rPr>
                </w:pPr>
                <w:r>
                  <w:rPr>
                    <w:rFonts w:hint="eastAsia" w:ascii="仿宋" w:hAnsi="仿宋" w:eastAsia="仿宋" w:cs="仿宋_GB2312"/>
                    <w:b/>
                    <w:color w:val="000000"/>
                    <w:kern w:val="2"/>
                    <w:sz w:val="28"/>
                    <w:szCs w:val="28"/>
                    <w:lang w:val="en-US" w:eastAsia="zh-CN" w:bidi="ar-SA"/>
                  </w:rPr>
                  <w:t>售</w:t>
                </w:r>
              </w:p>
              <w:p w14:paraId="23BCD5CD">
                <w:pPr>
                  <w:snapToGrid w:val="0"/>
                  <w:jc w:val="left"/>
                  <w:rPr>
                    <w:rFonts w:hint="default" w:ascii="仿宋" w:hAnsi="仿宋" w:eastAsia="仿宋" w:cs="仿宋_GB2312"/>
                    <w:b/>
                    <w:color w:val="000000"/>
                    <w:kern w:val="2"/>
                    <w:sz w:val="28"/>
                    <w:szCs w:val="28"/>
                    <w:lang w:val="en-US" w:eastAsia="zh-CN" w:bidi="ar-SA"/>
                  </w:rPr>
                </w:pPr>
                <w:r>
                  <w:rPr>
                    <w:rFonts w:hint="eastAsia" w:ascii="仿宋" w:hAnsi="仿宋" w:eastAsia="仿宋" w:cs="仿宋_GB2312"/>
                    <w:b/>
                    <w:color w:val="000000"/>
                    <w:kern w:val="2"/>
                    <w:sz w:val="28"/>
                    <w:szCs w:val="28"/>
                    <w:lang w:val="en-US" w:eastAsia="zh-CN" w:bidi="ar-SA"/>
                  </w:rPr>
                  <w:t>后</w:t>
                </w:r>
              </w:p>
              <w:p w14:paraId="205AE415">
                <w:pPr>
                  <w:snapToGrid w:val="0"/>
                  <w:jc w:val="left"/>
                  <w:rPr>
                    <w:rFonts w:hint="default" w:ascii="仿宋" w:hAnsi="仿宋" w:eastAsia="仿宋" w:cs="仿宋_GB2312"/>
                    <w:b/>
                    <w:color w:val="000000"/>
                    <w:kern w:val="2"/>
                    <w:sz w:val="28"/>
                    <w:szCs w:val="28"/>
                    <w:lang w:val="en-US" w:eastAsia="zh-CN" w:bidi="ar-SA"/>
                  </w:rPr>
                </w:pPr>
                <w:r>
                  <w:rPr>
                    <w:rFonts w:hint="eastAsia" w:ascii="仿宋" w:hAnsi="仿宋" w:eastAsia="仿宋" w:cs="仿宋_GB2312"/>
                    <w:b/>
                    <w:color w:val="000000"/>
                    <w:kern w:val="2"/>
                    <w:sz w:val="28"/>
                    <w:szCs w:val="28"/>
                    <w:lang w:val="en-US" w:eastAsia="zh-CN" w:bidi="ar-SA"/>
                  </w:rPr>
                  <w:t>服务</w:t>
                </w:r>
              </w:p>
            </w:tc>
            <w:tc>
              <w:tcPr>
                <w:tcW w:w="1305" w:type="dxa"/>
                <w:tcBorders>
                  <w:top w:val="single" w:color="auto" w:sz="4" w:space="0"/>
                  <w:left w:val="single" w:color="auto" w:sz="4" w:space="0"/>
                  <w:bottom w:val="single" w:color="auto" w:sz="4" w:space="0"/>
                  <w:right w:val="single" w:color="auto" w:sz="4" w:space="0"/>
                </w:tcBorders>
                <w:vAlign w:val="center"/>
              </w:tcPr>
              <w:p w14:paraId="7F9F887A">
                <w:pPr>
                  <w:snapToGrid w:val="0"/>
                  <w:jc w:val="left"/>
                  <w:rPr>
                    <w:rFonts w:hint="default" w:ascii="仿宋" w:hAnsi="仿宋" w:eastAsia="仿宋" w:cs="仿宋_GB2312"/>
                    <w:b/>
                    <w:color w:val="000000"/>
                    <w:kern w:val="2"/>
                    <w:sz w:val="28"/>
                    <w:szCs w:val="28"/>
                    <w:lang w:val="en-US" w:eastAsia="zh-CN" w:bidi="ar-SA"/>
                  </w:rPr>
                </w:pPr>
                <w:r>
                  <w:rPr>
                    <w:rFonts w:hint="eastAsia" w:ascii="仿宋" w:hAnsi="仿宋" w:eastAsia="仿宋" w:cs="仿宋_GB2312"/>
                    <w:b/>
                    <w:color w:val="000000"/>
                    <w:kern w:val="2"/>
                    <w:sz w:val="28"/>
                    <w:szCs w:val="28"/>
                    <w:lang w:val="en-US" w:eastAsia="zh-CN" w:bidi="ar-SA"/>
                  </w:rPr>
                  <w:t>项目维护计划</w:t>
                </w:r>
              </w:p>
            </w:tc>
            <w:tc>
              <w:tcPr>
                <w:tcW w:w="6775" w:type="dxa"/>
                <w:tcBorders>
                  <w:top w:val="single" w:color="auto" w:sz="4" w:space="0"/>
                  <w:left w:val="single" w:color="auto" w:sz="4" w:space="0"/>
                  <w:bottom w:val="single" w:color="auto" w:sz="4" w:space="0"/>
                  <w:right w:val="single" w:color="auto" w:sz="4" w:space="0"/>
                </w:tcBorders>
                <w:vAlign w:val="center"/>
              </w:tcPr>
              <w:p w14:paraId="56956590">
                <w:pPr>
                  <w:snapToGrid/>
                  <w:rPr>
                    <w:rFonts w:hint="default" w:ascii="仿宋" w:hAnsi="仿宋" w:eastAsia="仿宋" w:cs="仿宋_GB2312"/>
                    <w:color w:val="000000"/>
                    <w:kern w:val="2"/>
                    <w:sz w:val="28"/>
                    <w:szCs w:val="28"/>
                    <w:lang w:val="en-US" w:eastAsia="zh-CN" w:bidi="ar-SA"/>
                  </w:rPr>
                </w:pPr>
                <w:r>
                  <w:rPr>
                    <w:rFonts w:hint="eastAsia" w:ascii="仿宋" w:hAnsi="仿宋" w:eastAsia="仿宋" w:cs="仿宋_GB2312"/>
                    <w:color w:val="000000"/>
                    <w:kern w:val="2"/>
                    <w:sz w:val="28"/>
                    <w:szCs w:val="28"/>
                    <w:lang w:val="en-US" w:eastAsia="zh-CN" w:bidi="ar-SA"/>
                  </w:rPr>
                  <w:t>定期向采购人汇报项目服务情况，对采购人提出的要求，制订解决方案和措施。</w:t>
                </w:r>
              </w:p>
            </w:tc>
          </w:tr>
          <w:tr w14:paraId="13CD4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1980" w:type="dxa"/>
                <w:vMerge w:val="continue"/>
                <w:tcBorders>
                  <w:top w:val="single" w:color="auto" w:sz="4" w:space="0"/>
                  <w:left w:val="single" w:color="auto" w:sz="4" w:space="0"/>
                  <w:bottom w:val="single" w:color="auto" w:sz="4" w:space="0"/>
                  <w:right w:val="single" w:color="auto" w:sz="4" w:space="0"/>
                </w:tcBorders>
                <w:vAlign w:val="center"/>
              </w:tcPr>
              <w:p w14:paraId="085EE8C1">
                <w:pPr>
                  <w:widowControl/>
                  <w:snapToGrid/>
                  <w:jc w:val="left"/>
                  <w:rPr>
                    <w:rFonts w:hint="default" w:ascii="仿宋" w:hAnsi="仿宋" w:eastAsia="仿宋" w:cs="仿宋_GB2312"/>
                    <w:b/>
                    <w:color w:val="000000"/>
                    <w:kern w:val="2"/>
                    <w:sz w:val="28"/>
                    <w:szCs w:val="28"/>
                    <w:lang w:val="en-US" w:eastAsia="zh-CN" w:bidi="ar-SA"/>
                  </w:rPr>
                </w:pPr>
              </w:p>
            </w:tc>
            <w:tc>
              <w:tcPr>
                <w:tcW w:w="1305" w:type="dxa"/>
                <w:tcBorders>
                  <w:top w:val="single" w:color="auto" w:sz="4" w:space="0"/>
                  <w:left w:val="single" w:color="auto" w:sz="4" w:space="0"/>
                  <w:bottom w:val="single" w:color="auto" w:sz="4" w:space="0"/>
                  <w:right w:val="single" w:color="auto" w:sz="4" w:space="0"/>
                </w:tcBorders>
                <w:vAlign w:val="center"/>
              </w:tcPr>
              <w:p w14:paraId="1EF2B0A2">
                <w:pPr>
                  <w:snapToGrid w:val="0"/>
                  <w:jc w:val="left"/>
                  <w:rPr>
                    <w:rFonts w:hint="default" w:ascii="仿宋" w:hAnsi="仿宋" w:eastAsia="仿宋" w:cs="仿宋_GB2312"/>
                    <w:b/>
                    <w:color w:val="000000"/>
                    <w:kern w:val="2"/>
                    <w:sz w:val="28"/>
                    <w:szCs w:val="28"/>
                    <w:lang w:val="en-US" w:eastAsia="zh-CN" w:bidi="ar-SA"/>
                  </w:rPr>
                </w:pPr>
                <w:r>
                  <w:rPr>
                    <w:rFonts w:hint="eastAsia" w:ascii="仿宋" w:hAnsi="仿宋" w:eastAsia="仿宋" w:cs="仿宋_GB2312"/>
                    <w:b/>
                    <w:color w:val="000000"/>
                    <w:kern w:val="2"/>
                    <w:sz w:val="28"/>
                    <w:szCs w:val="28"/>
                    <w:lang w:val="en-US" w:eastAsia="zh-CN" w:bidi="ar-SA"/>
                  </w:rPr>
                  <w:t>响应情况</w:t>
                </w:r>
              </w:p>
            </w:tc>
            <w:tc>
              <w:tcPr>
                <w:tcW w:w="6775" w:type="dxa"/>
                <w:tcBorders>
                  <w:top w:val="single" w:color="auto" w:sz="4" w:space="0"/>
                  <w:left w:val="single" w:color="auto" w:sz="4" w:space="0"/>
                  <w:bottom w:val="single" w:color="auto" w:sz="4" w:space="0"/>
                  <w:right w:val="single" w:color="auto" w:sz="4" w:space="0"/>
                </w:tcBorders>
                <w:vAlign w:val="center"/>
              </w:tcPr>
              <w:p w14:paraId="7274089E">
                <w:pPr>
                  <w:snapToGrid/>
                  <w:spacing w:line="360" w:lineRule="auto"/>
                  <w:rPr>
                    <w:rFonts w:hint="default" w:ascii="仿宋" w:hAnsi="仿宋" w:eastAsia="仿宋"/>
                    <w:color w:val="000000"/>
                    <w:kern w:val="2"/>
                    <w:sz w:val="28"/>
                    <w:szCs w:val="28"/>
                    <w:lang w:val="en-US" w:eastAsia="zh-CN" w:bidi="ar-SA"/>
                  </w:rPr>
                </w:pPr>
                <w:r>
                  <w:rPr>
                    <w:rFonts w:hint="eastAsia" w:ascii="仿宋" w:hAnsi="仿宋" w:eastAsia="仿宋"/>
                    <w:color w:val="000000"/>
                    <w:kern w:val="2"/>
                    <w:sz w:val="28"/>
                    <w:szCs w:val="28"/>
                    <w:lang w:val="en-US" w:eastAsia="zh-CN" w:bidi="ar-SA"/>
                  </w:rPr>
                  <w:t>根据采购人需求，提供</w:t>
                </w:r>
                <w:r>
                  <w:rPr>
                    <w:rFonts w:hint="default" w:ascii="仿宋" w:hAnsi="仿宋" w:eastAsia="仿宋"/>
                    <w:color w:val="000000"/>
                    <w:kern w:val="2"/>
                    <w:sz w:val="28"/>
                    <w:szCs w:val="28"/>
                    <w:lang w:val="en-US" w:eastAsia="zh-CN" w:bidi="ar-SA"/>
                  </w:rPr>
                  <w:t>7*24</w:t>
                </w:r>
                <w:r>
                  <w:rPr>
                    <w:rFonts w:hint="eastAsia" w:ascii="仿宋" w:hAnsi="仿宋" w:eastAsia="仿宋"/>
                    <w:color w:val="000000"/>
                    <w:kern w:val="2"/>
                    <w:sz w:val="28"/>
                    <w:szCs w:val="28"/>
                    <w:lang w:val="en-US" w:eastAsia="zh-CN" w:bidi="ar-SA"/>
                  </w:rPr>
                  <w:t>小时服务响应，及时妥善处理突发事件和临时交办任务。</w:t>
                </w:r>
              </w:p>
            </w:tc>
          </w:tr>
          <w:tr w14:paraId="3C054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980" w:type="dxa"/>
                <w:vMerge w:val="continue"/>
                <w:tcBorders>
                  <w:top w:val="single" w:color="auto" w:sz="4" w:space="0"/>
                  <w:left w:val="single" w:color="auto" w:sz="4" w:space="0"/>
                  <w:bottom w:val="single" w:color="auto" w:sz="4" w:space="0"/>
                  <w:right w:val="single" w:color="auto" w:sz="4" w:space="0"/>
                </w:tcBorders>
                <w:vAlign w:val="center"/>
              </w:tcPr>
              <w:p w14:paraId="362B2F59">
                <w:pPr>
                  <w:widowControl/>
                  <w:snapToGrid/>
                  <w:jc w:val="left"/>
                  <w:rPr>
                    <w:rFonts w:hint="default" w:ascii="仿宋" w:hAnsi="仿宋" w:eastAsia="仿宋" w:cs="仿宋_GB2312"/>
                    <w:b/>
                    <w:color w:val="000000"/>
                    <w:kern w:val="2"/>
                    <w:sz w:val="28"/>
                    <w:szCs w:val="28"/>
                    <w:lang w:val="en-US" w:eastAsia="zh-CN" w:bidi="ar-SA"/>
                  </w:rPr>
                </w:pPr>
              </w:p>
            </w:tc>
            <w:tc>
              <w:tcPr>
                <w:tcW w:w="1305" w:type="dxa"/>
                <w:tcBorders>
                  <w:top w:val="single" w:color="auto" w:sz="4" w:space="0"/>
                  <w:left w:val="single" w:color="auto" w:sz="4" w:space="0"/>
                  <w:bottom w:val="single" w:color="auto" w:sz="4" w:space="0"/>
                  <w:right w:val="single" w:color="auto" w:sz="4" w:space="0"/>
                </w:tcBorders>
                <w:vAlign w:val="center"/>
              </w:tcPr>
              <w:p w14:paraId="60C17D83">
                <w:pPr>
                  <w:snapToGrid w:val="0"/>
                  <w:jc w:val="left"/>
                  <w:rPr>
                    <w:rFonts w:hint="default" w:ascii="仿宋" w:hAnsi="仿宋" w:eastAsia="仿宋" w:cs="仿宋_GB2312"/>
                    <w:b/>
                    <w:color w:val="000000"/>
                    <w:kern w:val="2"/>
                    <w:sz w:val="28"/>
                    <w:szCs w:val="28"/>
                    <w:lang w:val="en-US" w:eastAsia="zh-CN" w:bidi="ar-SA"/>
                  </w:rPr>
                </w:pPr>
                <w:r>
                  <w:rPr>
                    <w:rFonts w:hint="eastAsia" w:ascii="仿宋" w:hAnsi="仿宋" w:eastAsia="仿宋" w:cs="仿宋_GB2312"/>
                    <w:b/>
                    <w:color w:val="000000"/>
                    <w:kern w:val="2"/>
                    <w:sz w:val="28"/>
                    <w:szCs w:val="28"/>
                    <w:lang w:val="en-US" w:eastAsia="zh-CN" w:bidi="ar-SA"/>
                  </w:rPr>
                  <w:t>技术培训</w:t>
                </w:r>
              </w:p>
            </w:tc>
            <w:tc>
              <w:tcPr>
                <w:tcW w:w="6775" w:type="dxa"/>
                <w:tcBorders>
                  <w:top w:val="single" w:color="auto" w:sz="4" w:space="0"/>
                  <w:left w:val="single" w:color="auto" w:sz="4" w:space="0"/>
                  <w:bottom w:val="single" w:color="auto" w:sz="4" w:space="0"/>
                  <w:right w:val="single" w:color="auto" w:sz="4" w:space="0"/>
                </w:tcBorders>
                <w:vAlign w:val="center"/>
              </w:tcPr>
              <w:p w14:paraId="7E1B7D46">
                <w:pPr>
                  <w:snapToGrid/>
                  <w:rPr>
                    <w:rFonts w:hint="default" w:ascii="仿宋" w:hAnsi="仿宋" w:eastAsia="仿宋"/>
                    <w:color w:val="000000"/>
                    <w:kern w:val="2"/>
                    <w:sz w:val="28"/>
                    <w:szCs w:val="28"/>
                    <w:lang w:val="en-US" w:eastAsia="zh-CN" w:bidi="ar-SA"/>
                  </w:rPr>
                </w:pPr>
                <w:r>
                  <w:rPr>
                    <w:rFonts w:hint="eastAsia" w:ascii="仿宋" w:hAnsi="仿宋" w:eastAsia="仿宋"/>
                    <w:color w:val="000000"/>
                    <w:kern w:val="2"/>
                    <w:sz w:val="28"/>
                    <w:szCs w:val="28"/>
                    <w:lang w:val="en-US" w:eastAsia="zh-CN" w:bidi="ar-SA"/>
                  </w:rPr>
                  <w:t>定期开展项目人员专项培训，内容全面、正对性强。（每月至少开展一次）</w:t>
                </w:r>
              </w:p>
            </w:tc>
          </w:tr>
          <w:tr w14:paraId="53DAC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27F7F388">
                <w:pPr>
                  <w:snapToGrid w:val="0"/>
                  <w:jc w:val="left"/>
                  <w:rPr>
                    <w:rFonts w:hint="default" w:ascii="仿宋" w:hAnsi="仿宋" w:eastAsia="仿宋" w:cs="仿宋_GB2312"/>
                    <w:b/>
                    <w:color w:val="000000"/>
                    <w:kern w:val="2"/>
                    <w:sz w:val="28"/>
                    <w:szCs w:val="28"/>
                    <w:lang w:val="en-US" w:eastAsia="zh-CN" w:bidi="ar-SA"/>
                  </w:rPr>
                </w:pPr>
                <w:r>
                  <w:rPr>
                    <w:rFonts w:hint="eastAsia" w:ascii="仿宋" w:hAnsi="仿宋" w:eastAsia="仿宋" w:cs="仿宋_GB2312"/>
                    <w:b/>
                    <w:color w:val="000000"/>
                    <w:kern w:val="2"/>
                    <w:sz w:val="28"/>
                    <w:szCs w:val="28"/>
                    <w:lang w:val="en-US" w:eastAsia="zh-CN" w:bidi="ar-SA"/>
                  </w:rPr>
                  <w:t>履约能力</w:t>
                </w:r>
              </w:p>
            </w:tc>
            <w:tc>
              <w:tcPr>
                <w:tcW w:w="1305" w:type="dxa"/>
                <w:tcBorders>
                  <w:top w:val="single" w:color="auto" w:sz="4" w:space="0"/>
                  <w:left w:val="single" w:color="auto" w:sz="4" w:space="0"/>
                  <w:bottom w:val="single" w:color="auto" w:sz="4" w:space="0"/>
                  <w:right w:val="single" w:color="auto" w:sz="4" w:space="0"/>
                </w:tcBorders>
                <w:vAlign w:val="center"/>
              </w:tcPr>
              <w:p w14:paraId="034A132A">
                <w:pPr>
                  <w:snapToGrid w:val="0"/>
                  <w:jc w:val="left"/>
                  <w:rPr>
                    <w:rFonts w:hint="default" w:ascii="仿宋" w:hAnsi="仿宋" w:eastAsia="仿宋" w:cs="仿宋_GB2312"/>
                    <w:b/>
                    <w:color w:val="000000"/>
                    <w:kern w:val="2"/>
                    <w:sz w:val="28"/>
                    <w:szCs w:val="28"/>
                    <w:lang w:val="en-US" w:eastAsia="zh-CN" w:bidi="ar-SA"/>
                  </w:rPr>
                </w:pPr>
                <w:r>
                  <w:rPr>
                    <w:rFonts w:hint="eastAsia" w:ascii="仿宋" w:hAnsi="仿宋" w:eastAsia="仿宋" w:cs="仿宋_GB2312"/>
                    <w:b/>
                    <w:color w:val="000000"/>
                    <w:kern w:val="2"/>
                    <w:sz w:val="28"/>
                    <w:szCs w:val="28"/>
                    <w:lang w:val="en-US" w:eastAsia="zh-CN" w:bidi="ar-SA"/>
                  </w:rPr>
                  <w:t>投标人技术力量情况</w:t>
                </w:r>
              </w:p>
            </w:tc>
            <w:tc>
              <w:tcPr>
                <w:tcW w:w="6775" w:type="dxa"/>
                <w:tcBorders>
                  <w:top w:val="single" w:color="auto" w:sz="4" w:space="0"/>
                  <w:left w:val="single" w:color="auto" w:sz="4" w:space="0"/>
                  <w:bottom w:val="single" w:color="auto" w:sz="4" w:space="0"/>
                  <w:right w:val="single" w:color="auto" w:sz="4" w:space="0"/>
                </w:tcBorders>
                <w:vAlign w:val="center"/>
              </w:tcPr>
              <w:p w14:paraId="710DD1E1">
                <w:pPr>
                  <w:snapToGrid/>
                  <w:rPr>
                    <w:rFonts w:hint="default" w:ascii="仿宋" w:hAnsi="仿宋" w:eastAsia="仿宋" w:cs="仿宋_GB2312"/>
                    <w:color w:val="000000"/>
                    <w:kern w:val="2"/>
                    <w:sz w:val="28"/>
                    <w:szCs w:val="28"/>
                    <w:lang w:val="en-US" w:eastAsia="zh-CN" w:bidi="ar-SA"/>
                  </w:rPr>
                </w:pPr>
                <w:r>
                  <w:rPr>
                    <w:rFonts w:hint="eastAsia" w:ascii="宋体" w:hAnsi="宋体" w:eastAsia="宋体" w:cs="宋体"/>
                    <w:color w:val="000000"/>
                    <w:kern w:val="0"/>
                    <w:sz w:val="24"/>
                    <w:szCs w:val="24"/>
                    <w:lang w:val="en-US" w:eastAsia="zh-CN" w:bidi="ar"/>
                  </w:rPr>
                  <w:t>投标人具有有效期内质量管理体系认证证书、环境管理体系认证证书、职业健康安全管理体系认证证书，每个证书得1分，最高得</w:t>
                </w:r>
                <w:r>
                  <w:rPr>
                    <w:rFonts w:hint="default" w:ascii="宋体" w:hAnsi="宋体" w:cs="宋体"/>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分。证明材料：同时提供证书复印件及全国认证认可信息公共服务平台查询截图并加盖公章，否则不得分。</w:t>
                </w:r>
              </w:p>
            </w:tc>
          </w:tr>
          <w:tr w14:paraId="0D8A4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trPr>
            <w:tc>
              <w:tcPr>
                <w:tcW w:w="1980" w:type="dxa"/>
                <w:vMerge w:val="continue"/>
                <w:tcBorders>
                  <w:top w:val="single" w:color="auto" w:sz="4" w:space="0"/>
                  <w:left w:val="single" w:color="auto" w:sz="4" w:space="0"/>
                  <w:bottom w:val="single" w:color="auto" w:sz="4" w:space="0"/>
                  <w:right w:val="single" w:color="auto" w:sz="4" w:space="0"/>
                </w:tcBorders>
                <w:vAlign w:val="center"/>
              </w:tcPr>
              <w:p w14:paraId="2DA1F41A">
                <w:pPr>
                  <w:widowControl/>
                  <w:snapToGrid/>
                  <w:jc w:val="left"/>
                  <w:rPr>
                    <w:rFonts w:hint="default" w:ascii="仿宋" w:hAnsi="仿宋" w:eastAsia="仿宋" w:cs="仿宋_GB2312"/>
                    <w:b/>
                    <w:color w:val="000000"/>
                    <w:kern w:val="2"/>
                    <w:sz w:val="28"/>
                    <w:szCs w:val="28"/>
                    <w:lang w:val="en-US" w:eastAsia="zh-CN" w:bidi="ar-SA"/>
                  </w:rPr>
                </w:pPr>
              </w:p>
            </w:tc>
            <w:tc>
              <w:tcPr>
                <w:tcW w:w="1305" w:type="dxa"/>
                <w:tcBorders>
                  <w:top w:val="single" w:color="auto" w:sz="4" w:space="0"/>
                  <w:left w:val="single" w:color="auto" w:sz="4" w:space="0"/>
                  <w:bottom w:val="single" w:color="auto" w:sz="4" w:space="0"/>
                  <w:right w:val="single" w:color="auto" w:sz="4" w:space="0"/>
                </w:tcBorders>
                <w:vAlign w:val="center"/>
              </w:tcPr>
              <w:p w14:paraId="1B8B1FF1">
                <w:pPr>
                  <w:snapToGrid w:val="0"/>
                  <w:jc w:val="left"/>
                  <w:rPr>
                    <w:rFonts w:hint="default" w:ascii="仿宋" w:hAnsi="仿宋" w:eastAsia="仿宋" w:cs="仿宋_GB2312"/>
                    <w:b/>
                    <w:color w:val="000000"/>
                    <w:kern w:val="2"/>
                    <w:sz w:val="28"/>
                    <w:szCs w:val="28"/>
                    <w:lang w:val="en-US" w:eastAsia="zh-CN" w:bidi="ar-SA"/>
                  </w:rPr>
                </w:pPr>
                <w:r>
                  <w:rPr>
                    <w:rFonts w:hint="eastAsia" w:ascii="仿宋" w:hAnsi="仿宋" w:eastAsia="仿宋" w:cs="仿宋_GB2312"/>
                    <w:b/>
                    <w:color w:val="000000"/>
                    <w:kern w:val="2"/>
                    <w:sz w:val="28"/>
                    <w:szCs w:val="28"/>
                    <w:lang w:val="en-US" w:eastAsia="zh-CN" w:bidi="ar-SA"/>
                  </w:rPr>
                  <w:t>经验或业绩要求</w:t>
                </w:r>
              </w:p>
            </w:tc>
            <w:tc>
              <w:tcPr>
                <w:tcW w:w="6775" w:type="dxa"/>
                <w:tcBorders>
                  <w:top w:val="single" w:color="auto" w:sz="4" w:space="0"/>
                  <w:left w:val="single" w:color="auto" w:sz="4" w:space="0"/>
                  <w:bottom w:val="single" w:color="auto" w:sz="4" w:space="0"/>
                  <w:right w:val="single" w:color="auto" w:sz="4" w:space="0"/>
                </w:tcBorders>
                <w:vAlign w:val="center"/>
              </w:tcPr>
              <w:p w14:paraId="26343BEB">
                <w:pPr>
                  <w:rPr>
                    <w:rFonts w:hint="default" w:ascii="仿宋" w:hAnsi="仿宋" w:eastAsia="仿宋" w:cs="仿宋_GB2312"/>
                    <w:color w:val="000000"/>
                    <w:kern w:val="2"/>
                    <w:sz w:val="28"/>
                    <w:szCs w:val="28"/>
                    <w:lang w:val="en-US" w:eastAsia="zh-CN" w:bidi="ar-SA"/>
                  </w:rPr>
                </w:pPr>
                <w:r>
                  <w:rPr>
                    <w:rFonts w:hint="eastAsia" w:ascii="宋体" w:hAnsi="宋体" w:eastAsia="宋体" w:cs="宋体"/>
                    <w:color w:val="000000"/>
                    <w:kern w:val="0"/>
                    <w:sz w:val="24"/>
                    <w:szCs w:val="24"/>
                    <w:lang w:val="en-US" w:eastAsia="zh-CN" w:bidi="ar"/>
                  </w:rPr>
                  <w:t>投标供应商自202</w:t>
                </w:r>
                <w:r>
                  <w:rPr>
                    <w:rFonts w:hint="default" w:ascii="宋体" w:hAnsi="宋体" w:eastAsia="宋体" w:cs="宋体"/>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年1月1日以来（以合同签订时间为准）具有物业综合运维服务项目业绩（包含综合运维服务或者工程技术服务内容），每一个案例得0.5分，最高1分。一个单位分年度多次签订的案例，计入1个案例；同一个项目，分两期或以上建设完成的，计入1个案例。证明材料：合同复印件加盖公章。</w:t>
                </w:r>
              </w:p>
            </w:tc>
          </w:tr>
        </w:tbl>
        <w:p w14:paraId="4B0EC288">
          <w:bookmarkStart w:id="28" w:name="_Toc26308"/>
        </w:p>
      </w:sdtContent>
    </w:sdt>
    <w:p w14:paraId="5FCEF5EE">
      <w:pPr>
        <w:rPr>
          <w:rFonts w:hint="eastAsia" w:hAnsi="宋体"/>
          <w:b/>
          <w:color w:val="000000" w:themeColor="text1"/>
          <w:sz w:val="36"/>
          <w:szCs w:val="36"/>
          <w14:textFill>
            <w14:solidFill>
              <w14:schemeClr w14:val="tx1"/>
            </w14:solidFill>
          </w14:textFill>
        </w:rPr>
      </w:pPr>
      <w:r>
        <w:rPr>
          <w:rFonts w:hint="eastAsia" w:hAnsi="宋体"/>
          <w:b/>
          <w:color w:val="000000" w:themeColor="text1"/>
          <w:sz w:val="36"/>
          <w:szCs w:val="36"/>
          <w14:textFill>
            <w14:solidFill>
              <w14:schemeClr w14:val="tx1"/>
            </w14:solidFill>
          </w14:textFill>
        </w:rPr>
        <w:br w:type="page"/>
      </w:r>
    </w:p>
    <w:p w14:paraId="7220F197">
      <w:pPr>
        <w:snapToGrid/>
        <w:jc w:val="center"/>
        <w:rPr>
          <w:rFonts w:hAnsi="宋体"/>
          <w:b/>
          <w:color w:val="000000"/>
          <w:sz w:val="36"/>
          <w:szCs w:val="36"/>
        </w:rPr>
      </w:pPr>
      <w:r>
        <w:rPr>
          <w:rFonts w:hint="eastAsia" w:hAnsi="宋体"/>
          <w:b/>
          <w:color w:val="000000" w:themeColor="text1"/>
          <w:sz w:val="36"/>
          <w:szCs w:val="36"/>
          <w14:textFill>
            <w14:solidFill>
              <w14:schemeClr w14:val="tx1"/>
            </w14:solidFill>
          </w14:textFill>
        </w:rPr>
        <w:t>第五章浙江省政府采购合同主要条款指引</w:t>
      </w:r>
      <w:bookmarkEnd w:id="28"/>
    </w:p>
    <w:sdt>
      <w:sdtPr>
        <w:rPr>
          <w:color w:val="000000"/>
        </w:rPr>
        <w:alias w:val="新招标-合同模版"/>
        <w:tag w:val="referencedContractTemplate"/>
        <w:id w:val="468844523"/>
        <w:placeholder>
          <w:docPart w:val="11604c676e0244f884b0533f8c82a381"/>
        </w:placeholder>
        <w15:color w:val="D4927B"/>
      </w:sdtPr>
      <w:sdtEndPr>
        <w:rPr>
          <w:color w:val="000000"/>
        </w:rPr>
      </w:sdtEndPr>
      <w:sdtContent>
        <w:p w14:paraId="5E1A3BAC">
          <w:pPr>
            <w:snapToGrid/>
            <w:rPr>
              <w:color w:val="000000"/>
            </w:rPr>
          </w:pPr>
        </w:p>
        <w:p w14:paraId="56FC9FAD">
          <w:pPr>
            <w:widowControl w:val="0"/>
            <w:snapToGrid w:val="0"/>
            <w:spacing w:before="156" w:beforeLines="50" w:after="156" w:afterLines="50" w:line="360" w:lineRule="auto"/>
            <w:jc w:val="center"/>
            <w:rPr>
              <w:rFonts w:ascii="仿宋" w:hAnsi="仿宋" w:eastAsia="仿宋" w:cs="Times New Roman"/>
              <w:color w:val="000000"/>
              <w:sz w:val="30"/>
              <w:szCs w:val="30"/>
              <w:lang w:val="en-US" w:eastAsia="zh-CN" w:bidi="ar-SA"/>
            </w:rPr>
          </w:pPr>
          <w:r>
            <w:rPr>
              <w:rFonts w:hint="eastAsia" w:ascii="仿宋" w:hAnsi="仿宋" w:eastAsia="仿宋" w:cs="Times New Roman"/>
              <w:color w:val="000000"/>
              <w:sz w:val="30"/>
              <w:szCs w:val="30"/>
              <w:lang w:val="en-US" w:eastAsia="zh-CN" w:bidi="ar-SA"/>
            </w:rPr>
            <w:t xml:space="preserve">                       合同编号：        </w:t>
          </w:r>
        </w:p>
        <w:p w14:paraId="3EEAA81D">
          <w:pPr>
            <w:widowControl w:val="0"/>
            <w:snapToGrid w:val="0"/>
            <w:spacing w:before="156" w:beforeLines="50" w:after="156" w:afterLines="50" w:line="360" w:lineRule="auto"/>
            <w:jc w:val="left"/>
            <w:rPr>
              <w:rFonts w:ascii="仿宋" w:hAnsi="仿宋" w:eastAsia="仿宋" w:cs="Times New Roman"/>
              <w:color w:val="000000"/>
              <w:sz w:val="30"/>
              <w:szCs w:val="30"/>
              <w:lang w:val="en-US" w:eastAsia="zh-CN" w:bidi="ar-SA"/>
            </w:rPr>
          </w:pPr>
          <w:r>
            <w:rPr>
              <w:rFonts w:hint="eastAsia" w:ascii="仿宋" w:hAnsi="仿宋" w:eastAsia="仿宋" w:cs="Times New Roman"/>
              <w:color w:val="000000"/>
              <w:sz w:val="30"/>
              <w:szCs w:val="30"/>
              <w:lang w:val="en-US" w:eastAsia="zh-CN" w:bidi="ar-SA"/>
            </w:rPr>
            <w:t xml:space="preserve">                                     确认书号：</w:t>
          </w:r>
        </w:p>
        <w:p w14:paraId="3095475B">
          <w:pPr>
            <w:snapToGrid/>
            <w:spacing w:line="520" w:lineRule="exact"/>
            <w:ind w:firstLine="301" w:firstLineChars="100"/>
            <w:rPr>
              <w:rFonts w:ascii="仿宋" w:hAnsi="仿宋" w:eastAsia="仿宋"/>
              <w:color w:val="000000"/>
              <w:sz w:val="30"/>
              <w:szCs w:val="30"/>
            </w:rPr>
          </w:pPr>
          <w:r>
            <w:rPr>
              <w:rFonts w:hint="eastAsia" w:ascii="仿宋" w:hAnsi="仿宋" w:eastAsia="仿宋"/>
              <w:b/>
              <w:bCs/>
              <w:color w:val="000000"/>
              <w:sz w:val="30"/>
              <w:szCs w:val="30"/>
            </w:rPr>
            <w:t>甲方</w:t>
          </w:r>
          <w:r>
            <w:rPr>
              <w:rFonts w:hint="eastAsia" w:ascii="仿宋" w:hAnsi="仿宋" w:eastAsia="仿宋"/>
              <w:color w:val="000000"/>
              <w:sz w:val="30"/>
              <w:szCs w:val="30"/>
            </w:rPr>
            <w:t xml:space="preserve">（采购人）： </w:t>
          </w:r>
        </w:p>
        <w:p w14:paraId="0AA895EF">
          <w:pPr>
            <w:snapToGrid/>
            <w:spacing w:line="520" w:lineRule="exact"/>
            <w:ind w:firstLine="301" w:firstLineChars="100"/>
            <w:rPr>
              <w:rFonts w:ascii="仿宋" w:hAnsi="仿宋" w:eastAsia="仿宋"/>
              <w:color w:val="000000"/>
              <w:sz w:val="30"/>
              <w:szCs w:val="30"/>
            </w:rPr>
          </w:pPr>
          <w:r>
            <w:rPr>
              <w:rFonts w:hint="eastAsia" w:ascii="仿宋" w:hAnsi="仿宋" w:eastAsia="仿宋"/>
              <w:b/>
              <w:bCs/>
              <w:color w:val="000000"/>
              <w:sz w:val="30"/>
              <w:szCs w:val="30"/>
            </w:rPr>
            <w:t>乙方</w:t>
          </w:r>
          <w:r>
            <w:rPr>
              <w:rFonts w:hint="eastAsia" w:ascii="仿宋" w:hAnsi="仿宋" w:eastAsia="仿宋"/>
              <w:color w:val="000000"/>
              <w:sz w:val="30"/>
              <w:szCs w:val="30"/>
            </w:rPr>
            <w:t xml:space="preserve">（供应商）： </w:t>
          </w:r>
        </w:p>
        <w:p w14:paraId="1D3E30D1">
          <w:pPr>
            <w:widowControl w:val="0"/>
            <w:snapToGrid w:val="0"/>
            <w:spacing w:before="156" w:beforeLines="50" w:after="156" w:afterLines="50" w:line="460" w:lineRule="exact"/>
            <w:ind w:firstLine="594" w:firstLineChars="198"/>
            <w:jc w:val="both"/>
            <w:rPr>
              <w:rFonts w:ascii="仿宋" w:hAnsi="仿宋" w:eastAsia="仿宋" w:cs="Times New Roman"/>
              <w:b/>
              <w:color w:val="000000"/>
              <w:sz w:val="30"/>
              <w:szCs w:val="30"/>
              <w:lang w:val="en-US" w:eastAsia="zh-CN" w:bidi="ar-SA"/>
            </w:rPr>
          </w:pPr>
          <w:r>
            <w:rPr>
              <w:rFonts w:hint="eastAsia" w:ascii="仿宋" w:hAnsi="仿宋" w:eastAsia="仿宋" w:cs="Times New Roman"/>
              <w:color w:val="000000"/>
              <w:sz w:val="30"/>
              <w:szCs w:val="30"/>
              <w:lang w:val="en-US" w:eastAsia="zh-CN" w:bidi="ar-SA"/>
            </w:rPr>
            <w:t>甲、乙双方根据浙江省政府采购中心关于项目编号为      的（标项及名称）项目公开招标的结果，签署本合同。</w:t>
          </w:r>
        </w:p>
        <w:p w14:paraId="612BD8DA">
          <w:pPr>
            <w:widowControl w:val="0"/>
            <w:snapToGrid w:val="0"/>
            <w:spacing w:before="156" w:beforeLines="50" w:after="156" w:afterLines="50" w:line="460" w:lineRule="exact"/>
            <w:ind w:firstLine="641" w:firstLineChars="213"/>
            <w:jc w:val="both"/>
            <w:rPr>
              <w:rFonts w:ascii="仿宋" w:hAnsi="仿宋" w:eastAsia="仿宋" w:cs="Times New Roman"/>
              <w:b/>
              <w:color w:val="000000"/>
              <w:sz w:val="30"/>
              <w:szCs w:val="30"/>
              <w:lang w:val="en-US" w:eastAsia="zh-CN" w:bidi="ar-SA"/>
            </w:rPr>
          </w:pPr>
          <w:r>
            <w:rPr>
              <w:rFonts w:hint="eastAsia" w:ascii="仿宋" w:hAnsi="仿宋" w:eastAsia="仿宋" w:cs="Times New Roman"/>
              <w:b/>
              <w:color w:val="000000"/>
              <w:sz w:val="30"/>
              <w:szCs w:val="30"/>
              <w:lang w:val="en-US" w:eastAsia="zh-CN" w:bidi="ar-SA"/>
            </w:rPr>
            <w:t>一、项目内容及合同价格</w:t>
          </w:r>
        </w:p>
        <w:p w14:paraId="4D781092">
          <w:pPr>
            <w:widowControl w:val="0"/>
            <w:snapToGrid w:val="0"/>
            <w:spacing w:before="156" w:beforeLines="50" w:after="156" w:afterLines="50" w:line="460" w:lineRule="exact"/>
            <w:ind w:firstLine="639" w:firstLineChars="213"/>
            <w:jc w:val="right"/>
            <w:rPr>
              <w:rFonts w:ascii="仿宋" w:hAnsi="仿宋" w:eastAsia="仿宋" w:cs="Times New Roman"/>
              <w:color w:val="000000"/>
              <w:sz w:val="30"/>
              <w:szCs w:val="30"/>
              <w:lang w:val="en-US" w:eastAsia="zh-CN" w:bidi="ar-SA"/>
            </w:rPr>
          </w:pPr>
          <w:r>
            <w:rPr>
              <w:rFonts w:hint="eastAsia" w:ascii="仿宋" w:hAnsi="仿宋" w:eastAsia="仿宋" w:cs="Times New Roman"/>
              <w:color w:val="000000"/>
              <w:sz w:val="30"/>
              <w:szCs w:val="30"/>
              <w:lang w:val="en-US" w:eastAsia="zh-CN" w:bidi="ar-SA"/>
            </w:rPr>
            <w:t xml:space="preserve">金额单位：元 </w:t>
          </w:r>
        </w:p>
        <w:tbl>
          <w:tblPr>
            <w:tblStyle w:val="60"/>
            <w:tblW w:w="913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9"/>
            <w:gridCol w:w="3239"/>
            <w:gridCol w:w="1080"/>
            <w:gridCol w:w="1260"/>
            <w:gridCol w:w="1212"/>
          </w:tblGrid>
          <w:tr w14:paraId="24396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340" w:type="dxa"/>
                <w:tcBorders>
                  <w:top w:val="single" w:color="auto" w:sz="4" w:space="0"/>
                  <w:left w:val="single" w:color="auto" w:sz="4" w:space="0"/>
                  <w:bottom w:val="single" w:color="auto" w:sz="4" w:space="0"/>
                  <w:right w:val="single" w:color="auto" w:sz="4" w:space="0"/>
                </w:tcBorders>
                <w:noWrap w:val="0"/>
                <w:vAlign w:val="center"/>
              </w:tcPr>
              <w:p w14:paraId="6E230E3B">
                <w:pPr>
                  <w:widowControl w:val="0"/>
                  <w:snapToGrid w:val="0"/>
                  <w:spacing w:before="156" w:beforeLines="50" w:after="156" w:afterLines="50" w:line="460" w:lineRule="exact"/>
                  <w:jc w:val="center"/>
                  <w:rPr>
                    <w:rFonts w:ascii="仿宋" w:hAnsi="仿宋" w:eastAsia="仿宋" w:cs="Times New Roman"/>
                    <w:color w:val="000000"/>
                    <w:sz w:val="30"/>
                    <w:szCs w:val="30"/>
                    <w:lang w:val="en-US" w:eastAsia="zh-CN" w:bidi="ar-SA"/>
                  </w:rPr>
                </w:pPr>
                <w:r>
                  <w:rPr>
                    <w:rFonts w:hint="eastAsia" w:ascii="仿宋" w:hAnsi="仿宋" w:eastAsia="仿宋" w:cs="Times New Roman"/>
                    <w:color w:val="000000"/>
                    <w:sz w:val="30"/>
                    <w:szCs w:val="30"/>
                    <w:lang w:val="en-US" w:eastAsia="zh-CN" w:bidi="ar-SA"/>
                  </w:rPr>
                  <w:t>项目名称</w:t>
                </w:r>
              </w:p>
            </w:tc>
            <w:tc>
              <w:tcPr>
                <w:tcW w:w="3240" w:type="dxa"/>
                <w:tcBorders>
                  <w:top w:val="single" w:color="auto" w:sz="4" w:space="0"/>
                  <w:left w:val="single" w:color="auto" w:sz="4" w:space="0"/>
                  <w:bottom w:val="single" w:color="auto" w:sz="4" w:space="0"/>
                  <w:right w:val="single" w:color="auto" w:sz="4" w:space="0"/>
                </w:tcBorders>
                <w:noWrap w:val="0"/>
                <w:vAlign w:val="center"/>
              </w:tcPr>
              <w:p w14:paraId="7FA2DCCB">
                <w:pPr>
                  <w:widowControl w:val="0"/>
                  <w:snapToGrid w:val="0"/>
                  <w:spacing w:before="156" w:beforeLines="50" w:after="156" w:afterLines="50" w:line="460" w:lineRule="exact"/>
                  <w:jc w:val="center"/>
                  <w:rPr>
                    <w:rFonts w:ascii="仿宋" w:hAnsi="仿宋" w:eastAsia="仿宋" w:cs="Times New Roman"/>
                    <w:color w:val="000000"/>
                    <w:sz w:val="30"/>
                    <w:szCs w:val="30"/>
                    <w:lang w:val="en-US" w:eastAsia="zh-CN" w:bidi="ar-SA"/>
                  </w:rPr>
                </w:pPr>
                <w:r>
                  <w:rPr>
                    <w:rFonts w:hint="eastAsia" w:ascii="仿宋" w:hAnsi="仿宋" w:eastAsia="仿宋" w:cs="Times New Roman"/>
                    <w:color w:val="000000"/>
                    <w:sz w:val="30"/>
                    <w:szCs w:val="30"/>
                    <w:lang w:val="en-US" w:eastAsia="zh-CN" w:bidi="ar-SA"/>
                  </w:rPr>
                  <w:t>技术需求</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B1F9785">
                <w:pPr>
                  <w:widowControl w:val="0"/>
                  <w:snapToGrid w:val="0"/>
                  <w:spacing w:before="156" w:beforeLines="50" w:after="156" w:afterLines="50" w:line="460" w:lineRule="exact"/>
                  <w:ind w:left="-108"/>
                  <w:jc w:val="center"/>
                  <w:rPr>
                    <w:rFonts w:ascii="仿宋" w:hAnsi="仿宋" w:eastAsia="仿宋" w:cs="Times New Roman"/>
                    <w:color w:val="000000"/>
                    <w:sz w:val="30"/>
                    <w:szCs w:val="30"/>
                    <w:lang w:val="en-US" w:eastAsia="zh-CN" w:bidi="ar-SA"/>
                  </w:rPr>
                </w:pPr>
                <w:r>
                  <w:rPr>
                    <w:rFonts w:hint="eastAsia" w:ascii="仿宋" w:hAnsi="仿宋" w:eastAsia="仿宋" w:cs="Times New Roman"/>
                    <w:color w:val="000000"/>
                    <w:sz w:val="30"/>
                    <w:szCs w:val="30"/>
                    <w:lang w:val="en-US" w:eastAsia="zh-CN" w:bidi="ar-SA"/>
                  </w:rPr>
                  <w:t>数量</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48A52BF">
                <w:pPr>
                  <w:widowControl w:val="0"/>
                  <w:snapToGrid w:val="0"/>
                  <w:spacing w:before="156" w:beforeLines="50" w:after="156" w:afterLines="50" w:line="460" w:lineRule="exact"/>
                  <w:ind w:left="-108"/>
                  <w:jc w:val="center"/>
                  <w:rPr>
                    <w:rFonts w:ascii="仿宋" w:hAnsi="仿宋" w:eastAsia="仿宋" w:cs="Times New Roman"/>
                    <w:color w:val="000000"/>
                    <w:sz w:val="30"/>
                    <w:szCs w:val="30"/>
                    <w:lang w:val="en-US" w:eastAsia="zh-CN" w:bidi="ar-SA"/>
                  </w:rPr>
                </w:pPr>
                <w:r>
                  <w:rPr>
                    <w:rFonts w:hint="eastAsia" w:ascii="仿宋" w:hAnsi="仿宋" w:eastAsia="仿宋" w:cs="Times New Roman"/>
                    <w:color w:val="000000"/>
                    <w:sz w:val="30"/>
                    <w:szCs w:val="30"/>
                    <w:lang w:val="en-US" w:eastAsia="zh-CN" w:bidi="ar-SA"/>
                  </w:rPr>
                  <w:t>单价</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07C88B57">
                <w:pPr>
                  <w:widowControl w:val="0"/>
                  <w:snapToGrid w:val="0"/>
                  <w:spacing w:before="156" w:beforeLines="50" w:after="156" w:afterLines="50" w:line="460" w:lineRule="exact"/>
                  <w:jc w:val="center"/>
                  <w:rPr>
                    <w:rFonts w:ascii="仿宋" w:hAnsi="仿宋" w:eastAsia="仿宋" w:cs="Times New Roman"/>
                    <w:color w:val="000000"/>
                    <w:sz w:val="30"/>
                    <w:szCs w:val="30"/>
                    <w:lang w:val="en-US" w:eastAsia="zh-CN" w:bidi="ar-SA"/>
                  </w:rPr>
                </w:pPr>
                <w:r>
                  <w:rPr>
                    <w:rFonts w:hint="eastAsia" w:ascii="仿宋" w:hAnsi="仿宋" w:eastAsia="仿宋" w:cs="Times New Roman"/>
                    <w:color w:val="000000"/>
                    <w:sz w:val="30"/>
                    <w:szCs w:val="30"/>
                    <w:lang w:val="en-US" w:eastAsia="zh-CN" w:bidi="ar-SA"/>
                  </w:rPr>
                  <w:t>总价</w:t>
                </w:r>
              </w:p>
            </w:tc>
          </w:tr>
          <w:tr w14:paraId="5B127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trPr>
            <w:tc>
              <w:tcPr>
                <w:tcW w:w="2340" w:type="dxa"/>
                <w:tcBorders>
                  <w:top w:val="single" w:color="auto" w:sz="4" w:space="0"/>
                  <w:left w:val="single" w:color="auto" w:sz="4" w:space="0"/>
                  <w:bottom w:val="single" w:color="auto" w:sz="4" w:space="0"/>
                  <w:right w:val="single" w:color="auto" w:sz="4" w:space="0"/>
                </w:tcBorders>
                <w:noWrap w:val="0"/>
              </w:tcPr>
              <w:p w14:paraId="6C1F791C">
                <w:pPr>
                  <w:snapToGrid/>
                  <w:spacing w:line="460" w:lineRule="exact"/>
                  <w:ind w:firstLine="639" w:firstLineChars="213"/>
                  <w:rPr>
                    <w:rFonts w:ascii="仿宋" w:hAnsi="仿宋" w:eastAsia="仿宋"/>
                    <w:color w:val="000000"/>
                    <w:sz w:val="30"/>
                    <w:szCs w:val="30"/>
                  </w:rPr>
                </w:pPr>
              </w:p>
            </w:tc>
            <w:tc>
              <w:tcPr>
                <w:tcW w:w="3240" w:type="dxa"/>
                <w:tcBorders>
                  <w:top w:val="single" w:color="auto" w:sz="4" w:space="0"/>
                  <w:left w:val="single" w:color="auto" w:sz="4" w:space="0"/>
                  <w:bottom w:val="single" w:color="auto" w:sz="4" w:space="0"/>
                  <w:right w:val="single" w:color="auto" w:sz="4" w:space="0"/>
                </w:tcBorders>
                <w:noWrap w:val="0"/>
              </w:tcPr>
              <w:p w14:paraId="21977A43">
                <w:pPr>
                  <w:snapToGrid/>
                  <w:spacing w:line="460" w:lineRule="exact"/>
                  <w:rPr>
                    <w:rFonts w:ascii="仿宋" w:hAnsi="仿宋" w:eastAsia="仿宋"/>
                    <w:color w:val="000000"/>
                    <w:sz w:val="30"/>
                    <w:szCs w:val="30"/>
                  </w:rPr>
                </w:pPr>
                <w:r>
                  <w:rPr>
                    <w:rFonts w:hint="eastAsia" w:ascii="仿宋" w:hAnsi="仿宋" w:eastAsia="仿宋"/>
                    <w:color w:val="000000"/>
                    <w:sz w:val="30"/>
                    <w:szCs w:val="30"/>
                  </w:rPr>
                  <w:t>详见项目对应招投标文件</w:t>
                </w:r>
              </w:p>
            </w:tc>
            <w:tc>
              <w:tcPr>
                <w:tcW w:w="1080" w:type="dxa"/>
                <w:tcBorders>
                  <w:top w:val="single" w:color="auto" w:sz="4" w:space="0"/>
                  <w:left w:val="single" w:color="auto" w:sz="4" w:space="0"/>
                  <w:bottom w:val="single" w:color="auto" w:sz="4" w:space="0"/>
                  <w:right w:val="single" w:color="auto" w:sz="4" w:space="0"/>
                </w:tcBorders>
                <w:noWrap w:val="0"/>
              </w:tcPr>
              <w:p w14:paraId="5ED8F85F">
                <w:pPr>
                  <w:snapToGrid/>
                  <w:spacing w:line="460" w:lineRule="exact"/>
                  <w:ind w:firstLine="639" w:firstLineChars="213"/>
                  <w:rPr>
                    <w:rFonts w:ascii="仿宋" w:hAnsi="仿宋" w:eastAsia="仿宋"/>
                    <w:color w:val="000000"/>
                    <w:sz w:val="30"/>
                    <w:szCs w:val="30"/>
                  </w:rPr>
                </w:pPr>
              </w:p>
            </w:tc>
            <w:tc>
              <w:tcPr>
                <w:tcW w:w="1260" w:type="dxa"/>
                <w:tcBorders>
                  <w:top w:val="single" w:color="auto" w:sz="4" w:space="0"/>
                  <w:left w:val="single" w:color="auto" w:sz="4" w:space="0"/>
                  <w:bottom w:val="single" w:color="auto" w:sz="4" w:space="0"/>
                  <w:right w:val="single" w:color="auto" w:sz="4" w:space="0"/>
                </w:tcBorders>
                <w:noWrap w:val="0"/>
              </w:tcPr>
              <w:p w14:paraId="02D4CC52">
                <w:pPr>
                  <w:widowControl/>
                  <w:snapToGrid/>
                  <w:spacing w:after="120" w:line="460" w:lineRule="exact"/>
                  <w:ind w:firstLine="639" w:firstLineChars="213"/>
                  <w:jc w:val="left"/>
                  <w:rPr>
                    <w:rFonts w:ascii="仿宋" w:hAnsi="仿宋" w:eastAsia="仿宋" w:cs="Times New Roman"/>
                    <w:color w:val="000000"/>
                    <w:sz w:val="30"/>
                    <w:szCs w:val="30"/>
                    <w:lang w:val="en-US" w:eastAsia="zh-CN" w:bidi="ar-SA"/>
                  </w:rPr>
                </w:pPr>
              </w:p>
            </w:tc>
            <w:tc>
              <w:tcPr>
                <w:tcW w:w="1212" w:type="dxa"/>
                <w:tcBorders>
                  <w:top w:val="single" w:color="auto" w:sz="4" w:space="0"/>
                  <w:left w:val="single" w:color="auto" w:sz="4" w:space="0"/>
                  <w:bottom w:val="single" w:color="auto" w:sz="4" w:space="0"/>
                  <w:right w:val="single" w:color="auto" w:sz="4" w:space="0"/>
                </w:tcBorders>
                <w:noWrap w:val="0"/>
              </w:tcPr>
              <w:p w14:paraId="4D233383">
                <w:pPr>
                  <w:widowControl/>
                  <w:snapToGrid/>
                  <w:spacing w:after="120" w:line="460" w:lineRule="exact"/>
                  <w:ind w:left="1890"/>
                  <w:jc w:val="left"/>
                  <w:rPr>
                    <w:rFonts w:ascii="仿宋" w:hAnsi="仿宋" w:eastAsia="仿宋" w:cs="Times New Roman"/>
                    <w:color w:val="000000"/>
                    <w:sz w:val="30"/>
                    <w:szCs w:val="30"/>
                    <w:lang w:val="en-US" w:eastAsia="zh-CN" w:bidi="ar-SA"/>
                  </w:rPr>
                </w:pPr>
              </w:p>
            </w:tc>
          </w:tr>
          <w:tr w14:paraId="5BF90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trPr>
            <w:tc>
              <w:tcPr>
                <w:tcW w:w="5580" w:type="dxa"/>
                <w:gridSpan w:val="2"/>
                <w:tcBorders>
                  <w:top w:val="single" w:color="auto" w:sz="4" w:space="0"/>
                  <w:left w:val="single" w:color="auto" w:sz="4" w:space="0"/>
                  <w:bottom w:val="single" w:color="auto" w:sz="4" w:space="0"/>
                  <w:right w:val="single" w:color="auto" w:sz="4" w:space="0"/>
                </w:tcBorders>
                <w:noWrap w:val="0"/>
              </w:tcPr>
              <w:p w14:paraId="7C7D1058">
                <w:pPr>
                  <w:widowControl w:val="0"/>
                  <w:snapToGrid w:val="0"/>
                  <w:spacing w:before="156" w:beforeLines="50" w:after="156" w:afterLines="50" w:line="460" w:lineRule="exact"/>
                  <w:ind w:firstLine="639" w:firstLineChars="213"/>
                  <w:jc w:val="center"/>
                  <w:rPr>
                    <w:rFonts w:ascii="仿宋" w:hAnsi="仿宋" w:eastAsia="仿宋" w:cs="Times New Roman"/>
                    <w:color w:val="000000"/>
                    <w:sz w:val="30"/>
                    <w:szCs w:val="30"/>
                    <w:lang w:val="en-US" w:eastAsia="zh-CN" w:bidi="ar-SA"/>
                  </w:rPr>
                </w:pPr>
                <w:r>
                  <w:rPr>
                    <w:rFonts w:hint="eastAsia" w:ascii="仿宋" w:hAnsi="仿宋" w:eastAsia="仿宋" w:cs="Times New Roman"/>
                    <w:color w:val="000000"/>
                    <w:sz w:val="30"/>
                    <w:szCs w:val="30"/>
                    <w:lang w:val="en-US" w:eastAsia="zh-CN" w:bidi="ar-SA"/>
                  </w:rPr>
                  <w:t>合            计</w:t>
                </w:r>
              </w:p>
            </w:tc>
            <w:tc>
              <w:tcPr>
                <w:tcW w:w="1080" w:type="dxa"/>
                <w:tcBorders>
                  <w:top w:val="single" w:color="auto" w:sz="4" w:space="0"/>
                  <w:left w:val="single" w:color="auto" w:sz="4" w:space="0"/>
                  <w:bottom w:val="single" w:color="auto" w:sz="4" w:space="0"/>
                  <w:right w:val="single" w:color="auto" w:sz="4" w:space="0"/>
                </w:tcBorders>
                <w:noWrap w:val="0"/>
              </w:tcPr>
              <w:p w14:paraId="1A0B29D0">
                <w:pPr>
                  <w:widowControl w:val="0"/>
                  <w:snapToGrid w:val="0"/>
                  <w:spacing w:before="156" w:beforeLines="50" w:after="156" w:afterLines="50" w:line="460" w:lineRule="exact"/>
                  <w:ind w:firstLine="639" w:firstLineChars="213"/>
                  <w:jc w:val="center"/>
                  <w:rPr>
                    <w:rFonts w:ascii="仿宋" w:hAnsi="仿宋" w:eastAsia="仿宋" w:cs="Times New Roman"/>
                    <w:color w:val="000000"/>
                    <w:sz w:val="30"/>
                    <w:szCs w:val="30"/>
                    <w:lang w:val="en-US" w:eastAsia="zh-CN" w:bidi="ar-SA"/>
                  </w:rPr>
                </w:pPr>
              </w:p>
            </w:tc>
            <w:tc>
              <w:tcPr>
                <w:tcW w:w="2472" w:type="dxa"/>
                <w:gridSpan w:val="2"/>
                <w:tcBorders>
                  <w:top w:val="single" w:color="auto" w:sz="4" w:space="0"/>
                  <w:left w:val="single" w:color="auto" w:sz="4" w:space="0"/>
                  <w:bottom w:val="single" w:color="auto" w:sz="4" w:space="0"/>
                  <w:right w:val="single" w:color="auto" w:sz="4" w:space="0"/>
                </w:tcBorders>
                <w:noWrap w:val="0"/>
              </w:tcPr>
              <w:p w14:paraId="6D880E0B">
                <w:pPr>
                  <w:widowControl/>
                  <w:snapToGrid/>
                  <w:spacing w:after="120" w:line="460" w:lineRule="exact"/>
                  <w:ind w:firstLine="639" w:firstLineChars="213"/>
                  <w:jc w:val="left"/>
                  <w:rPr>
                    <w:rFonts w:ascii="仿宋" w:hAnsi="仿宋" w:eastAsia="仿宋" w:cs="Times New Roman"/>
                    <w:color w:val="000000"/>
                    <w:sz w:val="30"/>
                    <w:szCs w:val="30"/>
                    <w:lang w:val="en-US" w:eastAsia="zh-CN" w:bidi="ar-SA"/>
                  </w:rPr>
                </w:pPr>
              </w:p>
            </w:tc>
          </w:tr>
          <w:tr w14:paraId="177AF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trPr>
            <w:tc>
              <w:tcPr>
                <w:tcW w:w="9132" w:type="dxa"/>
                <w:gridSpan w:val="5"/>
                <w:tcBorders>
                  <w:top w:val="single" w:color="auto" w:sz="4" w:space="0"/>
                  <w:left w:val="single" w:color="auto" w:sz="4" w:space="0"/>
                  <w:bottom w:val="single" w:color="auto" w:sz="4" w:space="0"/>
                  <w:right w:val="single" w:color="auto" w:sz="4" w:space="0"/>
                </w:tcBorders>
                <w:noWrap w:val="0"/>
              </w:tcPr>
              <w:p w14:paraId="028D4588">
                <w:pPr>
                  <w:widowControl w:val="0"/>
                  <w:snapToGrid w:val="0"/>
                  <w:spacing w:before="156" w:beforeLines="50" w:after="156" w:afterLines="50" w:line="460" w:lineRule="exact"/>
                  <w:jc w:val="both"/>
                  <w:rPr>
                    <w:rFonts w:ascii="仿宋" w:hAnsi="仿宋" w:eastAsia="仿宋" w:cs="Times New Roman"/>
                    <w:color w:val="000000"/>
                    <w:sz w:val="30"/>
                    <w:szCs w:val="30"/>
                    <w:lang w:val="en-US" w:eastAsia="zh-CN" w:bidi="ar-SA"/>
                  </w:rPr>
                </w:pPr>
                <w:r>
                  <w:rPr>
                    <w:rFonts w:hint="eastAsia" w:ascii="仿宋" w:hAnsi="仿宋" w:eastAsia="仿宋" w:cs="Times New Roman"/>
                    <w:color w:val="000000"/>
                    <w:sz w:val="30"/>
                    <w:szCs w:val="30"/>
                    <w:lang w:val="en-US" w:eastAsia="zh-CN" w:bidi="ar-SA"/>
                  </w:rPr>
                  <w:t>合同总价大写：                              小写：￥</w:t>
                </w:r>
              </w:p>
            </w:tc>
          </w:tr>
        </w:tbl>
        <w:p w14:paraId="6A5A85D2">
          <w:pPr>
            <w:widowControl w:val="0"/>
            <w:snapToGrid w:val="0"/>
            <w:spacing w:before="120" w:beforeLines="0" w:after="156" w:afterLines="50" w:line="460" w:lineRule="exact"/>
            <w:ind w:left="-178" w:leftChars="-85" w:firstLine="639" w:firstLineChars="213"/>
            <w:jc w:val="both"/>
            <w:rPr>
              <w:rFonts w:ascii="仿宋" w:hAnsi="仿宋" w:eastAsia="仿宋" w:cs="Times New Roman"/>
              <w:color w:val="000000"/>
              <w:sz w:val="30"/>
              <w:szCs w:val="30"/>
              <w:lang w:val="en-US" w:eastAsia="zh-CN" w:bidi="ar-SA"/>
            </w:rPr>
          </w:pPr>
          <w:r>
            <w:rPr>
              <w:rFonts w:hint="eastAsia" w:ascii="仿宋" w:hAnsi="仿宋" w:eastAsia="仿宋" w:cs="Times New Roman"/>
              <w:color w:val="000000"/>
              <w:sz w:val="30"/>
              <w:szCs w:val="30"/>
              <w:lang w:val="en-US" w:eastAsia="zh-CN" w:bidi="ar-SA"/>
            </w:rPr>
            <w:t>注：1.项目具体技术需求及采购人地址等详见招标文件、投标文件以及询标记录。</w:t>
          </w:r>
        </w:p>
        <w:p w14:paraId="26E979A6">
          <w:pPr>
            <w:snapToGrid/>
            <w:spacing w:line="460" w:lineRule="exact"/>
            <w:ind w:firstLine="639" w:firstLineChars="213"/>
            <w:rPr>
              <w:rFonts w:ascii="仿宋" w:hAnsi="仿宋" w:eastAsia="仿宋"/>
              <w:color w:val="000000"/>
              <w:sz w:val="30"/>
              <w:szCs w:val="30"/>
            </w:rPr>
          </w:pPr>
          <w:r>
            <w:rPr>
              <w:rFonts w:hint="eastAsia" w:ascii="仿宋" w:hAnsi="仿宋" w:eastAsia="仿宋"/>
              <w:color w:val="000000"/>
              <w:sz w:val="30"/>
              <w:szCs w:val="30"/>
            </w:rPr>
            <w:t>　2.以上合同总价包含项目达到预期使用效果所需的一切费用。</w:t>
          </w:r>
        </w:p>
        <w:p w14:paraId="22EFAF8B">
          <w:pPr>
            <w:widowControl w:val="0"/>
            <w:snapToGrid w:val="0"/>
            <w:spacing w:before="156" w:beforeLines="50" w:after="156" w:afterLines="50" w:line="460" w:lineRule="exact"/>
            <w:ind w:firstLine="641" w:firstLineChars="213"/>
            <w:jc w:val="both"/>
            <w:rPr>
              <w:rFonts w:ascii="仿宋" w:hAnsi="仿宋" w:eastAsia="仿宋" w:cs="Times New Roman"/>
              <w:b/>
              <w:color w:val="000000"/>
              <w:sz w:val="30"/>
              <w:szCs w:val="30"/>
              <w:lang w:val="en-US" w:eastAsia="zh-CN" w:bidi="ar-SA"/>
            </w:rPr>
          </w:pPr>
          <w:r>
            <w:rPr>
              <w:rFonts w:hint="eastAsia" w:ascii="仿宋" w:hAnsi="仿宋" w:eastAsia="仿宋" w:cs="Times New Roman"/>
              <w:b/>
              <w:color w:val="000000"/>
              <w:sz w:val="30"/>
              <w:szCs w:val="30"/>
              <w:lang w:val="en-US" w:eastAsia="zh-CN" w:bidi="ar-SA"/>
            </w:rPr>
            <w:t>二、技术资料</w:t>
          </w:r>
        </w:p>
        <w:p w14:paraId="20029073">
          <w:pPr>
            <w:widowControl w:val="0"/>
            <w:snapToGrid w:val="0"/>
            <w:spacing w:before="156" w:beforeLines="50" w:after="156" w:afterLines="50" w:line="460" w:lineRule="exact"/>
            <w:ind w:firstLine="639" w:firstLineChars="213"/>
            <w:jc w:val="both"/>
            <w:rPr>
              <w:rFonts w:ascii="仿宋" w:hAnsi="仿宋" w:eastAsia="仿宋" w:cs="Times New Roman"/>
              <w:color w:val="000000"/>
              <w:sz w:val="30"/>
              <w:szCs w:val="30"/>
              <w:lang w:val="en-US" w:eastAsia="zh-CN" w:bidi="ar-SA"/>
            </w:rPr>
          </w:pPr>
          <w:r>
            <w:rPr>
              <w:rFonts w:hint="eastAsia" w:ascii="仿宋" w:hAnsi="仿宋" w:eastAsia="仿宋" w:cs="Times New Roman"/>
              <w:color w:val="000000"/>
              <w:sz w:val="30"/>
              <w:szCs w:val="30"/>
              <w:lang w:val="en-US" w:eastAsia="zh-CN" w:bidi="ar-SA"/>
            </w:rPr>
            <w:t>1.乙方应按招标文件规定的时间向甲方提供使用项目的有关技术资料。</w:t>
          </w:r>
        </w:p>
        <w:p w14:paraId="487288B5">
          <w:pPr>
            <w:widowControl w:val="0"/>
            <w:snapToGrid w:val="0"/>
            <w:spacing w:before="156" w:beforeLines="50" w:after="156" w:afterLines="50" w:line="460" w:lineRule="exact"/>
            <w:ind w:firstLine="639" w:firstLineChars="213"/>
            <w:jc w:val="both"/>
            <w:rPr>
              <w:rFonts w:ascii="仿宋" w:hAnsi="仿宋" w:eastAsia="仿宋" w:cs="Times New Roman"/>
              <w:color w:val="000000"/>
              <w:sz w:val="30"/>
              <w:szCs w:val="30"/>
              <w:lang w:val="en-US" w:eastAsia="zh-CN" w:bidi="ar-SA"/>
            </w:rPr>
          </w:pPr>
          <w:r>
            <w:rPr>
              <w:rFonts w:hint="eastAsia" w:ascii="仿宋" w:hAnsi="仿宋" w:eastAsia="仿宋" w:cs="Times New Roman"/>
              <w:color w:val="000000"/>
              <w:sz w:val="30"/>
              <w:szCs w:val="30"/>
              <w:lang w:val="en-US" w:eastAsia="zh-CN" w:bidi="ar-SA"/>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35724E28">
          <w:pPr>
            <w:widowControl w:val="0"/>
            <w:snapToGrid w:val="0"/>
            <w:spacing w:before="156" w:beforeLines="50" w:after="156" w:afterLines="50" w:line="460" w:lineRule="exact"/>
            <w:ind w:firstLine="596" w:firstLineChars="198"/>
            <w:jc w:val="both"/>
            <w:rPr>
              <w:rFonts w:ascii="仿宋" w:hAnsi="仿宋" w:eastAsia="仿宋" w:cs="Times New Roman"/>
              <w:b/>
              <w:color w:val="000000"/>
              <w:sz w:val="30"/>
              <w:szCs w:val="30"/>
              <w:lang w:val="en-US" w:eastAsia="zh-CN" w:bidi="ar-SA"/>
            </w:rPr>
          </w:pPr>
          <w:r>
            <w:rPr>
              <w:rFonts w:hint="eastAsia" w:ascii="仿宋" w:hAnsi="仿宋" w:eastAsia="仿宋" w:cs="Times New Roman"/>
              <w:b/>
              <w:color w:val="000000"/>
              <w:sz w:val="30"/>
              <w:szCs w:val="30"/>
              <w:lang w:val="en-US" w:eastAsia="zh-CN" w:bidi="ar-SA"/>
            </w:rPr>
            <w:t>三、知识产权</w:t>
          </w:r>
        </w:p>
        <w:p w14:paraId="43FE67AA">
          <w:pPr>
            <w:widowControl w:val="0"/>
            <w:snapToGrid w:val="0"/>
            <w:spacing w:before="156" w:beforeLines="50" w:after="156" w:afterLines="50" w:line="460" w:lineRule="exact"/>
            <w:ind w:firstLine="639" w:firstLineChars="213"/>
            <w:jc w:val="both"/>
            <w:rPr>
              <w:rFonts w:ascii="仿宋" w:hAnsi="仿宋" w:eastAsia="仿宋" w:cs="Times New Roman"/>
              <w:bCs/>
              <w:color w:val="000000"/>
              <w:sz w:val="30"/>
              <w:szCs w:val="30"/>
              <w:lang w:val="en-US" w:eastAsia="zh-CN" w:bidi="ar-SA"/>
            </w:rPr>
          </w:pPr>
          <w:r>
            <w:rPr>
              <w:rFonts w:hint="eastAsia" w:ascii="仿宋" w:hAnsi="仿宋" w:eastAsia="仿宋" w:cs="Times New Roman"/>
              <w:color w:val="000000"/>
              <w:sz w:val="30"/>
              <w:szCs w:val="30"/>
              <w:lang w:val="en-US" w:eastAsia="zh-CN" w:bidi="ar-SA"/>
            </w:rPr>
            <w:t>乙方应保证所提供的货物或其任何一部分均不会侵犯任何第三方的知识产权</w:t>
          </w:r>
          <w:r>
            <w:rPr>
              <w:rFonts w:hint="eastAsia" w:ascii="仿宋" w:hAnsi="仿宋" w:eastAsia="仿宋" w:cs="Times New Roman"/>
              <w:bCs/>
              <w:color w:val="000000"/>
              <w:sz w:val="30"/>
              <w:szCs w:val="30"/>
              <w:lang w:val="en-US" w:eastAsia="zh-CN" w:bidi="ar-SA"/>
            </w:rPr>
            <w:t>。</w:t>
          </w:r>
        </w:p>
        <w:p w14:paraId="67F5F2A0">
          <w:pPr>
            <w:widowControl w:val="0"/>
            <w:snapToGrid w:val="0"/>
            <w:spacing w:before="156" w:beforeLines="50" w:after="156" w:afterLines="50" w:line="460" w:lineRule="exact"/>
            <w:ind w:firstLine="596" w:firstLineChars="198"/>
            <w:jc w:val="both"/>
            <w:rPr>
              <w:rFonts w:ascii="仿宋" w:hAnsi="仿宋" w:eastAsia="仿宋" w:cs="Times New Roman"/>
              <w:color w:val="000000"/>
              <w:sz w:val="30"/>
              <w:szCs w:val="30"/>
              <w:u w:val="single"/>
              <w:lang w:val="en-US" w:eastAsia="zh-CN" w:bidi="ar-SA"/>
            </w:rPr>
          </w:pPr>
          <w:r>
            <w:rPr>
              <w:rFonts w:hint="eastAsia" w:ascii="仿宋" w:hAnsi="仿宋" w:eastAsia="仿宋" w:cs="Times New Roman"/>
              <w:b/>
              <w:color w:val="000000"/>
              <w:sz w:val="30"/>
              <w:szCs w:val="30"/>
              <w:lang w:val="en-US" w:eastAsia="zh-CN" w:bidi="ar-SA"/>
            </w:rPr>
            <w:t>四、产权担保</w:t>
          </w:r>
        </w:p>
        <w:p w14:paraId="70D36B4B">
          <w:pPr>
            <w:widowControl w:val="0"/>
            <w:snapToGrid w:val="0"/>
            <w:spacing w:before="156" w:beforeLines="50" w:after="156" w:afterLines="50" w:line="460" w:lineRule="exact"/>
            <w:ind w:firstLine="639" w:firstLineChars="213"/>
            <w:jc w:val="both"/>
            <w:rPr>
              <w:rFonts w:ascii="仿宋" w:hAnsi="仿宋" w:eastAsia="仿宋" w:cs="Times New Roman"/>
              <w:color w:val="000000"/>
              <w:sz w:val="30"/>
              <w:szCs w:val="30"/>
              <w:u w:val="single"/>
              <w:lang w:val="en-US" w:eastAsia="zh-CN" w:bidi="ar-SA"/>
            </w:rPr>
          </w:pPr>
          <w:r>
            <w:rPr>
              <w:rFonts w:hint="eastAsia" w:ascii="仿宋" w:hAnsi="仿宋" w:eastAsia="仿宋" w:cs="Times New Roman"/>
              <w:color w:val="000000"/>
              <w:sz w:val="30"/>
              <w:szCs w:val="30"/>
              <w:lang w:val="en-US" w:eastAsia="zh-CN" w:bidi="ar-SA"/>
            </w:rPr>
            <w:t>乙方保证所交付的货物的所有权完全属于乙方且无任何抵押、查封等产权瑕疵。</w:t>
          </w:r>
        </w:p>
        <w:p w14:paraId="3716BE1F">
          <w:pPr>
            <w:widowControl w:val="0"/>
            <w:snapToGrid w:val="0"/>
            <w:spacing w:before="156" w:beforeLines="50" w:after="156" w:afterLines="50" w:line="460" w:lineRule="exact"/>
            <w:ind w:firstLine="596" w:firstLineChars="198"/>
            <w:jc w:val="both"/>
            <w:rPr>
              <w:rFonts w:ascii="仿宋" w:hAnsi="仿宋" w:eastAsia="仿宋" w:cs="Times New Roman"/>
              <w:b/>
              <w:color w:val="000000"/>
              <w:sz w:val="30"/>
              <w:szCs w:val="30"/>
              <w:lang w:val="en-US" w:eastAsia="zh-CN" w:bidi="ar-SA"/>
            </w:rPr>
          </w:pPr>
          <w:r>
            <w:rPr>
              <w:rFonts w:hint="eastAsia" w:ascii="仿宋" w:hAnsi="仿宋" w:eastAsia="仿宋" w:cs="Times New Roman"/>
              <w:b/>
              <w:color w:val="000000"/>
              <w:sz w:val="30"/>
              <w:szCs w:val="30"/>
              <w:lang w:val="en-US" w:eastAsia="zh-CN" w:bidi="ar-SA"/>
            </w:rPr>
            <w:t>五、转包或分包</w:t>
          </w:r>
        </w:p>
        <w:p w14:paraId="5D9F8FE2">
          <w:pPr>
            <w:snapToGrid w:val="0"/>
            <w:spacing w:before="156" w:beforeLines="50" w:after="156" w:afterLines="50" w:line="460" w:lineRule="exact"/>
            <w:ind w:firstLine="639" w:firstLineChars="213"/>
            <w:rPr>
              <w:rFonts w:ascii="仿宋" w:hAnsi="仿宋" w:eastAsia="仿宋"/>
              <w:color w:val="000000"/>
              <w:sz w:val="30"/>
              <w:szCs w:val="30"/>
            </w:rPr>
          </w:pPr>
          <w:r>
            <w:rPr>
              <w:rFonts w:hint="eastAsia" w:ascii="仿宋" w:hAnsi="仿宋" w:eastAsia="仿宋"/>
              <w:color w:val="000000"/>
              <w:sz w:val="30"/>
              <w:szCs w:val="30"/>
            </w:rPr>
            <w:t>不允许转包。</w:t>
          </w:r>
        </w:p>
        <w:p w14:paraId="2E195A3F">
          <w:pPr>
            <w:snapToGrid w:val="0"/>
            <w:spacing w:before="156" w:beforeLines="50" w:after="156" w:afterLines="50" w:line="460" w:lineRule="exact"/>
            <w:ind w:firstLine="639" w:firstLineChars="213"/>
            <w:rPr>
              <w:rFonts w:ascii="仿宋" w:hAnsi="仿宋" w:eastAsia="仿宋"/>
              <w:color w:val="000000"/>
              <w:sz w:val="30"/>
              <w:szCs w:val="30"/>
              <w:u w:val="single"/>
            </w:rPr>
          </w:pPr>
          <w:r>
            <w:rPr>
              <w:rFonts w:hint="eastAsia" w:ascii="仿宋" w:hAnsi="仿宋" w:eastAsia="仿宋"/>
              <w:color w:val="000000"/>
              <w:sz w:val="30"/>
              <w:szCs w:val="30"/>
            </w:rPr>
            <w:t>允许分包部分</w:t>
          </w:r>
          <w:r>
            <w:rPr>
              <w:rFonts w:hint="eastAsia" w:ascii="仿宋" w:hAnsi="仿宋" w:eastAsia="仿宋"/>
              <w:color w:val="000000"/>
              <w:sz w:val="30"/>
              <w:szCs w:val="30"/>
              <w:u w:val="single"/>
            </w:rPr>
            <w:t xml:space="preserve">               。</w:t>
          </w:r>
        </w:p>
        <w:p w14:paraId="61137973">
          <w:pPr>
            <w:snapToGrid w:val="0"/>
            <w:spacing w:before="156" w:beforeLines="50" w:after="156" w:afterLines="50" w:line="460" w:lineRule="exact"/>
            <w:ind w:firstLine="600" w:firstLineChars="200"/>
            <w:rPr>
              <w:rFonts w:ascii="仿宋" w:hAnsi="仿宋" w:eastAsia="仿宋"/>
              <w:color w:val="000000"/>
              <w:sz w:val="30"/>
              <w:szCs w:val="30"/>
            </w:rPr>
          </w:pPr>
          <w:r>
            <w:rPr>
              <w:rFonts w:hint="eastAsia" w:ascii="仿宋" w:hAnsi="仿宋" w:eastAsia="仿宋"/>
              <w:color w:val="000000"/>
              <w:sz w:val="30"/>
              <w:szCs w:val="30"/>
            </w:rPr>
            <w:t>如乙方将项目转包或将不允许分包部分就行了分包，甲方有权解除合同，没收履约保证金并追究乙方的违约责任。</w:t>
          </w:r>
        </w:p>
        <w:p w14:paraId="31647F35">
          <w:pPr>
            <w:widowControl w:val="0"/>
            <w:snapToGrid w:val="0"/>
            <w:spacing w:before="156" w:beforeLines="50" w:after="156" w:afterLines="50" w:line="460" w:lineRule="exact"/>
            <w:ind w:firstLine="641" w:firstLineChars="213"/>
            <w:jc w:val="both"/>
            <w:rPr>
              <w:rFonts w:ascii="仿宋" w:hAnsi="仿宋" w:eastAsia="仿宋" w:cs="Times New Roman"/>
              <w:color w:val="000000"/>
              <w:sz w:val="30"/>
              <w:szCs w:val="30"/>
              <w:lang w:val="en-US" w:eastAsia="zh-CN" w:bidi="ar-SA"/>
            </w:rPr>
          </w:pPr>
          <w:r>
            <w:rPr>
              <w:rFonts w:hint="eastAsia" w:ascii="仿宋" w:hAnsi="仿宋" w:eastAsia="仿宋" w:cs="Times New Roman"/>
              <w:b/>
              <w:color w:val="000000"/>
              <w:sz w:val="30"/>
              <w:szCs w:val="30"/>
              <w:lang w:val="en-US" w:eastAsia="zh-CN" w:bidi="ar-SA"/>
            </w:rPr>
            <w:t>六、质保期和履约保证金</w:t>
          </w:r>
        </w:p>
        <w:p w14:paraId="382FA3AB">
          <w:pPr>
            <w:widowControl w:val="0"/>
            <w:snapToGrid w:val="0"/>
            <w:spacing w:before="156" w:beforeLines="50" w:after="156" w:afterLines="50" w:line="460" w:lineRule="exact"/>
            <w:ind w:firstLine="600" w:firstLineChars="200"/>
            <w:jc w:val="left"/>
            <w:rPr>
              <w:rFonts w:ascii="仿宋" w:hAnsi="仿宋" w:eastAsia="仿宋" w:cs="Times New Roman"/>
              <w:color w:val="000000"/>
              <w:sz w:val="30"/>
              <w:szCs w:val="30"/>
              <w:lang w:val="en-US" w:eastAsia="zh-CN" w:bidi="ar-SA"/>
            </w:rPr>
          </w:pPr>
          <w:r>
            <w:rPr>
              <w:rFonts w:hint="eastAsia" w:ascii="仿宋" w:hAnsi="仿宋" w:eastAsia="仿宋" w:cs="Times New Roman"/>
              <w:color w:val="000000"/>
              <w:sz w:val="30"/>
              <w:szCs w:val="30"/>
              <w:lang w:val="en-US" w:eastAsia="zh-CN" w:bidi="ar-SA"/>
            </w:rPr>
            <w:t>1.质保期年。（自项目验收合格交付使用之日起计）</w:t>
          </w:r>
        </w:p>
        <w:p w14:paraId="614E09CF">
          <w:pPr>
            <w:widowControl w:val="0"/>
            <w:snapToGrid w:val="0"/>
            <w:spacing w:before="156" w:beforeLines="50" w:after="156" w:afterLines="50" w:line="460" w:lineRule="exact"/>
            <w:ind w:firstLine="600" w:firstLineChars="200"/>
            <w:jc w:val="both"/>
            <w:rPr>
              <w:rFonts w:ascii="仿宋" w:hAnsi="仿宋" w:eastAsia="仿宋" w:cs="Times New Roman"/>
              <w:color w:val="000000"/>
              <w:sz w:val="30"/>
              <w:szCs w:val="30"/>
              <w:lang w:val="en-US" w:eastAsia="zh-CN" w:bidi="ar-SA"/>
            </w:rPr>
          </w:pPr>
          <w:r>
            <w:rPr>
              <w:rFonts w:hint="eastAsia" w:ascii="仿宋" w:hAnsi="仿宋" w:eastAsia="仿宋" w:cs="Times New Roman"/>
              <w:color w:val="000000"/>
              <w:sz w:val="30"/>
              <w:szCs w:val="30"/>
              <w:lang w:val="en-US" w:eastAsia="zh-CN" w:bidi="ar-SA"/>
            </w:rPr>
            <w:t>2.履约保证金元。[履约保证金交至采购人处，在合同约定交货验收合格满（   ）个月之日起5个工作日内无息退还]</w:t>
          </w:r>
        </w:p>
        <w:p w14:paraId="09A9B436">
          <w:pPr>
            <w:widowControl w:val="0"/>
            <w:snapToGrid w:val="0"/>
            <w:spacing w:before="156" w:beforeLines="50" w:after="156" w:afterLines="50" w:line="460" w:lineRule="exact"/>
            <w:ind w:firstLine="641" w:firstLineChars="213"/>
            <w:jc w:val="both"/>
            <w:rPr>
              <w:rFonts w:ascii="仿宋" w:hAnsi="仿宋" w:eastAsia="仿宋" w:cs="Times New Roman"/>
              <w:b/>
              <w:color w:val="000000"/>
              <w:sz w:val="30"/>
              <w:szCs w:val="30"/>
              <w:lang w:val="en-US" w:eastAsia="zh-CN" w:bidi="ar-SA"/>
            </w:rPr>
          </w:pPr>
          <w:r>
            <w:rPr>
              <w:rFonts w:hint="eastAsia" w:ascii="仿宋" w:hAnsi="仿宋" w:eastAsia="仿宋" w:cs="Times New Roman"/>
              <w:b/>
              <w:color w:val="000000"/>
              <w:sz w:val="30"/>
              <w:szCs w:val="30"/>
              <w:lang w:val="en-US" w:eastAsia="zh-CN" w:bidi="ar-SA"/>
            </w:rPr>
            <w:t>七、项目工期及实施地点</w:t>
          </w:r>
        </w:p>
        <w:p w14:paraId="6EFF6669">
          <w:pPr>
            <w:widowControl w:val="0"/>
            <w:snapToGrid w:val="0"/>
            <w:spacing w:before="156" w:beforeLines="50" w:after="156" w:afterLines="50" w:line="460" w:lineRule="exact"/>
            <w:ind w:firstLine="639" w:firstLineChars="213"/>
            <w:jc w:val="both"/>
            <w:rPr>
              <w:rFonts w:ascii="仿宋" w:hAnsi="仿宋" w:eastAsia="仿宋" w:cs="Times New Roman"/>
              <w:bCs/>
              <w:color w:val="000000"/>
              <w:sz w:val="30"/>
              <w:szCs w:val="30"/>
              <w:lang w:val="en-US" w:eastAsia="zh-CN" w:bidi="ar-SA"/>
            </w:rPr>
          </w:pPr>
          <w:r>
            <w:rPr>
              <w:rFonts w:hint="eastAsia" w:ascii="仿宋" w:hAnsi="仿宋" w:eastAsia="仿宋" w:cs="Times New Roman"/>
              <w:bCs/>
              <w:color w:val="000000"/>
              <w:sz w:val="30"/>
              <w:szCs w:val="30"/>
              <w:lang w:val="en-US" w:eastAsia="zh-CN" w:bidi="ar-SA"/>
            </w:rPr>
            <w:t>1.交货期：</w:t>
          </w:r>
        </w:p>
        <w:p w14:paraId="1C174EF8">
          <w:pPr>
            <w:widowControl w:val="0"/>
            <w:snapToGrid w:val="0"/>
            <w:spacing w:before="156" w:beforeLines="50" w:after="156" w:afterLines="50" w:line="460" w:lineRule="exact"/>
            <w:ind w:firstLine="639" w:firstLineChars="213"/>
            <w:jc w:val="both"/>
            <w:rPr>
              <w:rFonts w:ascii="仿宋" w:hAnsi="仿宋" w:eastAsia="仿宋" w:cs="Times New Roman"/>
              <w:b/>
              <w:color w:val="000000"/>
              <w:sz w:val="30"/>
              <w:szCs w:val="30"/>
              <w:lang w:val="en-US" w:eastAsia="zh-CN" w:bidi="ar-SA"/>
            </w:rPr>
          </w:pPr>
          <w:r>
            <w:rPr>
              <w:rFonts w:hint="eastAsia" w:ascii="仿宋" w:hAnsi="仿宋" w:eastAsia="仿宋" w:cs="Times New Roman"/>
              <w:bCs/>
              <w:color w:val="000000"/>
              <w:sz w:val="30"/>
              <w:szCs w:val="30"/>
              <w:lang w:val="en-US" w:eastAsia="zh-CN" w:bidi="ar-SA"/>
            </w:rPr>
            <w:t>2.实施地点：</w:t>
          </w:r>
        </w:p>
        <w:p w14:paraId="07E78613">
          <w:pPr>
            <w:widowControl w:val="0"/>
            <w:snapToGrid w:val="0"/>
            <w:spacing w:before="156" w:beforeLines="50" w:after="156" w:afterLines="50" w:line="460" w:lineRule="exact"/>
            <w:ind w:firstLine="641" w:firstLineChars="213"/>
            <w:jc w:val="both"/>
            <w:rPr>
              <w:rFonts w:ascii="仿宋" w:hAnsi="仿宋" w:eastAsia="仿宋" w:cs="Times New Roman"/>
              <w:b/>
              <w:color w:val="000000"/>
              <w:sz w:val="30"/>
              <w:szCs w:val="30"/>
              <w:lang w:val="en-US" w:eastAsia="zh-CN" w:bidi="ar-SA"/>
            </w:rPr>
          </w:pPr>
          <w:r>
            <w:rPr>
              <w:rFonts w:hint="eastAsia" w:ascii="仿宋" w:hAnsi="仿宋" w:eastAsia="仿宋" w:cs="Times New Roman"/>
              <w:b/>
              <w:color w:val="000000"/>
              <w:sz w:val="30"/>
              <w:szCs w:val="30"/>
              <w:lang w:val="en-US" w:eastAsia="zh-CN" w:bidi="ar-SA"/>
            </w:rPr>
            <w:t>八、货款支付</w:t>
          </w:r>
        </w:p>
        <w:p w14:paraId="1A9B6EE9">
          <w:pPr>
            <w:snapToGrid/>
            <w:spacing w:line="360" w:lineRule="auto"/>
            <w:rPr>
              <w:rFonts w:ascii="仿宋" w:hAnsi="仿宋" w:eastAsia="仿宋"/>
              <w:bCs/>
              <w:color w:val="000000"/>
              <w:sz w:val="30"/>
              <w:szCs w:val="30"/>
            </w:rPr>
          </w:pPr>
          <w:r>
            <w:rPr>
              <w:rFonts w:hint="eastAsia" w:ascii="仿宋" w:hAnsi="仿宋" w:eastAsia="仿宋"/>
              <w:bCs/>
              <w:color w:val="000000"/>
              <w:sz w:val="30"/>
              <w:szCs w:val="30"/>
            </w:rPr>
            <w:t xml:space="preserve"> 付款方式：（根据</w:t>
          </w:r>
          <w:r>
            <w:rPr>
              <w:rFonts w:hint="eastAsia" w:ascii="仿宋" w:hAnsi="仿宋" w:eastAsia="仿宋"/>
              <w:bCs/>
              <w:color w:val="000000"/>
              <w:sz w:val="30"/>
              <w:szCs w:val="30"/>
              <w:lang w:eastAsia="zh-CN"/>
            </w:rPr>
            <w:t>招标</w:t>
          </w:r>
          <w:r>
            <w:rPr>
              <w:rFonts w:hint="eastAsia" w:ascii="仿宋" w:hAnsi="仿宋" w:eastAsia="仿宋"/>
              <w:bCs/>
              <w:color w:val="000000"/>
              <w:sz w:val="30"/>
              <w:szCs w:val="30"/>
            </w:rPr>
            <w:t>文件“第四部分商务要求表付款条件”内容填写）</w:t>
          </w:r>
        </w:p>
        <w:p w14:paraId="2A34E68E">
          <w:pPr>
            <w:snapToGrid w:val="0"/>
            <w:spacing w:before="156" w:beforeLines="50" w:after="156" w:afterLines="50" w:line="460" w:lineRule="exact"/>
            <w:ind w:firstLine="641" w:firstLineChars="213"/>
            <w:rPr>
              <w:rFonts w:ascii="仿宋" w:hAnsi="仿宋" w:eastAsia="仿宋"/>
              <w:b/>
              <w:color w:val="000000"/>
              <w:sz w:val="30"/>
              <w:szCs w:val="30"/>
            </w:rPr>
          </w:pPr>
          <w:r>
            <w:rPr>
              <w:rFonts w:hint="eastAsia" w:ascii="仿宋" w:hAnsi="仿宋" w:eastAsia="仿宋"/>
              <w:b/>
              <w:color w:val="000000"/>
              <w:sz w:val="30"/>
              <w:szCs w:val="30"/>
            </w:rPr>
            <w:t>九、税费</w:t>
          </w:r>
        </w:p>
        <w:p w14:paraId="03C555F4">
          <w:pPr>
            <w:snapToGrid w:val="0"/>
            <w:spacing w:before="156" w:beforeLines="50" w:after="156" w:afterLines="50" w:line="460" w:lineRule="exact"/>
            <w:ind w:firstLine="639" w:firstLineChars="213"/>
            <w:rPr>
              <w:rFonts w:ascii="仿宋" w:hAnsi="仿宋" w:eastAsia="仿宋"/>
              <w:color w:val="000000"/>
              <w:sz w:val="30"/>
              <w:szCs w:val="30"/>
            </w:rPr>
          </w:pPr>
          <w:r>
            <w:rPr>
              <w:rFonts w:hint="eastAsia" w:ascii="仿宋" w:hAnsi="仿宋" w:eastAsia="仿宋"/>
              <w:color w:val="000000"/>
              <w:sz w:val="30"/>
              <w:szCs w:val="30"/>
            </w:rPr>
            <w:t>本合同执行中相关的一切税费均由乙方负担。</w:t>
          </w:r>
        </w:p>
        <w:p w14:paraId="3171E7AF">
          <w:pPr>
            <w:widowControl w:val="0"/>
            <w:snapToGrid w:val="0"/>
            <w:spacing w:before="156" w:beforeLines="50" w:after="156" w:afterLines="50" w:line="460" w:lineRule="exact"/>
            <w:ind w:firstLine="596" w:firstLineChars="198"/>
            <w:jc w:val="both"/>
            <w:rPr>
              <w:rFonts w:ascii="仿宋" w:hAnsi="仿宋" w:eastAsia="仿宋" w:cs="Times New Roman"/>
              <w:color w:val="000000"/>
              <w:sz w:val="30"/>
              <w:szCs w:val="30"/>
              <w:lang w:val="en-US" w:eastAsia="zh-CN" w:bidi="ar-SA"/>
            </w:rPr>
          </w:pPr>
          <w:r>
            <w:rPr>
              <w:rFonts w:hint="eastAsia" w:ascii="仿宋" w:hAnsi="仿宋" w:eastAsia="仿宋" w:cs="Times New Roman"/>
              <w:b/>
              <w:color w:val="000000"/>
              <w:sz w:val="30"/>
              <w:szCs w:val="30"/>
              <w:lang w:val="en-US" w:eastAsia="zh-CN" w:bidi="ar-SA"/>
            </w:rPr>
            <w:t>十、质量保证及售后服务</w:t>
          </w:r>
        </w:p>
        <w:p w14:paraId="598D00E8">
          <w:pPr>
            <w:widowControl w:val="0"/>
            <w:snapToGrid w:val="0"/>
            <w:spacing w:before="156" w:beforeLines="50" w:after="156" w:afterLines="50" w:line="460" w:lineRule="exact"/>
            <w:ind w:firstLine="639" w:firstLineChars="213"/>
            <w:jc w:val="both"/>
            <w:rPr>
              <w:rFonts w:ascii="仿宋" w:hAnsi="仿宋" w:eastAsia="仿宋" w:cs="Times New Roman"/>
              <w:color w:val="000000"/>
              <w:sz w:val="30"/>
              <w:szCs w:val="30"/>
              <w:lang w:val="en-US" w:eastAsia="zh-CN" w:bidi="ar-SA"/>
            </w:rPr>
          </w:pPr>
          <w:r>
            <w:rPr>
              <w:rFonts w:hint="eastAsia" w:ascii="仿宋" w:hAnsi="仿宋" w:eastAsia="仿宋" w:cs="Times New Roman"/>
              <w:color w:val="000000"/>
              <w:sz w:val="30"/>
              <w:szCs w:val="30"/>
              <w:lang w:val="en-US" w:eastAsia="zh-CN" w:bidi="ar-SA"/>
            </w:rPr>
            <w:t>详见招标文件。</w:t>
          </w:r>
        </w:p>
        <w:p w14:paraId="78DF0984">
          <w:pPr>
            <w:widowControl w:val="0"/>
            <w:snapToGrid w:val="0"/>
            <w:spacing w:before="156" w:beforeLines="50" w:after="156" w:afterLines="50" w:line="460" w:lineRule="exact"/>
            <w:ind w:firstLine="641" w:firstLineChars="213"/>
            <w:jc w:val="both"/>
            <w:rPr>
              <w:rFonts w:ascii="仿宋" w:hAnsi="仿宋" w:eastAsia="仿宋" w:cs="Times New Roman"/>
              <w:b/>
              <w:color w:val="000000"/>
              <w:sz w:val="30"/>
              <w:szCs w:val="30"/>
              <w:lang w:val="en-US" w:eastAsia="zh-CN" w:bidi="ar-SA"/>
            </w:rPr>
          </w:pPr>
          <w:r>
            <w:rPr>
              <w:rFonts w:hint="eastAsia" w:ascii="仿宋" w:hAnsi="仿宋" w:eastAsia="仿宋" w:cs="Times New Roman"/>
              <w:b/>
              <w:color w:val="000000"/>
              <w:sz w:val="30"/>
              <w:szCs w:val="30"/>
              <w:lang w:val="en-US" w:eastAsia="zh-CN" w:bidi="ar-SA"/>
            </w:rPr>
            <w:t>十一、调试和验收</w:t>
          </w:r>
        </w:p>
        <w:p w14:paraId="421F69E6">
          <w:pPr>
            <w:widowControl w:val="0"/>
            <w:snapToGrid w:val="0"/>
            <w:spacing w:before="156" w:beforeLines="50" w:after="156" w:afterLines="50" w:line="460" w:lineRule="exact"/>
            <w:ind w:firstLine="639" w:firstLineChars="213"/>
            <w:jc w:val="both"/>
            <w:rPr>
              <w:rFonts w:ascii="仿宋" w:hAnsi="仿宋" w:eastAsia="仿宋" w:cs="Times New Roman"/>
              <w:color w:val="000000"/>
              <w:sz w:val="30"/>
              <w:szCs w:val="30"/>
              <w:lang w:val="en-US" w:eastAsia="zh-CN" w:bidi="ar-SA"/>
            </w:rPr>
          </w:pPr>
          <w:r>
            <w:rPr>
              <w:rFonts w:hint="eastAsia" w:ascii="仿宋" w:hAnsi="仿宋" w:eastAsia="仿宋" w:cs="Times New Roman"/>
              <w:color w:val="000000"/>
              <w:sz w:val="30"/>
              <w:szCs w:val="30"/>
              <w:lang w:val="en-US" w:eastAsia="zh-CN" w:bidi="ar-SA"/>
            </w:rPr>
            <w:t>详见招标文件、投标文件。</w:t>
          </w:r>
        </w:p>
        <w:p w14:paraId="7FC85752">
          <w:pPr>
            <w:widowControl w:val="0"/>
            <w:snapToGrid w:val="0"/>
            <w:spacing w:before="156" w:beforeLines="50" w:after="156" w:afterLines="50" w:line="460" w:lineRule="exact"/>
            <w:ind w:firstLine="641" w:firstLineChars="213"/>
            <w:jc w:val="both"/>
            <w:rPr>
              <w:rFonts w:ascii="仿宋" w:hAnsi="仿宋" w:eastAsia="仿宋" w:cs="Times New Roman"/>
              <w:b/>
              <w:color w:val="000000"/>
              <w:sz w:val="30"/>
              <w:szCs w:val="30"/>
              <w:lang w:val="en-US" w:eastAsia="zh-CN" w:bidi="ar-SA"/>
            </w:rPr>
          </w:pPr>
          <w:r>
            <w:rPr>
              <w:rFonts w:hint="eastAsia" w:ascii="仿宋" w:hAnsi="仿宋" w:eastAsia="仿宋" w:cs="Times New Roman"/>
              <w:b/>
              <w:color w:val="000000"/>
              <w:sz w:val="30"/>
              <w:szCs w:val="30"/>
              <w:lang w:val="en-US" w:eastAsia="zh-CN" w:bidi="ar-SA"/>
            </w:rPr>
            <w:t>十二、货物包装</w:t>
          </w:r>
        </w:p>
        <w:p w14:paraId="7FB72E10">
          <w:pPr>
            <w:widowControl w:val="0"/>
            <w:snapToGrid w:val="0"/>
            <w:spacing w:before="156" w:beforeLines="50" w:after="156" w:afterLines="50" w:line="460" w:lineRule="exact"/>
            <w:ind w:firstLine="639" w:firstLineChars="213"/>
            <w:jc w:val="both"/>
            <w:rPr>
              <w:rFonts w:ascii="仿宋" w:hAnsi="仿宋" w:eastAsia="仿宋" w:cs="Times New Roman"/>
              <w:color w:val="000000"/>
              <w:sz w:val="30"/>
              <w:szCs w:val="30"/>
              <w:lang w:val="en-US" w:eastAsia="zh-CN" w:bidi="ar-SA"/>
            </w:rPr>
          </w:pPr>
          <w:r>
            <w:rPr>
              <w:rFonts w:hint="eastAsia" w:ascii="仿宋" w:hAnsi="仿宋" w:eastAsia="仿宋" w:cs="Times New Roman"/>
              <w:color w:val="000000"/>
              <w:sz w:val="30"/>
              <w:szCs w:val="30"/>
              <w:lang w:val="en-US" w:eastAsia="zh-CN" w:bidi="ar-SA"/>
            </w:rPr>
            <w:t>详见招标文件、投标文件。</w:t>
          </w:r>
        </w:p>
        <w:p w14:paraId="56286406">
          <w:pPr>
            <w:widowControl w:val="0"/>
            <w:snapToGrid w:val="0"/>
            <w:spacing w:before="156" w:beforeLines="50" w:after="156" w:afterLines="50" w:line="460" w:lineRule="exact"/>
            <w:ind w:firstLine="641" w:firstLineChars="213"/>
            <w:jc w:val="both"/>
            <w:rPr>
              <w:rFonts w:ascii="仿宋" w:hAnsi="仿宋" w:eastAsia="仿宋" w:cs="Times New Roman"/>
              <w:b/>
              <w:color w:val="000000"/>
              <w:sz w:val="30"/>
              <w:szCs w:val="30"/>
              <w:lang w:val="en-US" w:eastAsia="zh-CN" w:bidi="ar-SA"/>
            </w:rPr>
          </w:pPr>
          <w:r>
            <w:rPr>
              <w:rFonts w:hint="eastAsia" w:ascii="仿宋" w:hAnsi="仿宋" w:eastAsia="仿宋" w:cs="Times New Roman"/>
              <w:b/>
              <w:color w:val="000000"/>
              <w:sz w:val="30"/>
              <w:szCs w:val="30"/>
              <w:lang w:val="en-US" w:eastAsia="zh-CN" w:bidi="ar-SA"/>
            </w:rPr>
            <w:t>十三、违约责任</w:t>
          </w:r>
        </w:p>
        <w:p w14:paraId="3D561E77">
          <w:pPr>
            <w:widowControl w:val="0"/>
            <w:snapToGrid w:val="0"/>
            <w:spacing w:before="156" w:beforeLines="50" w:after="156" w:afterLines="50" w:line="460" w:lineRule="exact"/>
            <w:ind w:left="1" w:firstLine="639" w:firstLineChars="213"/>
            <w:jc w:val="both"/>
            <w:rPr>
              <w:rFonts w:ascii="仿宋" w:hAnsi="仿宋" w:eastAsia="仿宋" w:cs="Times New Roman"/>
              <w:color w:val="000000"/>
              <w:sz w:val="30"/>
              <w:szCs w:val="30"/>
              <w:lang w:val="en-US" w:eastAsia="zh-CN" w:bidi="ar-SA"/>
            </w:rPr>
          </w:pPr>
          <w:r>
            <w:rPr>
              <w:rFonts w:hint="eastAsia" w:ascii="仿宋" w:hAnsi="仿宋" w:eastAsia="仿宋" w:cs="Times New Roman"/>
              <w:color w:val="000000"/>
              <w:sz w:val="30"/>
              <w:szCs w:val="30"/>
              <w:lang w:val="en-US" w:eastAsia="zh-CN" w:bidi="ar-SA"/>
            </w:rPr>
            <w:t>1.甲方无正当理由拒收验收项目的，甲方向乙方偿付拒收合同总价的百分之五违约金。</w:t>
          </w:r>
        </w:p>
        <w:p w14:paraId="793B963F">
          <w:pPr>
            <w:widowControl w:val="0"/>
            <w:snapToGrid w:val="0"/>
            <w:spacing w:before="156" w:beforeLines="50" w:after="156" w:afterLines="50" w:line="460" w:lineRule="exact"/>
            <w:ind w:left="1" w:firstLine="641" w:firstLineChars="213"/>
            <w:jc w:val="both"/>
            <w:rPr>
              <w:rFonts w:ascii="仿宋" w:hAnsi="仿宋" w:eastAsia="仿宋" w:cs="Times New Roman"/>
              <w:b/>
              <w:color w:val="000000"/>
              <w:sz w:val="30"/>
              <w:szCs w:val="30"/>
              <w:lang w:val="en-US" w:eastAsia="zh-CN" w:bidi="ar-SA"/>
            </w:rPr>
          </w:pPr>
          <w:r>
            <w:rPr>
              <w:rFonts w:hint="eastAsia" w:ascii="仿宋" w:hAnsi="仿宋" w:eastAsia="仿宋" w:cs="Times New Roman"/>
              <w:b/>
              <w:color w:val="000000"/>
              <w:sz w:val="30"/>
              <w:szCs w:val="30"/>
              <w:lang w:val="en-US" w:eastAsia="zh-CN" w:bidi="ar-SA"/>
            </w:rPr>
            <w:t>2. 甲方收到乙方提供的发票，结合验收情况，验收合格的，在七个工作日内将采购资金支付到乙方约定账户。</w:t>
          </w:r>
        </w:p>
        <w:p w14:paraId="5728CC28">
          <w:pPr>
            <w:widowControl w:val="0"/>
            <w:snapToGrid w:val="0"/>
            <w:spacing w:before="156" w:beforeLines="50" w:after="156" w:afterLines="50" w:line="460" w:lineRule="exact"/>
            <w:ind w:left="1" w:firstLine="639" w:firstLineChars="213"/>
            <w:jc w:val="both"/>
            <w:rPr>
              <w:rFonts w:ascii="仿宋" w:hAnsi="仿宋" w:eastAsia="仿宋" w:cs="Times New Roman"/>
              <w:color w:val="000000"/>
              <w:sz w:val="30"/>
              <w:szCs w:val="30"/>
              <w:lang w:val="en-US" w:eastAsia="zh-CN" w:bidi="ar-SA"/>
            </w:rPr>
          </w:pPr>
          <w:r>
            <w:rPr>
              <w:rFonts w:hint="eastAsia" w:ascii="仿宋" w:hAnsi="仿宋" w:eastAsia="仿宋" w:cs="Times New Roman"/>
              <w:color w:val="000000"/>
              <w:sz w:val="30"/>
              <w:szCs w:val="30"/>
              <w:lang w:val="en-US" w:eastAsia="zh-CN" w:bidi="ar-SA"/>
            </w:rPr>
            <w:t>甲方无故逾期验收和办理合同款项支付手续的,甲方应按逾期付款总额每日万分之五向乙方支付违约金。</w:t>
          </w:r>
        </w:p>
        <w:p w14:paraId="06D01E4F">
          <w:pPr>
            <w:widowControl w:val="0"/>
            <w:snapToGrid w:val="0"/>
            <w:spacing w:before="156" w:beforeLines="50" w:after="156" w:afterLines="50" w:line="460" w:lineRule="exact"/>
            <w:ind w:left="1" w:firstLine="639" w:firstLineChars="213"/>
            <w:jc w:val="both"/>
            <w:rPr>
              <w:rFonts w:ascii="仿宋" w:hAnsi="仿宋" w:eastAsia="仿宋" w:cs="Times New Roman"/>
              <w:color w:val="000000"/>
              <w:sz w:val="30"/>
              <w:szCs w:val="30"/>
              <w:lang w:val="en-US" w:eastAsia="zh-CN" w:bidi="ar-SA"/>
            </w:rPr>
          </w:pPr>
          <w:r>
            <w:rPr>
              <w:rFonts w:hint="eastAsia" w:ascii="仿宋" w:hAnsi="仿宋" w:eastAsia="仿宋" w:cs="Times New Roman"/>
              <w:color w:val="000000"/>
              <w:sz w:val="30"/>
              <w:szCs w:val="30"/>
              <w:lang w:val="en-US" w:eastAsia="zh-CN" w:bidi="ar-SA"/>
            </w:rPr>
            <w:t xml:space="preserve">3.乙方逾期交付项目的，乙方应按逾期交付项目总额每日千分之六向甲方支付违约金，由甲方从合同款项中扣除。逾期超过约定日期10个工作日不能交付的，甲方可解除本合同。乙方因逾期交付或因其他违约行为导致甲方解除合同的，乙方应向甲方支付合同总值5%的违约金，如造成甲方损失超过违约金的，超出部分由乙方继续承担赔偿责任。 </w:t>
          </w:r>
        </w:p>
        <w:p w14:paraId="39088D72">
          <w:pPr>
            <w:widowControl w:val="0"/>
            <w:snapToGrid w:val="0"/>
            <w:spacing w:before="156" w:beforeLines="50" w:after="156" w:afterLines="50" w:line="460" w:lineRule="exact"/>
            <w:ind w:left="1" w:firstLine="639" w:firstLineChars="213"/>
            <w:jc w:val="both"/>
            <w:rPr>
              <w:rFonts w:ascii="仿宋" w:hAnsi="仿宋" w:eastAsia="仿宋" w:cs="Times New Roman"/>
              <w:color w:val="000000"/>
              <w:sz w:val="30"/>
              <w:szCs w:val="30"/>
              <w:lang w:val="en-US" w:eastAsia="zh-CN" w:bidi="ar-SA"/>
            </w:rPr>
          </w:pPr>
          <w:r>
            <w:rPr>
              <w:rFonts w:hint="eastAsia" w:ascii="仿宋" w:hAnsi="仿宋" w:eastAsia="仿宋" w:cs="Times New Roman"/>
              <w:color w:val="000000"/>
              <w:sz w:val="30"/>
              <w:szCs w:val="30"/>
              <w:lang w:val="en-US" w:eastAsia="zh-CN" w:bidi="ar-SA"/>
            </w:rPr>
            <w:t>4.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1BF61AC5">
          <w:pPr>
            <w:widowControl w:val="0"/>
            <w:snapToGrid w:val="0"/>
            <w:spacing w:before="156" w:beforeLines="50" w:after="156" w:afterLines="50" w:line="460" w:lineRule="exact"/>
            <w:ind w:left="1" w:firstLine="639" w:firstLineChars="213"/>
            <w:jc w:val="both"/>
            <w:rPr>
              <w:rFonts w:ascii="仿宋" w:hAnsi="仿宋" w:eastAsia="仿宋" w:cs="Times New Roman"/>
              <w:color w:val="000000"/>
              <w:sz w:val="30"/>
              <w:szCs w:val="30"/>
              <w:lang w:val="en-US" w:eastAsia="zh-CN" w:bidi="ar-SA"/>
            </w:rPr>
          </w:pPr>
          <w:r>
            <w:rPr>
              <w:rFonts w:hint="eastAsia" w:ascii="仿宋" w:hAnsi="仿宋" w:eastAsia="仿宋" w:cs="Times New Roman"/>
              <w:color w:val="000000"/>
              <w:sz w:val="30"/>
              <w:szCs w:val="30"/>
              <w:lang w:val="en-US" w:eastAsia="zh-CN" w:bidi="ar-SA"/>
            </w:rPr>
            <w:t>5.解除合同应按《浙江省政府采购合同暂行办法》向财政备案。</w:t>
          </w:r>
        </w:p>
        <w:p w14:paraId="73C9DA8A">
          <w:pPr>
            <w:widowControl w:val="0"/>
            <w:snapToGrid w:val="0"/>
            <w:spacing w:before="156" w:beforeLines="50" w:after="156" w:afterLines="50" w:line="460" w:lineRule="exact"/>
            <w:ind w:firstLine="641" w:firstLineChars="213"/>
            <w:jc w:val="both"/>
            <w:rPr>
              <w:rFonts w:ascii="仿宋" w:hAnsi="仿宋" w:eastAsia="仿宋" w:cs="Times New Roman"/>
              <w:b/>
              <w:color w:val="000000"/>
              <w:sz w:val="30"/>
              <w:szCs w:val="30"/>
              <w:lang w:val="en-US" w:eastAsia="zh-CN" w:bidi="ar-SA"/>
            </w:rPr>
          </w:pPr>
          <w:r>
            <w:rPr>
              <w:rFonts w:hint="eastAsia" w:ascii="仿宋" w:hAnsi="仿宋" w:eastAsia="仿宋" w:cs="Times New Roman"/>
              <w:b/>
              <w:color w:val="000000"/>
              <w:sz w:val="30"/>
              <w:szCs w:val="30"/>
              <w:lang w:val="en-US" w:eastAsia="zh-CN" w:bidi="ar-SA"/>
            </w:rPr>
            <w:t>十四、不可抗力事件处理</w:t>
          </w:r>
        </w:p>
        <w:p w14:paraId="708B28B8">
          <w:pPr>
            <w:widowControl w:val="0"/>
            <w:snapToGrid w:val="0"/>
            <w:spacing w:before="156" w:beforeLines="50" w:after="156" w:afterLines="50" w:line="460" w:lineRule="exact"/>
            <w:ind w:firstLine="639" w:firstLineChars="213"/>
            <w:jc w:val="both"/>
            <w:rPr>
              <w:rFonts w:ascii="仿宋" w:hAnsi="仿宋" w:eastAsia="仿宋" w:cs="Times New Roman"/>
              <w:color w:val="000000"/>
              <w:sz w:val="30"/>
              <w:szCs w:val="30"/>
              <w:lang w:val="en-US" w:eastAsia="zh-CN" w:bidi="ar-SA"/>
            </w:rPr>
          </w:pPr>
          <w:r>
            <w:rPr>
              <w:rFonts w:hint="eastAsia" w:ascii="仿宋" w:hAnsi="仿宋" w:eastAsia="仿宋" w:cs="Times New Roman"/>
              <w:color w:val="000000"/>
              <w:sz w:val="30"/>
              <w:szCs w:val="30"/>
              <w:lang w:val="en-US" w:eastAsia="zh-CN" w:bidi="ar-SA"/>
            </w:rPr>
            <w:t>1.在合同有效期内，任何一方因不可抗力事件导致不能履行合同，则合同履行期可延长，其延长期与不可抗力影响期相同。</w:t>
          </w:r>
        </w:p>
        <w:p w14:paraId="2F17C509">
          <w:pPr>
            <w:widowControl w:val="0"/>
            <w:snapToGrid w:val="0"/>
            <w:spacing w:before="156" w:beforeLines="50" w:after="156" w:afterLines="50" w:line="460" w:lineRule="exact"/>
            <w:ind w:firstLine="639" w:firstLineChars="213"/>
            <w:jc w:val="both"/>
            <w:rPr>
              <w:rFonts w:ascii="仿宋" w:hAnsi="仿宋" w:eastAsia="仿宋" w:cs="Times New Roman"/>
              <w:color w:val="000000"/>
              <w:sz w:val="30"/>
              <w:szCs w:val="30"/>
              <w:lang w:val="en-US" w:eastAsia="zh-CN" w:bidi="ar-SA"/>
            </w:rPr>
          </w:pPr>
          <w:r>
            <w:rPr>
              <w:rFonts w:hint="eastAsia" w:ascii="仿宋" w:hAnsi="仿宋" w:eastAsia="仿宋" w:cs="Times New Roman"/>
              <w:color w:val="000000"/>
              <w:sz w:val="30"/>
              <w:szCs w:val="30"/>
              <w:lang w:val="en-US" w:eastAsia="zh-CN" w:bidi="ar-SA"/>
            </w:rPr>
            <w:t>2.不可抗力事件发生后，应立即通知对方，并寄送有关权威机构出具的证明。</w:t>
          </w:r>
        </w:p>
        <w:p w14:paraId="42CB1079">
          <w:pPr>
            <w:widowControl w:val="0"/>
            <w:snapToGrid w:val="0"/>
            <w:spacing w:before="156" w:beforeLines="50" w:after="156" w:afterLines="50" w:line="460" w:lineRule="exact"/>
            <w:ind w:firstLine="639" w:firstLineChars="213"/>
            <w:jc w:val="both"/>
            <w:rPr>
              <w:rFonts w:ascii="仿宋" w:hAnsi="仿宋" w:eastAsia="仿宋" w:cs="Times New Roman"/>
              <w:color w:val="000000"/>
              <w:sz w:val="30"/>
              <w:szCs w:val="30"/>
              <w:lang w:val="en-US" w:eastAsia="zh-CN" w:bidi="ar-SA"/>
            </w:rPr>
          </w:pPr>
          <w:r>
            <w:rPr>
              <w:rFonts w:hint="eastAsia" w:ascii="仿宋" w:hAnsi="仿宋" w:eastAsia="仿宋" w:cs="Times New Roman"/>
              <w:color w:val="000000"/>
              <w:sz w:val="30"/>
              <w:szCs w:val="30"/>
              <w:lang w:val="en-US" w:eastAsia="zh-CN" w:bidi="ar-SA"/>
            </w:rPr>
            <w:t>3.不可抗力事件延续120天以上，双方应通过友好协商，确定是否继续履行合同。</w:t>
          </w:r>
        </w:p>
        <w:p w14:paraId="5EDA91CF">
          <w:pPr>
            <w:widowControl w:val="0"/>
            <w:snapToGrid w:val="0"/>
            <w:spacing w:before="156" w:beforeLines="50" w:after="156" w:afterLines="50" w:line="460" w:lineRule="exact"/>
            <w:ind w:firstLine="641" w:firstLineChars="213"/>
            <w:jc w:val="both"/>
            <w:rPr>
              <w:rFonts w:ascii="仿宋" w:hAnsi="仿宋" w:eastAsia="仿宋" w:cs="Times New Roman"/>
              <w:b/>
              <w:color w:val="000000"/>
              <w:sz w:val="30"/>
              <w:szCs w:val="30"/>
              <w:lang w:val="en-US" w:eastAsia="zh-CN" w:bidi="ar-SA"/>
            </w:rPr>
          </w:pPr>
          <w:r>
            <w:rPr>
              <w:rFonts w:hint="eastAsia" w:ascii="仿宋" w:hAnsi="仿宋" w:eastAsia="仿宋" w:cs="Times New Roman"/>
              <w:b/>
              <w:color w:val="000000"/>
              <w:sz w:val="30"/>
              <w:szCs w:val="30"/>
              <w:lang w:val="en-US" w:eastAsia="zh-CN" w:bidi="ar-SA"/>
            </w:rPr>
            <w:t>十五、诉讼</w:t>
          </w:r>
        </w:p>
        <w:p w14:paraId="76505512">
          <w:pPr>
            <w:widowControl w:val="0"/>
            <w:snapToGrid w:val="0"/>
            <w:spacing w:before="156" w:beforeLines="50" w:after="156" w:afterLines="50" w:line="460" w:lineRule="exact"/>
            <w:ind w:left="2" w:firstLine="639" w:firstLineChars="213"/>
            <w:jc w:val="both"/>
            <w:rPr>
              <w:rFonts w:ascii="仿宋" w:hAnsi="仿宋" w:eastAsia="仿宋" w:cs="Times New Roman"/>
              <w:color w:val="000000"/>
              <w:sz w:val="30"/>
              <w:szCs w:val="30"/>
              <w:lang w:val="en-US" w:eastAsia="zh-CN" w:bidi="ar-SA"/>
            </w:rPr>
          </w:pPr>
          <w:r>
            <w:rPr>
              <w:rFonts w:hint="eastAsia" w:ascii="仿宋" w:hAnsi="仿宋" w:eastAsia="仿宋" w:cs="Times New Roman"/>
              <w:color w:val="000000"/>
              <w:sz w:val="30"/>
              <w:szCs w:val="30"/>
              <w:lang w:val="en-US" w:eastAsia="zh-CN" w:bidi="ar-SA"/>
            </w:rPr>
            <w:t>双方在执行合同中所发生的一切争议，应通过协商解决。如协商不成，可向甲方所在地法院起诉。</w:t>
          </w:r>
        </w:p>
        <w:p w14:paraId="6E4C8D60">
          <w:pPr>
            <w:widowControl w:val="0"/>
            <w:snapToGrid w:val="0"/>
            <w:spacing w:before="156" w:beforeLines="50" w:after="156" w:afterLines="50" w:line="460" w:lineRule="exact"/>
            <w:ind w:firstLine="641" w:firstLineChars="213"/>
            <w:jc w:val="both"/>
            <w:rPr>
              <w:rFonts w:ascii="仿宋" w:hAnsi="仿宋" w:eastAsia="仿宋" w:cs="Times New Roman"/>
              <w:b/>
              <w:color w:val="000000"/>
              <w:sz w:val="30"/>
              <w:szCs w:val="30"/>
              <w:lang w:val="en-US" w:eastAsia="zh-CN" w:bidi="ar-SA"/>
            </w:rPr>
          </w:pPr>
          <w:r>
            <w:rPr>
              <w:rFonts w:hint="eastAsia" w:ascii="仿宋" w:hAnsi="仿宋" w:eastAsia="仿宋" w:cs="Times New Roman"/>
              <w:b/>
              <w:color w:val="000000"/>
              <w:sz w:val="30"/>
              <w:szCs w:val="30"/>
              <w:lang w:val="en-US" w:eastAsia="zh-CN" w:bidi="ar-SA"/>
            </w:rPr>
            <w:t>十六、合同生效及其它</w:t>
          </w:r>
        </w:p>
        <w:p w14:paraId="3CDACC0C">
          <w:pPr>
            <w:widowControl w:val="0"/>
            <w:snapToGrid w:val="0"/>
            <w:spacing w:before="156" w:beforeLines="50" w:after="156" w:afterLines="50" w:line="460" w:lineRule="exact"/>
            <w:ind w:firstLine="639" w:firstLineChars="213"/>
            <w:jc w:val="both"/>
            <w:rPr>
              <w:rFonts w:ascii="仿宋" w:hAnsi="仿宋" w:eastAsia="仿宋" w:cs="Times New Roman"/>
              <w:color w:val="000000"/>
              <w:sz w:val="30"/>
              <w:szCs w:val="30"/>
              <w:lang w:val="en-US" w:eastAsia="zh-CN" w:bidi="ar-SA"/>
            </w:rPr>
          </w:pPr>
          <w:r>
            <w:rPr>
              <w:rFonts w:hint="eastAsia" w:ascii="仿宋" w:hAnsi="仿宋" w:eastAsia="仿宋" w:cs="Times New Roman"/>
              <w:color w:val="000000"/>
              <w:sz w:val="30"/>
              <w:szCs w:val="30"/>
              <w:lang w:val="en-US" w:eastAsia="zh-CN" w:bidi="ar-SA"/>
            </w:rPr>
            <w:t>1.合同经甲、乙两方签名并加盖单位公章后生效。</w:t>
          </w:r>
        </w:p>
        <w:p w14:paraId="4F07578B">
          <w:pPr>
            <w:widowControl w:val="0"/>
            <w:snapToGrid w:val="0"/>
            <w:spacing w:before="156" w:beforeLines="50" w:after="156" w:afterLines="50" w:line="460" w:lineRule="exact"/>
            <w:ind w:firstLine="639" w:firstLineChars="213"/>
            <w:jc w:val="both"/>
            <w:rPr>
              <w:rFonts w:ascii="仿宋" w:hAnsi="仿宋" w:eastAsia="仿宋" w:cs="Times New Roman"/>
              <w:color w:val="000000"/>
              <w:sz w:val="30"/>
              <w:szCs w:val="30"/>
              <w:lang w:val="en-US" w:eastAsia="zh-CN" w:bidi="ar-SA"/>
            </w:rPr>
          </w:pPr>
          <w:r>
            <w:rPr>
              <w:rFonts w:hint="eastAsia" w:ascii="仿宋" w:hAnsi="仿宋" w:eastAsia="仿宋" w:cs="Times New Roman"/>
              <w:color w:val="000000"/>
              <w:sz w:val="30"/>
              <w:szCs w:val="30"/>
              <w:lang w:val="en-US" w:eastAsia="zh-CN" w:bidi="ar-SA"/>
            </w:rPr>
            <w:t>2.合同执行中涉及采购资金和采购内容修改或补充的，须双方经财政部门审批，并签书面补充协议，经报政府采购监督管理部门备案后，方可作为主合同不可分割的一部分。</w:t>
          </w:r>
        </w:p>
        <w:p w14:paraId="6B5C3B89">
          <w:pPr>
            <w:widowControl w:val="0"/>
            <w:snapToGrid w:val="0"/>
            <w:spacing w:before="156" w:beforeLines="50" w:after="156" w:afterLines="50" w:line="460" w:lineRule="exact"/>
            <w:ind w:firstLine="639" w:firstLineChars="213"/>
            <w:jc w:val="both"/>
            <w:rPr>
              <w:rFonts w:ascii="仿宋" w:hAnsi="仿宋" w:eastAsia="仿宋" w:cs="Times New Roman"/>
              <w:color w:val="000000"/>
              <w:sz w:val="30"/>
              <w:szCs w:val="30"/>
              <w:lang w:val="en-US" w:eastAsia="zh-CN" w:bidi="ar-SA"/>
            </w:rPr>
          </w:pPr>
          <w:r>
            <w:rPr>
              <w:rFonts w:hint="eastAsia" w:ascii="仿宋" w:hAnsi="仿宋" w:eastAsia="仿宋" w:cs="Times New Roman"/>
              <w:color w:val="000000"/>
              <w:sz w:val="30"/>
              <w:szCs w:val="30"/>
              <w:lang w:val="en-US" w:eastAsia="zh-CN" w:bidi="ar-SA"/>
            </w:rPr>
            <w:t>3.招标文件、投标文件与本合同具有同等法律效力。</w:t>
          </w:r>
        </w:p>
        <w:p w14:paraId="2AA86C37">
          <w:pPr>
            <w:widowControl w:val="0"/>
            <w:snapToGrid w:val="0"/>
            <w:spacing w:before="156" w:beforeLines="50" w:after="156" w:afterLines="50" w:line="460" w:lineRule="exact"/>
            <w:ind w:firstLine="599" w:firstLineChars="213"/>
            <w:jc w:val="both"/>
            <w:rPr>
              <w:rFonts w:ascii="仿宋" w:hAnsi="仿宋" w:eastAsia="仿宋" w:cs="Times New Roman"/>
              <w:color w:val="000000"/>
              <w:sz w:val="30"/>
              <w:szCs w:val="30"/>
              <w:lang w:val="en-US" w:eastAsia="zh-CN" w:bidi="ar-SA"/>
            </w:rPr>
          </w:pPr>
          <w:r>
            <w:rPr>
              <w:rFonts w:hint="eastAsia" w:ascii="仿宋" w:hAnsi="仿宋" w:eastAsia="仿宋" w:cs="Times New Roman"/>
              <w:b/>
              <w:color w:val="000000"/>
              <w:sz w:val="28"/>
              <w:szCs w:val="28"/>
              <w:lang w:val="en-US" w:eastAsia="zh-CN" w:bidi="ar-SA"/>
            </w:rPr>
            <w:t>4.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533D3A07">
          <w:pPr>
            <w:widowControl w:val="0"/>
            <w:snapToGrid w:val="0"/>
            <w:spacing w:before="156" w:beforeLines="50" w:after="156" w:afterLines="50" w:line="460" w:lineRule="exact"/>
            <w:ind w:firstLine="600" w:firstLineChars="200"/>
            <w:jc w:val="both"/>
            <w:rPr>
              <w:rFonts w:ascii="仿宋" w:hAnsi="仿宋" w:eastAsia="仿宋" w:cs="Times New Roman"/>
              <w:color w:val="000000"/>
              <w:sz w:val="30"/>
              <w:szCs w:val="30"/>
              <w:lang w:val="en-US" w:eastAsia="zh-CN" w:bidi="ar-SA"/>
            </w:rPr>
          </w:pPr>
          <w:r>
            <w:rPr>
              <w:rFonts w:hint="eastAsia" w:ascii="仿宋" w:hAnsi="仿宋" w:eastAsia="仿宋" w:cs="Times New Roman"/>
              <w:color w:val="000000"/>
              <w:sz w:val="30"/>
              <w:szCs w:val="30"/>
              <w:lang w:val="en-US" w:eastAsia="zh-CN" w:bidi="ar-SA"/>
            </w:rPr>
            <w:t>5.本合同未尽事宜，遵照《中华人民共和国民法典》有关条文执行。</w:t>
          </w:r>
        </w:p>
        <w:p w14:paraId="0DB579D5">
          <w:pPr>
            <w:widowControl w:val="0"/>
            <w:snapToGrid w:val="0"/>
            <w:spacing w:before="120" w:beforeLines="0" w:after="156" w:afterLines="50" w:line="460" w:lineRule="exact"/>
            <w:ind w:left="2" w:leftChars="1" w:firstLine="600" w:firstLineChars="200"/>
            <w:jc w:val="both"/>
            <w:rPr>
              <w:rFonts w:ascii="仿宋" w:hAnsi="仿宋" w:eastAsia="仿宋" w:cs="Times New Roman"/>
              <w:color w:val="000000"/>
              <w:sz w:val="30"/>
              <w:szCs w:val="30"/>
              <w:lang w:val="en-US" w:eastAsia="zh-CN" w:bidi="ar-SA"/>
            </w:rPr>
          </w:pPr>
          <w:r>
            <w:rPr>
              <w:rFonts w:hint="eastAsia" w:ascii="仿宋" w:hAnsi="仿宋" w:eastAsia="仿宋" w:cs="Times New Roman"/>
              <w:color w:val="000000"/>
              <w:sz w:val="30"/>
              <w:szCs w:val="30"/>
              <w:lang w:val="en-US" w:eastAsia="zh-CN" w:bidi="ar-SA"/>
            </w:rPr>
            <w:t>6.本合同一式四份，具有同等法律效力，甲、乙两方各执二份。</w:t>
          </w:r>
        </w:p>
        <w:p w14:paraId="0456E7B9">
          <w:pPr>
            <w:widowControl w:val="0"/>
            <w:snapToGrid w:val="0"/>
            <w:spacing w:before="156" w:beforeLines="50" w:after="156" w:afterLines="50" w:line="460" w:lineRule="exact"/>
            <w:ind w:left="1" w:firstLine="639" w:firstLineChars="213"/>
            <w:jc w:val="both"/>
            <w:rPr>
              <w:rFonts w:ascii="仿宋" w:hAnsi="仿宋" w:eastAsia="仿宋" w:cs="Times New Roman"/>
              <w:color w:val="000000"/>
              <w:sz w:val="30"/>
              <w:szCs w:val="30"/>
              <w:lang w:val="en-US" w:eastAsia="zh-CN" w:bidi="ar-SA"/>
            </w:rPr>
          </w:pPr>
        </w:p>
        <w:p w14:paraId="089EDBB6">
          <w:pPr>
            <w:widowControl w:val="0"/>
            <w:snapToGrid w:val="0"/>
            <w:spacing w:before="156" w:beforeLines="50" w:after="156" w:afterLines="50" w:line="460" w:lineRule="exact"/>
            <w:ind w:left="1" w:firstLine="639" w:firstLineChars="213"/>
            <w:jc w:val="both"/>
            <w:rPr>
              <w:rFonts w:ascii="仿宋" w:hAnsi="仿宋" w:eastAsia="仿宋" w:cs="Times New Roman"/>
              <w:color w:val="000000"/>
              <w:sz w:val="30"/>
              <w:szCs w:val="30"/>
              <w:lang w:val="en-US" w:eastAsia="zh-CN" w:bidi="ar-SA"/>
            </w:rPr>
          </w:pPr>
          <w:r>
            <w:rPr>
              <w:rFonts w:hint="eastAsia" w:ascii="仿宋" w:hAnsi="仿宋" w:eastAsia="仿宋" w:cs="Times New Roman"/>
              <w:color w:val="000000"/>
              <w:sz w:val="30"/>
              <w:szCs w:val="30"/>
              <w:lang w:val="en-US" w:eastAsia="zh-CN" w:bidi="ar-SA"/>
            </w:rPr>
            <w:t xml:space="preserve">甲方（盖章）：                                   </w:t>
          </w:r>
        </w:p>
        <w:p w14:paraId="4AA5517E">
          <w:pPr>
            <w:widowControl w:val="0"/>
            <w:snapToGrid w:val="0"/>
            <w:spacing w:before="156" w:beforeLines="50" w:after="156" w:afterLines="50" w:line="460" w:lineRule="exact"/>
            <w:ind w:firstLine="639" w:firstLineChars="213"/>
            <w:jc w:val="both"/>
            <w:rPr>
              <w:rFonts w:ascii="仿宋" w:hAnsi="仿宋" w:eastAsia="仿宋" w:cs="Times New Roman"/>
              <w:color w:val="000000"/>
              <w:sz w:val="30"/>
              <w:szCs w:val="30"/>
              <w:lang w:val="en-US" w:eastAsia="zh-CN" w:bidi="ar-SA"/>
            </w:rPr>
          </w:pPr>
          <w:r>
            <w:rPr>
              <w:rFonts w:hint="eastAsia" w:ascii="仿宋" w:hAnsi="仿宋" w:eastAsia="仿宋" w:cs="Times New Roman"/>
              <w:color w:val="000000"/>
              <w:sz w:val="30"/>
              <w:szCs w:val="30"/>
              <w:lang w:val="en-US" w:eastAsia="zh-CN" w:bidi="ar-SA"/>
            </w:rPr>
            <w:t xml:space="preserve">地址：                                   </w:t>
          </w:r>
        </w:p>
        <w:p w14:paraId="07BA27E4">
          <w:pPr>
            <w:widowControl w:val="0"/>
            <w:snapToGrid w:val="0"/>
            <w:spacing w:before="156" w:beforeLines="50" w:after="156" w:afterLines="50" w:line="460" w:lineRule="exact"/>
            <w:ind w:firstLine="639" w:firstLineChars="213"/>
            <w:jc w:val="both"/>
            <w:rPr>
              <w:rFonts w:ascii="仿宋" w:hAnsi="仿宋" w:eastAsia="仿宋" w:cs="Times New Roman"/>
              <w:color w:val="000000"/>
              <w:sz w:val="30"/>
              <w:szCs w:val="30"/>
              <w:lang w:val="en-US" w:eastAsia="zh-CN" w:bidi="ar-SA"/>
            </w:rPr>
          </w:pPr>
          <w:r>
            <w:rPr>
              <w:rFonts w:hint="eastAsia" w:ascii="仿宋" w:hAnsi="仿宋" w:eastAsia="仿宋" w:cs="Times New Roman"/>
              <w:color w:val="000000"/>
              <w:sz w:val="30"/>
              <w:szCs w:val="30"/>
              <w:lang w:val="en-US" w:eastAsia="zh-CN" w:bidi="ar-SA"/>
            </w:rPr>
            <w:t xml:space="preserve">法定（授权）代表人：                   </w:t>
          </w:r>
        </w:p>
        <w:p w14:paraId="77E85D51">
          <w:pPr>
            <w:widowControl w:val="0"/>
            <w:snapToGrid w:val="0"/>
            <w:spacing w:before="156" w:beforeLines="50" w:after="156" w:afterLines="50" w:line="460" w:lineRule="exact"/>
            <w:ind w:firstLine="639" w:firstLineChars="213"/>
            <w:jc w:val="both"/>
            <w:rPr>
              <w:rFonts w:ascii="仿宋" w:hAnsi="仿宋" w:eastAsia="仿宋" w:cs="Times New Roman"/>
              <w:color w:val="000000"/>
              <w:sz w:val="30"/>
              <w:szCs w:val="30"/>
              <w:lang w:val="en-US" w:eastAsia="zh-CN" w:bidi="ar-SA"/>
            </w:rPr>
          </w:pPr>
          <w:r>
            <w:rPr>
              <w:rFonts w:hint="eastAsia" w:ascii="仿宋" w:hAnsi="仿宋" w:eastAsia="仿宋" w:cs="Times New Roman"/>
              <w:color w:val="000000"/>
              <w:sz w:val="30"/>
              <w:szCs w:val="30"/>
              <w:lang w:val="en-US" w:eastAsia="zh-CN" w:bidi="ar-SA"/>
            </w:rPr>
            <w:t xml:space="preserve">签名日期：     年   月   日           </w:t>
          </w:r>
        </w:p>
        <w:p w14:paraId="4B226302">
          <w:pPr>
            <w:widowControl w:val="0"/>
            <w:snapToGrid w:val="0"/>
            <w:spacing w:before="156" w:beforeLines="50" w:after="156" w:afterLines="50" w:line="460" w:lineRule="exact"/>
            <w:ind w:firstLine="639" w:firstLineChars="213"/>
            <w:jc w:val="both"/>
            <w:rPr>
              <w:rFonts w:ascii="仿宋" w:hAnsi="仿宋" w:eastAsia="仿宋" w:cs="Times New Roman"/>
              <w:color w:val="000000"/>
              <w:sz w:val="30"/>
              <w:szCs w:val="30"/>
              <w:lang w:val="en-US" w:eastAsia="zh-CN" w:bidi="ar-SA"/>
            </w:rPr>
          </w:pPr>
        </w:p>
        <w:p w14:paraId="1A02BBB7">
          <w:pPr>
            <w:widowControl w:val="0"/>
            <w:snapToGrid w:val="0"/>
            <w:spacing w:before="156" w:beforeLines="50" w:after="156" w:afterLines="50" w:line="460" w:lineRule="exact"/>
            <w:ind w:firstLine="639" w:firstLineChars="213"/>
            <w:jc w:val="both"/>
            <w:rPr>
              <w:rFonts w:ascii="仿宋" w:hAnsi="仿宋" w:eastAsia="仿宋" w:cs="Times New Roman"/>
              <w:color w:val="000000"/>
              <w:sz w:val="30"/>
              <w:szCs w:val="30"/>
              <w:lang w:val="en-US" w:eastAsia="zh-CN" w:bidi="ar-SA"/>
            </w:rPr>
          </w:pPr>
          <w:r>
            <w:rPr>
              <w:rFonts w:hint="eastAsia" w:ascii="仿宋" w:hAnsi="仿宋" w:eastAsia="仿宋" w:cs="Times New Roman"/>
              <w:color w:val="000000"/>
              <w:sz w:val="30"/>
              <w:szCs w:val="30"/>
              <w:lang w:val="en-US" w:eastAsia="zh-CN" w:bidi="ar-SA"/>
            </w:rPr>
            <w:t>乙方（盖章）：</w:t>
          </w:r>
        </w:p>
        <w:p w14:paraId="6AAB3E4B">
          <w:pPr>
            <w:widowControl w:val="0"/>
            <w:snapToGrid w:val="0"/>
            <w:spacing w:before="156" w:beforeLines="50" w:after="156" w:afterLines="50" w:line="460" w:lineRule="exact"/>
            <w:ind w:firstLine="639" w:firstLineChars="213"/>
            <w:jc w:val="both"/>
            <w:rPr>
              <w:rFonts w:ascii="仿宋" w:hAnsi="仿宋" w:eastAsia="仿宋" w:cs="Times New Roman"/>
              <w:color w:val="000000"/>
              <w:sz w:val="30"/>
              <w:szCs w:val="30"/>
              <w:lang w:val="en-US" w:eastAsia="zh-CN" w:bidi="ar-SA"/>
            </w:rPr>
          </w:pPr>
          <w:r>
            <w:rPr>
              <w:rFonts w:hint="eastAsia" w:ascii="仿宋" w:hAnsi="仿宋" w:eastAsia="仿宋" w:cs="Times New Roman"/>
              <w:color w:val="000000"/>
              <w:sz w:val="30"/>
              <w:szCs w:val="30"/>
              <w:lang w:val="en-US" w:eastAsia="zh-CN" w:bidi="ar-SA"/>
            </w:rPr>
            <w:t xml:space="preserve">地址： </w:t>
          </w:r>
        </w:p>
        <w:p w14:paraId="7B0DAE35">
          <w:pPr>
            <w:widowControl w:val="0"/>
            <w:snapToGrid w:val="0"/>
            <w:spacing w:before="156" w:beforeLines="50" w:after="156" w:afterLines="50" w:line="460" w:lineRule="exact"/>
            <w:ind w:firstLine="639" w:firstLineChars="213"/>
            <w:jc w:val="both"/>
            <w:rPr>
              <w:rFonts w:ascii="仿宋" w:hAnsi="仿宋" w:eastAsia="仿宋" w:cs="Times New Roman"/>
              <w:color w:val="000000"/>
              <w:sz w:val="30"/>
              <w:szCs w:val="30"/>
              <w:lang w:val="en-US" w:eastAsia="zh-CN" w:bidi="ar-SA"/>
            </w:rPr>
          </w:pPr>
          <w:r>
            <w:rPr>
              <w:rFonts w:hint="eastAsia" w:ascii="仿宋" w:hAnsi="仿宋" w:eastAsia="仿宋" w:cs="Times New Roman"/>
              <w:color w:val="000000"/>
              <w:sz w:val="30"/>
              <w:szCs w:val="30"/>
              <w:lang w:val="en-US" w:eastAsia="zh-CN" w:bidi="ar-SA"/>
            </w:rPr>
            <w:t>开户行：</w:t>
          </w:r>
        </w:p>
        <w:p w14:paraId="7F13ED0D">
          <w:pPr>
            <w:widowControl w:val="0"/>
            <w:snapToGrid w:val="0"/>
            <w:spacing w:before="156" w:beforeLines="50" w:after="156" w:afterLines="50" w:line="460" w:lineRule="exact"/>
            <w:ind w:firstLine="639" w:firstLineChars="213"/>
            <w:jc w:val="both"/>
            <w:rPr>
              <w:rFonts w:ascii="仿宋" w:hAnsi="仿宋" w:eastAsia="仿宋" w:cs="Times New Roman"/>
              <w:color w:val="000000"/>
              <w:sz w:val="30"/>
              <w:szCs w:val="30"/>
              <w:lang w:val="en-US" w:eastAsia="zh-CN" w:bidi="ar-SA"/>
            </w:rPr>
          </w:pPr>
          <w:r>
            <w:rPr>
              <w:rFonts w:hint="eastAsia" w:ascii="仿宋" w:hAnsi="仿宋" w:eastAsia="仿宋" w:cs="Times New Roman"/>
              <w:color w:val="000000"/>
              <w:sz w:val="30"/>
              <w:szCs w:val="30"/>
              <w:lang w:val="en-US" w:eastAsia="zh-CN" w:bidi="ar-SA"/>
            </w:rPr>
            <w:t>开户帐号：</w:t>
          </w:r>
        </w:p>
        <w:p w14:paraId="358FABBA">
          <w:pPr>
            <w:widowControl w:val="0"/>
            <w:snapToGrid w:val="0"/>
            <w:spacing w:before="156" w:beforeLines="50" w:after="156" w:afterLines="50" w:line="460" w:lineRule="exact"/>
            <w:ind w:firstLine="639" w:firstLineChars="213"/>
            <w:jc w:val="both"/>
            <w:rPr>
              <w:rFonts w:ascii="仿宋" w:hAnsi="仿宋" w:eastAsia="仿宋" w:cs="Times New Roman"/>
              <w:color w:val="000000"/>
              <w:sz w:val="30"/>
              <w:szCs w:val="30"/>
              <w:lang w:val="en-US" w:eastAsia="zh-CN" w:bidi="ar-SA"/>
            </w:rPr>
          </w:pPr>
          <w:r>
            <w:rPr>
              <w:rFonts w:hint="eastAsia" w:ascii="仿宋" w:hAnsi="仿宋" w:eastAsia="仿宋" w:cs="Times New Roman"/>
              <w:color w:val="000000"/>
              <w:sz w:val="30"/>
              <w:szCs w:val="30"/>
              <w:lang w:val="en-US" w:eastAsia="zh-CN" w:bidi="ar-SA"/>
            </w:rPr>
            <w:t>法定（授权）代表人：</w:t>
          </w:r>
        </w:p>
        <w:p w14:paraId="1572018F">
          <w:pPr>
            <w:widowControl w:val="0"/>
            <w:snapToGrid w:val="0"/>
            <w:spacing w:before="156" w:beforeLines="50" w:after="156" w:afterLines="50" w:line="460" w:lineRule="exact"/>
            <w:ind w:firstLine="639" w:firstLineChars="213"/>
            <w:jc w:val="both"/>
            <w:rPr>
              <w:rFonts w:ascii="仿宋" w:hAnsi="仿宋" w:eastAsia="仿宋" w:cs="Times New Roman"/>
              <w:color w:val="000000"/>
              <w:sz w:val="30"/>
              <w:szCs w:val="30"/>
              <w:lang w:val="en-US" w:eastAsia="zh-CN" w:bidi="ar-SA"/>
            </w:rPr>
          </w:pPr>
          <w:r>
            <w:rPr>
              <w:rFonts w:hint="eastAsia" w:ascii="仿宋" w:hAnsi="仿宋" w:eastAsia="仿宋" w:cs="Times New Roman"/>
              <w:color w:val="000000"/>
              <w:sz w:val="30"/>
              <w:szCs w:val="30"/>
              <w:lang w:val="en-US" w:eastAsia="zh-CN" w:bidi="ar-SA"/>
            </w:rPr>
            <w:t>签名日期：      年   月   日</w:t>
          </w:r>
        </w:p>
        <w:p w14:paraId="6435AA4E">
          <w:pPr>
            <w:widowControl w:val="0"/>
            <w:snapToGrid w:val="0"/>
            <w:spacing w:before="156" w:beforeLines="50" w:after="156" w:afterLines="50" w:line="460" w:lineRule="exact"/>
            <w:ind w:firstLine="639" w:firstLineChars="213"/>
            <w:jc w:val="both"/>
            <w:rPr>
              <w:rFonts w:ascii="仿宋" w:hAnsi="仿宋" w:eastAsia="仿宋" w:cs="Times New Roman"/>
              <w:color w:val="000000"/>
              <w:sz w:val="30"/>
              <w:szCs w:val="30"/>
              <w:lang w:val="en-US" w:eastAsia="zh-CN" w:bidi="ar-SA"/>
            </w:rPr>
          </w:pPr>
        </w:p>
        <w:p w14:paraId="7CBE7BA8">
          <w:pPr>
            <w:snapToGrid/>
          </w:pPr>
        </w:p>
        <w:p w14:paraId="7E5E8D2E">
          <w:pPr>
            <w:snapToGrid/>
            <w:rPr>
              <w:color w:val="000000"/>
            </w:rPr>
          </w:pPr>
        </w:p>
      </w:sdtContent>
    </w:sdt>
    <w:p w14:paraId="3C30EE7A">
      <w:pPr>
        <w:snapToGrid/>
        <w:rPr>
          <w:color w:val="000000"/>
        </w:rPr>
      </w:pPr>
    </w:p>
    <w:p w14:paraId="46723A60">
      <w:pPr>
        <w:pStyle w:val="32"/>
        <w:snapToGrid w:val="0"/>
        <w:spacing w:before="156" w:after="156" w:line="360" w:lineRule="auto"/>
        <w:jc w:val="left"/>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 xml:space="preserve">            </w:t>
      </w:r>
    </w:p>
    <w:p w14:paraId="05B551E8">
      <w:pPr>
        <w:pStyle w:val="32"/>
        <w:snapToGrid/>
        <w:spacing w:before="156" w:after="156" w:line="360" w:lineRule="auto"/>
        <w:jc w:val="center"/>
        <w:outlineLvl w:val="0"/>
        <w:rPr>
          <w:rFonts w:hAnsi="宋体"/>
          <w:b/>
          <w:color w:val="000000"/>
          <w:sz w:val="36"/>
          <w:szCs w:val="36"/>
        </w:rPr>
      </w:pPr>
      <w:r>
        <w:rPr>
          <w:rFonts w:hint="eastAsia" w:ascii="仿宋_GB2312" w:eastAsia="仿宋_GB2312"/>
          <w:color w:val="000000" w:themeColor="text1"/>
          <w:sz w:val="30"/>
          <w:szCs w:val="30"/>
          <w14:textFill>
            <w14:solidFill>
              <w14:schemeClr w14:val="tx1"/>
            </w14:solidFill>
          </w14:textFill>
        </w:rPr>
        <w:br w:type="page"/>
      </w:r>
      <w:bookmarkStart w:id="29" w:name="_Toc22013"/>
      <w:r>
        <w:rPr>
          <w:rFonts w:hint="eastAsia" w:hAnsi="宋体"/>
          <w:b/>
          <w:color w:val="000000" w:themeColor="text1"/>
          <w:sz w:val="36"/>
          <w:szCs w:val="36"/>
          <w14:textFill>
            <w14:solidFill>
              <w14:schemeClr w14:val="tx1"/>
            </w14:solidFill>
          </w14:textFill>
        </w:rPr>
        <w:t>第六章投标文件格式附件</w:t>
      </w:r>
      <w:bookmarkEnd w:id="29"/>
    </w:p>
    <w:p w14:paraId="3147D45D">
      <w:pPr>
        <w:pStyle w:val="32"/>
        <w:snapToGrid/>
        <w:spacing w:before="156" w:after="156" w:line="360" w:lineRule="auto"/>
        <w:jc w:val="center"/>
        <w:rPr>
          <w:rFonts w:hAnsi="宋体" w:eastAsia="仿宋_GB2312"/>
          <w:b/>
          <w:color w:val="000000"/>
          <w:sz w:val="36"/>
          <w:szCs w:val="36"/>
        </w:rPr>
      </w:pPr>
    </w:p>
    <w:p w14:paraId="623A3911">
      <w:pPr>
        <w:pStyle w:val="32"/>
        <w:snapToGrid w:val="0"/>
        <w:spacing w:before="156" w:after="156" w:line="460" w:lineRule="exact"/>
        <w:ind w:left="1" w:firstLine="770" w:firstLineChars="213"/>
        <w:jc w:val="center"/>
        <w:rPr>
          <w:rFonts w:hAnsi="宋体" w:eastAsia="仿宋_GB2312"/>
          <w:b/>
          <w:color w:val="000000"/>
          <w:sz w:val="36"/>
          <w:szCs w:val="36"/>
        </w:rPr>
      </w:pPr>
    </w:p>
    <w:p w14:paraId="35A5C154">
      <w:pPr>
        <w:pStyle w:val="32"/>
        <w:snapToGrid w:val="0"/>
        <w:spacing w:before="156" w:after="156" w:line="460" w:lineRule="exact"/>
        <w:ind w:left="1" w:firstLine="770" w:firstLineChars="213"/>
        <w:jc w:val="center"/>
        <w:rPr>
          <w:rFonts w:hAnsi="宋体" w:eastAsia="仿宋_GB2312"/>
          <w:b/>
          <w:color w:val="000000"/>
          <w:sz w:val="36"/>
          <w:szCs w:val="36"/>
        </w:rPr>
      </w:pPr>
    </w:p>
    <w:p w14:paraId="188011CB">
      <w:pPr>
        <w:pStyle w:val="32"/>
        <w:snapToGrid w:val="0"/>
        <w:spacing w:before="156" w:after="156" w:line="460" w:lineRule="exact"/>
        <w:ind w:left="1" w:firstLine="770" w:firstLineChars="213"/>
        <w:jc w:val="center"/>
        <w:rPr>
          <w:rFonts w:hAnsi="宋体" w:eastAsia="仿宋_GB2312"/>
          <w:b/>
          <w:color w:val="000000"/>
          <w:sz w:val="36"/>
          <w:szCs w:val="36"/>
        </w:rPr>
      </w:pPr>
    </w:p>
    <w:p w14:paraId="689F160E">
      <w:pPr>
        <w:pStyle w:val="32"/>
        <w:snapToGrid w:val="0"/>
        <w:spacing w:before="156" w:after="156" w:line="460" w:lineRule="exact"/>
        <w:ind w:left="1" w:firstLine="770" w:firstLineChars="213"/>
        <w:jc w:val="center"/>
        <w:rPr>
          <w:rFonts w:hAnsi="宋体" w:eastAsia="仿宋_GB2312"/>
          <w:b/>
          <w:color w:val="000000"/>
          <w:sz w:val="36"/>
          <w:szCs w:val="36"/>
        </w:rPr>
      </w:pPr>
    </w:p>
    <w:p w14:paraId="4A9B968E">
      <w:pPr>
        <w:pStyle w:val="32"/>
        <w:snapToGrid w:val="0"/>
        <w:spacing w:before="156" w:after="156" w:line="460" w:lineRule="exact"/>
        <w:ind w:left="1" w:firstLine="770" w:firstLineChars="213"/>
        <w:jc w:val="center"/>
        <w:rPr>
          <w:rFonts w:hAnsi="宋体" w:eastAsia="仿宋_GB2312"/>
          <w:b/>
          <w:color w:val="000000"/>
          <w:sz w:val="36"/>
          <w:szCs w:val="36"/>
        </w:rPr>
      </w:pPr>
    </w:p>
    <w:p w14:paraId="17E04543">
      <w:pPr>
        <w:pStyle w:val="32"/>
        <w:snapToGrid w:val="0"/>
        <w:spacing w:before="156" w:after="156" w:line="460" w:lineRule="exact"/>
        <w:ind w:left="1" w:firstLine="770" w:firstLineChars="213"/>
        <w:jc w:val="center"/>
        <w:rPr>
          <w:rFonts w:hAnsi="宋体" w:eastAsia="仿宋_GB2312"/>
          <w:b/>
          <w:color w:val="000000"/>
          <w:sz w:val="36"/>
          <w:szCs w:val="36"/>
        </w:rPr>
      </w:pPr>
    </w:p>
    <w:p w14:paraId="3FF5782E">
      <w:pPr>
        <w:pStyle w:val="32"/>
        <w:snapToGrid w:val="0"/>
        <w:spacing w:before="156" w:after="156" w:line="460" w:lineRule="exact"/>
        <w:ind w:left="1" w:firstLine="770" w:firstLineChars="213"/>
        <w:jc w:val="center"/>
        <w:rPr>
          <w:rFonts w:hAnsi="宋体" w:eastAsia="仿宋_GB2312"/>
          <w:b/>
          <w:color w:val="000000"/>
          <w:sz w:val="36"/>
          <w:szCs w:val="36"/>
        </w:rPr>
      </w:pPr>
    </w:p>
    <w:p w14:paraId="43D8E4CF">
      <w:pPr>
        <w:pStyle w:val="32"/>
        <w:snapToGrid w:val="0"/>
        <w:spacing w:before="156" w:after="156" w:line="460" w:lineRule="exact"/>
        <w:ind w:left="1" w:firstLine="770" w:firstLineChars="213"/>
        <w:jc w:val="center"/>
        <w:rPr>
          <w:rFonts w:hAnsi="宋体" w:eastAsia="仿宋_GB2312"/>
          <w:b/>
          <w:color w:val="000000"/>
          <w:sz w:val="36"/>
          <w:szCs w:val="36"/>
        </w:rPr>
      </w:pPr>
    </w:p>
    <w:p w14:paraId="14C57019">
      <w:pPr>
        <w:pStyle w:val="32"/>
        <w:snapToGrid w:val="0"/>
        <w:spacing w:before="156" w:after="156" w:line="460" w:lineRule="exact"/>
        <w:ind w:left="1" w:firstLine="770" w:firstLineChars="213"/>
        <w:jc w:val="center"/>
        <w:rPr>
          <w:rFonts w:hAnsi="宋体" w:eastAsia="仿宋_GB2312"/>
          <w:b/>
          <w:color w:val="000000"/>
          <w:sz w:val="36"/>
          <w:szCs w:val="36"/>
        </w:rPr>
      </w:pPr>
    </w:p>
    <w:p w14:paraId="5E8C41B2">
      <w:pPr>
        <w:pStyle w:val="32"/>
        <w:snapToGrid w:val="0"/>
        <w:spacing w:before="156" w:after="156" w:line="460" w:lineRule="exact"/>
        <w:ind w:left="1" w:firstLine="770" w:firstLineChars="213"/>
        <w:jc w:val="center"/>
        <w:rPr>
          <w:rFonts w:hAnsi="宋体" w:eastAsia="仿宋_GB2312"/>
          <w:b/>
          <w:color w:val="000000"/>
          <w:sz w:val="36"/>
          <w:szCs w:val="36"/>
        </w:rPr>
      </w:pPr>
    </w:p>
    <w:p w14:paraId="5EA0A13D">
      <w:pPr>
        <w:pStyle w:val="32"/>
        <w:snapToGrid w:val="0"/>
        <w:spacing w:before="156" w:after="156" w:line="460" w:lineRule="exact"/>
        <w:ind w:left="1" w:firstLine="770" w:firstLineChars="213"/>
        <w:jc w:val="center"/>
        <w:rPr>
          <w:rFonts w:hAnsi="宋体" w:eastAsia="仿宋_GB2312"/>
          <w:b/>
          <w:color w:val="000000"/>
          <w:sz w:val="36"/>
          <w:szCs w:val="36"/>
        </w:rPr>
      </w:pPr>
    </w:p>
    <w:p w14:paraId="26F790BF">
      <w:pPr>
        <w:pStyle w:val="32"/>
        <w:snapToGrid w:val="0"/>
        <w:spacing w:before="156" w:after="156" w:line="460" w:lineRule="exact"/>
        <w:ind w:left="1" w:firstLine="770" w:firstLineChars="213"/>
        <w:jc w:val="center"/>
        <w:rPr>
          <w:rFonts w:hAnsi="宋体" w:eastAsia="仿宋_GB2312"/>
          <w:b/>
          <w:color w:val="000000"/>
          <w:sz w:val="36"/>
          <w:szCs w:val="36"/>
        </w:rPr>
      </w:pPr>
    </w:p>
    <w:p w14:paraId="4C560C60">
      <w:pPr>
        <w:pStyle w:val="32"/>
        <w:snapToGrid w:val="0"/>
        <w:spacing w:before="156" w:after="156" w:line="460" w:lineRule="exact"/>
        <w:ind w:left="1" w:firstLine="770" w:firstLineChars="213"/>
        <w:jc w:val="center"/>
        <w:rPr>
          <w:rFonts w:hAnsi="宋体" w:eastAsia="仿宋_GB2312"/>
          <w:b/>
          <w:color w:val="000000"/>
          <w:sz w:val="36"/>
          <w:szCs w:val="36"/>
        </w:rPr>
      </w:pPr>
    </w:p>
    <w:p w14:paraId="3AE98742">
      <w:pPr>
        <w:pStyle w:val="32"/>
        <w:snapToGrid w:val="0"/>
        <w:spacing w:before="156" w:after="156" w:line="460" w:lineRule="exact"/>
        <w:jc w:val="left"/>
        <w:rPr>
          <w:rFonts w:hAnsi="宋体" w:eastAsia="仿宋_GB2312"/>
          <w:b/>
          <w:color w:val="000000"/>
          <w:sz w:val="36"/>
          <w:szCs w:val="36"/>
        </w:rPr>
      </w:pPr>
    </w:p>
    <w:p w14:paraId="3A927918">
      <w:pPr>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br w:type="page"/>
      </w:r>
    </w:p>
    <w:p w14:paraId="1882D0CC">
      <w:pPr>
        <w:snapToGrid w:val="0"/>
        <w:spacing w:before="156" w:beforeLines="50" w:after="50"/>
        <w:rPr>
          <w:rFonts w:ascii="仿宋" w:hAnsi="仿宋" w:eastAsia="仿宋"/>
          <w:bCs/>
          <w:color w:val="000000"/>
          <w:sz w:val="30"/>
          <w:szCs w:val="30"/>
        </w:rPr>
      </w:pPr>
      <w:r>
        <w:rPr>
          <w:rFonts w:hint="eastAsia" w:ascii="仿宋" w:hAnsi="仿宋" w:eastAsia="仿宋"/>
          <w:color w:val="000000" w:themeColor="text1"/>
          <w:sz w:val="30"/>
          <w:szCs w:val="30"/>
          <w14:textFill>
            <w14:solidFill>
              <w14:schemeClr w14:val="tx1"/>
            </w14:solidFill>
          </w14:textFill>
        </w:rPr>
        <w:t>附件1</w:t>
      </w:r>
      <w:r>
        <w:rPr>
          <w:rFonts w:hint="eastAsia" w:ascii="仿宋" w:hAnsi="仿宋" w:eastAsia="仿宋"/>
          <w:b/>
          <w:color w:val="000000" w:themeColor="text1"/>
          <w:sz w:val="30"/>
          <w:szCs w:val="30"/>
          <w14:textFill>
            <w14:solidFill>
              <w14:schemeClr w14:val="tx1"/>
            </w14:solidFill>
          </w14:textFill>
        </w:rPr>
        <w:t xml:space="preserve">：                                          </w:t>
      </w:r>
    </w:p>
    <w:p w14:paraId="1B0744D0">
      <w:pPr>
        <w:snapToGrid/>
        <w:spacing w:before="312" w:beforeLines="100" w:line="240" w:lineRule="atLeast"/>
        <w:jc w:val="center"/>
        <w:rPr>
          <w:rFonts w:ascii="仿宋" w:hAnsi="仿宋" w:eastAsia="仿宋"/>
          <w:color w:val="000000"/>
          <w:sz w:val="36"/>
          <w:szCs w:val="36"/>
        </w:rPr>
      </w:pPr>
      <w:bookmarkStart w:id="30" w:name="PO_1000000445_PM002_2"/>
      <w:sdt>
        <w:sdtPr>
          <w:rPr>
            <w:rFonts w:hint="eastAsia" w:ascii="仿宋" w:hAnsi="仿宋" w:eastAsia="仿宋"/>
            <w:b/>
            <w:color w:val="000000" w:themeColor="text1"/>
            <w:spacing w:val="40"/>
            <w:sz w:val="48"/>
            <w:szCs w:val="48"/>
            <w14:textFill>
              <w14:solidFill>
                <w14:schemeClr w14:val="tx1"/>
              </w14:solidFill>
            </w14:textFill>
          </w:rPr>
          <w:alias w:val="新招标-项目名称"/>
          <w:tag w:val="projectName_new1"/>
          <w:id w:val="649137352"/>
          <w:placeholder>
            <w:docPart w:val="e6f9ab90f0b54d1cb3390815dd523e66"/>
          </w:placeholder>
          <w15:color w:val="D4927B"/>
        </w:sdtPr>
        <w:sdtEndPr>
          <w:rPr>
            <w:rFonts w:hint="eastAsia" w:ascii="仿宋" w:hAnsi="仿宋" w:eastAsia="仿宋"/>
            <w:b/>
            <w:color w:val="000000" w:themeColor="text1"/>
            <w:spacing w:val="40"/>
            <w:sz w:val="52"/>
            <w:szCs w:val="52"/>
            <w14:textFill>
              <w14:solidFill>
                <w14:schemeClr w14:val="tx1"/>
              </w14:solidFill>
            </w14:textFill>
          </w:rPr>
        </w:sdtEndPr>
        <w:sdtContent>
          <w:r>
            <w:rPr>
              <w:rFonts w:hint="eastAsia" w:ascii="仿宋" w:hAnsi="仿宋" w:eastAsia="仿宋"/>
              <w:b/>
              <w:color w:val="000000" w:themeColor="text1"/>
              <w:spacing w:val="40"/>
              <w:sz w:val="48"/>
              <w:szCs w:val="48"/>
              <w:lang w:eastAsia="zh-CN"/>
              <w14:textFill>
                <w14:solidFill>
                  <w14:schemeClr w14:val="tx1"/>
                </w14:solidFill>
              </w14:textFill>
            </w:rPr>
            <w:t>浙江省全民健身中心物业综合运维服务项目</w:t>
          </w:r>
        </w:sdtContent>
      </w:sdt>
      <w:bookmarkEnd w:id="30"/>
    </w:p>
    <w:p w14:paraId="6F67FB05">
      <w:pPr>
        <w:snapToGrid/>
        <w:spacing w:before="312" w:beforeLines="100" w:line="240" w:lineRule="atLeast"/>
        <w:jc w:val="center"/>
        <w:rPr>
          <w:rFonts w:ascii="仿宋" w:hAnsi="仿宋" w:eastAsia="仿宋"/>
          <w:b/>
          <w:color w:val="000000"/>
          <w:spacing w:val="40"/>
          <w:sz w:val="84"/>
          <w:szCs w:val="84"/>
        </w:rPr>
      </w:pPr>
      <w:r>
        <w:rPr>
          <w:rFonts w:hint="eastAsia" w:ascii="仿宋" w:hAnsi="仿宋" w:eastAsia="仿宋"/>
          <w:color w:val="000000" w:themeColor="text1"/>
          <w:sz w:val="36"/>
          <w:szCs w:val="36"/>
          <w14:textFill>
            <w14:solidFill>
              <w14:schemeClr w14:val="tx1"/>
            </w14:solidFill>
          </w14:textFill>
        </w:rPr>
        <w:t>项目编号：</w:t>
      </w:r>
      <w:bookmarkStart w:id="31" w:name="PO_15528_PM001_2"/>
      <w:sdt>
        <w:sdtPr>
          <w:rPr>
            <w:rFonts w:hint="eastAsia" w:ascii="仿宋" w:hAnsi="仿宋" w:eastAsia="仿宋"/>
            <w:color w:val="000000" w:themeColor="text1"/>
            <w:sz w:val="36"/>
            <w:szCs w:val="36"/>
            <w14:textFill>
              <w14:solidFill>
                <w14:schemeClr w14:val="tx1"/>
              </w14:solidFill>
            </w14:textFill>
          </w:rPr>
          <w:alias w:val="新招标-项目编号"/>
          <w:tag w:val="projectCode_new1"/>
          <w:id w:val="880144215"/>
          <w:placeholder>
            <w:docPart w:val="3daae36d0e6f448cbb229f9fffeae193"/>
          </w:placeholder>
          <w15:color w:val="D4927B"/>
        </w:sdtPr>
        <w:sdtEndPr>
          <w:rPr>
            <w:rFonts w:hint="eastAsia" w:ascii="仿宋" w:hAnsi="仿宋" w:eastAsia="仿宋"/>
            <w:color w:val="000000" w:themeColor="text1"/>
            <w:sz w:val="36"/>
            <w:szCs w:val="36"/>
            <w14:textFill>
              <w14:solidFill>
                <w14:schemeClr w14:val="tx1"/>
              </w14:solidFill>
            </w14:textFill>
          </w:rPr>
        </w:sdtEndPr>
        <w:sdtContent>
          <w:r>
            <w:rPr>
              <w:rFonts w:hint="eastAsia" w:ascii="仿宋" w:hAnsi="仿宋" w:eastAsia="仿宋"/>
              <w:color w:val="000000" w:themeColor="text1"/>
              <w:sz w:val="36"/>
              <w:szCs w:val="36"/>
              <w:lang w:eastAsia="zh-CN"/>
              <w14:textFill>
                <w14:solidFill>
                  <w14:schemeClr w14:val="tx1"/>
                </w14:solidFill>
              </w14:textFill>
            </w:rPr>
            <w:t>330000263770130000018-ZZCG2026E-GK-119</w:t>
          </w:r>
        </w:sdtContent>
      </w:sdt>
      <w:bookmarkEnd w:id="31"/>
      <w:r>
        <w:rPr>
          <w:rFonts w:hint="eastAsia" w:ascii="仿宋" w:hAnsi="仿宋" w:eastAsia="仿宋"/>
          <w:color w:val="000000" w:themeColor="text1"/>
          <w:sz w:val="36"/>
          <w:szCs w:val="36"/>
          <w14:textFill>
            <w14:solidFill>
              <w14:schemeClr w14:val="tx1"/>
            </w14:solidFill>
          </w14:textFill>
        </w:rPr>
        <w:t>（标项  ）</w:t>
      </w:r>
    </w:p>
    <w:p w14:paraId="601C3D3D">
      <w:pPr>
        <w:snapToGrid/>
        <w:spacing w:after="100" w:afterAutospacing="1" w:line="240" w:lineRule="auto"/>
        <w:ind w:right="-108"/>
        <w:jc w:val="center"/>
        <w:rPr>
          <w:rFonts w:ascii="仿宋" w:hAnsi="仿宋" w:eastAsia="仿宋"/>
          <w:b/>
          <w:color w:val="000000"/>
          <w:spacing w:val="40"/>
          <w:sz w:val="84"/>
          <w:szCs w:val="84"/>
        </w:rPr>
      </w:pPr>
      <w:r>
        <w:rPr>
          <w:rFonts w:hint="eastAsia" w:ascii="仿宋" w:hAnsi="仿宋" w:eastAsia="仿宋"/>
          <w:b/>
          <w:color w:val="000000" w:themeColor="text1"/>
          <w:spacing w:val="40"/>
          <w:sz w:val="84"/>
          <w:szCs w:val="84"/>
          <w14:textFill>
            <w14:solidFill>
              <w14:schemeClr w14:val="tx1"/>
            </w14:solidFill>
          </w14:textFill>
        </w:rPr>
        <w:t>资</w:t>
      </w:r>
    </w:p>
    <w:p w14:paraId="4D7D433E">
      <w:pPr>
        <w:snapToGrid/>
        <w:spacing w:after="100" w:afterAutospacing="1" w:line="800" w:lineRule="exact"/>
        <w:ind w:right="-108"/>
        <w:jc w:val="both"/>
        <w:rPr>
          <w:rFonts w:ascii="仿宋" w:hAnsi="仿宋" w:eastAsia="仿宋"/>
          <w:b/>
          <w:color w:val="000000"/>
          <w:spacing w:val="40"/>
          <w:sz w:val="84"/>
          <w:szCs w:val="84"/>
        </w:rPr>
      </w:pPr>
    </w:p>
    <w:p w14:paraId="431BAB65">
      <w:pPr>
        <w:snapToGrid/>
        <w:spacing w:after="100" w:afterAutospacing="1" w:line="800" w:lineRule="exact"/>
        <w:ind w:right="-108"/>
        <w:jc w:val="center"/>
        <w:rPr>
          <w:rFonts w:ascii="仿宋" w:hAnsi="仿宋" w:eastAsia="仿宋"/>
          <w:b/>
          <w:color w:val="000000"/>
          <w:spacing w:val="40"/>
          <w:sz w:val="84"/>
          <w:szCs w:val="84"/>
        </w:rPr>
      </w:pPr>
      <w:r>
        <w:rPr>
          <w:rFonts w:hint="eastAsia" w:ascii="仿宋" w:hAnsi="仿宋" w:eastAsia="仿宋"/>
          <w:b/>
          <w:color w:val="000000" w:themeColor="text1"/>
          <w:spacing w:val="40"/>
          <w:sz w:val="84"/>
          <w:szCs w:val="84"/>
          <w14:textFill>
            <w14:solidFill>
              <w14:schemeClr w14:val="tx1"/>
            </w14:solidFill>
          </w14:textFill>
        </w:rPr>
        <w:t>格</w:t>
      </w:r>
    </w:p>
    <w:p w14:paraId="5A9EF500">
      <w:pPr>
        <w:snapToGrid/>
        <w:spacing w:after="100" w:afterAutospacing="1" w:line="800" w:lineRule="exact"/>
        <w:ind w:right="-108"/>
        <w:jc w:val="center"/>
        <w:rPr>
          <w:rFonts w:ascii="仿宋" w:hAnsi="仿宋" w:eastAsia="仿宋"/>
          <w:b/>
          <w:color w:val="000000"/>
          <w:spacing w:val="40"/>
          <w:sz w:val="84"/>
          <w:szCs w:val="84"/>
        </w:rPr>
      </w:pPr>
    </w:p>
    <w:p w14:paraId="68185470">
      <w:pPr>
        <w:snapToGrid/>
        <w:spacing w:after="100" w:afterAutospacing="1" w:line="800" w:lineRule="exact"/>
        <w:ind w:right="-108"/>
        <w:jc w:val="center"/>
        <w:rPr>
          <w:rFonts w:ascii="仿宋" w:hAnsi="仿宋" w:eastAsia="仿宋"/>
          <w:b/>
          <w:color w:val="000000"/>
          <w:spacing w:val="40"/>
          <w:sz w:val="84"/>
          <w:szCs w:val="84"/>
        </w:rPr>
      </w:pPr>
      <w:r>
        <w:rPr>
          <w:rFonts w:hint="eastAsia" w:ascii="仿宋" w:hAnsi="仿宋" w:eastAsia="仿宋"/>
          <w:b/>
          <w:color w:val="000000" w:themeColor="text1"/>
          <w:spacing w:val="40"/>
          <w:sz w:val="84"/>
          <w:szCs w:val="84"/>
          <w14:textFill>
            <w14:solidFill>
              <w14:schemeClr w14:val="tx1"/>
            </w14:solidFill>
          </w14:textFill>
        </w:rPr>
        <w:t>文</w:t>
      </w:r>
    </w:p>
    <w:p w14:paraId="4BF0612A">
      <w:pPr>
        <w:snapToGrid/>
        <w:spacing w:after="100" w:afterAutospacing="1" w:line="800" w:lineRule="exact"/>
        <w:ind w:right="-108"/>
        <w:jc w:val="center"/>
        <w:rPr>
          <w:rFonts w:ascii="仿宋" w:hAnsi="仿宋" w:eastAsia="仿宋"/>
          <w:b/>
          <w:color w:val="000000"/>
          <w:spacing w:val="40"/>
          <w:sz w:val="84"/>
          <w:szCs w:val="84"/>
        </w:rPr>
      </w:pPr>
    </w:p>
    <w:p w14:paraId="67BFF52C">
      <w:pPr>
        <w:snapToGrid/>
        <w:spacing w:after="100" w:afterAutospacing="1" w:line="800" w:lineRule="exact"/>
        <w:ind w:right="-108"/>
        <w:jc w:val="center"/>
        <w:rPr>
          <w:rFonts w:ascii="仿宋" w:hAnsi="仿宋" w:eastAsia="仿宋"/>
          <w:color w:val="000000"/>
          <w:sz w:val="36"/>
          <w:szCs w:val="36"/>
        </w:rPr>
      </w:pPr>
      <w:r>
        <w:rPr>
          <w:rFonts w:hint="eastAsia" w:ascii="仿宋" w:hAnsi="仿宋" w:eastAsia="仿宋"/>
          <w:b/>
          <w:color w:val="000000" w:themeColor="text1"/>
          <w:spacing w:val="40"/>
          <w:sz w:val="84"/>
          <w:szCs w:val="84"/>
          <w14:textFill>
            <w14:solidFill>
              <w14:schemeClr w14:val="tx1"/>
            </w14:solidFill>
          </w14:textFill>
        </w:rPr>
        <w:t>件</w:t>
      </w:r>
    </w:p>
    <w:p w14:paraId="063EA224">
      <w:pPr>
        <w:snapToGrid/>
        <w:spacing w:line="600" w:lineRule="exact"/>
        <w:ind w:right="532" w:firstLine="720" w:firstLineChars="200"/>
        <w:rPr>
          <w:rFonts w:ascii="仿宋" w:hAnsi="仿宋" w:eastAsia="仿宋"/>
          <w:color w:val="000000"/>
          <w:sz w:val="36"/>
          <w:szCs w:val="36"/>
        </w:rPr>
      </w:pPr>
      <w:r>
        <w:rPr>
          <w:rFonts w:hint="eastAsia" w:ascii="仿宋" w:hAnsi="仿宋" w:eastAsia="仿宋"/>
          <w:color w:val="000000" w:themeColor="text1"/>
          <w:sz w:val="36"/>
          <w:szCs w:val="36"/>
          <w14:textFill>
            <w14:solidFill>
              <w14:schemeClr w14:val="tx1"/>
            </w14:solidFill>
          </w14:textFill>
        </w:rPr>
        <w:t>投标人全称：</w:t>
      </w:r>
    </w:p>
    <w:p w14:paraId="3B22BACB">
      <w:pPr>
        <w:snapToGrid/>
        <w:spacing w:line="600" w:lineRule="exact"/>
        <w:ind w:right="532" w:firstLine="720" w:firstLineChars="200"/>
        <w:rPr>
          <w:rFonts w:ascii="仿宋" w:hAnsi="仿宋" w:eastAsia="仿宋"/>
          <w:color w:val="000000"/>
          <w:sz w:val="36"/>
          <w:szCs w:val="36"/>
        </w:rPr>
      </w:pPr>
      <w:r>
        <w:rPr>
          <w:rFonts w:hint="eastAsia" w:ascii="仿宋" w:hAnsi="仿宋" w:eastAsia="仿宋"/>
          <w:color w:val="000000" w:themeColor="text1"/>
          <w:sz w:val="36"/>
          <w:szCs w:val="36"/>
          <w14:textFill>
            <w14:solidFill>
              <w14:schemeClr w14:val="tx1"/>
            </w14:solidFill>
          </w14:textFill>
        </w:rPr>
        <w:t>地    址：</w:t>
      </w:r>
    </w:p>
    <w:p w14:paraId="0DCF7D22">
      <w:pPr>
        <w:snapToGrid/>
        <w:spacing w:line="600" w:lineRule="exact"/>
        <w:ind w:right="532" w:firstLine="720" w:firstLineChars="200"/>
        <w:rPr>
          <w:rFonts w:ascii="仿宋" w:hAnsi="仿宋" w:eastAsia="仿宋"/>
          <w:color w:val="000000"/>
          <w:sz w:val="36"/>
          <w:szCs w:val="36"/>
        </w:rPr>
      </w:pPr>
      <w:r>
        <w:rPr>
          <w:rFonts w:hint="eastAsia" w:ascii="仿宋" w:hAnsi="仿宋" w:eastAsia="仿宋"/>
          <w:color w:val="000000" w:themeColor="text1"/>
          <w:sz w:val="36"/>
          <w:szCs w:val="36"/>
          <w14:textFill>
            <w14:solidFill>
              <w14:schemeClr w14:val="tx1"/>
            </w14:solidFill>
          </w14:textFill>
        </w:rPr>
        <w:t>时    间：</w:t>
      </w:r>
    </w:p>
    <w:p w14:paraId="397823B6">
      <w:pPr>
        <w:snapToGrid w:val="0"/>
        <w:spacing w:before="50" w:after="50"/>
        <w:rPr>
          <w:rFonts w:ascii="仿宋" w:hAnsi="仿宋" w:eastAsia="仿宋"/>
          <w:b/>
          <w:bCs/>
          <w:sz w:val="36"/>
          <w:szCs w:val="36"/>
        </w:rPr>
      </w:pPr>
      <w:r>
        <w:rPr>
          <w:rFonts w:hint="eastAsia" w:ascii="仿宋" w:hAnsi="仿宋" w:eastAsia="仿宋"/>
          <w:b/>
          <w:color w:val="000000" w:themeColor="text1"/>
          <w:sz w:val="36"/>
          <w:szCs w:val="36"/>
          <w14:textFill>
            <w14:solidFill>
              <w14:schemeClr w14:val="tx1"/>
            </w14:solidFill>
          </w14:textFill>
        </w:rPr>
        <w:br w:type="page"/>
      </w:r>
      <w:r>
        <w:rPr>
          <w:rFonts w:hint="eastAsia" w:ascii="仿宋" w:hAnsi="仿宋" w:eastAsia="仿宋"/>
          <w:b/>
          <w:sz w:val="36"/>
          <w:szCs w:val="36"/>
        </w:rPr>
        <w:t>1.</w:t>
      </w:r>
      <w:r>
        <w:rPr>
          <w:rFonts w:hint="eastAsia" w:ascii="仿宋" w:hAnsi="仿宋" w:eastAsia="仿宋"/>
          <w:b/>
          <w:bCs/>
          <w:sz w:val="36"/>
          <w:szCs w:val="36"/>
        </w:rPr>
        <w:t>资格文件目录</w:t>
      </w:r>
    </w:p>
    <w:p w14:paraId="7E14B6D3">
      <w:pPr>
        <w:snapToGrid w:val="0"/>
        <w:spacing w:before="50" w:after="50"/>
        <w:rPr>
          <w:rFonts w:ascii="仿宋" w:hAnsi="仿宋" w:eastAsia="仿宋"/>
          <w:sz w:val="30"/>
          <w:szCs w:val="30"/>
        </w:rPr>
      </w:pPr>
    </w:p>
    <w:p w14:paraId="78FFDDFF">
      <w:pPr>
        <w:snapToGrid w:val="0"/>
        <w:spacing w:line="460" w:lineRule="exact"/>
        <w:ind w:firstLine="588" w:firstLineChars="196"/>
        <w:jc w:val="left"/>
        <w:rPr>
          <w:rFonts w:ascii="仿宋" w:hAnsi="仿宋" w:eastAsia="仿宋"/>
          <w:sz w:val="30"/>
          <w:szCs w:val="30"/>
        </w:rPr>
      </w:pPr>
      <w:r>
        <w:rPr>
          <w:rFonts w:hint="eastAsia" w:ascii="仿宋" w:hAnsi="仿宋" w:eastAsia="仿宋"/>
          <w:sz w:val="30"/>
          <w:szCs w:val="30"/>
        </w:rPr>
        <w:t>（1）声明书 (格式见附件2)；</w:t>
      </w:r>
    </w:p>
    <w:p w14:paraId="5D99C548">
      <w:pPr>
        <w:snapToGrid w:val="0"/>
        <w:spacing w:line="460" w:lineRule="exact"/>
        <w:ind w:firstLine="588" w:firstLineChars="196"/>
        <w:jc w:val="left"/>
        <w:rPr>
          <w:rFonts w:ascii="仿宋" w:hAnsi="仿宋" w:eastAsia="仿宋"/>
          <w:sz w:val="30"/>
          <w:szCs w:val="30"/>
        </w:rPr>
      </w:pPr>
      <w:r>
        <w:rPr>
          <w:rFonts w:hint="eastAsia" w:ascii="仿宋" w:hAnsi="仿宋" w:eastAsia="仿宋"/>
          <w:sz w:val="30"/>
          <w:szCs w:val="30"/>
        </w:rPr>
        <w:t>（2）法定代表人授权委托书(以非联合体形式投标的提供，格式见附件3</w:t>
      </w:r>
      <w:r>
        <w:rPr>
          <w:rFonts w:ascii="仿宋" w:hAnsi="仿宋" w:eastAsia="仿宋"/>
          <w:sz w:val="30"/>
          <w:szCs w:val="30"/>
        </w:rPr>
        <w:t>-1</w:t>
      </w:r>
      <w:r>
        <w:rPr>
          <w:rFonts w:hint="eastAsia" w:ascii="仿宋" w:hAnsi="仿宋" w:eastAsia="仿宋"/>
          <w:sz w:val="30"/>
          <w:szCs w:val="30"/>
        </w:rPr>
        <w:t>)或法定代表人身份证明（法定代表人代表投标人投标的提供，格式见附件3</w:t>
      </w:r>
      <w:r>
        <w:rPr>
          <w:rFonts w:ascii="仿宋" w:hAnsi="仿宋" w:eastAsia="仿宋"/>
          <w:sz w:val="30"/>
          <w:szCs w:val="30"/>
        </w:rPr>
        <w:t>-2</w:t>
      </w:r>
      <w:r>
        <w:rPr>
          <w:rFonts w:hint="eastAsia" w:ascii="仿宋" w:hAnsi="仿宋" w:eastAsia="仿宋"/>
          <w:sz w:val="30"/>
          <w:szCs w:val="30"/>
        </w:rPr>
        <w:t>）或联合投标授权委托书（以联合体形式投标的提供，格式见附件</w:t>
      </w:r>
      <w:r>
        <w:rPr>
          <w:rFonts w:ascii="仿宋" w:hAnsi="仿宋" w:eastAsia="仿宋"/>
          <w:sz w:val="30"/>
          <w:szCs w:val="30"/>
        </w:rPr>
        <w:t>5</w:t>
      </w:r>
      <w:r>
        <w:rPr>
          <w:rFonts w:hint="eastAsia" w:ascii="仿宋" w:hAnsi="仿宋" w:eastAsia="仿宋"/>
          <w:sz w:val="30"/>
          <w:szCs w:val="30"/>
        </w:rPr>
        <w:t>）；</w:t>
      </w:r>
    </w:p>
    <w:p w14:paraId="65535486">
      <w:pPr>
        <w:snapToGrid w:val="0"/>
        <w:spacing w:line="460" w:lineRule="exact"/>
        <w:ind w:firstLine="588" w:firstLineChars="196"/>
        <w:jc w:val="left"/>
        <w:rPr>
          <w:rFonts w:ascii="仿宋" w:hAnsi="仿宋" w:eastAsia="仿宋"/>
          <w:sz w:val="30"/>
          <w:szCs w:val="30"/>
        </w:rPr>
      </w:pPr>
      <w:r>
        <w:rPr>
          <w:rFonts w:hint="eastAsia" w:ascii="仿宋" w:hAnsi="仿宋" w:eastAsia="仿宋"/>
          <w:sz w:val="30"/>
          <w:szCs w:val="30"/>
        </w:rPr>
        <w:t>（3）提供有效的营业执照复印件并加盖公司公章；事业单位的，则提供有效的《事业单位法人证书》副本复印件并加盖单位公章；自然人的，则提供有效的身份证复印件并签字；</w:t>
      </w:r>
    </w:p>
    <w:p w14:paraId="4355FDD0">
      <w:pPr>
        <w:snapToGrid w:val="0"/>
        <w:spacing w:line="460" w:lineRule="exact"/>
        <w:ind w:firstLine="588" w:firstLineChars="196"/>
        <w:jc w:val="left"/>
        <w:rPr>
          <w:rFonts w:ascii="仿宋" w:hAnsi="仿宋" w:eastAsia="仿宋"/>
          <w:sz w:val="30"/>
          <w:szCs w:val="30"/>
        </w:rPr>
      </w:pPr>
      <w:r>
        <w:rPr>
          <w:rFonts w:hint="eastAsia" w:ascii="仿宋" w:hAnsi="仿宋" w:eastAsia="仿宋"/>
          <w:sz w:val="30"/>
          <w:szCs w:val="30"/>
        </w:rPr>
        <w:t>（4）联合投标协议书（以联合体形式投标的须提供，格式见附件4）;</w:t>
      </w:r>
    </w:p>
    <w:p w14:paraId="572BFE3A">
      <w:pPr>
        <w:snapToGrid w:val="0"/>
        <w:spacing w:line="460" w:lineRule="exact"/>
        <w:ind w:firstLine="588" w:firstLineChars="196"/>
        <w:jc w:val="left"/>
        <w:rPr>
          <w:rFonts w:ascii="仿宋" w:hAnsi="仿宋" w:eastAsia="仿宋"/>
          <w:sz w:val="30"/>
          <w:szCs w:val="30"/>
        </w:rPr>
      </w:pPr>
      <w:r>
        <w:rPr>
          <w:rFonts w:hint="eastAsia" w:ascii="仿宋" w:hAnsi="仿宋" w:eastAsia="仿宋"/>
          <w:sz w:val="30"/>
          <w:szCs w:val="30"/>
        </w:rPr>
        <w:t>（</w:t>
      </w:r>
      <w:r>
        <w:rPr>
          <w:rFonts w:ascii="仿宋" w:hAnsi="仿宋" w:eastAsia="仿宋"/>
          <w:sz w:val="30"/>
          <w:szCs w:val="30"/>
        </w:rPr>
        <w:t>5</w:t>
      </w:r>
      <w:r>
        <w:rPr>
          <w:rFonts w:hint="eastAsia" w:ascii="仿宋" w:hAnsi="仿宋" w:eastAsia="仿宋"/>
          <w:sz w:val="30"/>
          <w:szCs w:val="30"/>
        </w:rPr>
        <w:t>）分包意向协议（以分包方式履行合同的须提供，格式见附件6）</w:t>
      </w:r>
    </w:p>
    <w:p w14:paraId="554A664D">
      <w:pPr>
        <w:snapToGrid w:val="0"/>
        <w:spacing w:line="460" w:lineRule="exact"/>
        <w:ind w:firstLine="588" w:firstLineChars="196"/>
        <w:jc w:val="left"/>
        <w:rPr>
          <w:rFonts w:ascii="仿宋" w:hAnsi="仿宋" w:eastAsia="仿宋"/>
        </w:rPr>
      </w:pPr>
      <w:r>
        <w:rPr>
          <w:rFonts w:hint="eastAsia" w:ascii="仿宋" w:hAnsi="仿宋" w:eastAsia="仿宋"/>
          <w:sz w:val="30"/>
          <w:szCs w:val="30"/>
        </w:rPr>
        <w:t>（</w:t>
      </w:r>
      <w:r>
        <w:rPr>
          <w:rFonts w:ascii="仿宋" w:hAnsi="仿宋" w:eastAsia="仿宋"/>
          <w:sz w:val="30"/>
          <w:szCs w:val="30"/>
        </w:rPr>
        <w:t>6</w:t>
      </w:r>
      <w:r>
        <w:rPr>
          <w:rFonts w:hint="eastAsia" w:ascii="仿宋" w:hAnsi="仿宋" w:eastAsia="仿宋"/>
          <w:sz w:val="30"/>
          <w:szCs w:val="30"/>
        </w:rPr>
        <w:t>）中小企业声明函（若需要，格式见附件7）；</w:t>
      </w:r>
    </w:p>
    <w:p w14:paraId="43692AF8">
      <w:pPr>
        <w:snapToGrid w:val="0"/>
        <w:spacing w:line="460" w:lineRule="exact"/>
        <w:ind w:firstLine="588" w:firstLineChars="196"/>
        <w:jc w:val="left"/>
        <w:rPr>
          <w:rFonts w:ascii="仿宋" w:hAnsi="仿宋" w:eastAsia="仿宋"/>
          <w:sz w:val="30"/>
          <w:szCs w:val="30"/>
        </w:rPr>
      </w:pPr>
      <w:r>
        <w:rPr>
          <w:rFonts w:hint="eastAsia" w:ascii="仿宋" w:hAnsi="仿宋" w:eastAsia="仿宋"/>
          <w:sz w:val="30"/>
          <w:szCs w:val="30"/>
        </w:rPr>
        <w:t>（</w:t>
      </w:r>
      <w:r>
        <w:rPr>
          <w:rFonts w:ascii="仿宋" w:hAnsi="仿宋" w:eastAsia="仿宋"/>
          <w:sz w:val="30"/>
          <w:szCs w:val="30"/>
        </w:rPr>
        <w:t>7</w:t>
      </w:r>
      <w:r>
        <w:rPr>
          <w:rFonts w:hint="eastAsia" w:ascii="仿宋" w:hAnsi="仿宋" w:eastAsia="仿宋"/>
          <w:sz w:val="30"/>
          <w:szCs w:val="30"/>
        </w:rPr>
        <w:t>）残疾人福利企业声明函（若需要，格式见附件8）；</w:t>
      </w:r>
    </w:p>
    <w:p w14:paraId="5FFCCC98">
      <w:pPr>
        <w:snapToGrid w:val="0"/>
        <w:spacing w:line="460" w:lineRule="exact"/>
        <w:ind w:firstLine="588" w:firstLineChars="196"/>
        <w:jc w:val="left"/>
        <w:rPr>
          <w:rFonts w:ascii="仿宋" w:hAnsi="仿宋" w:eastAsia="仿宋"/>
          <w:sz w:val="30"/>
          <w:szCs w:val="30"/>
        </w:rPr>
      </w:pPr>
      <w:r>
        <w:rPr>
          <w:rFonts w:hint="eastAsia" w:ascii="仿宋" w:hAnsi="仿宋" w:eastAsia="仿宋"/>
          <w:sz w:val="30"/>
          <w:szCs w:val="30"/>
        </w:rPr>
        <w:t>（</w:t>
      </w:r>
      <w:r>
        <w:rPr>
          <w:rFonts w:ascii="仿宋" w:hAnsi="仿宋" w:eastAsia="仿宋"/>
          <w:sz w:val="30"/>
          <w:szCs w:val="30"/>
        </w:rPr>
        <w:t>8</w:t>
      </w:r>
      <w:r>
        <w:rPr>
          <w:rFonts w:hint="eastAsia" w:ascii="仿宋" w:hAnsi="仿宋" w:eastAsia="仿宋"/>
          <w:sz w:val="30"/>
          <w:szCs w:val="30"/>
        </w:rPr>
        <w:t>）</w:t>
      </w:r>
      <w:r>
        <w:rPr>
          <w:rFonts w:hint="eastAsia" w:ascii="仿宋" w:hAnsi="仿宋" w:eastAsia="仿宋"/>
          <w:bCs/>
          <w:sz w:val="30"/>
          <w:szCs w:val="30"/>
        </w:rPr>
        <w:t>监狱企业证明文件</w:t>
      </w:r>
      <w:r>
        <w:rPr>
          <w:rFonts w:hint="eastAsia" w:ascii="仿宋" w:hAnsi="仿宋" w:eastAsia="仿宋"/>
          <w:sz w:val="30"/>
          <w:szCs w:val="30"/>
        </w:rPr>
        <w:t>（若需要）；</w:t>
      </w:r>
    </w:p>
    <w:p w14:paraId="7238473C">
      <w:pPr>
        <w:snapToGrid w:val="0"/>
        <w:spacing w:line="460" w:lineRule="exact"/>
        <w:ind w:firstLine="600" w:firstLineChars="200"/>
        <w:jc w:val="left"/>
        <w:rPr>
          <w:rFonts w:ascii="仿宋" w:hAnsi="仿宋" w:eastAsia="仿宋"/>
          <w:sz w:val="30"/>
          <w:szCs w:val="30"/>
        </w:rPr>
      </w:pPr>
      <w:r>
        <w:rPr>
          <w:rFonts w:hint="eastAsia" w:ascii="仿宋" w:hAnsi="仿宋" w:eastAsia="仿宋"/>
          <w:sz w:val="30"/>
          <w:szCs w:val="30"/>
        </w:rPr>
        <w:t>（</w:t>
      </w:r>
      <w:r>
        <w:rPr>
          <w:rFonts w:ascii="仿宋" w:hAnsi="仿宋" w:eastAsia="仿宋"/>
          <w:sz w:val="30"/>
          <w:szCs w:val="30"/>
        </w:rPr>
        <w:t>9</w:t>
      </w:r>
      <w:r>
        <w:rPr>
          <w:rFonts w:hint="eastAsia" w:ascii="仿宋" w:hAnsi="仿宋" w:eastAsia="仿宋"/>
          <w:sz w:val="30"/>
          <w:szCs w:val="30"/>
        </w:rPr>
        <w:t>）提供采购公告中符合</w:t>
      </w:r>
      <w:r>
        <w:rPr>
          <w:rFonts w:hint="eastAsia" w:ascii="仿宋" w:hAnsi="仿宋" w:eastAsia="仿宋"/>
          <w:bCs/>
          <w:sz w:val="30"/>
          <w:szCs w:val="30"/>
        </w:rPr>
        <w:t>投标人特定条件要求的有效的</w:t>
      </w:r>
      <w:r>
        <w:rPr>
          <w:rFonts w:hint="eastAsia" w:ascii="仿宋" w:hAnsi="仿宋" w:eastAsia="仿宋"/>
          <w:sz w:val="30"/>
          <w:szCs w:val="30"/>
        </w:rPr>
        <w:t>其他资质复印件并加盖公司公章及需要说明的资料。</w:t>
      </w:r>
    </w:p>
    <w:p w14:paraId="3690AD8E">
      <w:pPr>
        <w:pStyle w:val="35"/>
        <w:snapToGrid w:val="0"/>
        <w:spacing w:after="120" w:line="460" w:lineRule="exact"/>
        <w:ind w:left="5250" w:firstLine="600" w:firstLineChars="200"/>
        <w:rPr>
          <w:rFonts w:ascii="仿宋" w:hAnsi="仿宋" w:eastAsia="仿宋"/>
          <w:sz w:val="30"/>
          <w:szCs w:val="30"/>
        </w:rPr>
      </w:pPr>
    </w:p>
    <w:p w14:paraId="57D4FC54">
      <w:pPr>
        <w:snapToGrid w:val="0"/>
        <w:spacing w:line="460" w:lineRule="exact"/>
        <w:ind w:firstLine="588" w:firstLineChars="196"/>
        <w:jc w:val="left"/>
        <w:rPr>
          <w:rFonts w:ascii="仿宋" w:hAnsi="仿宋" w:eastAsia="仿宋"/>
          <w:sz w:val="30"/>
          <w:szCs w:val="30"/>
        </w:rPr>
      </w:pPr>
    </w:p>
    <w:p w14:paraId="4CDC0073">
      <w:pPr>
        <w:widowControl/>
        <w:snapToGrid/>
        <w:jc w:val="left"/>
        <w:rPr>
          <w:rFonts w:ascii="仿宋" w:hAnsi="仿宋" w:eastAsia="仿宋"/>
          <w:bCs/>
          <w:sz w:val="28"/>
          <w:szCs w:val="28"/>
        </w:rPr>
      </w:pPr>
      <w:r>
        <w:rPr>
          <w:rFonts w:ascii="仿宋" w:hAnsi="仿宋" w:eastAsia="仿宋"/>
          <w:bCs/>
          <w:sz w:val="28"/>
          <w:szCs w:val="28"/>
        </w:rPr>
        <w:br w:type="page"/>
      </w:r>
    </w:p>
    <w:p w14:paraId="08C0383E">
      <w:pPr>
        <w:snapToGrid w:val="0"/>
        <w:spacing w:line="460" w:lineRule="exact"/>
        <w:ind w:firstLine="446" w:firstLineChars="148"/>
        <w:jc w:val="left"/>
        <w:outlineLvl w:val="1"/>
        <w:rPr>
          <w:rFonts w:ascii="仿宋" w:hAnsi="仿宋" w:eastAsia="仿宋"/>
          <w:b/>
          <w:bCs/>
          <w:sz w:val="30"/>
          <w:szCs w:val="30"/>
        </w:rPr>
      </w:pPr>
      <w:r>
        <w:rPr>
          <w:rFonts w:hint="eastAsia" w:ascii="仿宋" w:hAnsi="仿宋" w:eastAsia="仿宋"/>
          <w:b/>
          <w:bCs/>
          <w:sz w:val="30"/>
          <w:szCs w:val="30"/>
        </w:rPr>
        <w:t>▲投标人须知（九）投标无效的情形中“1.投标人未能提供合格的资格文件”包括但不限于下列情形：</w:t>
      </w:r>
    </w:p>
    <w:p w14:paraId="078960DA">
      <w:pPr>
        <w:snapToGrid w:val="0"/>
        <w:spacing w:line="460" w:lineRule="exact"/>
        <w:ind w:firstLine="446" w:firstLineChars="148"/>
        <w:jc w:val="left"/>
        <w:outlineLvl w:val="1"/>
        <w:rPr>
          <w:rFonts w:ascii="仿宋" w:hAnsi="仿宋" w:eastAsia="仿宋"/>
          <w:b/>
          <w:bCs/>
          <w:sz w:val="30"/>
          <w:szCs w:val="30"/>
        </w:rPr>
      </w:pPr>
      <w:r>
        <w:rPr>
          <w:rFonts w:hint="eastAsia" w:ascii="仿宋" w:hAnsi="仿宋" w:eastAsia="仿宋"/>
          <w:b/>
          <w:bCs/>
          <w:sz w:val="30"/>
          <w:szCs w:val="30"/>
        </w:rPr>
        <w:t>1</w:t>
      </w:r>
      <w:r>
        <w:rPr>
          <w:rFonts w:ascii="仿宋" w:hAnsi="仿宋" w:eastAsia="仿宋"/>
          <w:b/>
          <w:bCs/>
          <w:sz w:val="30"/>
          <w:szCs w:val="30"/>
        </w:rPr>
        <w:t>.</w:t>
      </w:r>
      <w:r>
        <w:rPr>
          <w:rFonts w:hint="eastAsia" w:ascii="仿宋" w:hAnsi="仿宋" w:eastAsia="仿宋"/>
          <w:b/>
          <w:bCs/>
          <w:sz w:val="30"/>
          <w:szCs w:val="30"/>
        </w:rPr>
        <w:t>声明书：</w:t>
      </w:r>
    </w:p>
    <w:p w14:paraId="29298855">
      <w:pPr>
        <w:snapToGrid w:val="0"/>
        <w:spacing w:line="460" w:lineRule="exact"/>
        <w:ind w:firstLine="444" w:firstLineChars="148"/>
        <w:jc w:val="left"/>
        <w:outlineLvl w:val="1"/>
        <w:rPr>
          <w:rFonts w:ascii="仿宋" w:hAnsi="仿宋" w:eastAsia="仿宋"/>
          <w:bCs/>
          <w:sz w:val="30"/>
          <w:szCs w:val="30"/>
        </w:rPr>
      </w:pPr>
      <w:r>
        <w:rPr>
          <w:rFonts w:hint="eastAsia" w:ascii="仿宋" w:hAnsi="仿宋" w:eastAsia="仿宋"/>
          <w:sz w:val="30"/>
          <w:szCs w:val="30"/>
        </w:rPr>
        <w:t>以非联合体形式投标的，</w:t>
      </w:r>
      <w:r>
        <w:rPr>
          <w:rFonts w:hint="eastAsia" w:ascii="仿宋" w:hAnsi="仿宋" w:eastAsia="仿宋"/>
          <w:bCs/>
          <w:sz w:val="30"/>
          <w:szCs w:val="30"/>
        </w:rPr>
        <w:t>未提供声明书或声明书未盖投标人公章；</w:t>
      </w:r>
    </w:p>
    <w:p w14:paraId="6DEF9D8E">
      <w:pPr>
        <w:snapToGrid w:val="0"/>
        <w:spacing w:line="460" w:lineRule="exact"/>
        <w:ind w:firstLine="444" w:firstLineChars="148"/>
        <w:jc w:val="left"/>
        <w:outlineLvl w:val="1"/>
        <w:rPr>
          <w:rFonts w:ascii="仿宋" w:hAnsi="仿宋" w:eastAsia="仿宋"/>
          <w:bCs/>
          <w:sz w:val="30"/>
          <w:szCs w:val="30"/>
        </w:rPr>
      </w:pPr>
      <w:r>
        <w:rPr>
          <w:rFonts w:hint="eastAsia" w:ascii="仿宋" w:hAnsi="仿宋" w:eastAsia="仿宋"/>
          <w:bCs/>
          <w:sz w:val="30"/>
          <w:szCs w:val="30"/>
        </w:rPr>
        <w:t>以</w:t>
      </w:r>
      <w:r>
        <w:rPr>
          <w:rFonts w:hint="eastAsia" w:ascii="仿宋" w:hAnsi="仿宋" w:eastAsia="仿宋"/>
          <w:sz w:val="30"/>
          <w:szCs w:val="30"/>
        </w:rPr>
        <w:t>联合体形式投标的，未分别提供联合体各方声明书</w:t>
      </w:r>
      <w:r>
        <w:rPr>
          <w:rFonts w:hint="eastAsia" w:ascii="仿宋" w:hAnsi="仿宋" w:eastAsia="仿宋"/>
          <w:bCs/>
          <w:sz w:val="30"/>
          <w:szCs w:val="30"/>
        </w:rPr>
        <w:t>或声明书未盖投标人公章</w:t>
      </w:r>
      <w:r>
        <w:rPr>
          <w:rFonts w:hint="eastAsia" w:ascii="仿宋" w:hAnsi="仿宋" w:eastAsia="仿宋"/>
          <w:sz w:val="30"/>
          <w:szCs w:val="30"/>
        </w:rPr>
        <w:t>；</w:t>
      </w:r>
    </w:p>
    <w:p w14:paraId="08D33688">
      <w:pPr>
        <w:snapToGrid w:val="0"/>
        <w:spacing w:line="460" w:lineRule="exact"/>
        <w:ind w:firstLine="446" w:firstLineChars="148"/>
        <w:jc w:val="left"/>
        <w:outlineLvl w:val="1"/>
        <w:rPr>
          <w:rFonts w:ascii="仿宋" w:hAnsi="仿宋" w:eastAsia="仿宋"/>
          <w:b/>
          <w:sz w:val="30"/>
          <w:szCs w:val="30"/>
        </w:rPr>
      </w:pPr>
      <w:r>
        <w:rPr>
          <w:rFonts w:ascii="仿宋" w:hAnsi="仿宋" w:eastAsia="仿宋"/>
          <w:b/>
          <w:sz w:val="30"/>
          <w:szCs w:val="30"/>
        </w:rPr>
        <w:t>2.</w:t>
      </w:r>
      <w:r>
        <w:rPr>
          <w:rFonts w:hint="eastAsia" w:ascii="仿宋" w:hAnsi="仿宋" w:eastAsia="仿宋"/>
          <w:b/>
          <w:sz w:val="30"/>
          <w:szCs w:val="30"/>
        </w:rPr>
        <w:t>法定代表人授权书或法定代表人身份证明或联合投标授权委托书：</w:t>
      </w:r>
    </w:p>
    <w:p w14:paraId="13DCE778">
      <w:pPr>
        <w:snapToGrid w:val="0"/>
        <w:spacing w:line="460" w:lineRule="exact"/>
        <w:ind w:firstLine="444" w:firstLineChars="148"/>
        <w:jc w:val="left"/>
        <w:outlineLvl w:val="1"/>
        <w:rPr>
          <w:rFonts w:ascii="仿宋" w:hAnsi="仿宋" w:eastAsia="仿宋"/>
          <w:bCs/>
          <w:sz w:val="30"/>
          <w:szCs w:val="30"/>
        </w:rPr>
      </w:pPr>
      <w:r>
        <w:rPr>
          <w:rFonts w:hint="eastAsia" w:ascii="仿宋" w:hAnsi="仿宋" w:eastAsia="仿宋"/>
          <w:sz w:val="30"/>
          <w:szCs w:val="30"/>
        </w:rPr>
        <w:t>以非联合体形式投标的，未提供法定代表人授权委托书或委托书</w:t>
      </w:r>
      <w:r>
        <w:rPr>
          <w:rFonts w:hint="eastAsia" w:ascii="仿宋" w:hAnsi="仿宋" w:eastAsia="仿宋"/>
          <w:bCs/>
          <w:sz w:val="30"/>
          <w:szCs w:val="30"/>
        </w:rPr>
        <w:t>无法定代表人签章或未盖投标人公章；</w:t>
      </w:r>
      <w:r>
        <w:rPr>
          <w:rFonts w:hint="eastAsia" w:ascii="仿宋" w:hAnsi="仿宋" w:eastAsia="仿宋"/>
          <w:sz w:val="30"/>
          <w:szCs w:val="30"/>
        </w:rPr>
        <w:t>法定代表人代表投标人投标的，</w:t>
      </w:r>
      <w:r>
        <w:rPr>
          <w:rFonts w:hint="eastAsia" w:ascii="仿宋" w:hAnsi="仿宋" w:eastAsia="仿宋"/>
          <w:bCs/>
          <w:sz w:val="30"/>
          <w:szCs w:val="30"/>
        </w:rPr>
        <w:t>未提供身份证或身份证不在有效期内或未签章；</w:t>
      </w:r>
    </w:p>
    <w:p w14:paraId="03EA14EB">
      <w:pPr>
        <w:snapToGrid w:val="0"/>
        <w:spacing w:line="460" w:lineRule="exact"/>
        <w:ind w:firstLine="444" w:firstLineChars="148"/>
        <w:jc w:val="left"/>
        <w:outlineLvl w:val="1"/>
        <w:rPr>
          <w:rFonts w:ascii="仿宋" w:hAnsi="仿宋" w:eastAsia="仿宋"/>
          <w:bCs/>
          <w:sz w:val="30"/>
          <w:szCs w:val="30"/>
        </w:rPr>
      </w:pPr>
      <w:r>
        <w:rPr>
          <w:rFonts w:hint="eastAsia" w:ascii="仿宋" w:hAnsi="仿宋" w:eastAsia="仿宋"/>
          <w:bCs/>
          <w:sz w:val="30"/>
          <w:szCs w:val="30"/>
        </w:rPr>
        <w:t>以</w:t>
      </w:r>
      <w:r>
        <w:rPr>
          <w:rFonts w:hint="eastAsia" w:ascii="仿宋" w:hAnsi="仿宋" w:eastAsia="仿宋"/>
          <w:sz w:val="30"/>
          <w:szCs w:val="30"/>
        </w:rPr>
        <w:t>联合体形式投标的，未提供联合投标授权委托书或委托书</w:t>
      </w:r>
      <w:r>
        <w:rPr>
          <w:rFonts w:hint="eastAsia" w:ascii="仿宋" w:hAnsi="仿宋" w:eastAsia="仿宋"/>
          <w:bCs/>
          <w:sz w:val="30"/>
          <w:szCs w:val="30"/>
        </w:rPr>
        <w:t>无联合体各方法定代表人签章或未盖联合体各方公章；</w:t>
      </w:r>
    </w:p>
    <w:p w14:paraId="5ABC58CA">
      <w:pPr>
        <w:snapToGrid w:val="0"/>
        <w:spacing w:line="460" w:lineRule="exact"/>
        <w:ind w:firstLine="446" w:firstLineChars="148"/>
        <w:jc w:val="left"/>
        <w:outlineLvl w:val="1"/>
        <w:rPr>
          <w:rFonts w:ascii="仿宋" w:hAnsi="仿宋" w:eastAsia="仿宋"/>
          <w:b/>
          <w:bCs/>
          <w:sz w:val="30"/>
          <w:szCs w:val="30"/>
        </w:rPr>
      </w:pPr>
      <w:r>
        <w:rPr>
          <w:rFonts w:hint="eastAsia" w:ascii="仿宋" w:hAnsi="仿宋" w:eastAsia="仿宋"/>
          <w:b/>
          <w:bCs/>
          <w:sz w:val="30"/>
          <w:szCs w:val="30"/>
        </w:rPr>
        <w:t>3</w:t>
      </w:r>
      <w:r>
        <w:rPr>
          <w:rFonts w:ascii="仿宋" w:hAnsi="仿宋" w:eastAsia="仿宋"/>
          <w:b/>
          <w:bCs/>
          <w:sz w:val="30"/>
          <w:szCs w:val="30"/>
        </w:rPr>
        <w:t>.</w:t>
      </w:r>
      <w:r>
        <w:rPr>
          <w:rFonts w:hint="eastAsia" w:ascii="仿宋" w:hAnsi="仿宋" w:eastAsia="仿宋"/>
          <w:b/>
          <w:bCs/>
          <w:sz w:val="30"/>
          <w:szCs w:val="30"/>
        </w:rPr>
        <w:t>营业执照：</w:t>
      </w:r>
    </w:p>
    <w:p w14:paraId="0C98CDEC">
      <w:pPr>
        <w:snapToGrid w:val="0"/>
        <w:spacing w:line="460" w:lineRule="exact"/>
        <w:ind w:firstLine="444" w:firstLineChars="148"/>
        <w:jc w:val="left"/>
        <w:outlineLvl w:val="1"/>
        <w:rPr>
          <w:rFonts w:ascii="仿宋" w:hAnsi="仿宋" w:eastAsia="仿宋"/>
          <w:bCs/>
          <w:sz w:val="30"/>
          <w:szCs w:val="30"/>
        </w:rPr>
      </w:pPr>
      <w:r>
        <w:rPr>
          <w:rFonts w:hint="eastAsia" w:ascii="仿宋" w:hAnsi="仿宋" w:eastAsia="仿宋"/>
          <w:sz w:val="30"/>
          <w:szCs w:val="30"/>
        </w:rPr>
        <w:t>以非联合体形式投标的，</w:t>
      </w:r>
      <w:r>
        <w:rPr>
          <w:rFonts w:hint="eastAsia" w:ascii="仿宋" w:hAnsi="仿宋" w:eastAsia="仿宋"/>
          <w:bCs/>
          <w:sz w:val="30"/>
          <w:szCs w:val="30"/>
        </w:rPr>
        <w:t>未提供营业执照或营业执照不在有效期内或未盖投标人公章；</w:t>
      </w:r>
    </w:p>
    <w:p w14:paraId="6E2B51ED">
      <w:pPr>
        <w:snapToGrid w:val="0"/>
        <w:spacing w:line="460" w:lineRule="exact"/>
        <w:ind w:firstLine="444" w:firstLineChars="148"/>
        <w:jc w:val="left"/>
        <w:outlineLvl w:val="1"/>
        <w:rPr>
          <w:rFonts w:ascii="仿宋" w:hAnsi="仿宋" w:eastAsia="仿宋"/>
          <w:sz w:val="30"/>
          <w:szCs w:val="30"/>
        </w:rPr>
      </w:pPr>
      <w:r>
        <w:rPr>
          <w:rFonts w:hint="eastAsia" w:ascii="仿宋" w:hAnsi="仿宋" w:eastAsia="仿宋"/>
          <w:bCs/>
          <w:sz w:val="30"/>
          <w:szCs w:val="30"/>
        </w:rPr>
        <w:t>以</w:t>
      </w:r>
      <w:r>
        <w:rPr>
          <w:rFonts w:hint="eastAsia" w:ascii="仿宋" w:hAnsi="仿宋" w:eastAsia="仿宋"/>
          <w:sz w:val="30"/>
          <w:szCs w:val="30"/>
        </w:rPr>
        <w:t>联合体形式投标的，未提供联合体各方</w:t>
      </w:r>
      <w:r>
        <w:rPr>
          <w:rFonts w:hint="eastAsia" w:ascii="仿宋" w:hAnsi="仿宋" w:eastAsia="仿宋"/>
          <w:bCs/>
          <w:sz w:val="30"/>
          <w:szCs w:val="30"/>
        </w:rPr>
        <w:t>营业执照或营业执照不在有效期内或未盖投标人公章</w:t>
      </w:r>
      <w:r>
        <w:rPr>
          <w:rFonts w:hint="eastAsia" w:ascii="仿宋" w:hAnsi="仿宋" w:eastAsia="仿宋"/>
          <w:sz w:val="30"/>
          <w:szCs w:val="30"/>
        </w:rPr>
        <w:t>；</w:t>
      </w:r>
    </w:p>
    <w:p w14:paraId="3EBCE96B">
      <w:pPr>
        <w:snapToGrid w:val="0"/>
        <w:spacing w:line="460" w:lineRule="exact"/>
        <w:ind w:firstLine="444" w:firstLineChars="148"/>
        <w:jc w:val="left"/>
        <w:outlineLvl w:val="1"/>
        <w:rPr>
          <w:rFonts w:ascii="仿宋" w:hAnsi="仿宋" w:eastAsia="仿宋"/>
          <w:bCs/>
          <w:sz w:val="30"/>
          <w:szCs w:val="30"/>
        </w:rPr>
      </w:pPr>
      <w:r>
        <w:rPr>
          <w:rFonts w:hint="eastAsia" w:ascii="仿宋" w:hAnsi="仿宋" w:eastAsia="仿宋"/>
          <w:bCs/>
          <w:sz w:val="30"/>
          <w:szCs w:val="30"/>
        </w:rPr>
        <w:t>事业单位投标的，未提供事业单位法人证书或事业单位法人证书不在有效期内或未盖投标人公章；自然人投标的，未提供身份证或身份证不在有效期内或未签章；</w:t>
      </w:r>
    </w:p>
    <w:p w14:paraId="1BF950A7">
      <w:pPr>
        <w:snapToGrid w:val="0"/>
        <w:spacing w:line="460" w:lineRule="exact"/>
        <w:ind w:firstLine="446" w:firstLineChars="148"/>
        <w:jc w:val="left"/>
        <w:outlineLvl w:val="1"/>
        <w:rPr>
          <w:rFonts w:ascii="仿宋" w:hAnsi="仿宋" w:eastAsia="仿宋"/>
          <w:b/>
          <w:sz w:val="30"/>
          <w:szCs w:val="30"/>
        </w:rPr>
      </w:pPr>
      <w:r>
        <w:rPr>
          <w:rFonts w:ascii="仿宋" w:hAnsi="仿宋" w:eastAsia="仿宋"/>
          <w:b/>
          <w:sz w:val="30"/>
          <w:szCs w:val="30"/>
        </w:rPr>
        <w:t>4.</w:t>
      </w:r>
      <w:r>
        <w:rPr>
          <w:rFonts w:hint="eastAsia" w:ascii="仿宋" w:hAnsi="仿宋" w:eastAsia="仿宋"/>
          <w:b/>
          <w:sz w:val="30"/>
          <w:szCs w:val="30"/>
        </w:rPr>
        <w:t>联合投标协议书：</w:t>
      </w:r>
    </w:p>
    <w:p w14:paraId="24F20306">
      <w:pPr>
        <w:snapToGrid w:val="0"/>
        <w:spacing w:line="460" w:lineRule="exact"/>
        <w:ind w:firstLine="444" w:firstLineChars="148"/>
        <w:jc w:val="left"/>
        <w:outlineLvl w:val="1"/>
        <w:rPr>
          <w:rFonts w:ascii="仿宋" w:hAnsi="仿宋" w:eastAsia="仿宋"/>
          <w:sz w:val="30"/>
          <w:szCs w:val="30"/>
        </w:rPr>
      </w:pPr>
      <w:r>
        <w:rPr>
          <w:rFonts w:hint="eastAsia" w:ascii="仿宋" w:hAnsi="仿宋" w:eastAsia="仿宋"/>
          <w:bCs/>
          <w:sz w:val="30"/>
          <w:szCs w:val="30"/>
        </w:rPr>
        <w:t>以</w:t>
      </w:r>
      <w:r>
        <w:rPr>
          <w:rFonts w:hint="eastAsia" w:ascii="仿宋" w:hAnsi="仿宋" w:eastAsia="仿宋"/>
          <w:sz w:val="30"/>
          <w:szCs w:val="30"/>
        </w:rPr>
        <w:t>联合体形式投标的，未提供联合投标协议书或</w:t>
      </w:r>
      <w:r>
        <w:rPr>
          <w:rFonts w:hint="eastAsia" w:ascii="仿宋" w:hAnsi="仿宋" w:eastAsia="仿宋"/>
          <w:bCs/>
          <w:sz w:val="30"/>
          <w:szCs w:val="30"/>
        </w:rPr>
        <w:t>未盖联合体各方公章或</w:t>
      </w:r>
      <w:r>
        <w:rPr>
          <w:rFonts w:hint="eastAsia" w:ascii="仿宋" w:hAnsi="仿宋" w:eastAsia="仿宋"/>
          <w:sz w:val="30"/>
          <w:szCs w:val="30"/>
        </w:rPr>
        <w:t>未列明联合体各方承担的工作、义务、合同金额占比；</w:t>
      </w:r>
    </w:p>
    <w:p w14:paraId="5B0966A2">
      <w:pPr>
        <w:snapToGrid w:val="0"/>
        <w:spacing w:line="460" w:lineRule="exact"/>
        <w:ind w:firstLine="446" w:firstLineChars="148"/>
        <w:jc w:val="left"/>
        <w:outlineLvl w:val="1"/>
        <w:rPr>
          <w:rFonts w:ascii="仿宋" w:hAnsi="仿宋" w:eastAsia="仿宋"/>
          <w:b/>
          <w:sz w:val="30"/>
          <w:szCs w:val="30"/>
        </w:rPr>
      </w:pPr>
      <w:r>
        <w:rPr>
          <w:rFonts w:hint="eastAsia" w:ascii="仿宋" w:hAnsi="仿宋" w:eastAsia="仿宋"/>
          <w:b/>
          <w:sz w:val="30"/>
          <w:szCs w:val="30"/>
        </w:rPr>
        <w:t>5</w:t>
      </w:r>
      <w:r>
        <w:rPr>
          <w:rFonts w:ascii="仿宋" w:hAnsi="仿宋" w:eastAsia="仿宋"/>
          <w:b/>
          <w:sz w:val="30"/>
          <w:szCs w:val="30"/>
        </w:rPr>
        <w:t>.</w:t>
      </w:r>
      <w:r>
        <w:rPr>
          <w:rFonts w:hint="eastAsia" w:ascii="仿宋" w:hAnsi="仿宋" w:eastAsia="仿宋"/>
          <w:b/>
          <w:sz w:val="30"/>
          <w:szCs w:val="30"/>
        </w:rPr>
        <w:t xml:space="preserve"> 投标人的特定条件证明材料：</w:t>
      </w:r>
    </w:p>
    <w:p w14:paraId="0AFFE9BF">
      <w:pPr>
        <w:snapToGrid w:val="0"/>
        <w:spacing w:line="460" w:lineRule="exact"/>
        <w:ind w:firstLine="444" w:firstLineChars="148"/>
        <w:jc w:val="left"/>
        <w:outlineLvl w:val="1"/>
        <w:rPr>
          <w:rFonts w:ascii="仿宋" w:hAnsi="仿宋" w:eastAsia="仿宋"/>
          <w:bCs/>
          <w:sz w:val="30"/>
          <w:szCs w:val="30"/>
        </w:rPr>
      </w:pPr>
      <w:r>
        <w:rPr>
          <w:rFonts w:hint="eastAsia" w:ascii="仿宋" w:hAnsi="仿宋" w:eastAsia="仿宋"/>
          <w:sz w:val="30"/>
          <w:szCs w:val="30"/>
        </w:rPr>
        <w:t>合格投标人的资格要求中有投标人的特定条件的，未提供符合投标人特定条件证明材料或证明材</w:t>
      </w:r>
      <w:r>
        <w:rPr>
          <w:rFonts w:hint="eastAsia" w:ascii="仿宋" w:hAnsi="仿宋" w:eastAsia="仿宋"/>
          <w:bCs/>
          <w:sz w:val="30"/>
          <w:szCs w:val="30"/>
        </w:rPr>
        <w:t>料不在有效期内或未盖投标人公章；</w:t>
      </w:r>
    </w:p>
    <w:p w14:paraId="6CDCC2AA">
      <w:pPr>
        <w:snapToGrid w:val="0"/>
        <w:spacing w:line="460" w:lineRule="exact"/>
        <w:ind w:firstLine="446" w:firstLineChars="148"/>
        <w:jc w:val="left"/>
        <w:outlineLvl w:val="1"/>
        <w:rPr>
          <w:rFonts w:ascii="仿宋" w:hAnsi="仿宋" w:eastAsia="仿宋"/>
          <w:b/>
          <w:bCs/>
          <w:sz w:val="30"/>
          <w:szCs w:val="30"/>
        </w:rPr>
      </w:pPr>
      <w:r>
        <w:rPr>
          <w:rFonts w:hint="eastAsia" w:ascii="仿宋" w:hAnsi="仿宋" w:eastAsia="仿宋"/>
          <w:b/>
          <w:bCs/>
          <w:sz w:val="30"/>
          <w:szCs w:val="30"/>
        </w:rPr>
        <w:t>6</w:t>
      </w:r>
      <w:r>
        <w:rPr>
          <w:rFonts w:ascii="仿宋" w:hAnsi="仿宋" w:eastAsia="仿宋"/>
          <w:b/>
          <w:bCs/>
          <w:sz w:val="30"/>
          <w:szCs w:val="30"/>
        </w:rPr>
        <w:t>.</w:t>
      </w:r>
      <w:r>
        <w:rPr>
          <w:rFonts w:hint="eastAsia" w:ascii="仿宋" w:hAnsi="仿宋" w:eastAsia="仿宋"/>
          <w:b/>
          <w:bCs/>
          <w:sz w:val="30"/>
          <w:szCs w:val="30"/>
        </w:rPr>
        <w:t>中小企业声明函：</w:t>
      </w:r>
    </w:p>
    <w:p w14:paraId="008276A5">
      <w:pPr>
        <w:snapToGrid w:val="0"/>
        <w:spacing w:line="460" w:lineRule="exact"/>
        <w:ind w:firstLine="444" w:firstLineChars="148"/>
        <w:jc w:val="left"/>
        <w:outlineLvl w:val="1"/>
        <w:rPr>
          <w:rFonts w:ascii="仿宋" w:hAnsi="仿宋" w:eastAsia="仿宋"/>
          <w:bCs/>
          <w:sz w:val="30"/>
          <w:szCs w:val="30"/>
        </w:rPr>
      </w:pPr>
      <w:r>
        <w:rPr>
          <w:rFonts w:hint="eastAsia" w:ascii="仿宋" w:hAnsi="仿宋" w:eastAsia="仿宋"/>
          <w:bCs/>
          <w:sz w:val="30"/>
          <w:szCs w:val="30"/>
        </w:rPr>
        <w:t>项目专门面向中小企业的，未提供中小企业声明函或中小企业声明函中未完整填写标的名称、企业名称、从业人员、营业收入、资产总额或未盖投标人公章；</w:t>
      </w:r>
    </w:p>
    <w:p w14:paraId="09A5E162">
      <w:pPr>
        <w:snapToGrid w:val="0"/>
        <w:spacing w:line="460" w:lineRule="exact"/>
        <w:ind w:firstLine="461" w:firstLineChars="148"/>
        <w:jc w:val="left"/>
        <w:outlineLvl w:val="1"/>
        <w:rPr>
          <w:rFonts w:ascii="仿宋" w:hAnsi="仿宋" w:eastAsia="仿宋"/>
          <w:sz w:val="30"/>
          <w:szCs w:val="30"/>
        </w:rPr>
      </w:pPr>
      <w:r>
        <w:rPr>
          <w:rFonts w:hint="eastAsia" w:ascii="仿宋" w:hAnsi="仿宋" w:eastAsia="仿宋"/>
          <w:spacing w:val="6"/>
          <w:sz w:val="30"/>
          <w:szCs w:val="30"/>
        </w:rPr>
        <w:t>残疾人福利性单位投标的，</w:t>
      </w:r>
      <w:r>
        <w:rPr>
          <w:rFonts w:hint="eastAsia" w:ascii="仿宋" w:hAnsi="仿宋" w:eastAsia="仿宋"/>
          <w:bCs/>
          <w:sz w:val="30"/>
          <w:szCs w:val="30"/>
        </w:rPr>
        <w:t>未提供残疾人福利性单位声明函或未盖投标人公章；监狱企业投标的，未提供由省级以上监狱管理局、戒毒管理局（含新疆生产建设兵团）出具的属于监狱企业的证明文件；</w:t>
      </w:r>
    </w:p>
    <w:p w14:paraId="4B293B32">
      <w:pPr>
        <w:snapToGrid w:val="0"/>
        <w:spacing w:line="460" w:lineRule="exact"/>
        <w:ind w:firstLine="446" w:firstLineChars="148"/>
        <w:jc w:val="left"/>
        <w:outlineLvl w:val="1"/>
        <w:rPr>
          <w:rFonts w:ascii="仿宋" w:hAnsi="仿宋" w:eastAsia="仿宋"/>
          <w:b/>
          <w:sz w:val="30"/>
          <w:szCs w:val="30"/>
        </w:rPr>
      </w:pPr>
      <w:r>
        <w:rPr>
          <w:rFonts w:ascii="仿宋" w:hAnsi="仿宋" w:eastAsia="仿宋"/>
          <w:b/>
          <w:sz w:val="30"/>
          <w:szCs w:val="30"/>
        </w:rPr>
        <w:t>7.</w:t>
      </w:r>
      <w:r>
        <w:rPr>
          <w:rFonts w:hint="eastAsia" w:ascii="仿宋" w:hAnsi="仿宋" w:eastAsia="仿宋"/>
          <w:b/>
          <w:sz w:val="30"/>
          <w:szCs w:val="30"/>
        </w:rPr>
        <w:t>分包意向协议:</w:t>
      </w:r>
    </w:p>
    <w:p w14:paraId="793FC6A6">
      <w:pPr>
        <w:snapToGrid w:val="0"/>
        <w:spacing w:line="460" w:lineRule="exact"/>
        <w:ind w:firstLine="444" w:firstLineChars="148"/>
        <w:jc w:val="left"/>
        <w:outlineLvl w:val="1"/>
        <w:rPr>
          <w:rFonts w:ascii="仿宋" w:hAnsi="仿宋" w:eastAsia="仿宋"/>
          <w:sz w:val="30"/>
          <w:szCs w:val="30"/>
        </w:rPr>
      </w:pPr>
      <w:r>
        <w:rPr>
          <w:rFonts w:hint="eastAsia" w:ascii="仿宋" w:hAnsi="仿宋" w:eastAsia="仿宋"/>
          <w:sz w:val="30"/>
          <w:szCs w:val="30"/>
        </w:rPr>
        <w:t>项目要求以合同分包形式预留份额专门面向中小企业的，未提供分包意向协议或</w:t>
      </w:r>
      <w:r>
        <w:rPr>
          <w:rFonts w:hint="eastAsia" w:ascii="仿宋" w:hAnsi="仿宋" w:eastAsia="仿宋"/>
          <w:bCs/>
          <w:sz w:val="30"/>
          <w:szCs w:val="30"/>
        </w:rPr>
        <w:t>未盖投标人与分包供应商公章或</w:t>
      </w:r>
      <w:r>
        <w:rPr>
          <w:rFonts w:hint="eastAsia" w:ascii="仿宋" w:hAnsi="仿宋" w:eastAsia="仿宋"/>
          <w:sz w:val="30"/>
          <w:szCs w:val="30"/>
        </w:rPr>
        <w:t>未列明分包供应商承担的工作、合同金额占比。</w:t>
      </w:r>
    </w:p>
    <w:p w14:paraId="43199A91">
      <w:pPr>
        <w:pStyle w:val="32"/>
        <w:snapToGrid w:val="0"/>
        <w:spacing w:before="156" w:after="156" w:line="240" w:lineRule="auto"/>
        <w:rPr>
          <w:rFonts w:ascii="仿宋" w:hAnsi="仿宋" w:eastAsia="仿宋"/>
          <w:sz w:val="30"/>
          <w:szCs w:val="30"/>
        </w:rPr>
      </w:pPr>
    </w:p>
    <w:p w14:paraId="522B9E58">
      <w:pPr>
        <w:pStyle w:val="32"/>
        <w:snapToGrid w:val="0"/>
        <w:spacing w:before="156" w:after="156" w:line="240" w:lineRule="auto"/>
        <w:rPr>
          <w:rFonts w:ascii="仿宋" w:hAnsi="仿宋" w:eastAsia="仿宋"/>
          <w:sz w:val="30"/>
          <w:szCs w:val="30"/>
        </w:rPr>
      </w:pPr>
    </w:p>
    <w:p w14:paraId="0C315B56">
      <w:pPr>
        <w:snapToGrid w:val="0"/>
        <w:spacing w:before="50" w:after="156" w:afterLines="50"/>
        <w:jc w:val="left"/>
        <w:rPr>
          <w:rFonts w:ascii="仿宋" w:hAnsi="仿宋" w:eastAsia="仿宋"/>
          <w:sz w:val="30"/>
          <w:szCs w:val="30"/>
        </w:rPr>
      </w:pPr>
      <w:r>
        <w:rPr>
          <w:rFonts w:hint="eastAsia" w:ascii="仿宋" w:hAnsi="仿宋" w:eastAsia="仿宋"/>
          <w:sz w:val="30"/>
          <w:szCs w:val="30"/>
        </w:rPr>
        <w:br w:type="page"/>
      </w:r>
      <w:r>
        <w:rPr>
          <w:rFonts w:hint="eastAsia" w:ascii="仿宋" w:hAnsi="仿宋" w:eastAsia="仿宋"/>
          <w:sz w:val="30"/>
          <w:szCs w:val="30"/>
        </w:rPr>
        <w:t>附件2：</w:t>
      </w:r>
    </w:p>
    <w:p w14:paraId="35B03979">
      <w:pPr>
        <w:snapToGrid w:val="0"/>
        <w:spacing w:before="50" w:after="50"/>
        <w:jc w:val="center"/>
        <w:rPr>
          <w:rFonts w:ascii="仿宋" w:hAnsi="仿宋" w:eastAsia="仿宋"/>
          <w:b/>
          <w:sz w:val="36"/>
          <w:szCs w:val="36"/>
        </w:rPr>
      </w:pPr>
      <w:r>
        <w:rPr>
          <w:rFonts w:hint="eastAsia" w:ascii="仿宋" w:hAnsi="仿宋" w:eastAsia="仿宋"/>
          <w:b/>
          <w:sz w:val="36"/>
          <w:szCs w:val="36"/>
        </w:rPr>
        <w:t>声 明 书</w:t>
      </w:r>
    </w:p>
    <w:p w14:paraId="726CBC21">
      <w:pPr>
        <w:snapToGrid w:val="0"/>
        <w:spacing w:before="156" w:beforeLines="50" w:after="50" w:line="460" w:lineRule="exact"/>
        <w:rPr>
          <w:rFonts w:ascii="仿宋" w:hAnsi="仿宋" w:eastAsia="仿宋"/>
          <w:sz w:val="30"/>
          <w:szCs w:val="30"/>
        </w:rPr>
      </w:pPr>
      <w:r>
        <w:rPr>
          <w:rFonts w:hint="eastAsia" w:ascii="仿宋" w:hAnsi="仿宋" w:eastAsia="仿宋"/>
          <w:sz w:val="30"/>
          <w:szCs w:val="30"/>
        </w:rPr>
        <w:t>致浙江省政府采购中心：</w:t>
      </w:r>
    </w:p>
    <w:p w14:paraId="1522800C">
      <w:pPr>
        <w:snapToGrid w:val="0"/>
        <w:spacing w:before="156" w:beforeLines="50" w:after="50" w:line="460" w:lineRule="exact"/>
        <w:ind w:firstLine="600" w:firstLineChars="200"/>
        <w:rPr>
          <w:rFonts w:ascii="仿宋" w:hAnsi="仿宋" w:eastAsia="仿宋"/>
          <w:sz w:val="30"/>
          <w:szCs w:val="30"/>
        </w:rPr>
      </w:pPr>
      <w:r>
        <w:rPr>
          <w:rFonts w:hint="eastAsia" w:ascii="仿宋" w:hAnsi="仿宋" w:eastAsia="仿宋"/>
          <w:sz w:val="30"/>
          <w:szCs w:val="30"/>
        </w:rPr>
        <w:t>我方愿意参加贵方组织的</w:t>
      </w:r>
      <w:bookmarkStart w:id="32" w:name="PO_3000002632_PM002"/>
      <w:sdt>
        <w:sdtPr>
          <w:rPr>
            <w:rFonts w:ascii="仿宋" w:hAnsi="仿宋" w:eastAsia="仿宋"/>
            <w:b/>
            <w:sz w:val="30"/>
            <w:szCs w:val="30"/>
            <w:u w:val="single"/>
          </w:rPr>
          <w:alias w:val="新招标-项目名称"/>
          <w:tag w:val="projectName_new1"/>
          <w:id w:val="111173613"/>
          <w:placeholder>
            <w:docPart w:val="653363bfdf794ddc9844ca2f74ba71c9"/>
          </w:placeholder>
          <w15:color w:val="D4927B"/>
        </w:sdtPr>
        <w:sdtEndPr>
          <w:rPr>
            <w:rFonts w:ascii="仿宋" w:hAnsi="仿宋" w:eastAsia="仿宋"/>
            <w:b/>
            <w:sz w:val="30"/>
            <w:szCs w:val="30"/>
            <w:u w:val="single"/>
          </w:rPr>
        </w:sdtEndPr>
        <w:sdtContent>
          <w:r>
            <w:rPr>
              <w:rFonts w:hint="eastAsia" w:ascii="仿宋" w:hAnsi="仿宋" w:eastAsia="仿宋"/>
              <w:b/>
              <w:sz w:val="30"/>
              <w:szCs w:val="30"/>
              <w:u w:val="single"/>
              <w:lang w:eastAsia="zh-CN"/>
            </w:rPr>
            <w:t>浙江省全民健身中心物业综合运维服务项目</w:t>
          </w:r>
        </w:sdtContent>
      </w:sdt>
      <w:bookmarkEnd w:id="32"/>
      <w:r>
        <w:rPr>
          <w:rFonts w:hint="eastAsia" w:ascii="仿宋" w:hAnsi="仿宋" w:eastAsia="仿宋"/>
          <w:sz w:val="30"/>
          <w:szCs w:val="30"/>
          <w:u w:val="single"/>
        </w:rPr>
        <w:t>（编号为</w:t>
      </w:r>
      <w:bookmarkStart w:id="33" w:name="PO_15528_PM001_3"/>
      <w:sdt>
        <w:sdtPr>
          <w:rPr>
            <w:rFonts w:hint="eastAsia" w:ascii="仿宋" w:hAnsi="仿宋" w:eastAsia="仿宋"/>
            <w:sz w:val="30"/>
            <w:szCs w:val="30"/>
            <w:u w:val="single"/>
          </w:rPr>
          <w:alias w:val="新招标-项目编号"/>
          <w:tag w:val="projectCode_new1"/>
          <w:id w:val="342182327"/>
          <w:placeholder>
            <w:docPart w:val="575b9b4a29d14517a45534ef10ab8370"/>
          </w:placeholder>
          <w15:color w:val="D4927B"/>
        </w:sdtPr>
        <w:sdtEndPr>
          <w:rPr>
            <w:rFonts w:hint="eastAsia" w:ascii="仿宋" w:hAnsi="仿宋" w:eastAsia="仿宋"/>
            <w:sz w:val="30"/>
            <w:szCs w:val="30"/>
            <w:u w:val="single"/>
          </w:rPr>
        </w:sdtEndPr>
        <w:sdtContent>
          <w:r>
            <w:rPr>
              <w:rFonts w:hint="eastAsia" w:ascii="仿宋" w:hAnsi="仿宋" w:eastAsia="仿宋"/>
              <w:sz w:val="30"/>
              <w:szCs w:val="30"/>
              <w:u w:val="single"/>
              <w:lang w:eastAsia="zh-CN"/>
            </w:rPr>
            <w:t>330000263770130000018-ZZCG2026E-GK-119</w:t>
          </w:r>
        </w:sdtContent>
      </w:sdt>
      <w:bookmarkEnd w:id="33"/>
      <w:r>
        <w:rPr>
          <w:rFonts w:hint="eastAsia" w:ascii="仿宋" w:hAnsi="仿宋" w:eastAsia="仿宋"/>
          <w:sz w:val="30"/>
          <w:szCs w:val="30"/>
          <w:u w:val="single"/>
        </w:rPr>
        <w:t>）</w:t>
      </w:r>
      <w:r>
        <w:rPr>
          <w:rFonts w:hint="eastAsia" w:ascii="仿宋" w:hAnsi="仿宋" w:eastAsia="仿宋"/>
          <w:sz w:val="30"/>
          <w:szCs w:val="30"/>
        </w:rPr>
        <w:t>的投标，为此，我方就本次投标有关事项郑重声明如下：</w:t>
      </w:r>
    </w:p>
    <w:p w14:paraId="34B74B2C">
      <w:pPr>
        <w:snapToGrid w:val="0"/>
        <w:spacing w:before="156" w:beforeLines="50" w:after="50" w:line="460" w:lineRule="exact"/>
        <w:ind w:firstLine="600" w:firstLineChars="200"/>
        <w:rPr>
          <w:rFonts w:ascii="仿宋" w:hAnsi="仿宋" w:eastAsia="仿宋"/>
          <w:sz w:val="30"/>
          <w:szCs w:val="30"/>
        </w:rPr>
      </w:pPr>
      <w:r>
        <w:rPr>
          <w:rFonts w:hint="eastAsia" w:ascii="仿宋" w:hAnsi="仿宋" w:eastAsia="仿宋"/>
          <w:sz w:val="30"/>
          <w:szCs w:val="30"/>
        </w:rPr>
        <w:t>1.我方已详细审查全部招标文件，同意招标文件的各项要求。</w:t>
      </w:r>
    </w:p>
    <w:p w14:paraId="5A7B38B5">
      <w:pPr>
        <w:snapToGrid w:val="0"/>
        <w:spacing w:before="156" w:beforeLines="50" w:after="50" w:line="460" w:lineRule="exact"/>
        <w:ind w:firstLine="600" w:firstLineChars="200"/>
        <w:rPr>
          <w:rFonts w:ascii="仿宋" w:hAnsi="仿宋" w:eastAsia="仿宋"/>
          <w:sz w:val="30"/>
          <w:szCs w:val="30"/>
        </w:rPr>
      </w:pPr>
      <w:r>
        <w:rPr>
          <w:rFonts w:hint="eastAsia" w:ascii="仿宋" w:hAnsi="仿宋" w:eastAsia="仿宋"/>
          <w:sz w:val="30"/>
          <w:szCs w:val="30"/>
        </w:rPr>
        <w:t>2.我方向贵方提交的所有投标文件、资料都是准确的和真实的。</w:t>
      </w:r>
    </w:p>
    <w:p w14:paraId="103DF50A">
      <w:pPr>
        <w:snapToGrid w:val="0"/>
        <w:spacing w:before="156" w:beforeLines="50" w:after="50" w:line="460" w:lineRule="exact"/>
        <w:ind w:firstLine="600" w:firstLineChars="200"/>
        <w:rPr>
          <w:rFonts w:ascii="仿宋" w:hAnsi="仿宋" w:eastAsia="仿宋"/>
          <w:sz w:val="30"/>
          <w:szCs w:val="30"/>
        </w:rPr>
      </w:pPr>
      <w:r>
        <w:rPr>
          <w:rFonts w:hint="eastAsia" w:ascii="仿宋" w:hAnsi="仿宋" w:eastAsia="仿宋"/>
          <w:sz w:val="30"/>
          <w:szCs w:val="30"/>
        </w:rPr>
        <w:t>3.若中标，我方将按招标文件规定履行合同责任和义务。</w:t>
      </w:r>
    </w:p>
    <w:p w14:paraId="3EC8020C">
      <w:pPr>
        <w:snapToGrid w:val="0"/>
        <w:spacing w:before="156" w:beforeLines="50" w:after="50" w:line="460" w:lineRule="exact"/>
        <w:ind w:firstLine="600" w:firstLineChars="200"/>
        <w:rPr>
          <w:rFonts w:ascii="仿宋" w:hAnsi="仿宋" w:eastAsia="仿宋"/>
          <w:sz w:val="30"/>
          <w:szCs w:val="30"/>
        </w:rPr>
      </w:pPr>
      <w:r>
        <w:rPr>
          <w:rFonts w:hint="eastAsia" w:ascii="仿宋" w:hAnsi="仿宋" w:eastAsia="仿宋"/>
          <w:sz w:val="30"/>
          <w:szCs w:val="30"/>
        </w:rPr>
        <w:t>4.我方不是采购人的附属机构；在获知本项目采购信息后，与采购人聘请的为此项目提供咨询服务的公司及其附属机构没有任何联系。</w:t>
      </w:r>
    </w:p>
    <w:p w14:paraId="1C2005B2">
      <w:pPr>
        <w:snapToGrid w:val="0"/>
        <w:spacing w:before="156" w:beforeLines="50" w:after="50" w:line="460" w:lineRule="exact"/>
        <w:ind w:firstLine="600" w:firstLineChars="200"/>
        <w:rPr>
          <w:rFonts w:ascii="仿宋" w:hAnsi="仿宋" w:eastAsia="仿宋"/>
          <w:sz w:val="30"/>
          <w:szCs w:val="30"/>
        </w:rPr>
      </w:pPr>
      <w:r>
        <w:rPr>
          <w:rFonts w:hint="eastAsia" w:ascii="仿宋" w:hAnsi="仿宋" w:eastAsia="仿宋"/>
          <w:sz w:val="30"/>
          <w:szCs w:val="30"/>
        </w:rPr>
        <w:t>5.投标文件自开标日起有效期为90天。</w:t>
      </w:r>
    </w:p>
    <w:p w14:paraId="791D1A09">
      <w:pPr>
        <w:snapToGrid w:val="0"/>
        <w:spacing w:line="460" w:lineRule="exact"/>
        <w:ind w:firstLine="590" w:firstLineChars="196"/>
        <w:jc w:val="left"/>
        <w:rPr>
          <w:rFonts w:ascii="仿宋" w:hAnsi="仿宋" w:eastAsia="仿宋"/>
          <w:b/>
          <w:sz w:val="30"/>
          <w:szCs w:val="30"/>
        </w:rPr>
      </w:pPr>
      <w:r>
        <w:rPr>
          <w:rFonts w:hint="eastAsia" w:ascii="仿宋" w:hAnsi="仿宋" w:eastAsia="仿宋"/>
          <w:b/>
          <w:sz w:val="30"/>
          <w:szCs w:val="30"/>
        </w:rPr>
        <w:t>6.我方承诺已经具备参与政府采购活动的资格条件；</w:t>
      </w:r>
      <w:r>
        <w:rPr>
          <w:rFonts w:ascii="仿宋" w:hAnsi="仿宋" w:eastAsia="仿宋"/>
          <w:b/>
          <w:sz w:val="30"/>
          <w:szCs w:val="30"/>
        </w:rPr>
        <w:t>具有良好的商业信誉和健全的财务会计制度</w:t>
      </w:r>
      <w:r>
        <w:rPr>
          <w:rFonts w:hint="eastAsia" w:ascii="仿宋" w:hAnsi="仿宋" w:eastAsia="仿宋"/>
          <w:b/>
          <w:sz w:val="30"/>
          <w:szCs w:val="30"/>
        </w:rPr>
        <w:t>；</w:t>
      </w:r>
      <w:r>
        <w:rPr>
          <w:rFonts w:ascii="仿宋" w:hAnsi="仿宋" w:eastAsia="仿宋"/>
          <w:b/>
          <w:sz w:val="30"/>
          <w:szCs w:val="30"/>
        </w:rPr>
        <w:t>有依法缴纳税收和社会保障资金的良好记录；参加政府采购活动前三年内，在经营活动中没有重大违法记录</w:t>
      </w:r>
      <w:r>
        <w:rPr>
          <w:rFonts w:hint="eastAsia" w:ascii="仿宋" w:hAnsi="仿宋" w:eastAsia="仿宋"/>
          <w:b/>
          <w:sz w:val="30"/>
          <w:szCs w:val="30"/>
        </w:rPr>
        <w:t>。</w:t>
      </w:r>
    </w:p>
    <w:p w14:paraId="6FA8F9CE">
      <w:pPr>
        <w:snapToGrid w:val="0"/>
        <w:spacing w:before="156" w:beforeLines="50" w:after="50" w:line="460" w:lineRule="exact"/>
        <w:ind w:firstLine="600" w:firstLineChars="200"/>
        <w:rPr>
          <w:rFonts w:ascii="仿宋" w:hAnsi="仿宋" w:eastAsia="仿宋"/>
          <w:sz w:val="30"/>
          <w:szCs w:val="30"/>
        </w:rPr>
      </w:pPr>
      <w:r>
        <w:rPr>
          <w:rFonts w:hint="eastAsia" w:ascii="仿宋" w:hAnsi="仿宋" w:eastAsia="仿宋"/>
          <w:sz w:val="30"/>
          <w:szCs w:val="30"/>
        </w:rPr>
        <w:t>7.我方通过“信用中国”网站（www.creditchina.gov.cn）、中国政府采购网（www.ccgp.gov.cn）查询，未被列入失信被执行人、重大税收违法案件当事人名单（重大税收违法失信主体名单）、政府采购严重违法失信行为记录名单。</w:t>
      </w:r>
    </w:p>
    <w:p w14:paraId="2D7ABBFA">
      <w:pPr>
        <w:snapToGrid w:val="0"/>
        <w:spacing w:before="156" w:beforeLines="50" w:after="50" w:line="460" w:lineRule="exact"/>
        <w:ind w:firstLine="600" w:firstLineChars="200"/>
        <w:rPr>
          <w:rFonts w:ascii="仿宋" w:hAnsi="仿宋" w:eastAsia="仿宋"/>
          <w:sz w:val="30"/>
          <w:szCs w:val="30"/>
        </w:rPr>
      </w:pPr>
      <w:r>
        <w:rPr>
          <w:rFonts w:hint="eastAsia" w:ascii="仿宋" w:hAnsi="仿宋" w:eastAsia="仿宋"/>
          <w:sz w:val="30"/>
          <w:szCs w:val="30"/>
        </w:rPr>
        <w:t>8</w:t>
      </w:r>
      <w:r>
        <w:rPr>
          <w:rFonts w:ascii="仿宋" w:hAnsi="仿宋" w:eastAsia="仿宋"/>
          <w:sz w:val="30"/>
          <w:szCs w:val="30"/>
        </w:rPr>
        <w:t>.</w:t>
      </w:r>
      <w:r>
        <w:rPr>
          <w:rFonts w:hint="eastAsia" w:ascii="仿宋" w:hAnsi="仿宋" w:eastAsia="仿宋"/>
          <w:sz w:val="30"/>
          <w:szCs w:val="30"/>
        </w:rPr>
        <w:t>我方不存在</w:t>
      </w:r>
      <w:r>
        <w:rPr>
          <w:rFonts w:ascii="仿宋" w:hAnsi="仿宋" w:eastAsia="仿宋"/>
          <w:sz w:val="30"/>
          <w:szCs w:val="30"/>
        </w:rPr>
        <w:t>单位负责人为同一人或者存在直接控股、管理关系的不同供应商， 参加同一合同项下的政府采购活动</w:t>
      </w:r>
      <w:r>
        <w:rPr>
          <w:rFonts w:hint="eastAsia" w:ascii="仿宋" w:hAnsi="仿宋" w:eastAsia="仿宋"/>
          <w:sz w:val="30"/>
          <w:szCs w:val="30"/>
        </w:rPr>
        <w:t>的情况</w:t>
      </w:r>
      <w:r>
        <w:rPr>
          <w:rFonts w:ascii="仿宋" w:hAnsi="仿宋" w:eastAsia="仿宋"/>
          <w:sz w:val="30"/>
          <w:szCs w:val="30"/>
        </w:rPr>
        <w:t>。</w:t>
      </w:r>
    </w:p>
    <w:p w14:paraId="674CCD05">
      <w:pPr>
        <w:snapToGrid w:val="0"/>
        <w:spacing w:before="156" w:beforeLines="50" w:after="50" w:line="460" w:lineRule="exact"/>
        <w:ind w:firstLine="600" w:firstLineChars="200"/>
        <w:rPr>
          <w:rFonts w:ascii="仿宋" w:hAnsi="仿宋" w:eastAsia="仿宋"/>
          <w:sz w:val="30"/>
          <w:szCs w:val="30"/>
        </w:rPr>
      </w:pPr>
      <w:r>
        <w:rPr>
          <w:rFonts w:hint="eastAsia" w:ascii="仿宋" w:hAnsi="仿宋" w:eastAsia="仿宋"/>
          <w:sz w:val="30"/>
          <w:szCs w:val="30"/>
        </w:rPr>
        <w:t>9</w:t>
      </w:r>
      <w:r>
        <w:rPr>
          <w:rFonts w:ascii="仿宋" w:hAnsi="仿宋" w:eastAsia="仿宋"/>
          <w:sz w:val="30"/>
          <w:szCs w:val="30"/>
        </w:rPr>
        <w:t>.</w:t>
      </w:r>
      <w:r>
        <w:rPr>
          <w:rFonts w:hint="eastAsia" w:ascii="仿宋" w:hAnsi="仿宋" w:eastAsia="仿宋"/>
          <w:sz w:val="30"/>
          <w:szCs w:val="30"/>
        </w:rPr>
        <w:t>我方不存在</w:t>
      </w:r>
      <w:r>
        <w:rPr>
          <w:rFonts w:ascii="仿宋" w:hAnsi="仿宋" w:eastAsia="仿宋"/>
          <w:sz w:val="30"/>
          <w:szCs w:val="30"/>
        </w:rPr>
        <w:t>为采购项目提供整体设计、规范编制或者项目管理、监理、检测等服务</w:t>
      </w:r>
      <w:r>
        <w:rPr>
          <w:rFonts w:hint="eastAsia" w:ascii="仿宋" w:hAnsi="仿宋" w:eastAsia="仿宋"/>
          <w:sz w:val="30"/>
          <w:szCs w:val="30"/>
        </w:rPr>
        <w:t>后</w:t>
      </w:r>
      <w:r>
        <w:rPr>
          <w:rFonts w:ascii="仿宋" w:hAnsi="仿宋" w:eastAsia="仿宋"/>
          <w:sz w:val="30"/>
          <w:szCs w:val="30"/>
        </w:rPr>
        <w:t>再参加该采购项目的其他采购活动</w:t>
      </w:r>
      <w:r>
        <w:rPr>
          <w:rFonts w:hint="eastAsia" w:ascii="仿宋" w:hAnsi="仿宋" w:eastAsia="仿宋"/>
          <w:sz w:val="30"/>
          <w:szCs w:val="30"/>
        </w:rPr>
        <w:t>的情况</w:t>
      </w:r>
      <w:r>
        <w:rPr>
          <w:rFonts w:ascii="仿宋" w:hAnsi="仿宋" w:eastAsia="仿宋"/>
          <w:sz w:val="30"/>
          <w:szCs w:val="30"/>
        </w:rPr>
        <w:t>。</w:t>
      </w:r>
    </w:p>
    <w:p w14:paraId="3A26D7FC">
      <w:pPr>
        <w:snapToGrid w:val="0"/>
        <w:spacing w:before="156" w:beforeLines="50" w:after="50" w:line="460" w:lineRule="exact"/>
        <w:ind w:firstLine="600" w:firstLineChars="200"/>
        <w:rPr>
          <w:rFonts w:ascii="仿宋" w:hAnsi="仿宋" w:eastAsia="仿宋"/>
          <w:sz w:val="30"/>
          <w:szCs w:val="30"/>
        </w:rPr>
      </w:pPr>
      <w:r>
        <w:rPr>
          <w:rFonts w:ascii="仿宋" w:hAnsi="仿宋" w:eastAsia="仿宋"/>
          <w:sz w:val="30"/>
          <w:szCs w:val="30"/>
        </w:rPr>
        <w:t>10</w:t>
      </w:r>
      <w:r>
        <w:rPr>
          <w:rFonts w:hint="eastAsia" w:ascii="仿宋" w:hAnsi="仿宋" w:eastAsia="仿宋"/>
          <w:sz w:val="30"/>
          <w:szCs w:val="30"/>
        </w:rPr>
        <w:t>.以上事项如有虚假或隐瞒，我方愿意承担一切后果，并不再寻求任何旨在减轻或免除法律责任的辩解。</w:t>
      </w:r>
    </w:p>
    <w:p w14:paraId="75C8A41A">
      <w:pPr>
        <w:snapToGrid w:val="0"/>
        <w:spacing w:before="156" w:beforeLines="50" w:after="50" w:line="460" w:lineRule="exact"/>
        <w:ind w:right="600" w:firstLine="150" w:firstLineChars="50"/>
        <w:rPr>
          <w:rFonts w:ascii="仿宋" w:hAnsi="仿宋" w:eastAsia="仿宋"/>
          <w:sz w:val="30"/>
          <w:szCs w:val="30"/>
        </w:rPr>
      </w:pPr>
    </w:p>
    <w:p w14:paraId="012D54A5">
      <w:pPr>
        <w:snapToGrid w:val="0"/>
        <w:spacing w:before="156" w:beforeLines="50" w:after="50" w:line="460" w:lineRule="exact"/>
        <w:ind w:right="600" w:firstLine="150" w:firstLineChars="50"/>
        <w:rPr>
          <w:rFonts w:ascii="仿宋" w:hAnsi="仿宋" w:eastAsia="仿宋"/>
          <w:sz w:val="30"/>
          <w:szCs w:val="30"/>
        </w:rPr>
      </w:pPr>
    </w:p>
    <w:p w14:paraId="1344D7C7">
      <w:pPr>
        <w:snapToGrid w:val="0"/>
        <w:spacing w:before="156" w:beforeLines="50" w:after="50" w:line="460" w:lineRule="exact"/>
        <w:ind w:right="600" w:firstLine="150" w:firstLineChars="50"/>
        <w:rPr>
          <w:rFonts w:ascii="仿宋" w:hAnsi="仿宋" w:eastAsia="仿宋"/>
          <w:sz w:val="30"/>
          <w:szCs w:val="30"/>
          <w:u w:val="single"/>
        </w:rPr>
      </w:pPr>
      <w:r>
        <w:rPr>
          <w:rFonts w:hint="eastAsia" w:ascii="仿宋" w:hAnsi="仿宋" w:eastAsia="仿宋"/>
          <w:sz w:val="30"/>
          <w:szCs w:val="30"/>
        </w:rPr>
        <w:t>投标人全称（公章）：</w:t>
      </w:r>
      <w:r>
        <w:rPr>
          <w:rFonts w:hint="eastAsia" w:ascii="仿宋" w:hAnsi="仿宋" w:eastAsia="仿宋"/>
          <w:sz w:val="30"/>
          <w:szCs w:val="30"/>
          <w:u w:val="single"/>
        </w:rPr>
        <w:t xml:space="preserve">          </w:t>
      </w:r>
      <w:r>
        <w:rPr>
          <w:rFonts w:hint="eastAsia" w:ascii="仿宋" w:hAnsi="仿宋" w:eastAsia="仿宋"/>
          <w:sz w:val="30"/>
          <w:szCs w:val="30"/>
        </w:rPr>
        <w:t>日 期：</w:t>
      </w:r>
      <w:r>
        <w:rPr>
          <w:rFonts w:hint="eastAsia" w:ascii="仿宋" w:hAnsi="仿宋" w:eastAsia="仿宋"/>
          <w:sz w:val="30"/>
          <w:szCs w:val="30"/>
          <w:u w:val="single"/>
        </w:rPr>
        <w:t xml:space="preserve">      </w:t>
      </w:r>
    </w:p>
    <w:p w14:paraId="1249F3ED">
      <w:pPr>
        <w:snapToGrid w:val="0"/>
        <w:spacing w:before="156" w:beforeLines="50" w:after="50" w:line="460" w:lineRule="exact"/>
        <w:rPr>
          <w:rFonts w:ascii="仿宋" w:hAnsi="仿宋" w:eastAsia="仿宋"/>
          <w:sz w:val="30"/>
          <w:szCs w:val="30"/>
        </w:rPr>
      </w:pPr>
      <w:r>
        <w:rPr>
          <w:rFonts w:hint="eastAsia" w:ascii="仿宋" w:hAnsi="仿宋" w:eastAsia="仿宋"/>
          <w:sz w:val="30"/>
          <w:szCs w:val="30"/>
        </w:rPr>
        <w:br w:type="page"/>
      </w:r>
      <w:r>
        <w:rPr>
          <w:rFonts w:hint="eastAsia" w:ascii="仿宋" w:hAnsi="仿宋" w:eastAsia="仿宋"/>
          <w:sz w:val="30"/>
          <w:szCs w:val="30"/>
        </w:rPr>
        <w:t>附件3</w:t>
      </w:r>
      <w:r>
        <w:rPr>
          <w:rFonts w:ascii="仿宋" w:hAnsi="仿宋" w:eastAsia="仿宋"/>
          <w:sz w:val="30"/>
          <w:szCs w:val="30"/>
        </w:rPr>
        <w:t>-1</w:t>
      </w:r>
      <w:r>
        <w:rPr>
          <w:rFonts w:hint="eastAsia" w:ascii="仿宋" w:hAnsi="仿宋" w:eastAsia="仿宋"/>
          <w:sz w:val="30"/>
          <w:szCs w:val="30"/>
        </w:rPr>
        <w:t>：</w:t>
      </w:r>
    </w:p>
    <w:p w14:paraId="4F3996D1">
      <w:pPr>
        <w:snapToGrid w:val="0"/>
        <w:spacing w:before="50" w:after="50"/>
        <w:jc w:val="center"/>
        <w:rPr>
          <w:rFonts w:ascii="仿宋" w:hAnsi="仿宋" w:eastAsia="仿宋"/>
          <w:b/>
          <w:sz w:val="36"/>
          <w:szCs w:val="36"/>
        </w:rPr>
      </w:pPr>
      <w:r>
        <w:rPr>
          <w:rFonts w:hint="eastAsia" w:ascii="仿宋" w:hAnsi="仿宋" w:eastAsia="仿宋"/>
          <w:b/>
          <w:sz w:val="36"/>
          <w:szCs w:val="36"/>
        </w:rPr>
        <w:t>法定代表人授权委托书</w:t>
      </w:r>
    </w:p>
    <w:p w14:paraId="5B39A498">
      <w:pPr>
        <w:snapToGrid w:val="0"/>
        <w:spacing w:before="156" w:beforeLines="50" w:after="50"/>
        <w:jc w:val="center"/>
        <w:rPr>
          <w:rFonts w:ascii="仿宋" w:hAnsi="仿宋" w:eastAsia="仿宋"/>
          <w:b/>
          <w:sz w:val="30"/>
          <w:szCs w:val="30"/>
        </w:rPr>
      </w:pPr>
    </w:p>
    <w:p w14:paraId="225A3116">
      <w:pPr>
        <w:snapToGrid w:val="0"/>
        <w:spacing w:before="156" w:beforeLines="50" w:after="50" w:line="460" w:lineRule="exact"/>
        <w:rPr>
          <w:rFonts w:ascii="仿宋" w:hAnsi="仿宋" w:eastAsia="仿宋"/>
          <w:b/>
          <w:bCs/>
          <w:sz w:val="30"/>
          <w:szCs w:val="30"/>
        </w:rPr>
      </w:pPr>
      <w:r>
        <w:rPr>
          <w:rFonts w:hint="eastAsia" w:ascii="仿宋" w:hAnsi="仿宋" w:eastAsia="仿宋"/>
          <w:bCs/>
          <w:sz w:val="30"/>
          <w:szCs w:val="30"/>
        </w:rPr>
        <w:t>浙江省政府采购中心：</w:t>
      </w:r>
    </w:p>
    <w:p w14:paraId="5C9A6C48">
      <w:pPr>
        <w:snapToGrid w:val="0"/>
        <w:spacing w:before="156" w:beforeLines="50" w:after="50" w:line="460" w:lineRule="exact"/>
        <w:ind w:firstLine="900" w:firstLineChars="300"/>
        <w:rPr>
          <w:rFonts w:ascii="仿宋" w:hAnsi="仿宋" w:eastAsia="仿宋"/>
          <w:sz w:val="30"/>
          <w:szCs w:val="30"/>
        </w:rPr>
      </w:pPr>
      <w:r>
        <w:rPr>
          <w:rFonts w:hint="eastAsia" w:ascii="仿宋" w:hAnsi="仿宋" w:eastAsia="仿宋"/>
          <w:sz w:val="30"/>
          <w:szCs w:val="30"/>
        </w:rPr>
        <w:t>我</w:t>
      </w:r>
      <w:r>
        <w:rPr>
          <w:rFonts w:hint="eastAsia" w:ascii="仿宋" w:hAnsi="仿宋" w:eastAsia="仿宋"/>
          <w:sz w:val="30"/>
          <w:szCs w:val="30"/>
          <w:u w:val="single"/>
        </w:rPr>
        <w:t>（姓名）</w:t>
      </w:r>
      <w:r>
        <w:rPr>
          <w:rFonts w:hint="eastAsia" w:ascii="仿宋" w:hAnsi="仿宋" w:eastAsia="仿宋"/>
          <w:sz w:val="30"/>
          <w:szCs w:val="30"/>
        </w:rPr>
        <w:t>系</w:t>
      </w:r>
      <w:r>
        <w:rPr>
          <w:rFonts w:hint="eastAsia" w:ascii="仿宋" w:hAnsi="仿宋" w:eastAsia="仿宋"/>
          <w:sz w:val="30"/>
          <w:szCs w:val="30"/>
          <w:u w:val="single"/>
        </w:rPr>
        <w:t>（投标人名称）</w:t>
      </w:r>
      <w:r>
        <w:rPr>
          <w:rFonts w:hint="eastAsia" w:ascii="仿宋" w:hAnsi="仿宋" w:eastAsia="仿宋"/>
          <w:sz w:val="30"/>
          <w:szCs w:val="30"/>
        </w:rPr>
        <w:t>的法定代表人，现授权委托本单位在职职工</w:t>
      </w:r>
      <w:r>
        <w:rPr>
          <w:rFonts w:hint="eastAsia" w:ascii="仿宋" w:hAnsi="仿宋" w:eastAsia="仿宋"/>
          <w:sz w:val="30"/>
          <w:szCs w:val="30"/>
          <w:u w:val="single"/>
        </w:rPr>
        <w:t xml:space="preserve"> （姓名）</w:t>
      </w:r>
      <w:r>
        <w:rPr>
          <w:rFonts w:hint="eastAsia" w:ascii="仿宋" w:hAnsi="仿宋" w:eastAsia="仿宋"/>
          <w:sz w:val="30"/>
          <w:szCs w:val="30"/>
        </w:rPr>
        <w:t>为授权代表，以我方的名义参加项目名称：</w:t>
      </w:r>
      <w:bookmarkStart w:id="34" w:name="PO_3000002632_PM002_1"/>
      <w:sdt>
        <w:sdtPr>
          <w:rPr>
            <w:rFonts w:ascii="仿宋" w:hAnsi="仿宋" w:eastAsia="仿宋"/>
            <w:b/>
            <w:sz w:val="30"/>
            <w:szCs w:val="30"/>
            <w:u w:val="single"/>
          </w:rPr>
          <w:alias w:val="新招标-项目名称"/>
          <w:tag w:val="projectName_new1"/>
          <w:id w:val="804206129"/>
          <w:placeholder>
            <w:docPart w:val="d1b074c4b8f841ed9e6103a66e07fafc"/>
          </w:placeholder>
          <w15:color w:val="D4927B"/>
        </w:sdtPr>
        <w:sdtEndPr>
          <w:rPr>
            <w:rFonts w:ascii="仿宋" w:hAnsi="仿宋" w:eastAsia="仿宋"/>
            <w:b/>
            <w:sz w:val="30"/>
            <w:szCs w:val="30"/>
            <w:u w:val="single"/>
          </w:rPr>
        </w:sdtEndPr>
        <w:sdtContent>
          <w:r>
            <w:rPr>
              <w:rFonts w:hint="eastAsia" w:ascii="仿宋" w:hAnsi="仿宋" w:eastAsia="仿宋"/>
              <w:b/>
              <w:sz w:val="30"/>
              <w:szCs w:val="30"/>
              <w:u w:val="single"/>
              <w:lang w:eastAsia="zh-CN"/>
            </w:rPr>
            <w:t>浙江省全民健身中心物业综合运维服务项目</w:t>
          </w:r>
        </w:sdtContent>
      </w:sdt>
      <w:bookmarkEnd w:id="34"/>
      <w:r>
        <w:rPr>
          <w:rFonts w:hint="eastAsia" w:ascii="仿宋" w:hAnsi="仿宋" w:eastAsia="仿宋"/>
          <w:sz w:val="30"/>
          <w:szCs w:val="30"/>
        </w:rPr>
        <w:t xml:space="preserve"> 项目编号：</w:t>
      </w:r>
      <w:bookmarkStart w:id="35" w:name="PO_3000002632_PM001"/>
      <w:sdt>
        <w:sdtPr>
          <w:rPr>
            <w:rFonts w:ascii="仿宋" w:hAnsi="仿宋" w:eastAsia="仿宋"/>
            <w:b/>
            <w:sz w:val="30"/>
            <w:szCs w:val="30"/>
            <w:u w:val="single"/>
          </w:rPr>
          <w:alias w:val="新招标-项目编号"/>
          <w:tag w:val="projectCode_new1"/>
          <w:id w:val="677200513"/>
          <w:placeholder>
            <w:docPart w:val="820a38dee5e14c5cb58a02d9e13d8375"/>
          </w:placeholder>
          <w15:color w:val="D4927B"/>
        </w:sdtPr>
        <w:sdtEndPr>
          <w:rPr>
            <w:rFonts w:ascii="仿宋" w:hAnsi="仿宋" w:eastAsia="仿宋"/>
            <w:b/>
            <w:sz w:val="30"/>
            <w:szCs w:val="30"/>
            <w:u w:val="single"/>
          </w:rPr>
        </w:sdtEndPr>
        <w:sdtContent>
          <w:r>
            <w:rPr>
              <w:rFonts w:hint="eastAsia" w:ascii="仿宋" w:hAnsi="仿宋" w:eastAsia="仿宋"/>
              <w:b/>
              <w:sz w:val="30"/>
              <w:szCs w:val="30"/>
              <w:u w:val="single"/>
              <w:lang w:eastAsia="zh-CN"/>
            </w:rPr>
            <w:t>330000263770130000018-ZZCG2026E-GK-119</w:t>
          </w:r>
        </w:sdtContent>
      </w:sdt>
      <w:bookmarkEnd w:id="35"/>
      <w:r>
        <w:rPr>
          <w:rFonts w:hint="eastAsia" w:ascii="仿宋" w:hAnsi="仿宋" w:eastAsia="仿宋"/>
          <w:sz w:val="30"/>
          <w:szCs w:val="30"/>
        </w:rPr>
        <w:t>项目的投标活动，并代表我方全权办理针对上述项目的投标、开标、评标、签约等具体事务和签署相关文件。我方对授权代表的签名事项负全部责任。</w:t>
      </w:r>
    </w:p>
    <w:p w14:paraId="622412F7">
      <w:pPr>
        <w:snapToGrid w:val="0"/>
        <w:spacing w:before="156" w:beforeLines="50" w:after="50" w:line="460" w:lineRule="exact"/>
        <w:ind w:firstLine="480"/>
        <w:rPr>
          <w:rFonts w:ascii="仿宋" w:hAnsi="仿宋" w:eastAsia="仿宋"/>
          <w:sz w:val="30"/>
          <w:szCs w:val="30"/>
        </w:rPr>
      </w:pPr>
      <w:r>
        <w:rPr>
          <w:rFonts w:hint="eastAsia" w:ascii="仿宋" w:hAnsi="仿宋" w:eastAsia="仿宋"/>
          <w:sz w:val="30"/>
          <w:szCs w:val="30"/>
        </w:rPr>
        <w:t>在撤销授权的书面通知以前，本授权书一直有效。授权代表在授权书有效期内签署的所有文件不因授权的撤销而失效。</w:t>
      </w:r>
    </w:p>
    <w:p w14:paraId="637DD6F5">
      <w:pPr>
        <w:snapToGrid w:val="0"/>
        <w:spacing w:before="156" w:beforeLines="50" w:after="50" w:line="460" w:lineRule="exact"/>
        <w:ind w:firstLine="480"/>
        <w:rPr>
          <w:rFonts w:ascii="仿宋" w:hAnsi="仿宋" w:eastAsia="仿宋"/>
          <w:sz w:val="30"/>
          <w:szCs w:val="30"/>
        </w:rPr>
      </w:pPr>
      <w:r>
        <w:rPr>
          <w:rFonts w:hint="eastAsia" w:ascii="仿宋" w:hAnsi="仿宋" w:eastAsia="仿宋"/>
          <w:sz w:val="30"/>
          <w:szCs w:val="30"/>
        </w:rPr>
        <w:t>授权代表无转委托权，特此委托。</w:t>
      </w:r>
    </w:p>
    <w:p w14:paraId="54DB7DC8">
      <w:pPr>
        <w:snapToGrid w:val="0"/>
        <w:spacing w:before="156" w:beforeLines="50" w:after="50" w:line="460" w:lineRule="exact"/>
        <w:ind w:firstLine="480"/>
        <w:rPr>
          <w:rFonts w:ascii="仿宋" w:hAnsi="仿宋" w:eastAsia="仿宋"/>
          <w:sz w:val="30"/>
          <w:szCs w:val="30"/>
        </w:rPr>
      </w:pPr>
    </w:p>
    <w:p w14:paraId="48B2EF98">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授权代表：</w:t>
      </w:r>
      <w:r>
        <w:rPr>
          <w:rFonts w:hint="eastAsia" w:ascii="仿宋" w:hAnsi="仿宋" w:eastAsia="仿宋"/>
          <w:sz w:val="30"/>
          <w:szCs w:val="30"/>
          <w:u w:val="single"/>
        </w:rPr>
        <w:t xml:space="preserve">     </w:t>
      </w:r>
      <w:r>
        <w:rPr>
          <w:rFonts w:hint="eastAsia" w:ascii="仿宋" w:hAnsi="仿宋" w:eastAsia="仿宋"/>
          <w:sz w:val="30"/>
          <w:szCs w:val="30"/>
        </w:rPr>
        <w:t xml:space="preserve"> 联系方式：</w:t>
      </w:r>
      <w:r>
        <w:rPr>
          <w:rFonts w:hint="eastAsia" w:ascii="仿宋" w:hAnsi="仿宋" w:eastAsia="仿宋"/>
          <w:sz w:val="30"/>
          <w:szCs w:val="30"/>
          <w:u w:val="single"/>
        </w:rPr>
        <w:t xml:space="preserve">      </w:t>
      </w:r>
      <w:r>
        <w:rPr>
          <w:rFonts w:hint="eastAsia" w:ascii="仿宋" w:hAnsi="仿宋" w:eastAsia="仿宋"/>
          <w:sz w:val="30"/>
          <w:szCs w:val="30"/>
        </w:rPr>
        <w:t>邮箱：</w:t>
      </w:r>
      <w:r>
        <w:rPr>
          <w:rFonts w:hint="eastAsia" w:ascii="仿宋" w:hAnsi="仿宋" w:eastAsia="仿宋"/>
          <w:sz w:val="30"/>
          <w:szCs w:val="30"/>
          <w:u w:val="single"/>
        </w:rPr>
        <w:t xml:space="preserve">      </w:t>
      </w:r>
      <w:r>
        <w:rPr>
          <w:rFonts w:hint="eastAsia" w:ascii="仿宋" w:hAnsi="仿宋" w:eastAsia="仿宋"/>
          <w:sz w:val="30"/>
          <w:szCs w:val="30"/>
        </w:rPr>
        <w:t xml:space="preserve"> </w:t>
      </w:r>
    </w:p>
    <w:p w14:paraId="1EA0D1AA">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授权代表身份证号码：</w:t>
      </w:r>
      <w:r>
        <w:rPr>
          <w:rFonts w:hint="eastAsia" w:ascii="仿宋" w:hAnsi="仿宋" w:eastAsia="仿宋"/>
          <w:sz w:val="30"/>
          <w:szCs w:val="30"/>
          <w:u w:val="single"/>
        </w:rPr>
        <w:t xml:space="preserve">              </w:t>
      </w:r>
    </w:p>
    <w:p w14:paraId="6CEC2674">
      <w:pPr>
        <w:snapToGrid w:val="0"/>
        <w:spacing w:before="156" w:beforeLines="50" w:after="50" w:line="460" w:lineRule="exact"/>
        <w:rPr>
          <w:rFonts w:ascii="仿宋" w:hAnsi="仿宋" w:eastAsia="仿宋"/>
          <w:sz w:val="30"/>
          <w:szCs w:val="30"/>
        </w:rPr>
      </w:pPr>
    </w:p>
    <w:p w14:paraId="73F59CCC">
      <w:pPr>
        <w:snapToGrid w:val="0"/>
        <w:spacing w:before="156" w:beforeLines="50" w:after="50" w:line="460" w:lineRule="exact"/>
        <w:rPr>
          <w:rFonts w:ascii="仿宋" w:hAnsi="仿宋" w:eastAsia="仿宋"/>
          <w:sz w:val="30"/>
          <w:szCs w:val="30"/>
        </w:rPr>
      </w:pPr>
    </w:p>
    <w:p w14:paraId="38D41EC8">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法定代表人签名（或签名章）：</w:t>
      </w:r>
      <w:r>
        <w:rPr>
          <w:rFonts w:hint="eastAsia" w:ascii="仿宋" w:hAnsi="仿宋" w:eastAsia="仿宋"/>
          <w:sz w:val="30"/>
          <w:szCs w:val="30"/>
          <w:u w:val="single"/>
        </w:rPr>
        <w:t xml:space="preserve">       </w:t>
      </w:r>
    </w:p>
    <w:p w14:paraId="618EFB6A">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联系方式：</w:t>
      </w:r>
      <w:r>
        <w:rPr>
          <w:rFonts w:hint="eastAsia" w:ascii="仿宋" w:hAnsi="仿宋" w:eastAsia="仿宋"/>
          <w:sz w:val="30"/>
          <w:szCs w:val="30"/>
          <w:u w:val="single"/>
        </w:rPr>
        <w:t xml:space="preserve">          </w:t>
      </w:r>
    </w:p>
    <w:p w14:paraId="52DAE895">
      <w:pPr>
        <w:snapToGrid w:val="0"/>
        <w:spacing w:before="156" w:beforeLines="50" w:after="50" w:line="460" w:lineRule="exact"/>
        <w:ind w:firstLine="6150" w:firstLineChars="2050"/>
        <w:rPr>
          <w:rFonts w:ascii="仿宋" w:hAnsi="仿宋" w:eastAsia="仿宋"/>
          <w:sz w:val="30"/>
          <w:szCs w:val="30"/>
        </w:rPr>
      </w:pPr>
    </w:p>
    <w:p w14:paraId="41E4FDB8">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投标人全称（公章）：</w:t>
      </w:r>
      <w:r>
        <w:rPr>
          <w:rFonts w:hint="eastAsia" w:ascii="仿宋" w:hAnsi="仿宋" w:eastAsia="仿宋"/>
          <w:sz w:val="30"/>
          <w:szCs w:val="30"/>
          <w:u w:val="single"/>
        </w:rPr>
        <w:t xml:space="preserve">         </w:t>
      </w:r>
      <w:r>
        <w:rPr>
          <w:rFonts w:hint="eastAsia" w:ascii="仿宋" w:hAnsi="仿宋" w:eastAsia="仿宋"/>
          <w:sz w:val="30"/>
          <w:szCs w:val="30"/>
        </w:rPr>
        <w:t>日  期：</w:t>
      </w:r>
      <w:r>
        <w:rPr>
          <w:rFonts w:hint="eastAsia" w:ascii="仿宋" w:hAnsi="仿宋" w:eastAsia="仿宋"/>
          <w:sz w:val="30"/>
          <w:szCs w:val="30"/>
          <w:u w:val="single"/>
        </w:rPr>
        <w:t xml:space="preserve">           </w:t>
      </w:r>
    </w:p>
    <w:p w14:paraId="09C78744">
      <w:pPr>
        <w:snapToGrid w:val="0"/>
        <w:spacing w:before="156" w:beforeLines="50" w:after="50" w:line="460" w:lineRule="exact"/>
        <w:rPr>
          <w:rFonts w:ascii="仿宋" w:hAnsi="仿宋" w:eastAsia="仿宋"/>
          <w:sz w:val="30"/>
          <w:szCs w:val="30"/>
        </w:rPr>
      </w:pPr>
      <w:r>
        <w:rPr>
          <w:rFonts w:hint="eastAsia" w:ascii="仿宋" w:hAnsi="仿宋" w:eastAsia="仿宋"/>
          <w:sz w:val="30"/>
          <w:szCs w:val="30"/>
        </w:rPr>
        <w:t>附件3</w:t>
      </w:r>
      <w:r>
        <w:rPr>
          <w:rFonts w:ascii="仿宋" w:hAnsi="仿宋" w:eastAsia="仿宋"/>
          <w:sz w:val="30"/>
          <w:szCs w:val="30"/>
        </w:rPr>
        <w:t>-2</w:t>
      </w:r>
      <w:r>
        <w:rPr>
          <w:rFonts w:hint="eastAsia" w:ascii="仿宋" w:hAnsi="仿宋" w:eastAsia="仿宋"/>
          <w:sz w:val="30"/>
          <w:szCs w:val="30"/>
        </w:rPr>
        <w:t>：</w:t>
      </w:r>
    </w:p>
    <w:p w14:paraId="752B84FD">
      <w:pPr>
        <w:snapToGrid w:val="0"/>
        <w:spacing w:before="50" w:after="50"/>
        <w:jc w:val="center"/>
        <w:rPr>
          <w:rFonts w:ascii="仿宋" w:hAnsi="仿宋" w:eastAsia="仿宋"/>
          <w:sz w:val="30"/>
          <w:szCs w:val="30"/>
        </w:rPr>
      </w:pPr>
      <w:r>
        <w:rPr>
          <w:rFonts w:hint="eastAsia" w:ascii="仿宋" w:hAnsi="仿宋" w:eastAsia="仿宋"/>
          <w:b/>
          <w:sz w:val="36"/>
          <w:szCs w:val="36"/>
        </w:rPr>
        <w:t>法定代表人身份证明</w:t>
      </w:r>
    </w:p>
    <w:p w14:paraId="171DC638">
      <w:pPr>
        <w:snapToGrid w:val="0"/>
        <w:spacing w:before="156" w:beforeLines="50" w:after="50" w:line="460" w:lineRule="exact"/>
        <w:rPr>
          <w:rFonts w:ascii="仿宋" w:hAnsi="仿宋" w:eastAsia="仿宋"/>
          <w:sz w:val="30"/>
          <w:szCs w:val="30"/>
        </w:rPr>
      </w:pPr>
      <w:r>
        <w:rPr>
          <w:rFonts w:hint="eastAsia" w:ascii="仿宋" w:hAnsi="仿宋" w:eastAsia="仿宋"/>
          <w:sz w:val="30"/>
          <w:szCs w:val="30"/>
        </w:rPr>
        <w:t>有效的身份证件扫描件、复印件：</w:t>
      </w:r>
    </w:p>
    <w:p w14:paraId="181F1D20">
      <w:pPr>
        <w:snapToGrid w:val="0"/>
        <w:spacing w:before="156" w:beforeLines="50" w:after="50" w:line="460" w:lineRule="exact"/>
        <w:rPr>
          <w:rFonts w:ascii="仿宋" w:hAnsi="仿宋" w:eastAsia="仿宋"/>
          <w:sz w:val="30"/>
          <w:szCs w:val="30"/>
        </w:rPr>
      </w:pPr>
      <w:r>
        <w:rPr>
          <w:rFonts w:hint="eastAsia" w:ascii="仿宋" w:hAnsi="仿宋" w:eastAsia="仿宋"/>
          <w:sz w:val="30"/>
          <w:szCs w:val="30"/>
        </w:rPr>
        <w:t>正面：</w:t>
      </w:r>
    </w:p>
    <w:p w14:paraId="5B2FA91A">
      <w:pPr>
        <w:snapToGrid w:val="0"/>
        <w:spacing w:before="156" w:beforeLines="50" w:after="50" w:line="460" w:lineRule="exact"/>
        <w:rPr>
          <w:rFonts w:ascii="仿宋" w:hAnsi="仿宋" w:eastAsia="仿宋"/>
          <w:sz w:val="30"/>
          <w:szCs w:val="30"/>
        </w:rPr>
      </w:pPr>
    </w:p>
    <w:p w14:paraId="645C0D2C">
      <w:pPr>
        <w:snapToGrid w:val="0"/>
        <w:spacing w:before="156" w:beforeLines="50" w:after="50" w:line="460" w:lineRule="exact"/>
        <w:rPr>
          <w:rFonts w:ascii="仿宋" w:hAnsi="仿宋" w:eastAsia="仿宋"/>
          <w:sz w:val="30"/>
          <w:szCs w:val="30"/>
        </w:rPr>
      </w:pPr>
    </w:p>
    <w:p w14:paraId="3C7E24A5">
      <w:pPr>
        <w:snapToGrid w:val="0"/>
        <w:spacing w:before="156" w:beforeLines="50" w:after="50" w:line="460" w:lineRule="exact"/>
        <w:rPr>
          <w:rFonts w:ascii="仿宋" w:hAnsi="仿宋" w:eastAsia="仿宋"/>
          <w:sz w:val="30"/>
          <w:szCs w:val="30"/>
        </w:rPr>
      </w:pPr>
    </w:p>
    <w:p w14:paraId="4C1BF7AE">
      <w:pPr>
        <w:snapToGrid w:val="0"/>
        <w:spacing w:before="156" w:beforeLines="50" w:after="50" w:line="460" w:lineRule="exact"/>
        <w:rPr>
          <w:rFonts w:ascii="仿宋" w:hAnsi="仿宋" w:eastAsia="仿宋"/>
          <w:sz w:val="30"/>
          <w:szCs w:val="30"/>
        </w:rPr>
      </w:pPr>
    </w:p>
    <w:p w14:paraId="6B257E05">
      <w:pPr>
        <w:snapToGrid w:val="0"/>
        <w:spacing w:before="156" w:beforeLines="50" w:after="50" w:line="460" w:lineRule="exact"/>
        <w:rPr>
          <w:rFonts w:ascii="仿宋" w:hAnsi="仿宋" w:eastAsia="仿宋"/>
          <w:sz w:val="30"/>
          <w:szCs w:val="30"/>
        </w:rPr>
      </w:pPr>
    </w:p>
    <w:p w14:paraId="3FB70DDA">
      <w:pPr>
        <w:snapToGrid w:val="0"/>
        <w:spacing w:before="156" w:beforeLines="50" w:after="50" w:line="460" w:lineRule="exact"/>
        <w:rPr>
          <w:rFonts w:ascii="仿宋" w:hAnsi="仿宋" w:eastAsia="仿宋"/>
          <w:sz w:val="30"/>
          <w:szCs w:val="30"/>
        </w:rPr>
      </w:pPr>
      <w:r>
        <w:rPr>
          <w:rFonts w:hint="eastAsia" w:ascii="仿宋" w:hAnsi="仿宋" w:eastAsia="仿宋"/>
          <w:sz w:val="30"/>
          <w:szCs w:val="30"/>
        </w:rPr>
        <w:t>反面：</w:t>
      </w:r>
    </w:p>
    <w:p w14:paraId="1DB28A9E">
      <w:pPr>
        <w:widowControl/>
        <w:snapToGrid/>
        <w:jc w:val="left"/>
        <w:rPr>
          <w:rFonts w:hAnsi="宋体" w:cs="宋体"/>
          <w:bCs/>
          <w:sz w:val="24"/>
        </w:rPr>
      </w:pPr>
    </w:p>
    <w:p w14:paraId="74E187A4">
      <w:pPr>
        <w:widowControl/>
        <w:snapToGrid/>
        <w:jc w:val="left"/>
        <w:rPr>
          <w:rFonts w:hAnsi="宋体" w:cs="宋体"/>
          <w:bCs/>
          <w:sz w:val="24"/>
        </w:rPr>
      </w:pPr>
    </w:p>
    <w:p w14:paraId="32545C9C">
      <w:pPr>
        <w:widowControl/>
        <w:snapToGrid/>
        <w:jc w:val="left"/>
        <w:rPr>
          <w:rFonts w:hAnsi="宋体" w:cs="宋体"/>
          <w:bCs/>
          <w:sz w:val="24"/>
        </w:rPr>
      </w:pPr>
    </w:p>
    <w:p w14:paraId="1B7FD3B9">
      <w:pPr>
        <w:widowControl/>
        <w:snapToGrid/>
        <w:jc w:val="left"/>
        <w:rPr>
          <w:rFonts w:hAnsi="宋体" w:cs="宋体"/>
          <w:sz w:val="24"/>
        </w:rPr>
      </w:pPr>
    </w:p>
    <w:p w14:paraId="1E570C41">
      <w:pPr>
        <w:widowControl/>
        <w:snapToGrid/>
        <w:jc w:val="left"/>
        <w:rPr>
          <w:rFonts w:hAnsi="宋体" w:cs="宋体"/>
          <w:sz w:val="24"/>
        </w:rPr>
      </w:pPr>
    </w:p>
    <w:p w14:paraId="7C129BE7">
      <w:pPr>
        <w:widowControl/>
        <w:snapToGrid/>
        <w:jc w:val="left"/>
        <w:rPr>
          <w:rFonts w:hAnsi="宋体" w:cs="宋体"/>
          <w:sz w:val="24"/>
        </w:rPr>
      </w:pPr>
    </w:p>
    <w:p w14:paraId="4C540C68">
      <w:pPr>
        <w:widowControl/>
        <w:snapToGrid/>
        <w:jc w:val="left"/>
        <w:rPr>
          <w:rFonts w:hAnsi="宋体" w:cs="宋体"/>
          <w:bCs/>
          <w:sz w:val="24"/>
        </w:rPr>
      </w:pPr>
    </w:p>
    <w:p w14:paraId="28355F3B">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法定代表人签名（或签名章）：</w:t>
      </w:r>
      <w:r>
        <w:rPr>
          <w:rFonts w:hint="eastAsia" w:ascii="仿宋" w:hAnsi="仿宋" w:eastAsia="仿宋"/>
          <w:sz w:val="30"/>
          <w:szCs w:val="30"/>
          <w:u w:val="single"/>
        </w:rPr>
        <w:t xml:space="preserve">       </w:t>
      </w:r>
    </w:p>
    <w:p w14:paraId="6E8B81D5">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联系方式：</w:t>
      </w:r>
      <w:r>
        <w:rPr>
          <w:rFonts w:hint="eastAsia" w:ascii="仿宋" w:hAnsi="仿宋" w:eastAsia="仿宋"/>
          <w:sz w:val="30"/>
          <w:szCs w:val="30"/>
          <w:u w:val="single"/>
        </w:rPr>
        <w:t xml:space="preserve">          </w:t>
      </w:r>
      <w:r>
        <w:rPr>
          <w:rFonts w:hint="eastAsia" w:ascii="仿宋" w:hAnsi="仿宋" w:eastAsia="仿宋"/>
          <w:sz w:val="30"/>
          <w:szCs w:val="30"/>
        </w:rPr>
        <w:t>邮箱：</w:t>
      </w:r>
      <w:r>
        <w:rPr>
          <w:rFonts w:hint="eastAsia" w:ascii="仿宋" w:hAnsi="仿宋" w:eastAsia="仿宋"/>
          <w:sz w:val="30"/>
          <w:szCs w:val="30"/>
          <w:u w:val="single"/>
        </w:rPr>
        <w:t xml:space="preserve">      </w:t>
      </w:r>
      <w:r>
        <w:rPr>
          <w:rFonts w:hint="eastAsia" w:ascii="仿宋" w:hAnsi="仿宋" w:eastAsia="仿宋"/>
          <w:sz w:val="30"/>
          <w:szCs w:val="30"/>
        </w:rPr>
        <w:t xml:space="preserve"> </w:t>
      </w:r>
    </w:p>
    <w:p w14:paraId="4CDB9515">
      <w:pPr>
        <w:widowControl/>
        <w:snapToGrid/>
        <w:jc w:val="left"/>
        <w:rPr>
          <w:rFonts w:hAnsi="宋体" w:cs="宋体"/>
          <w:bCs/>
          <w:sz w:val="24"/>
        </w:rPr>
      </w:pPr>
    </w:p>
    <w:p w14:paraId="0CB60ED3">
      <w:pPr>
        <w:snapToGrid w:val="0"/>
        <w:spacing w:before="156" w:beforeLines="50" w:after="50" w:line="460" w:lineRule="exact"/>
        <w:rPr>
          <w:rFonts w:hint="eastAsia" w:ascii="仿宋" w:hAnsi="仿宋" w:eastAsia="仿宋"/>
          <w:sz w:val="30"/>
          <w:szCs w:val="30"/>
          <w:highlight w:val="none"/>
          <w:u w:val="none"/>
        </w:rPr>
      </w:pPr>
      <w:r>
        <w:rPr>
          <w:rFonts w:hint="eastAsia" w:ascii="仿宋" w:hAnsi="仿宋" w:eastAsia="仿宋"/>
          <w:sz w:val="30"/>
          <w:szCs w:val="30"/>
        </w:rPr>
        <w:t>投标人全称（公章）：</w:t>
      </w:r>
      <w:r>
        <w:rPr>
          <w:rFonts w:hint="eastAsia" w:ascii="仿宋" w:hAnsi="仿宋" w:eastAsia="仿宋"/>
          <w:sz w:val="30"/>
          <w:szCs w:val="30"/>
          <w:u w:val="single"/>
        </w:rPr>
        <w:t xml:space="preserve">         </w:t>
      </w:r>
      <w:r>
        <w:rPr>
          <w:rFonts w:hint="eastAsia" w:ascii="仿宋" w:hAnsi="仿宋" w:eastAsia="仿宋"/>
          <w:sz w:val="30"/>
          <w:szCs w:val="30"/>
        </w:rPr>
        <w:t>日  期：</w:t>
      </w:r>
      <w:r>
        <w:rPr>
          <w:rFonts w:hint="eastAsia" w:ascii="仿宋" w:hAnsi="仿宋" w:eastAsia="仿宋"/>
          <w:sz w:val="30"/>
          <w:szCs w:val="30"/>
          <w:u w:val="single"/>
        </w:rPr>
        <w:t xml:space="preserve">           </w:t>
      </w:r>
    </w:p>
    <w:p w14:paraId="55F12B73">
      <w:pPr>
        <w:snapToGrid/>
        <w:spacing w:beforeAutospacing="0" w:afterAutospacing="0"/>
        <w:rPr>
          <w:rFonts w:ascii="仿宋" w:hAnsi="仿宋" w:eastAsia="仿宋"/>
          <w:sz w:val="30"/>
          <w:szCs w:val="30"/>
          <w:u w:val="none"/>
        </w:rPr>
      </w:pPr>
      <w:r>
        <w:rPr>
          <w:rFonts w:hint="eastAsia" w:ascii="仿宋" w:hAnsi="仿宋" w:eastAsia="仿宋"/>
          <w:sz w:val="30"/>
          <w:szCs w:val="30"/>
          <w:highlight w:val="none"/>
          <w:u w:val="single"/>
        </w:rPr>
        <w:br w:type="page"/>
      </w:r>
    </w:p>
    <w:p w14:paraId="29C431B4">
      <w:pPr>
        <w:tabs>
          <w:tab w:val="left" w:pos="606"/>
        </w:tabs>
        <w:snapToGrid/>
        <w:spacing w:line="360" w:lineRule="exact"/>
        <w:rPr>
          <w:rFonts w:ascii="仿宋" w:hAnsi="仿宋" w:eastAsia="仿宋"/>
          <w:spacing w:val="20"/>
          <w:sz w:val="30"/>
          <w:szCs w:val="30"/>
        </w:rPr>
      </w:pPr>
      <w:r>
        <w:rPr>
          <w:rFonts w:hint="eastAsia" w:ascii="仿宋" w:hAnsi="仿宋" w:eastAsia="仿宋"/>
          <w:sz w:val="30"/>
          <w:szCs w:val="30"/>
        </w:rPr>
        <w:t>附件4：</w:t>
      </w:r>
    </w:p>
    <w:p w14:paraId="52C65551">
      <w:pPr>
        <w:pStyle w:val="18"/>
        <w:overflowPunct w:val="0"/>
        <w:snapToGrid/>
        <w:ind w:firstLine="0"/>
        <w:jc w:val="center"/>
        <w:rPr>
          <w:rFonts w:ascii="仿宋" w:hAnsi="仿宋" w:eastAsia="仿宋"/>
          <w:b/>
          <w:spacing w:val="40"/>
          <w:sz w:val="30"/>
          <w:szCs w:val="30"/>
        </w:rPr>
      </w:pPr>
      <w:r>
        <w:rPr>
          <w:rFonts w:hint="eastAsia" w:ascii="仿宋" w:hAnsi="仿宋" w:eastAsia="仿宋"/>
          <w:b/>
          <w:spacing w:val="40"/>
          <w:sz w:val="30"/>
          <w:szCs w:val="30"/>
        </w:rPr>
        <w:t>联合投标协议书</w:t>
      </w:r>
    </w:p>
    <w:p w14:paraId="021D0441">
      <w:pPr>
        <w:pStyle w:val="18"/>
        <w:overflowPunct w:val="0"/>
        <w:snapToGrid/>
        <w:spacing w:line="460" w:lineRule="exact"/>
        <w:ind w:firstLine="642" w:firstLineChars="214"/>
        <w:rPr>
          <w:rFonts w:ascii="仿宋" w:hAnsi="仿宋" w:eastAsia="仿宋"/>
          <w:sz w:val="30"/>
          <w:szCs w:val="30"/>
        </w:rPr>
      </w:pPr>
      <w:r>
        <w:rPr>
          <w:rFonts w:hint="eastAsia" w:ascii="仿宋" w:hAnsi="仿宋" w:eastAsia="仿宋"/>
          <w:sz w:val="30"/>
          <w:szCs w:val="30"/>
        </w:rPr>
        <w:t>甲方：</w:t>
      </w:r>
    </w:p>
    <w:p w14:paraId="64A0A74E">
      <w:pPr>
        <w:pStyle w:val="18"/>
        <w:overflowPunct w:val="0"/>
        <w:snapToGrid/>
        <w:spacing w:line="460" w:lineRule="exact"/>
        <w:ind w:firstLine="642" w:firstLineChars="214"/>
        <w:rPr>
          <w:rFonts w:ascii="仿宋" w:hAnsi="仿宋" w:eastAsia="仿宋"/>
          <w:sz w:val="30"/>
          <w:szCs w:val="30"/>
        </w:rPr>
      </w:pPr>
      <w:r>
        <w:rPr>
          <w:rFonts w:hint="eastAsia" w:ascii="仿宋" w:hAnsi="仿宋" w:eastAsia="仿宋"/>
          <w:sz w:val="30"/>
          <w:szCs w:val="30"/>
        </w:rPr>
        <w:t>乙方：</w:t>
      </w:r>
    </w:p>
    <w:p w14:paraId="34979E28">
      <w:pPr>
        <w:pStyle w:val="18"/>
        <w:overflowPunct w:val="0"/>
        <w:snapToGrid/>
        <w:spacing w:line="460" w:lineRule="exact"/>
        <w:ind w:firstLine="642" w:firstLineChars="214"/>
        <w:rPr>
          <w:rFonts w:ascii="仿宋" w:hAnsi="仿宋" w:eastAsia="仿宋"/>
          <w:sz w:val="30"/>
          <w:szCs w:val="30"/>
        </w:rPr>
      </w:pPr>
      <w:r>
        <w:rPr>
          <w:rFonts w:hint="eastAsia" w:ascii="仿宋" w:hAnsi="仿宋" w:eastAsia="仿宋"/>
          <w:sz w:val="30"/>
          <w:szCs w:val="30"/>
        </w:rPr>
        <w:t>（如果有的话，可按甲、乙、丙、丁…序列增加）</w:t>
      </w:r>
    </w:p>
    <w:p w14:paraId="2608B095">
      <w:pPr>
        <w:pStyle w:val="18"/>
        <w:overflowPunct w:val="0"/>
        <w:snapToGrid/>
        <w:spacing w:line="460" w:lineRule="exact"/>
        <w:ind w:firstLine="642" w:firstLineChars="214"/>
        <w:rPr>
          <w:rFonts w:ascii="仿宋" w:hAnsi="仿宋" w:eastAsia="仿宋"/>
          <w:sz w:val="30"/>
          <w:szCs w:val="30"/>
        </w:rPr>
      </w:pPr>
      <w:r>
        <w:rPr>
          <w:rFonts w:hint="eastAsia" w:ascii="仿宋" w:hAnsi="仿宋" w:eastAsia="仿宋"/>
          <w:sz w:val="30"/>
          <w:szCs w:val="30"/>
        </w:rPr>
        <w:t>各方经协商，就响应</w:t>
      </w:r>
      <w:r>
        <w:rPr>
          <w:rFonts w:hint="eastAsia" w:ascii="仿宋" w:hAnsi="仿宋" w:eastAsia="仿宋"/>
          <w:sz w:val="30"/>
          <w:szCs w:val="30"/>
          <w:u w:val="single"/>
        </w:rPr>
        <w:t xml:space="preserve">        </w:t>
      </w:r>
      <w:r>
        <w:rPr>
          <w:rFonts w:hint="eastAsia" w:ascii="仿宋" w:hAnsi="仿宋" w:eastAsia="仿宋"/>
          <w:sz w:val="30"/>
          <w:szCs w:val="30"/>
        </w:rPr>
        <w:t>组织实施的编号为</w:t>
      </w:r>
      <w:r>
        <w:rPr>
          <w:rFonts w:hint="eastAsia" w:ascii="仿宋" w:hAnsi="仿宋" w:eastAsia="仿宋"/>
          <w:sz w:val="30"/>
          <w:szCs w:val="30"/>
          <w:u w:val="single"/>
        </w:rPr>
        <w:t xml:space="preserve"> </w:t>
      </w:r>
      <w:bookmarkStart w:id="36" w:name="PO_3000002632_PM001_1"/>
      <w:sdt>
        <w:sdtPr>
          <w:rPr>
            <w:rFonts w:ascii="仿宋" w:hAnsi="仿宋" w:eastAsia="仿宋"/>
            <w:b/>
            <w:sz w:val="30"/>
            <w:szCs w:val="30"/>
            <w:u w:val="single"/>
          </w:rPr>
          <w:alias w:val="新招标-项目编号"/>
          <w:tag w:val="projectCode_new1"/>
          <w:id w:val="541258964"/>
          <w:placeholder>
            <w:docPart w:val="e84132ae3824424e9eb258afbd80f6be"/>
          </w:placeholder>
          <w15:color w:val="D4927B"/>
        </w:sdtPr>
        <w:sdtEndPr>
          <w:rPr>
            <w:rFonts w:ascii="仿宋" w:hAnsi="仿宋" w:eastAsia="仿宋"/>
            <w:b/>
            <w:sz w:val="30"/>
            <w:szCs w:val="30"/>
            <w:u w:val="single"/>
          </w:rPr>
        </w:sdtEndPr>
        <w:sdtContent>
          <w:r>
            <w:rPr>
              <w:rFonts w:hint="eastAsia" w:ascii="仿宋" w:hAnsi="仿宋" w:eastAsia="仿宋"/>
              <w:b/>
              <w:sz w:val="30"/>
              <w:szCs w:val="30"/>
              <w:u w:val="single"/>
              <w:lang w:eastAsia="zh-CN"/>
            </w:rPr>
            <w:t>330000263770130000018-ZZCG2026E-GK-119</w:t>
          </w:r>
        </w:sdtContent>
      </w:sdt>
      <w:bookmarkEnd w:id="36"/>
      <w:r>
        <w:rPr>
          <w:rFonts w:hint="eastAsia" w:ascii="仿宋" w:hAnsi="仿宋" w:eastAsia="仿宋"/>
          <w:sz w:val="30"/>
          <w:szCs w:val="30"/>
        </w:rPr>
        <w:t>的招标活动联合进行投标之事宜，达成如下协议：</w:t>
      </w:r>
    </w:p>
    <w:p w14:paraId="6092AB8D">
      <w:pPr>
        <w:pStyle w:val="18"/>
        <w:overflowPunct w:val="0"/>
        <w:snapToGrid/>
        <w:spacing w:line="460" w:lineRule="exact"/>
        <w:ind w:firstLine="642" w:firstLineChars="214"/>
        <w:rPr>
          <w:rFonts w:ascii="仿宋" w:hAnsi="仿宋" w:eastAsia="仿宋"/>
          <w:sz w:val="30"/>
          <w:szCs w:val="30"/>
        </w:rPr>
      </w:pPr>
      <w:r>
        <w:rPr>
          <w:rFonts w:hint="eastAsia" w:ascii="仿宋" w:hAnsi="仿宋" w:eastAsia="仿宋"/>
          <w:sz w:val="30"/>
          <w:szCs w:val="30"/>
        </w:rPr>
        <w:t>一、各方一致决定，以</w:t>
      </w:r>
      <w:r>
        <w:rPr>
          <w:rFonts w:hint="eastAsia" w:ascii="仿宋" w:hAnsi="仿宋" w:eastAsia="仿宋"/>
          <w:sz w:val="30"/>
          <w:szCs w:val="30"/>
          <w:u w:val="single"/>
        </w:rPr>
        <w:t xml:space="preserve">        </w:t>
      </w:r>
      <w:r>
        <w:rPr>
          <w:rFonts w:hint="eastAsia" w:ascii="仿宋" w:hAnsi="仿宋" w:eastAsia="仿宋"/>
          <w:sz w:val="30"/>
          <w:szCs w:val="30"/>
        </w:rPr>
        <w:t>为主办人进行投标，并按照招标文件的规定分别提交联合体各方的资格文件（声明书、营业执照、投标人特定条件）。</w:t>
      </w:r>
    </w:p>
    <w:p w14:paraId="0BB4F047">
      <w:pPr>
        <w:pStyle w:val="18"/>
        <w:overflowPunct w:val="0"/>
        <w:snapToGrid/>
        <w:spacing w:line="460" w:lineRule="exact"/>
        <w:ind w:firstLine="642" w:firstLineChars="214"/>
        <w:rPr>
          <w:rFonts w:ascii="仿宋" w:hAnsi="仿宋" w:eastAsia="仿宋"/>
          <w:sz w:val="30"/>
          <w:szCs w:val="30"/>
        </w:rPr>
      </w:pPr>
      <w:r>
        <w:rPr>
          <w:rFonts w:hint="eastAsia" w:ascii="仿宋" w:hAnsi="仿宋" w:eastAsia="仿宋"/>
          <w:sz w:val="30"/>
          <w:szCs w:val="30"/>
        </w:rPr>
        <w:t>二、在本次投标过程中，主办人的法定代表人或授权代表根据招标文件规定及投标内容而对招标方和采购人所作的任何合法承诺，包括书面澄清及响应等均对联合投标各方产生约束力。如果中标并签订合同，则联合投标各方将共同履行对招标方和采购人所负有的全部义务并就采购合同约定的事项对采购人承担连带责任。</w:t>
      </w:r>
    </w:p>
    <w:p w14:paraId="78841CA7">
      <w:pPr>
        <w:pStyle w:val="18"/>
        <w:overflowPunct w:val="0"/>
        <w:snapToGrid/>
        <w:spacing w:line="460" w:lineRule="exact"/>
        <w:ind w:firstLine="642" w:firstLineChars="214"/>
        <w:rPr>
          <w:rFonts w:ascii="仿宋" w:hAnsi="仿宋" w:eastAsia="仿宋"/>
          <w:sz w:val="30"/>
          <w:szCs w:val="30"/>
        </w:rPr>
      </w:pPr>
      <w:r>
        <w:rPr>
          <w:rFonts w:hint="eastAsia" w:ascii="仿宋" w:hAnsi="仿宋" w:eastAsia="仿宋"/>
          <w:sz w:val="30"/>
          <w:szCs w:val="30"/>
        </w:rPr>
        <w:t>三、联合投标其余各方保证对主办人为响应本次招标而提供的产品和服务提供全部质量保证及售后服务支持。</w:t>
      </w:r>
    </w:p>
    <w:p w14:paraId="18B67194">
      <w:pPr>
        <w:pStyle w:val="18"/>
        <w:overflowPunct w:val="0"/>
        <w:snapToGrid/>
        <w:spacing w:line="460" w:lineRule="exact"/>
        <w:ind w:firstLine="642" w:firstLineChars="214"/>
        <w:rPr>
          <w:rFonts w:ascii="仿宋" w:hAnsi="仿宋" w:eastAsia="仿宋"/>
          <w:sz w:val="30"/>
          <w:szCs w:val="30"/>
        </w:rPr>
      </w:pPr>
      <w:r>
        <w:rPr>
          <w:rFonts w:hint="eastAsia" w:ascii="仿宋" w:hAnsi="仿宋" w:eastAsia="仿宋"/>
          <w:sz w:val="30"/>
          <w:szCs w:val="30"/>
        </w:rPr>
        <w:t>四、本次联合投标中，甲方承担的工作和义务为:</w:t>
      </w:r>
    </w:p>
    <w:p w14:paraId="27BFF24D">
      <w:pPr>
        <w:pStyle w:val="18"/>
        <w:overflowPunct w:val="0"/>
        <w:snapToGrid/>
        <w:spacing w:line="460" w:lineRule="exact"/>
        <w:ind w:firstLine="642" w:firstLineChars="214"/>
        <w:rPr>
          <w:rFonts w:ascii="仿宋" w:hAnsi="仿宋" w:eastAsia="仿宋"/>
          <w:sz w:val="30"/>
          <w:szCs w:val="30"/>
          <w:u w:val="single"/>
        </w:rPr>
      </w:pPr>
      <w:r>
        <w:rPr>
          <w:rFonts w:hint="eastAsia" w:ascii="仿宋" w:hAnsi="仿宋" w:eastAsia="仿宋"/>
          <w:sz w:val="30"/>
          <w:szCs w:val="30"/>
          <w:u w:val="single"/>
        </w:rPr>
        <w:t xml:space="preserve">                                             </w:t>
      </w:r>
    </w:p>
    <w:p w14:paraId="65A1FA2C">
      <w:pPr>
        <w:pStyle w:val="18"/>
        <w:overflowPunct w:val="0"/>
        <w:snapToGrid/>
        <w:spacing w:line="460" w:lineRule="exact"/>
        <w:ind w:firstLine="642" w:firstLineChars="214"/>
        <w:rPr>
          <w:rFonts w:ascii="仿宋" w:hAnsi="仿宋" w:eastAsia="仿宋"/>
          <w:sz w:val="30"/>
          <w:szCs w:val="30"/>
          <w:u w:val="single"/>
        </w:rPr>
      </w:pPr>
      <w:r>
        <w:rPr>
          <w:rFonts w:hint="eastAsia" w:ascii="仿宋" w:hAnsi="仿宋" w:eastAsia="仿宋"/>
          <w:sz w:val="30"/>
          <w:szCs w:val="30"/>
        </w:rPr>
        <w:t>乙方承担的工作和义务为：</w:t>
      </w:r>
      <w:r>
        <w:rPr>
          <w:rFonts w:hint="eastAsia" w:ascii="仿宋" w:hAnsi="仿宋" w:eastAsia="仿宋"/>
          <w:sz w:val="30"/>
          <w:szCs w:val="30"/>
          <w:u w:val="single"/>
        </w:rPr>
        <w:t xml:space="preserve">                            </w:t>
      </w:r>
    </w:p>
    <w:p w14:paraId="4994D661">
      <w:pPr>
        <w:pStyle w:val="18"/>
        <w:overflowPunct w:val="0"/>
        <w:snapToGrid/>
        <w:spacing w:line="460" w:lineRule="exact"/>
        <w:ind w:firstLine="642" w:firstLineChars="214"/>
        <w:rPr>
          <w:rFonts w:ascii="仿宋" w:hAnsi="仿宋" w:eastAsia="仿宋"/>
          <w:sz w:val="30"/>
          <w:szCs w:val="30"/>
        </w:rPr>
      </w:pPr>
      <w:r>
        <w:rPr>
          <w:rFonts w:hint="eastAsia" w:ascii="仿宋" w:hAnsi="仿宋" w:eastAsia="仿宋"/>
          <w:sz w:val="30"/>
          <w:szCs w:val="30"/>
        </w:rPr>
        <w:t>（甲方</w:t>
      </w:r>
      <w:r>
        <w:rPr>
          <w:rFonts w:hint="eastAsia" w:ascii="仿宋" w:hAnsi="仿宋" w:eastAsia="仿宋"/>
          <w:sz w:val="30"/>
          <w:szCs w:val="30"/>
          <w:u w:val="single"/>
        </w:rPr>
        <w:t xml:space="preserve">       </w:t>
      </w:r>
      <w:r>
        <w:rPr>
          <w:rFonts w:hint="eastAsia" w:ascii="仿宋" w:hAnsi="仿宋" w:eastAsia="仿宋"/>
          <w:sz w:val="30"/>
          <w:szCs w:val="30"/>
        </w:rPr>
        <w:t>）的合同份额占到合同总金额</w:t>
      </w:r>
      <w:r>
        <w:rPr>
          <w:rFonts w:hint="eastAsia" w:ascii="仿宋" w:hAnsi="仿宋" w:eastAsia="仿宋"/>
          <w:sz w:val="30"/>
          <w:szCs w:val="30"/>
          <w:u w:val="single"/>
        </w:rPr>
        <w:t xml:space="preserve">    </w:t>
      </w:r>
      <w:r>
        <w:rPr>
          <w:rFonts w:hint="eastAsia" w:ascii="仿宋" w:hAnsi="仿宋" w:eastAsia="仿宋"/>
          <w:sz w:val="30"/>
          <w:szCs w:val="30"/>
        </w:rPr>
        <w:t>%，（乙方</w:t>
      </w:r>
      <w:r>
        <w:rPr>
          <w:rFonts w:hint="eastAsia" w:ascii="仿宋" w:hAnsi="仿宋" w:eastAsia="仿宋"/>
          <w:sz w:val="30"/>
          <w:szCs w:val="30"/>
          <w:u w:val="single"/>
        </w:rPr>
        <w:t xml:space="preserve">       </w:t>
      </w:r>
      <w:r>
        <w:rPr>
          <w:rFonts w:hint="eastAsia" w:ascii="仿宋" w:hAnsi="仿宋" w:eastAsia="仿宋"/>
          <w:sz w:val="30"/>
          <w:szCs w:val="30"/>
        </w:rPr>
        <w:t>）的合同份额占到合同总金额</w:t>
      </w:r>
      <w:r>
        <w:rPr>
          <w:rFonts w:hint="eastAsia" w:ascii="仿宋" w:hAnsi="仿宋" w:eastAsia="仿宋"/>
          <w:sz w:val="30"/>
          <w:szCs w:val="30"/>
          <w:u w:val="single"/>
        </w:rPr>
        <w:t xml:space="preserve">    </w:t>
      </w:r>
      <w:r>
        <w:rPr>
          <w:rFonts w:hint="eastAsia" w:ascii="仿宋" w:hAnsi="仿宋" w:eastAsia="仿宋"/>
          <w:sz w:val="30"/>
          <w:szCs w:val="30"/>
        </w:rPr>
        <w:t>%……</w:t>
      </w:r>
    </w:p>
    <w:p w14:paraId="53B0B77A">
      <w:pPr>
        <w:pStyle w:val="18"/>
        <w:overflowPunct w:val="0"/>
        <w:snapToGrid/>
        <w:spacing w:line="460" w:lineRule="exact"/>
        <w:ind w:firstLine="642" w:firstLineChars="214"/>
        <w:rPr>
          <w:rFonts w:ascii="仿宋" w:hAnsi="仿宋" w:eastAsia="仿宋"/>
          <w:sz w:val="30"/>
          <w:szCs w:val="30"/>
          <w:u w:val="single"/>
        </w:rPr>
      </w:pPr>
      <w:r>
        <w:rPr>
          <w:rFonts w:hint="eastAsia" w:ascii="仿宋" w:hAnsi="仿宋" w:eastAsia="仿宋"/>
          <w:sz w:val="30"/>
          <w:szCs w:val="30"/>
        </w:rPr>
        <w:t>五、有关本次联合投标的其他事宜：</w:t>
      </w:r>
      <w:r>
        <w:rPr>
          <w:rFonts w:hint="eastAsia" w:ascii="仿宋" w:hAnsi="仿宋" w:eastAsia="仿宋"/>
          <w:sz w:val="30"/>
          <w:szCs w:val="30"/>
          <w:u w:val="single"/>
        </w:rPr>
        <w:t xml:space="preserve">             </w:t>
      </w:r>
    </w:p>
    <w:p w14:paraId="29C67AAE">
      <w:pPr>
        <w:pStyle w:val="18"/>
        <w:overflowPunct w:val="0"/>
        <w:snapToGrid/>
        <w:spacing w:line="460" w:lineRule="exact"/>
        <w:ind w:firstLine="642" w:firstLineChars="214"/>
        <w:rPr>
          <w:rFonts w:ascii="仿宋" w:hAnsi="仿宋" w:eastAsia="仿宋"/>
          <w:sz w:val="30"/>
          <w:szCs w:val="30"/>
        </w:rPr>
      </w:pPr>
      <w:r>
        <w:rPr>
          <w:rFonts w:hint="eastAsia" w:ascii="仿宋" w:hAnsi="仿宋" w:eastAsia="仿宋"/>
          <w:sz w:val="30"/>
          <w:szCs w:val="30"/>
        </w:rPr>
        <w:t>六、本协议提交招标方后，联合投标各方不得以任何形式对上述实质内容进行修改或撤销。</w:t>
      </w:r>
    </w:p>
    <w:p w14:paraId="5EE1DD16">
      <w:pPr>
        <w:pStyle w:val="18"/>
        <w:overflowPunct w:val="0"/>
        <w:snapToGrid/>
        <w:spacing w:line="460" w:lineRule="exact"/>
        <w:ind w:firstLine="642" w:firstLineChars="214"/>
        <w:rPr>
          <w:rFonts w:ascii="仿宋" w:hAnsi="仿宋" w:eastAsia="仿宋"/>
          <w:sz w:val="30"/>
          <w:szCs w:val="30"/>
        </w:rPr>
      </w:pPr>
      <w:r>
        <w:rPr>
          <w:rFonts w:hint="eastAsia" w:ascii="仿宋" w:hAnsi="仿宋" w:eastAsia="仿宋"/>
          <w:sz w:val="30"/>
          <w:szCs w:val="30"/>
        </w:rPr>
        <w:t>七、本协议签约各方各持一份，并作为投标文件的一部分。</w:t>
      </w:r>
    </w:p>
    <w:tbl>
      <w:tblPr>
        <w:tblStyle w:val="60"/>
        <w:tblW w:w="8530" w:type="dxa"/>
        <w:jc w:val="center"/>
        <w:tblLayout w:type="fixed"/>
        <w:tblCellMar>
          <w:top w:w="0" w:type="dxa"/>
          <w:left w:w="108" w:type="dxa"/>
          <w:bottom w:w="0" w:type="dxa"/>
          <w:right w:w="108" w:type="dxa"/>
        </w:tblCellMar>
      </w:tblPr>
      <w:tblGrid>
        <w:gridCol w:w="4265"/>
        <w:gridCol w:w="4265"/>
      </w:tblGrid>
      <w:tr w14:paraId="67AD70E9">
        <w:tblPrEx>
          <w:tblCellMar>
            <w:top w:w="0" w:type="dxa"/>
            <w:left w:w="108" w:type="dxa"/>
            <w:bottom w:w="0" w:type="dxa"/>
            <w:right w:w="108" w:type="dxa"/>
          </w:tblCellMar>
        </w:tblPrEx>
        <w:trPr>
          <w:jc w:val="center"/>
        </w:trPr>
        <w:tc>
          <w:tcPr>
            <w:tcW w:w="4264" w:type="dxa"/>
            <w:noWrap w:val="0"/>
          </w:tcPr>
          <w:p w14:paraId="5C1C4417">
            <w:pPr>
              <w:pStyle w:val="18"/>
              <w:overflowPunct w:val="0"/>
              <w:snapToGrid/>
              <w:spacing w:line="460" w:lineRule="exact"/>
              <w:ind w:firstLine="0"/>
              <w:rPr>
                <w:rFonts w:ascii="仿宋" w:hAnsi="仿宋" w:eastAsia="仿宋"/>
                <w:sz w:val="30"/>
                <w:szCs w:val="30"/>
              </w:rPr>
            </w:pPr>
            <w:r>
              <w:rPr>
                <w:rFonts w:hint="eastAsia" w:ascii="仿宋" w:hAnsi="仿宋" w:eastAsia="仿宋"/>
                <w:sz w:val="30"/>
                <w:szCs w:val="30"/>
              </w:rPr>
              <w:t>甲方单位：</w:t>
            </w:r>
            <w:r>
              <w:rPr>
                <w:rFonts w:hint="eastAsia" w:ascii="仿宋" w:hAnsi="仿宋" w:eastAsia="仿宋"/>
                <w:sz w:val="30"/>
                <w:szCs w:val="30"/>
                <w:u w:val="single"/>
              </w:rPr>
              <w:t xml:space="preserve">       </w:t>
            </w:r>
            <w:r>
              <w:rPr>
                <w:rFonts w:hint="eastAsia" w:ascii="仿宋" w:hAnsi="仿宋" w:eastAsia="仿宋"/>
                <w:sz w:val="30"/>
                <w:szCs w:val="30"/>
              </w:rPr>
              <w:t>（公章）</w:t>
            </w:r>
          </w:p>
          <w:p w14:paraId="10EA2872">
            <w:pPr>
              <w:pStyle w:val="18"/>
              <w:overflowPunct w:val="0"/>
              <w:snapToGrid/>
              <w:spacing w:line="460" w:lineRule="exact"/>
              <w:ind w:firstLine="0"/>
              <w:rPr>
                <w:rFonts w:ascii="仿宋" w:hAnsi="仿宋" w:eastAsia="仿宋"/>
                <w:sz w:val="30"/>
                <w:szCs w:val="30"/>
              </w:rPr>
            </w:pPr>
            <w:r>
              <w:rPr>
                <w:rFonts w:hint="eastAsia" w:ascii="仿宋" w:hAnsi="仿宋" w:eastAsia="仿宋"/>
                <w:sz w:val="30"/>
                <w:szCs w:val="30"/>
              </w:rPr>
              <w:t>法定代表人：</w:t>
            </w:r>
            <w:r>
              <w:rPr>
                <w:rFonts w:hint="eastAsia" w:ascii="仿宋" w:hAnsi="仿宋" w:eastAsia="仿宋"/>
                <w:sz w:val="30"/>
                <w:szCs w:val="30"/>
                <w:u w:val="single"/>
              </w:rPr>
              <w:t xml:space="preserve">     </w:t>
            </w:r>
            <w:r>
              <w:rPr>
                <w:rFonts w:hint="eastAsia" w:ascii="仿宋" w:hAnsi="仿宋" w:eastAsia="仿宋"/>
                <w:sz w:val="30"/>
                <w:szCs w:val="30"/>
              </w:rPr>
              <w:t>（签章）</w:t>
            </w:r>
          </w:p>
          <w:p w14:paraId="47628BB2">
            <w:pPr>
              <w:pStyle w:val="18"/>
              <w:overflowPunct w:val="0"/>
              <w:snapToGrid/>
              <w:spacing w:line="460" w:lineRule="exact"/>
              <w:ind w:firstLine="0"/>
              <w:rPr>
                <w:rFonts w:ascii="仿宋" w:hAnsi="仿宋" w:eastAsia="仿宋"/>
                <w:sz w:val="30"/>
                <w:szCs w:val="30"/>
              </w:rPr>
            </w:pPr>
            <w:r>
              <w:rPr>
                <w:rFonts w:hint="eastAsia" w:ascii="仿宋" w:hAnsi="仿宋" w:eastAsia="仿宋"/>
                <w:sz w:val="30"/>
                <w:szCs w:val="30"/>
              </w:rPr>
              <w:t>日  期：</w:t>
            </w:r>
            <w:r>
              <w:rPr>
                <w:rFonts w:hint="eastAsia" w:ascii="仿宋" w:hAnsi="仿宋" w:eastAsia="仿宋"/>
                <w:sz w:val="30"/>
                <w:szCs w:val="30"/>
                <w:u w:val="single"/>
              </w:rPr>
              <w:t xml:space="preserve">  </w:t>
            </w:r>
            <w:r>
              <w:rPr>
                <w:rFonts w:hint="eastAsia" w:ascii="仿宋" w:hAnsi="仿宋" w:eastAsia="仿宋"/>
                <w:sz w:val="30"/>
                <w:szCs w:val="30"/>
              </w:rPr>
              <w:t>年</w:t>
            </w:r>
            <w:r>
              <w:rPr>
                <w:rFonts w:hint="eastAsia" w:ascii="仿宋" w:hAnsi="仿宋" w:eastAsia="仿宋"/>
                <w:sz w:val="30"/>
                <w:szCs w:val="30"/>
                <w:u w:val="single"/>
              </w:rPr>
              <w:t xml:space="preserve">  </w:t>
            </w:r>
            <w:r>
              <w:rPr>
                <w:rFonts w:hint="eastAsia" w:ascii="仿宋" w:hAnsi="仿宋" w:eastAsia="仿宋"/>
                <w:sz w:val="30"/>
                <w:szCs w:val="30"/>
              </w:rPr>
              <w:t>月</w:t>
            </w:r>
            <w:r>
              <w:rPr>
                <w:rFonts w:hint="eastAsia" w:ascii="仿宋" w:hAnsi="仿宋" w:eastAsia="仿宋"/>
                <w:sz w:val="30"/>
                <w:szCs w:val="30"/>
                <w:u w:val="single"/>
              </w:rPr>
              <w:t xml:space="preserve">  </w:t>
            </w:r>
            <w:r>
              <w:rPr>
                <w:rFonts w:hint="eastAsia" w:ascii="仿宋" w:hAnsi="仿宋" w:eastAsia="仿宋"/>
                <w:sz w:val="30"/>
                <w:szCs w:val="30"/>
              </w:rPr>
              <w:t>日</w:t>
            </w:r>
          </w:p>
        </w:tc>
        <w:tc>
          <w:tcPr>
            <w:tcW w:w="4264" w:type="dxa"/>
            <w:noWrap w:val="0"/>
          </w:tcPr>
          <w:p w14:paraId="3DBBE4DC">
            <w:pPr>
              <w:pStyle w:val="18"/>
              <w:overflowPunct w:val="0"/>
              <w:snapToGrid/>
              <w:spacing w:line="460" w:lineRule="exact"/>
              <w:ind w:firstLine="0"/>
              <w:rPr>
                <w:rFonts w:ascii="仿宋" w:hAnsi="仿宋" w:eastAsia="仿宋"/>
                <w:sz w:val="30"/>
                <w:szCs w:val="30"/>
              </w:rPr>
            </w:pPr>
            <w:r>
              <w:rPr>
                <w:rFonts w:hint="eastAsia" w:ascii="仿宋" w:hAnsi="仿宋" w:eastAsia="仿宋"/>
                <w:sz w:val="30"/>
                <w:szCs w:val="30"/>
              </w:rPr>
              <w:t>乙方单位：</w:t>
            </w:r>
            <w:r>
              <w:rPr>
                <w:rFonts w:hint="eastAsia" w:ascii="仿宋" w:hAnsi="仿宋" w:eastAsia="仿宋"/>
                <w:sz w:val="30"/>
                <w:szCs w:val="30"/>
                <w:u w:val="single"/>
              </w:rPr>
              <w:t xml:space="preserve">       </w:t>
            </w:r>
            <w:r>
              <w:rPr>
                <w:rFonts w:hint="eastAsia" w:ascii="仿宋" w:hAnsi="仿宋" w:eastAsia="仿宋"/>
                <w:sz w:val="30"/>
                <w:szCs w:val="30"/>
              </w:rPr>
              <w:t>（公章）</w:t>
            </w:r>
          </w:p>
          <w:p w14:paraId="799DE12F">
            <w:pPr>
              <w:pStyle w:val="18"/>
              <w:overflowPunct w:val="0"/>
              <w:snapToGrid/>
              <w:spacing w:line="460" w:lineRule="exact"/>
              <w:ind w:firstLine="0"/>
              <w:rPr>
                <w:rFonts w:ascii="仿宋" w:hAnsi="仿宋" w:eastAsia="仿宋"/>
                <w:sz w:val="30"/>
                <w:szCs w:val="30"/>
              </w:rPr>
            </w:pPr>
            <w:r>
              <w:rPr>
                <w:rFonts w:hint="eastAsia" w:ascii="仿宋" w:hAnsi="仿宋" w:eastAsia="仿宋"/>
                <w:sz w:val="30"/>
                <w:szCs w:val="30"/>
              </w:rPr>
              <w:t>法定代表人：</w:t>
            </w:r>
            <w:r>
              <w:rPr>
                <w:rFonts w:hint="eastAsia" w:ascii="仿宋" w:hAnsi="仿宋" w:eastAsia="仿宋"/>
                <w:sz w:val="30"/>
                <w:szCs w:val="30"/>
                <w:u w:val="single"/>
              </w:rPr>
              <w:t xml:space="preserve">     </w:t>
            </w:r>
            <w:r>
              <w:rPr>
                <w:rFonts w:hint="eastAsia" w:ascii="仿宋" w:hAnsi="仿宋" w:eastAsia="仿宋"/>
                <w:sz w:val="30"/>
                <w:szCs w:val="30"/>
              </w:rPr>
              <w:t>（签章）</w:t>
            </w:r>
          </w:p>
          <w:p w14:paraId="36095E06">
            <w:pPr>
              <w:pStyle w:val="18"/>
              <w:overflowPunct w:val="0"/>
              <w:snapToGrid/>
              <w:spacing w:line="460" w:lineRule="exact"/>
              <w:ind w:firstLine="0"/>
              <w:rPr>
                <w:rFonts w:ascii="仿宋" w:hAnsi="仿宋" w:eastAsia="仿宋"/>
                <w:sz w:val="30"/>
                <w:szCs w:val="30"/>
              </w:rPr>
            </w:pPr>
            <w:r>
              <w:rPr>
                <w:rFonts w:hint="eastAsia" w:ascii="仿宋" w:hAnsi="仿宋" w:eastAsia="仿宋"/>
                <w:sz w:val="30"/>
                <w:szCs w:val="30"/>
              </w:rPr>
              <w:t>日  期：</w:t>
            </w:r>
            <w:r>
              <w:rPr>
                <w:rFonts w:hint="eastAsia" w:ascii="仿宋" w:hAnsi="仿宋" w:eastAsia="仿宋"/>
                <w:sz w:val="30"/>
                <w:szCs w:val="30"/>
                <w:u w:val="single"/>
              </w:rPr>
              <w:t xml:space="preserve">  </w:t>
            </w:r>
            <w:r>
              <w:rPr>
                <w:rFonts w:hint="eastAsia" w:ascii="仿宋" w:hAnsi="仿宋" w:eastAsia="仿宋"/>
                <w:sz w:val="30"/>
                <w:szCs w:val="30"/>
              </w:rPr>
              <w:t>年</w:t>
            </w:r>
            <w:r>
              <w:rPr>
                <w:rFonts w:hint="eastAsia" w:ascii="仿宋" w:hAnsi="仿宋" w:eastAsia="仿宋"/>
                <w:sz w:val="30"/>
                <w:szCs w:val="30"/>
                <w:u w:val="single"/>
              </w:rPr>
              <w:t xml:space="preserve">  </w:t>
            </w:r>
            <w:r>
              <w:rPr>
                <w:rFonts w:hint="eastAsia" w:ascii="仿宋" w:hAnsi="仿宋" w:eastAsia="仿宋"/>
                <w:sz w:val="30"/>
                <w:szCs w:val="30"/>
              </w:rPr>
              <w:t>月</w:t>
            </w:r>
            <w:r>
              <w:rPr>
                <w:rFonts w:hint="eastAsia" w:ascii="仿宋" w:hAnsi="仿宋" w:eastAsia="仿宋"/>
                <w:sz w:val="30"/>
                <w:szCs w:val="30"/>
                <w:u w:val="single"/>
              </w:rPr>
              <w:t xml:space="preserve">  </w:t>
            </w:r>
            <w:r>
              <w:rPr>
                <w:rFonts w:hint="eastAsia" w:ascii="仿宋" w:hAnsi="仿宋" w:eastAsia="仿宋"/>
                <w:sz w:val="30"/>
                <w:szCs w:val="30"/>
              </w:rPr>
              <w:t>日</w:t>
            </w:r>
          </w:p>
        </w:tc>
      </w:tr>
    </w:tbl>
    <w:p w14:paraId="0F587FD2">
      <w:pPr>
        <w:pStyle w:val="18"/>
        <w:overflowPunct w:val="0"/>
        <w:snapToGrid/>
        <w:spacing w:line="460" w:lineRule="exact"/>
        <w:ind w:firstLine="0"/>
        <w:rPr>
          <w:rFonts w:ascii="仿宋" w:hAnsi="仿宋" w:eastAsia="仿宋"/>
          <w:sz w:val="30"/>
          <w:szCs w:val="30"/>
        </w:rPr>
      </w:pPr>
      <w:r>
        <w:rPr>
          <w:rFonts w:hint="eastAsia" w:ascii="仿宋" w:hAnsi="仿宋" w:eastAsia="仿宋"/>
          <w:sz w:val="30"/>
          <w:szCs w:val="30"/>
        </w:rPr>
        <w:br w:type="page"/>
      </w:r>
      <w:r>
        <w:rPr>
          <w:rFonts w:hint="eastAsia" w:ascii="仿宋" w:hAnsi="仿宋" w:eastAsia="仿宋"/>
          <w:sz w:val="30"/>
          <w:szCs w:val="30"/>
        </w:rPr>
        <w:t>附件5：</w:t>
      </w:r>
    </w:p>
    <w:p w14:paraId="0A968D46">
      <w:pPr>
        <w:pStyle w:val="18"/>
        <w:overflowPunct w:val="0"/>
        <w:snapToGrid/>
        <w:spacing w:line="460" w:lineRule="exact"/>
        <w:jc w:val="center"/>
        <w:rPr>
          <w:rFonts w:ascii="仿宋" w:hAnsi="仿宋" w:eastAsia="仿宋"/>
          <w:b/>
          <w:sz w:val="30"/>
          <w:szCs w:val="30"/>
        </w:rPr>
      </w:pPr>
      <w:r>
        <w:rPr>
          <w:rFonts w:hint="eastAsia" w:ascii="仿宋" w:hAnsi="仿宋" w:eastAsia="仿宋"/>
          <w:b/>
          <w:sz w:val="30"/>
          <w:szCs w:val="30"/>
        </w:rPr>
        <w:t>联合投标授权委托书</w:t>
      </w:r>
    </w:p>
    <w:p w14:paraId="01E58FDE">
      <w:pPr>
        <w:pStyle w:val="18"/>
        <w:overflowPunct w:val="0"/>
        <w:snapToGrid/>
        <w:spacing w:line="460" w:lineRule="exact"/>
        <w:rPr>
          <w:rFonts w:ascii="仿宋" w:hAnsi="仿宋" w:eastAsia="仿宋"/>
          <w:sz w:val="30"/>
          <w:szCs w:val="30"/>
        </w:rPr>
      </w:pPr>
    </w:p>
    <w:p w14:paraId="2CFBE61B">
      <w:pPr>
        <w:pStyle w:val="18"/>
        <w:overflowPunct w:val="0"/>
        <w:snapToGrid/>
        <w:spacing w:line="460" w:lineRule="exact"/>
        <w:rPr>
          <w:rFonts w:ascii="仿宋" w:hAnsi="仿宋" w:eastAsia="仿宋"/>
          <w:sz w:val="30"/>
          <w:szCs w:val="30"/>
        </w:rPr>
      </w:pPr>
      <w:r>
        <w:rPr>
          <w:rFonts w:hint="eastAsia" w:ascii="仿宋" w:hAnsi="仿宋" w:eastAsia="仿宋"/>
          <w:sz w:val="30"/>
          <w:szCs w:val="30"/>
        </w:rPr>
        <w:t xml:space="preserve"> 本授权委托书声明：根据</w:t>
      </w:r>
      <w:r>
        <w:rPr>
          <w:rFonts w:hint="eastAsia" w:ascii="仿宋" w:hAnsi="仿宋" w:eastAsia="仿宋"/>
          <w:sz w:val="30"/>
          <w:szCs w:val="30"/>
          <w:u w:val="single"/>
        </w:rPr>
        <w:t xml:space="preserve">       </w:t>
      </w:r>
      <w:r>
        <w:rPr>
          <w:rFonts w:hint="eastAsia" w:ascii="仿宋" w:hAnsi="仿宋" w:eastAsia="仿宋"/>
          <w:sz w:val="30"/>
          <w:szCs w:val="30"/>
        </w:rPr>
        <w:t>与</w:t>
      </w:r>
      <w:r>
        <w:rPr>
          <w:rFonts w:hint="eastAsia" w:ascii="仿宋" w:hAnsi="仿宋" w:eastAsia="仿宋"/>
          <w:sz w:val="30"/>
          <w:szCs w:val="30"/>
          <w:u w:val="single"/>
        </w:rPr>
        <w:t xml:space="preserve">        </w:t>
      </w:r>
      <w:r>
        <w:rPr>
          <w:rFonts w:hint="eastAsia" w:ascii="仿宋" w:hAnsi="仿宋" w:eastAsia="仿宋"/>
          <w:sz w:val="30"/>
          <w:szCs w:val="30"/>
        </w:rPr>
        <w:t>签订的《联合投标协议书》的内容，现授权</w:t>
      </w:r>
      <w:r>
        <w:rPr>
          <w:rFonts w:hint="eastAsia" w:ascii="仿宋" w:hAnsi="仿宋" w:eastAsia="仿宋"/>
          <w:sz w:val="30"/>
          <w:szCs w:val="30"/>
          <w:u w:val="single"/>
        </w:rPr>
        <w:t xml:space="preserve">    </w:t>
      </w:r>
      <w:r>
        <w:rPr>
          <w:rFonts w:hint="eastAsia" w:ascii="仿宋" w:hAnsi="仿宋" w:eastAsia="仿宋"/>
          <w:sz w:val="30"/>
          <w:szCs w:val="30"/>
        </w:rPr>
        <w:t>为联合投标授权代表，授权代表在投标、开标、评标、签约过程中所签署的一切文件和处理与这有关的一切事务， 联合投标各方均予以认可并遵守。</w:t>
      </w:r>
    </w:p>
    <w:p w14:paraId="1C499ABC">
      <w:pPr>
        <w:snapToGrid w:val="0"/>
        <w:spacing w:before="156" w:beforeLines="50" w:after="50" w:line="460" w:lineRule="exact"/>
        <w:ind w:firstLine="480"/>
        <w:rPr>
          <w:rFonts w:ascii="仿宋" w:hAnsi="仿宋" w:eastAsia="仿宋"/>
          <w:sz w:val="30"/>
          <w:szCs w:val="30"/>
        </w:rPr>
      </w:pPr>
      <w:r>
        <w:rPr>
          <w:rFonts w:hint="eastAsia" w:ascii="仿宋" w:hAnsi="仿宋" w:eastAsia="仿宋"/>
          <w:sz w:val="30"/>
          <w:szCs w:val="30"/>
        </w:rPr>
        <w:t>在撤销授权的书面通知以前，本授权书一直有效。授权代表在授权书有效期内签署的所有文件不因授权的撤销而失效。</w:t>
      </w:r>
    </w:p>
    <w:p w14:paraId="48CD5648">
      <w:pPr>
        <w:snapToGrid w:val="0"/>
        <w:spacing w:before="156" w:beforeLines="50" w:after="50" w:line="460" w:lineRule="exact"/>
        <w:ind w:firstLine="480"/>
        <w:rPr>
          <w:rFonts w:ascii="仿宋" w:hAnsi="仿宋" w:eastAsia="仿宋"/>
          <w:sz w:val="30"/>
          <w:szCs w:val="30"/>
        </w:rPr>
      </w:pPr>
      <w:r>
        <w:rPr>
          <w:rFonts w:hint="eastAsia" w:ascii="仿宋" w:hAnsi="仿宋" w:eastAsia="仿宋"/>
          <w:sz w:val="30"/>
          <w:szCs w:val="30"/>
        </w:rPr>
        <w:t>授权代表无转委托权，特此委托。</w:t>
      </w:r>
    </w:p>
    <w:p w14:paraId="256902F1">
      <w:pPr>
        <w:pStyle w:val="18"/>
        <w:overflowPunct w:val="0"/>
        <w:snapToGrid/>
        <w:spacing w:line="460" w:lineRule="exact"/>
        <w:rPr>
          <w:rFonts w:ascii="仿宋" w:hAnsi="仿宋" w:eastAsia="仿宋"/>
          <w:sz w:val="30"/>
          <w:szCs w:val="30"/>
        </w:rPr>
      </w:pPr>
    </w:p>
    <w:p w14:paraId="479A6364">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授权代表：</w:t>
      </w:r>
      <w:r>
        <w:rPr>
          <w:rFonts w:hint="eastAsia" w:ascii="仿宋" w:hAnsi="仿宋" w:eastAsia="仿宋"/>
          <w:sz w:val="30"/>
          <w:szCs w:val="30"/>
          <w:u w:val="single"/>
        </w:rPr>
        <w:t xml:space="preserve">     </w:t>
      </w:r>
      <w:r>
        <w:rPr>
          <w:rFonts w:hint="eastAsia" w:ascii="仿宋" w:hAnsi="仿宋" w:eastAsia="仿宋"/>
          <w:sz w:val="30"/>
          <w:szCs w:val="30"/>
        </w:rPr>
        <w:t xml:space="preserve"> 联系方式：</w:t>
      </w:r>
      <w:r>
        <w:rPr>
          <w:rFonts w:hint="eastAsia" w:ascii="仿宋" w:hAnsi="仿宋" w:eastAsia="仿宋"/>
          <w:sz w:val="30"/>
          <w:szCs w:val="30"/>
          <w:u w:val="single"/>
        </w:rPr>
        <w:t xml:space="preserve">      </w:t>
      </w:r>
      <w:r>
        <w:rPr>
          <w:rFonts w:hint="eastAsia" w:ascii="仿宋" w:hAnsi="仿宋" w:eastAsia="仿宋"/>
          <w:sz w:val="30"/>
          <w:szCs w:val="30"/>
        </w:rPr>
        <w:t>邮箱：</w:t>
      </w:r>
      <w:r>
        <w:rPr>
          <w:rFonts w:hint="eastAsia" w:ascii="仿宋" w:hAnsi="仿宋" w:eastAsia="仿宋"/>
          <w:sz w:val="30"/>
          <w:szCs w:val="30"/>
          <w:u w:val="single"/>
        </w:rPr>
        <w:t xml:space="preserve">      </w:t>
      </w:r>
      <w:r>
        <w:rPr>
          <w:rFonts w:hint="eastAsia" w:ascii="仿宋" w:hAnsi="仿宋" w:eastAsia="仿宋"/>
          <w:sz w:val="30"/>
          <w:szCs w:val="30"/>
        </w:rPr>
        <w:t xml:space="preserve"> </w:t>
      </w:r>
    </w:p>
    <w:p w14:paraId="347075A5">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授权代表身份证号码：</w:t>
      </w:r>
      <w:r>
        <w:rPr>
          <w:rFonts w:hint="eastAsia" w:ascii="仿宋" w:hAnsi="仿宋" w:eastAsia="仿宋"/>
          <w:sz w:val="30"/>
          <w:szCs w:val="30"/>
          <w:u w:val="single"/>
        </w:rPr>
        <w:t xml:space="preserve">              </w:t>
      </w:r>
    </w:p>
    <w:p w14:paraId="3897A287">
      <w:pPr>
        <w:tabs>
          <w:tab w:val="left" w:pos="606"/>
        </w:tabs>
        <w:snapToGrid/>
        <w:spacing w:line="460" w:lineRule="exact"/>
        <w:rPr>
          <w:rFonts w:ascii="仿宋" w:hAnsi="仿宋" w:eastAsia="仿宋"/>
          <w:spacing w:val="20"/>
          <w:sz w:val="30"/>
          <w:szCs w:val="30"/>
        </w:rPr>
      </w:pPr>
    </w:p>
    <w:p w14:paraId="17C153D7">
      <w:pPr>
        <w:tabs>
          <w:tab w:val="left" w:pos="606"/>
        </w:tabs>
        <w:snapToGrid/>
        <w:spacing w:line="460" w:lineRule="exact"/>
        <w:rPr>
          <w:rFonts w:ascii="仿宋" w:hAnsi="仿宋" w:eastAsia="仿宋"/>
          <w:spacing w:val="20"/>
          <w:sz w:val="30"/>
          <w:szCs w:val="30"/>
        </w:rPr>
      </w:pPr>
    </w:p>
    <w:tbl>
      <w:tblPr>
        <w:tblStyle w:val="60"/>
        <w:tblW w:w="8530" w:type="dxa"/>
        <w:jc w:val="center"/>
        <w:tblLayout w:type="fixed"/>
        <w:tblCellMar>
          <w:top w:w="0" w:type="dxa"/>
          <w:left w:w="108" w:type="dxa"/>
          <w:bottom w:w="0" w:type="dxa"/>
          <w:right w:w="108" w:type="dxa"/>
        </w:tblCellMar>
      </w:tblPr>
      <w:tblGrid>
        <w:gridCol w:w="4265"/>
        <w:gridCol w:w="4265"/>
      </w:tblGrid>
      <w:tr w14:paraId="723814E3">
        <w:trPr>
          <w:jc w:val="center"/>
        </w:trPr>
        <w:tc>
          <w:tcPr>
            <w:tcW w:w="4264" w:type="dxa"/>
            <w:noWrap w:val="0"/>
          </w:tcPr>
          <w:p w14:paraId="60DAD39D">
            <w:pPr>
              <w:pStyle w:val="18"/>
              <w:overflowPunct w:val="0"/>
              <w:snapToGrid/>
              <w:spacing w:line="460" w:lineRule="exact"/>
              <w:ind w:firstLine="0"/>
              <w:rPr>
                <w:rFonts w:ascii="仿宋" w:hAnsi="仿宋" w:eastAsia="仿宋"/>
                <w:sz w:val="30"/>
                <w:szCs w:val="30"/>
              </w:rPr>
            </w:pPr>
          </w:p>
          <w:p w14:paraId="5BE0532E">
            <w:pPr>
              <w:pStyle w:val="18"/>
              <w:overflowPunct w:val="0"/>
              <w:snapToGrid/>
              <w:spacing w:line="460" w:lineRule="exact"/>
              <w:ind w:firstLine="0"/>
              <w:rPr>
                <w:rFonts w:ascii="仿宋" w:hAnsi="仿宋" w:eastAsia="仿宋"/>
                <w:sz w:val="30"/>
                <w:szCs w:val="30"/>
              </w:rPr>
            </w:pPr>
          </w:p>
          <w:p w14:paraId="52D0C678">
            <w:pPr>
              <w:pStyle w:val="18"/>
              <w:overflowPunct w:val="0"/>
              <w:snapToGrid/>
              <w:spacing w:line="460" w:lineRule="exact"/>
              <w:ind w:firstLine="0"/>
              <w:rPr>
                <w:rFonts w:ascii="仿宋" w:hAnsi="仿宋" w:eastAsia="仿宋"/>
                <w:sz w:val="30"/>
                <w:szCs w:val="30"/>
              </w:rPr>
            </w:pPr>
            <w:r>
              <w:rPr>
                <w:rFonts w:hint="eastAsia" w:ascii="仿宋" w:hAnsi="仿宋" w:eastAsia="仿宋"/>
                <w:sz w:val="30"/>
                <w:szCs w:val="30"/>
              </w:rPr>
              <w:t>联合体甲方单位：</w:t>
            </w:r>
            <w:r>
              <w:rPr>
                <w:rFonts w:hint="eastAsia" w:ascii="仿宋" w:hAnsi="仿宋" w:eastAsia="仿宋"/>
                <w:sz w:val="30"/>
                <w:szCs w:val="30"/>
                <w:u w:val="single"/>
              </w:rPr>
              <w:t xml:space="preserve">   </w:t>
            </w:r>
            <w:r>
              <w:rPr>
                <w:rFonts w:hint="eastAsia" w:ascii="仿宋" w:hAnsi="仿宋" w:eastAsia="仿宋"/>
                <w:sz w:val="30"/>
                <w:szCs w:val="30"/>
              </w:rPr>
              <w:t>（公章）</w:t>
            </w:r>
          </w:p>
          <w:p w14:paraId="15FF60C8">
            <w:pPr>
              <w:pStyle w:val="18"/>
              <w:overflowPunct w:val="0"/>
              <w:snapToGrid/>
              <w:spacing w:line="460" w:lineRule="exact"/>
              <w:ind w:firstLine="0"/>
              <w:rPr>
                <w:rFonts w:ascii="仿宋" w:hAnsi="仿宋" w:eastAsia="仿宋"/>
                <w:sz w:val="30"/>
                <w:szCs w:val="30"/>
              </w:rPr>
            </w:pPr>
          </w:p>
          <w:p w14:paraId="482EAA59">
            <w:pPr>
              <w:pStyle w:val="18"/>
              <w:overflowPunct w:val="0"/>
              <w:snapToGrid/>
              <w:spacing w:line="460" w:lineRule="exact"/>
              <w:ind w:firstLine="0"/>
              <w:rPr>
                <w:rFonts w:ascii="仿宋" w:hAnsi="仿宋" w:eastAsia="仿宋"/>
                <w:sz w:val="30"/>
                <w:szCs w:val="30"/>
              </w:rPr>
            </w:pPr>
          </w:p>
          <w:p w14:paraId="28056A5C">
            <w:pPr>
              <w:pStyle w:val="18"/>
              <w:overflowPunct w:val="0"/>
              <w:snapToGrid/>
              <w:spacing w:line="460" w:lineRule="exact"/>
              <w:ind w:firstLine="0"/>
              <w:rPr>
                <w:rFonts w:ascii="仿宋" w:hAnsi="仿宋" w:eastAsia="仿宋"/>
                <w:sz w:val="30"/>
                <w:szCs w:val="30"/>
              </w:rPr>
            </w:pPr>
            <w:r>
              <w:rPr>
                <w:rFonts w:hint="eastAsia" w:ascii="仿宋" w:hAnsi="仿宋" w:eastAsia="仿宋"/>
                <w:sz w:val="30"/>
                <w:szCs w:val="30"/>
              </w:rPr>
              <w:t>法定代表人：</w:t>
            </w:r>
            <w:r>
              <w:rPr>
                <w:rFonts w:hint="eastAsia" w:ascii="仿宋" w:hAnsi="仿宋" w:eastAsia="仿宋"/>
                <w:sz w:val="30"/>
                <w:szCs w:val="30"/>
                <w:u w:val="single"/>
              </w:rPr>
              <w:t xml:space="preserve">     </w:t>
            </w:r>
            <w:r>
              <w:rPr>
                <w:rFonts w:hint="eastAsia" w:ascii="仿宋" w:hAnsi="仿宋" w:eastAsia="仿宋"/>
                <w:sz w:val="30"/>
                <w:szCs w:val="30"/>
              </w:rPr>
              <w:t>（签章）</w:t>
            </w:r>
          </w:p>
          <w:p w14:paraId="2621FCE0">
            <w:pPr>
              <w:pStyle w:val="18"/>
              <w:overflowPunct w:val="0"/>
              <w:snapToGrid/>
              <w:spacing w:line="460" w:lineRule="exact"/>
              <w:ind w:firstLine="0"/>
              <w:rPr>
                <w:rFonts w:ascii="仿宋" w:hAnsi="仿宋" w:eastAsia="仿宋"/>
                <w:sz w:val="30"/>
                <w:szCs w:val="30"/>
              </w:rPr>
            </w:pPr>
          </w:p>
          <w:p w14:paraId="338B5BF3">
            <w:pPr>
              <w:pStyle w:val="18"/>
              <w:overflowPunct w:val="0"/>
              <w:snapToGrid/>
              <w:spacing w:line="460" w:lineRule="exact"/>
              <w:ind w:firstLine="0"/>
              <w:rPr>
                <w:rFonts w:ascii="仿宋" w:hAnsi="仿宋" w:eastAsia="仿宋"/>
                <w:sz w:val="30"/>
                <w:szCs w:val="30"/>
              </w:rPr>
            </w:pPr>
          </w:p>
          <w:p w14:paraId="2578EA34">
            <w:pPr>
              <w:pStyle w:val="18"/>
              <w:overflowPunct w:val="0"/>
              <w:snapToGrid/>
              <w:spacing w:line="460" w:lineRule="exact"/>
              <w:ind w:firstLine="0"/>
              <w:rPr>
                <w:rFonts w:ascii="仿宋" w:hAnsi="仿宋" w:eastAsia="仿宋"/>
                <w:sz w:val="30"/>
                <w:szCs w:val="30"/>
              </w:rPr>
            </w:pPr>
            <w:r>
              <w:rPr>
                <w:rFonts w:hint="eastAsia" w:ascii="仿宋" w:hAnsi="仿宋" w:eastAsia="仿宋"/>
                <w:sz w:val="30"/>
                <w:szCs w:val="30"/>
              </w:rPr>
              <w:t>日  期：</w:t>
            </w:r>
            <w:r>
              <w:rPr>
                <w:rFonts w:hint="eastAsia" w:ascii="仿宋" w:hAnsi="仿宋" w:eastAsia="仿宋"/>
                <w:sz w:val="30"/>
                <w:szCs w:val="30"/>
                <w:u w:val="single"/>
              </w:rPr>
              <w:t xml:space="preserve">  </w:t>
            </w:r>
            <w:r>
              <w:rPr>
                <w:rFonts w:hint="eastAsia" w:ascii="仿宋" w:hAnsi="仿宋" w:eastAsia="仿宋"/>
                <w:sz w:val="30"/>
                <w:szCs w:val="30"/>
              </w:rPr>
              <w:t>年</w:t>
            </w:r>
            <w:r>
              <w:rPr>
                <w:rFonts w:hint="eastAsia" w:ascii="仿宋" w:hAnsi="仿宋" w:eastAsia="仿宋"/>
                <w:sz w:val="30"/>
                <w:szCs w:val="30"/>
                <w:u w:val="single"/>
              </w:rPr>
              <w:t xml:space="preserve">  </w:t>
            </w:r>
            <w:r>
              <w:rPr>
                <w:rFonts w:hint="eastAsia" w:ascii="仿宋" w:hAnsi="仿宋" w:eastAsia="仿宋"/>
                <w:sz w:val="30"/>
                <w:szCs w:val="30"/>
              </w:rPr>
              <w:t>月</w:t>
            </w:r>
            <w:r>
              <w:rPr>
                <w:rFonts w:hint="eastAsia" w:ascii="仿宋" w:hAnsi="仿宋" w:eastAsia="仿宋"/>
                <w:sz w:val="30"/>
                <w:szCs w:val="30"/>
                <w:u w:val="single"/>
              </w:rPr>
              <w:t xml:space="preserve">  </w:t>
            </w:r>
            <w:r>
              <w:rPr>
                <w:rFonts w:hint="eastAsia" w:ascii="仿宋" w:hAnsi="仿宋" w:eastAsia="仿宋"/>
                <w:sz w:val="30"/>
                <w:szCs w:val="30"/>
              </w:rPr>
              <w:t>日</w:t>
            </w:r>
          </w:p>
        </w:tc>
        <w:tc>
          <w:tcPr>
            <w:tcW w:w="4264" w:type="dxa"/>
            <w:noWrap w:val="0"/>
          </w:tcPr>
          <w:p w14:paraId="4B592580">
            <w:pPr>
              <w:pStyle w:val="18"/>
              <w:overflowPunct w:val="0"/>
              <w:snapToGrid/>
              <w:spacing w:line="460" w:lineRule="exact"/>
              <w:ind w:firstLine="0"/>
              <w:rPr>
                <w:rFonts w:ascii="仿宋" w:hAnsi="仿宋" w:eastAsia="仿宋"/>
                <w:sz w:val="30"/>
                <w:szCs w:val="30"/>
              </w:rPr>
            </w:pPr>
          </w:p>
          <w:p w14:paraId="52D4F2F7">
            <w:pPr>
              <w:pStyle w:val="18"/>
              <w:overflowPunct w:val="0"/>
              <w:snapToGrid/>
              <w:spacing w:line="460" w:lineRule="exact"/>
              <w:ind w:firstLine="0"/>
              <w:rPr>
                <w:rFonts w:ascii="仿宋" w:hAnsi="仿宋" w:eastAsia="仿宋"/>
                <w:sz w:val="30"/>
                <w:szCs w:val="30"/>
              </w:rPr>
            </w:pPr>
          </w:p>
          <w:p w14:paraId="1C05799B">
            <w:pPr>
              <w:pStyle w:val="18"/>
              <w:overflowPunct w:val="0"/>
              <w:snapToGrid/>
              <w:spacing w:line="460" w:lineRule="exact"/>
              <w:ind w:firstLine="0"/>
              <w:rPr>
                <w:rFonts w:ascii="仿宋" w:hAnsi="仿宋" w:eastAsia="仿宋"/>
                <w:sz w:val="30"/>
                <w:szCs w:val="30"/>
              </w:rPr>
            </w:pPr>
            <w:r>
              <w:rPr>
                <w:rFonts w:hint="eastAsia" w:ascii="仿宋" w:hAnsi="仿宋" w:eastAsia="仿宋"/>
                <w:sz w:val="30"/>
                <w:szCs w:val="30"/>
              </w:rPr>
              <w:t>联合体乙方单位：</w:t>
            </w:r>
            <w:r>
              <w:rPr>
                <w:rFonts w:hint="eastAsia" w:ascii="仿宋" w:hAnsi="仿宋" w:eastAsia="仿宋"/>
                <w:sz w:val="30"/>
                <w:szCs w:val="30"/>
                <w:u w:val="single"/>
              </w:rPr>
              <w:t xml:space="preserve">   </w:t>
            </w:r>
            <w:r>
              <w:rPr>
                <w:rFonts w:hint="eastAsia" w:ascii="仿宋" w:hAnsi="仿宋" w:eastAsia="仿宋"/>
                <w:sz w:val="30"/>
                <w:szCs w:val="30"/>
              </w:rPr>
              <w:t>（公章）</w:t>
            </w:r>
          </w:p>
          <w:p w14:paraId="3C825F32">
            <w:pPr>
              <w:pStyle w:val="18"/>
              <w:overflowPunct w:val="0"/>
              <w:snapToGrid/>
              <w:spacing w:line="460" w:lineRule="exact"/>
              <w:ind w:firstLine="0"/>
              <w:rPr>
                <w:rFonts w:ascii="仿宋" w:hAnsi="仿宋" w:eastAsia="仿宋"/>
                <w:sz w:val="30"/>
                <w:szCs w:val="30"/>
              </w:rPr>
            </w:pPr>
          </w:p>
          <w:p w14:paraId="6B400C7A">
            <w:pPr>
              <w:pStyle w:val="18"/>
              <w:overflowPunct w:val="0"/>
              <w:snapToGrid/>
              <w:spacing w:line="460" w:lineRule="exact"/>
              <w:ind w:firstLine="0"/>
              <w:rPr>
                <w:rFonts w:ascii="仿宋" w:hAnsi="仿宋" w:eastAsia="仿宋"/>
                <w:sz w:val="30"/>
                <w:szCs w:val="30"/>
              </w:rPr>
            </w:pPr>
          </w:p>
          <w:p w14:paraId="387B369A">
            <w:pPr>
              <w:pStyle w:val="18"/>
              <w:overflowPunct w:val="0"/>
              <w:snapToGrid/>
              <w:spacing w:line="460" w:lineRule="exact"/>
              <w:ind w:firstLine="0"/>
              <w:rPr>
                <w:rFonts w:ascii="仿宋" w:hAnsi="仿宋" w:eastAsia="仿宋"/>
                <w:sz w:val="30"/>
                <w:szCs w:val="30"/>
              </w:rPr>
            </w:pPr>
            <w:r>
              <w:rPr>
                <w:rFonts w:hint="eastAsia" w:ascii="仿宋" w:hAnsi="仿宋" w:eastAsia="仿宋"/>
                <w:sz w:val="30"/>
                <w:szCs w:val="30"/>
              </w:rPr>
              <w:t>法定代表人：</w:t>
            </w:r>
            <w:r>
              <w:rPr>
                <w:rFonts w:hint="eastAsia" w:ascii="仿宋" w:hAnsi="仿宋" w:eastAsia="仿宋"/>
                <w:sz w:val="30"/>
                <w:szCs w:val="30"/>
                <w:u w:val="single"/>
              </w:rPr>
              <w:t xml:space="preserve">     </w:t>
            </w:r>
            <w:r>
              <w:rPr>
                <w:rFonts w:hint="eastAsia" w:ascii="仿宋" w:hAnsi="仿宋" w:eastAsia="仿宋"/>
                <w:sz w:val="30"/>
                <w:szCs w:val="30"/>
              </w:rPr>
              <w:t>（签章）</w:t>
            </w:r>
          </w:p>
          <w:p w14:paraId="596B7ECA">
            <w:pPr>
              <w:pStyle w:val="18"/>
              <w:overflowPunct w:val="0"/>
              <w:snapToGrid/>
              <w:spacing w:line="460" w:lineRule="exact"/>
              <w:ind w:firstLine="0"/>
              <w:rPr>
                <w:rFonts w:ascii="仿宋" w:hAnsi="仿宋" w:eastAsia="仿宋"/>
                <w:sz w:val="30"/>
                <w:szCs w:val="30"/>
              </w:rPr>
            </w:pPr>
          </w:p>
          <w:p w14:paraId="0AD9463D">
            <w:pPr>
              <w:pStyle w:val="18"/>
              <w:overflowPunct w:val="0"/>
              <w:snapToGrid/>
              <w:spacing w:line="460" w:lineRule="exact"/>
              <w:ind w:firstLine="0"/>
              <w:rPr>
                <w:rFonts w:ascii="仿宋" w:hAnsi="仿宋" w:eastAsia="仿宋"/>
                <w:sz w:val="30"/>
                <w:szCs w:val="30"/>
              </w:rPr>
            </w:pPr>
          </w:p>
          <w:p w14:paraId="46213F8F">
            <w:pPr>
              <w:pStyle w:val="18"/>
              <w:overflowPunct w:val="0"/>
              <w:snapToGrid/>
              <w:spacing w:line="460" w:lineRule="exact"/>
              <w:ind w:firstLine="0"/>
              <w:rPr>
                <w:rFonts w:ascii="仿宋" w:hAnsi="仿宋" w:eastAsia="仿宋"/>
                <w:sz w:val="30"/>
                <w:szCs w:val="30"/>
              </w:rPr>
            </w:pPr>
            <w:r>
              <w:rPr>
                <w:rFonts w:hint="eastAsia" w:ascii="仿宋" w:hAnsi="仿宋" w:eastAsia="仿宋"/>
                <w:sz w:val="30"/>
                <w:szCs w:val="30"/>
              </w:rPr>
              <w:t>日  期：</w:t>
            </w:r>
            <w:r>
              <w:rPr>
                <w:rFonts w:hint="eastAsia" w:ascii="仿宋" w:hAnsi="仿宋" w:eastAsia="仿宋"/>
                <w:sz w:val="30"/>
                <w:szCs w:val="30"/>
                <w:u w:val="single"/>
              </w:rPr>
              <w:t xml:space="preserve">  </w:t>
            </w:r>
            <w:r>
              <w:rPr>
                <w:rFonts w:hint="eastAsia" w:ascii="仿宋" w:hAnsi="仿宋" w:eastAsia="仿宋"/>
                <w:sz w:val="30"/>
                <w:szCs w:val="30"/>
              </w:rPr>
              <w:t>年</w:t>
            </w:r>
            <w:r>
              <w:rPr>
                <w:rFonts w:hint="eastAsia" w:ascii="仿宋" w:hAnsi="仿宋" w:eastAsia="仿宋"/>
                <w:sz w:val="30"/>
                <w:szCs w:val="30"/>
                <w:u w:val="single"/>
              </w:rPr>
              <w:t xml:space="preserve">  </w:t>
            </w:r>
            <w:r>
              <w:rPr>
                <w:rFonts w:hint="eastAsia" w:ascii="仿宋" w:hAnsi="仿宋" w:eastAsia="仿宋"/>
                <w:sz w:val="30"/>
                <w:szCs w:val="30"/>
              </w:rPr>
              <w:t>月</w:t>
            </w:r>
            <w:r>
              <w:rPr>
                <w:rFonts w:hint="eastAsia" w:ascii="仿宋" w:hAnsi="仿宋" w:eastAsia="仿宋"/>
                <w:sz w:val="30"/>
                <w:szCs w:val="30"/>
                <w:u w:val="single"/>
              </w:rPr>
              <w:t xml:space="preserve">  </w:t>
            </w:r>
            <w:r>
              <w:rPr>
                <w:rFonts w:hint="eastAsia" w:ascii="仿宋" w:hAnsi="仿宋" w:eastAsia="仿宋"/>
                <w:sz w:val="30"/>
                <w:szCs w:val="30"/>
              </w:rPr>
              <w:t>日</w:t>
            </w:r>
          </w:p>
        </w:tc>
      </w:tr>
    </w:tbl>
    <w:p w14:paraId="710454F2">
      <w:pPr>
        <w:snapToGrid w:val="0"/>
        <w:spacing w:line="360" w:lineRule="auto"/>
        <w:rPr>
          <w:rFonts w:ascii="仿宋" w:hAnsi="仿宋" w:eastAsia="仿宋"/>
          <w:sz w:val="30"/>
          <w:szCs w:val="30"/>
        </w:rPr>
      </w:pPr>
      <w:r>
        <w:rPr>
          <w:rFonts w:hint="eastAsia" w:ascii="仿宋" w:hAnsi="仿宋" w:eastAsia="仿宋"/>
          <w:sz w:val="30"/>
          <w:szCs w:val="30"/>
        </w:rPr>
        <w:br w:type="page"/>
      </w:r>
      <w:r>
        <w:rPr>
          <w:rFonts w:hint="eastAsia" w:ascii="仿宋" w:hAnsi="仿宋" w:eastAsia="仿宋"/>
          <w:sz w:val="30"/>
          <w:szCs w:val="30"/>
        </w:rPr>
        <w:t>附件6：</w:t>
      </w:r>
    </w:p>
    <w:p w14:paraId="67C4983E">
      <w:pPr>
        <w:snapToGrid/>
        <w:spacing w:line="588" w:lineRule="exact"/>
        <w:jc w:val="center"/>
        <w:rPr>
          <w:rFonts w:ascii="仿宋_GB2312" w:eastAsia="仿宋_GB2312"/>
          <w:b/>
          <w:spacing w:val="6"/>
          <w:sz w:val="32"/>
          <w:szCs w:val="32"/>
        </w:rPr>
      </w:pPr>
      <w:r>
        <w:rPr>
          <w:rFonts w:hint="eastAsia" w:ascii="仿宋_GB2312" w:eastAsia="仿宋_GB2312"/>
          <w:b/>
          <w:spacing w:val="6"/>
          <w:sz w:val="32"/>
          <w:szCs w:val="32"/>
        </w:rPr>
        <w:t>分包意向协议</w:t>
      </w:r>
    </w:p>
    <w:p w14:paraId="5F1CF4F1">
      <w:pPr>
        <w:pStyle w:val="59"/>
        <w:snapToGrid/>
        <w:spacing w:before="156" w:after="156" w:line="400" w:lineRule="exact"/>
      </w:pPr>
    </w:p>
    <w:p w14:paraId="3CD61C18">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rPr>
        <w:t>（</w:t>
      </w:r>
      <w:r>
        <w:rPr>
          <w:rFonts w:hint="eastAsia" w:ascii="仿宋" w:hAnsi="仿宋" w:eastAsia="仿宋"/>
          <w:sz w:val="28"/>
          <w:szCs w:val="28"/>
          <w:u w:val="single"/>
        </w:rPr>
        <w:t xml:space="preserve">投标人名称    </w:t>
      </w:r>
      <w:r>
        <w:rPr>
          <w:rFonts w:hint="eastAsia" w:ascii="仿宋" w:hAnsi="仿宋" w:eastAsia="仿宋"/>
          <w:sz w:val="28"/>
          <w:szCs w:val="28"/>
        </w:rPr>
        <w:t>）</w:t>
      </w:r>
      <w:r>
        <w:rPr>
          <w:rFonts w:hint="eastAsia" w:ascii="仿宋" w:hAnsi="仿宋" w:eastAsia="仿宋"/>
          <w:sz w:val="28"/>
          <w:szCs w:val="28"/>
          <w:lang w:val="zh-CN"/>
        </w:rPr>
        <w:t>若成为</w:t>
      </w:r>
      <w:r>
        <w:rPr>
          <w:rFonts w:hint="eastAsia" w:ascii="仿宋" w:hAnsi="仿宋" w:eastAsia="仿宋"/>
          <w:sz w:val="28"/>
          <w:szCs w:val="28"/>
        </w:rPr>
        <w:t>（</w:t>
      </w:r>
      <w:sdt>
        <w:sdtPr>
          <w:rPr>
            <w:rFonts w:hint="eastAsia" w:ascii="仿宋" w:hAnsi="仿宋" w:eastAsia="仿宋"/>
            <w:sz w:val="28"/>
            <w:szCs w:val="28"/>
            <w:u w:val="single"/>
          </w:rPr>
          <w:alias w:val="新招标-项目名称"/>
          <w:tag w:val="projectName_new1"/>
          <w:id w:val="3291147"/>
          <w:placeholder>
            <w:docPart w:val="b53500ed96664fe6933924c17efa6718"/>
          </w:placeholder>
          <w15:color w:val="D4927B"/>
        </w:sdtPr>
        <w:sdtEndPr>
          <w:rPr>
            <w:rFonts w:hint="eastAsia" w:ascii="仿宋" w:hAnsi="仿宋" w:eastAsia="仿宋"/>
            <w:sz w:val="28"/>
            <w:szCs w:val="28"/>
            <w:u w:val="single"/>
          </w:rPr>
        </w:sdtEndPr>
        <w:sdtContent>
          <w:r>
            <w:rPr>
              <w:rFonts w:hint="eastAsia" w:ascii="仿宋" w:hAnsi="仿宋" w:eastAsia="仿宋"/>
              <w:sz w:val="28"/>
              <w:szCs w:val="28"/>
              <w:u w:val="single"/>
              <w:lang w:eastAsia="zh-CN"/>
            </w:rPr>
            <w:t>浙江省全民健身中心物业综合运维服务项目</w:t>
          </w:r>
        </w:sdtContent>
      </w:sdt>
      <w:r>
        <w:rPr>
          <w:rFonts w:hint="eastAsia" w:ascii="仿宋" w:hAnsi="仿宋" w:eastAsia="仿宋"/>
          <w:sz w:val="28"/>
          <w:szCs w:val="28"/>
        </w:rPr>
        <w:t>）(</w:t>
      </w:r>
      <w:r>
        <w:rPr>
          <w:rFonts w:hint="eastAsia" w:ascii="仿宋" w:hAnsi="仿宋" w:eastAsia="仿宋"/>
          <w:sz w:val="28"/>
          <w:szCs w:val="28"/>
          <w:u w:val="single"/>
        </w:rPr>
        <w:t>招标编号</w:t>
      </w:r>
      <w:sdt>
        <w:sdtPr>
          <w:rPr>
            <w:rFonts w:hint="eastAsia" w:ascii="仿宋" w:hAnsi="仿宋" w:eastAsia="仿宋"/>
            <w:sz w:val="28"/>
            <w:szCs w:val="28"/>
          </w:rPr>
          <w:alias w:val="新招标-项目编号"/>
          <w:tag w:val="projectCode_new1"/>
          <w:id w:val="876283231"/>
          <w:placeholder>
            <w:docPart w:val="5d1db6befda4487fad43e776913ea540"/>
          </w:placeholder>
          <w15:color w:val="D4927B"/>
        </w:sdtPr>
        <w:sdtEndPr>
          <w:rPr>
            <w:rFonts w:hint="eastAsia" w:ascii="仿宋" w:hAnsi="仿宋" w:eastAsia="仿宋"/>
            <w:sz w:val="28"/>
            <w:szCs w:val="28"/>
          </w:rPr>
        </w:sdtEndPr>
        <w:sdtContent>
          <w:r>
            <w:rPr>
              <w:rFonts w:hint="eastAsia" w:ascii="仿宋" w:hAnsi="仿宋" w:eastAsia="仿宋"/>
              <w:sz w:val="28"/>
              <w:szCs w:val="28"/>
              <w:lang w:eastAsia="zh-CN"/>
            </w:rPr>
            <w:t>330000263770130000018-ZZCG2026E-GK-119</w:t>
          </w:r>
        </w:sdtContent>
      </w:sdt>
      <w:r>
        <w:rPr>
          <w:rFonts w:hint="eastAsia" w:ascii="仿宋" w:hAnsi="仿宋" w:eastAsia="仿宋"/>
          <w:sz w:val="28"/>
          <w:szCs w:val="28"/>
        </w:rPr>
        <w:t>）</w:t>
      </w:r>
      <w:r>
        <w:rPr>
          <w:rFonts w:hint="eastAsia" w:ascii="仿宋" w:hAnsi="仿宋" w:eastAsia="仿宋"/>
          <w:sz w:val="28"/>
          <w:szCs w:val="28"/>
          <w:lang w:val="zh-CN"/>
        </w:rPr>
        <w:t>的中标供应商，将依法采取分包方式履行合同。</w:t>
      </w:r>
      <w:r>
        <w:rPr>
          <w:rFonts w:hint="eastAsia" w:ascii="仿宋" w:hAnsi="仿宋" w:eastAsia="仿宋"/>
          <w:sz w:val="28"/>
          <w:szCs w:val="28"/>
        </w:rPr>
        <w:t>（</w:t>
      </w:r>
      <w:r>
        <w:rPr>
          <w:rFonts w:hint="eastAsia" w:ascii="仿宋" w:hAnsi="仿宋" w:eastAsia="仿宋"/>
          <w:sz w:val="28"/>
          <w:szCs w:val="28"/>
          <w:u w:val="single"/>
        </w:rPr>
        <w:t xml:space="preserve">投标人名称    </w:t>
      </w:r>
      <w:r>
        <w:rPr>
          <w:rFonts w:hint="eastAsia" w:ascii="仿宋" w:hAnsi="仿宋" w:eastAsia="仿宋"/>
          <w:sz w:val="28"/>
          <w:szCs w:val="28"/>
        </w:rPr>
        <w:t>）与（</w:t>
      </w:r>
      <w:r>
        <w:rPr>
          <w:rFonts w:hint="eastAsia" w:ascii="仿宋" w:hAnsi="仿宋" w:eastAsia="仿宋"/>
          <w:sz w:val="28"/>
          <w:szCs w:val="28"/>
          <w:u w:val="single"/>
        </w:rPr>
        <w:t xml:space="preserve">所有分包供应商名称    </w:t>
      </w:r>
      <w:r>
        <w:rPr>
          <w:rFonts w:hint="eastAsia" w:ascii="仿宋" w:hAnsi="仿宋" w:eastAsia="仿宋"/>
          <w:sz w:val="28"/>
          <w:szCs w:val="28"/>
        </w:rPr>
        <w:t>）达成分包意向协议</w:t>
      </w:r>
      <w:r>
        <w:rPr>
          <w:rFonts w:hint="eastAsia" w:ascii="仿宋" w:hAnsi="仿宋" w:eastAsia="仿宋"/>
          <w:sz w:val="28"/>
          <w:szCs w:val="28"/>
          <w:lang w:val="zh-CN"/>
        </w:rPr>
        <w:t xml:space="preserve">。 </w:t>
      </w:r>
      <w:r>
        <w:rPr>
          <w:rFonts w:hint="eastAsia" w:ascii="仿宋" w:hAnsi="仿宋" w:eastAsia="仿宋"/>
          <w:sz w:val="28"/>
          <w:szCs w:val="28"/>
        </w:rPr>
        <w:t>（</w:t>
      </w:r>
      <w:r>
        <w:rPr>
          <w:rFonts w:hint="eastAsia" w:ascii="仿宋" w:hAnsi="仿宋" w:eastAsia="仿宋"/>
          <w:sz w:val="28"/>
          <w:szCs w:val="28"/>
          <w:u w:val="single"/>
        </w:rPr>
        <w:t xml:space="preserve">投标人名称    </w:t>
      </w:r>
      <w:r>
        <w:rPr>
          <w:rFonts w:hint="eastAsia" w:ascii="仿宋" w:hAnsi="仿宋" w:eastAsia="仿宋"/>
          <w:sz w:val="28"/>
          <w:szCs w:val="28"/>
        </w:rPr>
        <w:t>）负责签署投标文件，（</w:t>
      </w:r>
      <w:r>
        <w:rPr>
          <w:rFonts w:hint="eastAsia" w:ascii="仿宋" w:hAnsi="仿宋" w:eastAsia="仿宋"/>
          <w:sz w:val="28"/>
          <w:szCs w:val="28"/>
          <w:u w:val="single"/>
        </w:rPr>
        <w:t xml:space="preserve">投标人名称     </w:t>
      </w:r>
      <w:r>
        <w:rPr>
          <w:rFonts w:hint="eastAsia" w:ascii="仿宋" w:hAnsi="仿宋" w:eastAsia="仿宋"/>
          <w:sz w:val="28"/>
          <w:szCs w:val="28"/>
        </w:rPr>
        <w:t>）的所有承诺均认为代表了（</w:t>
      </w:r>
      <w:r>
        <w:rPr>
          <w:rFonts w:hint="eastAsia" w:ascii="仿宋" w:hAnsi="仿宋" w:eastAsia="仿宋"/>
          <w:sz w:val="28"/>
          <w:szCs w:val="28"/>
          <w:u w:val="single"/>
        </w:rPr>
        <w:t xml:space="preserve">所有分包供应商名称       </w:t>
      </w:r>
      <w:r>
        <w:rPr>
          <w:rFonts w:hint="eastAsia" w:ascii="仿宋" w:hAnsi="仿宋" w:eastAsia="仿宋"/>
          <w:sz w:val="28"/>
          <w:szCs w:val="28"/>
        </w:rPr>
        <w:t>）意愿。</w:t>
      </w:r>
    </w:p>
    <w:p w14:paraId="3A5E6DF8">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lang w:val="zh-CN"/>
        </w:rPr>
        <w:t>一、分包内容在</w:t>
      </w:r>
      <w:r>
        <w:rPr>
          <w:rFonts w:hint="eastAsia" w:ascii="仿宋" w:hAnsi="仿宋" w:eastAsia="仿宋"/>
          <w:sz w:val="28"/>
          <w:szCs w:val="28"/>
        </w:rPr>
        <w:t>招标</w:t>
      </w:r>
      <w:r>
        <w:rPr>
          <w:rFonts w:hint="eastAsia" w:ascii="仿宋" w:hAnsi="仿宋" w:eastAsia="仿宋"/>
          <w:sz w:val="28"/>
          <w:szCs w:val="28"/>
          <w:lang w:val="zh-CN"/>
        </w:rPr>
        <w:t>文件分包要求的范围内，并符合相关法律规定等</w:t>
      </w:r>
    </w:p>
    <w:p w14:paraId="3A6F1FF0">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lang w:val="zh-CN"/>
        </w:rPr>
        <w:t>二、分包标的及数量</w:t>
      </w:r>
    </w:p>
    <w:p w14:paraId="37EA570B">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rPr>
        <w:t>（</w:t>
      </w:r>
      <w:r>
        <w:rPr>
          <w:rFonts w:hint="eastAsia" w:ascii="仿宋" w:hAnsi="仿宋" w:eastAsia="仿宋"/>
          <w:sz w:val="28"/>
          <w:szCs w:val="28"/>
          <w:u w:val="single"/>
        </w:rPr>
        <w:t xml:space="preserve">投标人名称     </w:t>
      </w:r>
      <w:r>
        <w:rPr>
          <w:rFonts w:hint="eastAsia" w:ascii="仿宋" w:hAnsi="仿宋" w:eastAsia="仿宋"/>
          <w:sz w:val="28"/>
          <w:szCs w:val="28"/>
        </w:rPr>
        <w:t>）</w:t>
      </w:r>
      <w:r>
        <w:rPr>
          <w:rFonts w:hint="eastAsia" w:ascii="仿宋" w:hAnsi="仿宋" w:eastAsia="仿宋"/>
          <w:sz w:val="28"/>
          <w:szCs w:val="28"/>
          <w:lang w:val="zh-CN"/>
        </w:rPr>
        <w:t>将</w:t>
      </w:r>
      <w:r>
        <w:rPr>
          <w:rFonts w:hint="eastAsia" w:ascii="仿宋" w:hAnsi="仿宋" w:eastAsia="仿宋"/>
          <w:sz w:val="28"/>
          <w:szCs w:val="28"/>
          <w:u w:val="single"/>
        </w:rPr>
        <w:t xml:space="preserve">   工作内容   </w:t>
      </w:r>
      <w:r>
        <w:rPr>
          <w:rFonts w:hint="eastAsia" w:ascii="仿宋" w:hAnsi="仿宋" w:eastAsia="仿宋"/>
          <w:sz w:val="28"/>
          <w:szCs w:val="28"/>
        </w:rPr>
        <w:t>分包给（</w:t>
      </w:r>
      <w:r>
        <w:rPr>
          <w:rFonts w:hint="eastAsia" w:ascii="仿宋" w:hAnsi="仿宋" w:eastAsia="仿宋"/>
          <w:sz w:val="28"/>
          <w:szCs w:val="28"/>
          <w:u w:val="single"/>
        </w:rPr>
        <w:t xml:space="preserve">分包供应商名称      </w:t>
      </w:r>
      <w:r>
        <w:rPr>
          <w:rFonts w:hint="eastAsia" w:ascii="仿宋" w:hAnsi="仿宋" w:eastAsia="仿宋"/>
          <w:sz w:val="28"/>
          <w:szCs w:val="28"/>
        </w:rPr>
        <w:t>）</w:t>
      </w:r>
      <w:r>
        <w:rPr>
          <w:rFonts w:hint="eastAsia" w:ascii="仿宋" w:hAnsi="仿宋" w:eastAsia="仿宋"/>
          <w:sz w:val="28"/>
          <w:szCs w:val="28"/>
          <w:lang w:val="zh-CN"/>
        </w:rPr>
        <w:t>，</w:t>
      </w:r>
      <w:r>
        <w:rPr>
          <w:rFonts w:hint="eastAsia" w:ascii="仿宋" w:hAnsi="仿宋" w:eastAsia="仿宋"/>
          <w:sz w:val="28"/>
          <w:szCs w:val="28"/>
        </w:rPr>
        <w:t>（</w:t>
      </w:r>
      <w:r>
        <w:rPr>
          <w:rFonts w:hint="eastAsia" w:ascii="仿宋" w:hAnsi="仿宋" w:eastAsia="仿宋"/>
          <w:sz w:val="28"/>
          <w:szCs w:val="28"/>
          <w:u w:val="single"/>
        </w:rPr>
        <w:t xml:space="preserve">分包供应商名称       </w:t>
      </w:r>
      <w:r>
        <w:rPr>
          <w:rFonts w:hint="eastAsia" w:ascii="仿宋" w:hAnsi="仿宋" w:eastAsia="仿宋"/>
          <w:sz w:val="28"/>
          <w:szCs w:val="28"/>
        </w:rPr>
        <w:t>），</w:t>
      </w:r>
      <w:r>
        <w:rPr>
          <w:rFonts w:hint="eastAsia" w:ascii="仿宋" w:hAnsi="仿宋" w:eastAsia="仿宋"/>
          <w:sz w:val="28"/>
          <w:szCs w:val="28"/>
          <w:lang w:val="zh-CN"/>
        </w:rPr>
        <w:t>具备承</w:t>
      </w:r>
      <w:r>
        <w:rPr>
          <w:rFonts w:hint="eastAsia" w:ascii="仿宋" w:hAnsi="仿宋" w:eastAsia="仿宋"/>
          <w:sz w:val="28"/>
          <w:szCs w:val="28"/>
        </w:rPr>
        <w:t>担</w:t>
      </w:r>
      <w:r>
        <w:rPr>
          <w:rFonts w:hint="eastAsia" w:ascii="仿宋" w:hAnsi="仿宋" w:eastAsia="仿宋"/>
          <w:sz w:val="28"/>
          <w:szCs w:val="28"/>
          <w:u w:val="single"/>
        </w:rPr>
        <w:t xml:space="preserve">  </w:t>
      </w:r>
      <w:r>
        <w:rPr>
          <w:rFonts w:hint="eastAsia" w:ascii="仿宋" w:hAnsi="仿宋" w:eastAsia="仿宋"/>
          <w:sz w:val="28"/>
          <w:szCs w:val="28"/>
          <w:u w:val="single"/>
          <w:lang w:val="zh-CN"/>
        </w:rPr>
        <w:t xml:space="preserve">工作内容  </w:t>
      </w:r>
      <w:r>
        <w:rPr>
          <w:rFonts w:hint="eastAsia" w:ascii="仿宋" w:hAnsi="仿宋" w:eastAsia="仿宋"/>
          <w:sz w:val="28"/>
          <w:szCs w:val="28"/>
          <w:lang w:val="zh-CN"/>
        </w:rPr>
        <w:t>相应资质条件且不得再次分包；</w:t>
      </w:r>
    </w:p>
    <w:p w14:paraId="62B7A04E">
      <w:pPr>
        <w:snapToGrid w:val="0"/>
        <w:spacing w:line="360" w:lineRule="exact"/>
        <w:ind w:firstLine="840" w:firstLineChars="300"/>
        <w:rPr>
          <w:rFonts w:ascii="仿宋" w:hAnsi="仿宋" w:eastAsia="仿宋"/>
          <w:sz w:val="28"/>
          <w:szCs w:val="28"/>
        </w:rPr>
      </w:pPr>
      <w:r>
        <w:rPr>
          <w:rFonts w:hint="eastAsia" w:ascii="仿宋" w:hAnsi="仿宋" w:eastAsia="仿宋"/>
          <w:sz w:val="28"/>
          <w:szCs w:val="28"/>
        </w:rPr>
        <w:t>……</w:t>
      </w:r>
    </w:p>
    <w:p w14:paraId="3A62E23F">
      <w:pPr>
        <w:snapToGrid w:val="0"/>
        <w:spacing w:line="360" w:lineRule="exact"/>
        <w:ind w:left="840"/>
        <w:rPr>
          <w:rFonts w:ascii="仿宋" w:hAnsi="仿宋" w:eastAsia="仿宋"/>
          <w:sz w:val="28"/>
          <w:szCs w:val="28"/>
        </w:rPr>
      </w:pPr>
      <w:r>
        <w:rPr>
          <w:rFonts w:hint="eastAsia" w:ascii="仿宋" w:hAnsi="仿宋" w:eastAsia="仿宋"/>
          <w:sz w:val="28"/>
          <w:szCs w:val="28"/>
          <w:lang w:val="zh-CN"/>
        </w:rPr>
        <w:t>三、分包工作履行期限、地点、方式</w:t>
      </w:r>
      <w:r>
        <w:rPr>
          <w:rFonts w:hint="eastAsia" w:ascii="仿宋" w:hAnsi="仿宋" w:eastAsia="仿宋"/>
          <w:sz w:val="28"/>
          <w:szCs w:val="28"/>
        </w:rPr>
        <w:t xml:space="preserve"> </w:t>
      </w:r>
    </w:p>
    <w:p w14:paraId="625AF1D9">
      <w:pPr>
        <w:snapToGrid w:val="0"/>
        <w:spacing w:line="360" w:lineRule="exact"/>
        <w:rPr>
          <w:rFonts w:ascii="仿宋" w:hAnsi="仿宋" w:eastAsia="仿宋"/>
          <w:sz w:val="28"/>
          <w:szCs w:val="28"/>
          <w:u w:val="single"/>
        </w:rPr>
      </w:pPr>
      <w:r>
        <w:rPr>
          <w:rFonts w:hint="eastAsia" w:ascii="仿宋" w:hAnsi="仿宋" w:eastAsia="仿宋"/>
          <w:sz w:val="28"/>
          <w:szCs w:val="28"/>
        </w:rPr>
        <w:t xml:space="preserve">      </w:t>
      </w:r>
      <w:r>
        <w:rPr>
          <w:rFonts w:hint="eastAsia" w:ascii="仿宋" w:hAnsi="仿宋" w:eastAsia="仿宋"/>
          <w:sz w:val="28"/>
          <w:szCs w:val="28"/>
          <w:u w:val="single"/>
        </w:rPr>
        <w:t xml:space="preserve">                                                                         </w:t>
      </w:r>
    </w:p>
    <w:p w14:paraId="1C2F382A">
      <w:pPr>
        <w:snapToGrid w:val="0"/>
        <w:spacing w:line="360" w:lineRule="exact"/>
        <w:ind w:left="840"/>
        <w:rPr>
          <w:rFonts w:ascii="仿宋" w:hAnsi="仿宋" w:eastAsia="仿宋"/>
          <w:sz w:val="28"/>
          <w:szCs w:val="28"/>
          <w:lang w:val="zh-CN"/>
        </w:rPr>
      </w:pPr>
      <w:r>
        <w:rPr>
          <w:rFonts w:hint="eastAsia" w:ascii="仿宋" w:hAnsi="仿宋" w:eastAsia="仿宋"/>
          <w:sz w:val="28"/>
          <w:szCs w:val="28"/>
          <w:lang w:val="zh-CN"/>
        </w:rPr>
        <w:t xml:space="preserve">四、质量 </w:t>
      </w:r>
    </w:p>
    <w:p w14:paraId="36C51DF3">
      <w:pPr>
        <w:snapToGrid w:val="0"/>
        <w:spacing w:line="360" w:lineRule="exact"/>
        <w:ind w:left="630" w:leftChars="300"/>
        <w:rPr>
          <w:rFonts w:ascii="仿宋" w:hAnsi="仿宋" w:eastAsia="仿宋"/>
          <w:sz w:val="28"/>
          <w:szCs w:val="28"/>
          <w:u w:val="single"/>
          <w:lang w:val="zh-CN"/>
        </w:rPr>
      </w:pPr>
      <w:r>
        <w:rPr>
          <w:rFonts w:hint="eastAsia" w:ascii="仿宋" w:hAnsi="仿宋" w:eastAsia="仿宋"/>
          <w:sz w:val="28"/>
          <w:szCs w:val="28"/>
        </w:rPr>
        <w:t xml:space="preserve">  </w:t>
      </w:r>
      <w:r>
        <w:rPr>
          <w:rFonts w:hint="eastAsia" w:ascii="仿宋" w:hAnsi="仿宋" w:eastAsia="仿宋"/>
          <w:sz w:val="28"/>
          <w:szCs w:val="28"/>
          <w:u w:val="single"/>
        </w:rPr>
        <w:t xml:space="preserve">                                                                                   </w:t>
      </w:r>
    </w:p>
    <w:p w14:paraId="51983D91">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rPr>
        <w:t>五</w:t>
      </w:r>
      <w:r>
        <w:rPr>
          <w:rFonts w:hint="eastAsia" w:ascii="仿宋" w:hAnsi="仿宋" w:eastAsia="仿宋"/>
          <w:sz w:val="28"/>
          <w:szCs w:val="28"/>
          <w:lang w:val="zh-CN"/>
        </w:rPr>
        <w:t>、违约责任</w:t>
      </w:r>
    </w:p>
    <w:p w14:paraId="26271123">
      <w:pPr>
        <w:snapToGrid w:val="0"/>
        <w:spacing w:line="360" w:lineRule="exact"/>
        <w:ind w:firstLine="840" w:firstLineChars="300"/>
        <w:rPr>
          <w:rFonts w:ascii="仿宋" w:hAnsi="仿宋" w:eastAsia="仿宋"/>
          <w:sz w:val="28"/>
          <w:szCs w:val="28"/>
          <w:u w:val="single"/>
          <w:lang w:val="zh-CN"/>
        </w:rPr>
      </w:pPr>
      <w:r>
        <w:rPr>
          <w:rFonts w:hint="eastAsia" w:ascii="仿宋" w:hAnsi="仿宋" w:eastAsia="仿宋"/>
          <w:sz w:val="28"/>
          <w:szCs w:val="28"/>
          <w:u w:val="single"/>
        </w:rPr>
        <w:t xml:space="preserve">                                                                                     </w:t>
      </w:r>
    </w:p>
    <w:p w14:paraId="5573A7BC">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rPr>
        <w:t>六</w:t>
      </w:r>
      <w:r>
        <w:rPr>
          <w:rFonts w:hint="eastAsia" w:ascii="仿宋" w:hAnsi="仿宋" w:eastAsia="仿宋"/>
          <w:sz w:val="28"/>
          <w:szCs w:val="28"/>
          <w:lang w:val="zh-CN"/>
        </w:rPr>
        <w:t xml:space="preserve">、争议解决的办法 </w:t>
      </w:r>
    </w:p>
    <w:p w14:paraId="31329F8A">
      <w:pPr>
        <w:snapToGrid w:val="0"/>
        <w:spacing w:line="360" w:lineRule="exact"/>
        <w:rPr>
          <w:rFonts w:ascii="仿宋" w:hAnsi="仿宋" w:eastAsia="仿宋"/>
          <w:sz w:val="28"/>
          <w:szCs w:val="28"/>
          <w:u w:val="single"/>
          <w:lang w:val="zh-CN"/>
        </w:rPr>
      </w:pPr>
      <w:r>
        <w:rPr>
          <w:rFonts w:hint="eastAsia" w:ascii="仿宋" w:hAnsi="仿宋" w:eastAsia="仿宋"/>
          <w:sz w:val="28"/>
          <w:szCs w:val="28"/>
        </w:rPr>
        <w:t xml:space="preserve">      </w:t>
      </w:r>
      <w:r>
        <w:rPr>
          <w:rFonts w:hint="eastAsia" w:ascii="仿宋" w:hAnsi="仿宋" w:eastAsia="仿宋"/>
          <w:sz w:val="28"/>
          <w:szCs w:val="28"/>
          <w:u w:val="single"/>
        </w:rPr>
        <w:t xml:space="preserve">                                                                         </w:t>
      </w:r>
    </w:p>
    <w:p w14:paraId="1360F187">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rPr>
        <w:t>七</w:t>
      </w:r>
      <w:r>
        <w:rPr>
          <w:rFonts w:hint="eastAsia" w:ascii="仿宋" w:hAnsi="仿宋" w:eastAsia="仿宋"/>
          <w:sz w:val="28"/>
          <w:szCs w:val="28"/>
          <w:lang w:val="zh-CN"/>
        </w:rPr>
        <w:t>、其他</w:t>
      </w:r>
    </w:p>
    <w:p w14:paraId="42E8E19B">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lang w:val="zh-CN"/>
        </w:rPr>
        <w:t>（分包供应商名称</w:t>
      </w:r>
      <w:r>
        <w:rPr>
          <w:rFonts w:hint="eastAsia" w:ascii="仿宋" w:hAnsi="仿宋" w:eastAsia="仿宋"/>
          <w:sz w:val="28"/>
          <w:szCs w:val="28"/>
          <w:u w:val="single"/>
          <w:lang w:val="zh-CN"/>
        </w:rPr>
        <w:t xml:space="preserve">       </w:t>
      </w:r>
      <w:r>
        <w:rPr>
          <w:rFonts w:hint="eastAsia" w:ascii="仿宋" w:hAnsi="仿宋" w:eastAsia="仿宋"/>
          <w:sz w:val="28"/>
          <w:szCs w:val="28"/>
          <w:lang w:val="zh-CN"/>
        </w:rPr>
        <w:t>）的合同份额占到合同总金额</w:t>
      </w:r>
      <w:r>
        <w:rPr>
          <w:rFonts w:hint="eastAsia" w:ascii="仿宋" w:hAnsi="仿宋" w:eastAsia="仿宋"/>
          <w:sz w:val="28"/>
          <w:szCs w:val="28"/>
          <w:u w:val="single"/>
          <w:lang w:val="zh-CN"/>
        </w:rPr>
        <w:t xml:space="preserve">     </w:t>
      </w:r>
      <w:r>
        <w:rPr>
          <w:rFonts w:hint="eastAsia" w:ascii="仿宋" w:hAnsi="仿宋" w:eastAsia="仿宋"/>
          <w:sz w:val="28"/>
          <w:szCs w:val="28"/>
          <w:lang w:val="zh-CN"/>
        </w:rPr>
        <w:t>%以上。当分包份额占到合同总金额100%时，视为转包。此情况根据《中华人民共和国政府采购法实施条例》（国务院令第658号）文件第七十二条规定，将依照政府采购法第七十七条第一款的规定追究相关法律责任。</w:t>
      </w:r>
    </w:p>
    <w:p w14:paraId="4CF0DDE3">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lang w:val="zh-CN"/>
        </w:rPr>
        <w:t xml:space="preserve">   </w:t>
      </w:r>
    </w:p>
    <w:p w14:paraId="185822A2">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rPr>
        <w:t>投标人名称</w:t>
      </w:r>
      <w:r>
        <w:rPr>
          <w:rFonts w:hint="eastAsia" w:ascii="仿宋" w:hAnsi="仿宋" w:eastAsia="仿宋"/>
          <w:sz w:val="28"/>
          <w:szCs w:val="28"/>
          <w:lang w:val="zh-CN"/>
        </w:rPr>
        <w:t>(</w:t>
      </w:r>
      <w:r>
        <w:rPr>
          <w:rFonts w:hint="eastAsia" w:ascii="仿宋" w:hAnsi="仿宋" w:eastAsia="仿宋"/>
          <w:sz w:val="28"/>
          <w:szCs w:val="28"/>
        </w:rPr>
        <w:t>盖公章</w:t>
      </w:r>
      <w:r>
        <w:rPr>
          <w:rFonts w:hint="eastAsia" w:ascii="仿宋" w:hAnsi="仿宋" w:eastAsia="仿宋"/>
          <w:sz w:val="28"/>
          <w:szCs w:val="28"/>
          <w:lang w:val="zh-CN"/>
        </w:rPr>
        <w:t>)：</w:t>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p>
    <w:p w14:paraId="13AA0F68">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lang w:val="zh-CN"/>
        </w:rPr>
        <w:t>分包供应商名称（</w:t>
      </w:r>
      <w:r>
        <w:rPr>
          <w:rFonts w:hint="eastAsia" w:ascii="仿宋" w:hAnsi="仿宋" w:eastAsia="仿宋"/>
          <w:sz w:val="28"/>
          <w:szCs w:val="28"/>
        </w:rPr>
        <w:t>盖公章</w:t>
      </w:r>
      <w:r>
        <w:rPr>
          <w:rFonts w:hint="eastAsia" w:ascii="仿宋" w:hAnsi="仿宋" w:eastAsia="仿宋"/>
          <w:sz w:val="28"/>
          <w:szCs w:val="28"/>
          <w:lang w:val="zh-CN"/>
        </w:rPr>
        <w:t>）：</w:t>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p>
    <w:p w14:paraId="09AA2D05">
      <w:pPr>
        <w:snapToGrid w:val="0"/>
        <w:spacing w:line="360" w:lineRule="exact"/>
        <w:ind w:firstLine="840" w:firstLineChars="300"/>
        <w:rPr>
          <w:rFonts w:ascii="仿宋" w:hAnsi="仿宋" w:eastAsia="仿宋"/>
          <w:sz w:val="28"/>
          <w:szCs w:val="28"/>
        </w:rPr>
      </w:pPr>
      <w:r>
        <w:rPr>
          <w:rFonts w:hint="eastAsia" w:ascii="仿宋" w:hAnsi="仿宋" w:eastAsia="仿宋"/>
          <w:sz w:val="28"/>
          <w:szCs w:val="28"/>
          <w:lang w:val="zh-CN"/>
        </w:rPr>
        <w:t>……</w:t>
      </w:r>
    </w:p>
    <w:p w14:paraId="641A049D">
      <w:pPr>
        <w:snapToGrid w:val="0"/>
        <w:spacing w:line="400" w:lineRule="exact"/>
        <w:ind w:firstLine="840" w:firstLineChars="300"/>
        <w:rPr>
          <w:rFonts w:ascii="仿宋" w:hAnsi="仿宋" w:eastAsia="仿宋"/>
          <w:sz w:val="30"/>
          <w:szCs w:val="30"/>
        </w:rPr>
      </w:pPr>
      <w:r>
        <w:rPr>
          <w:rFonts w:hint="eastAsia" w:ascii="仿宋" w:hAnsi="仿宋" w:eastAsia="仿宋"/>
          <w:sz w:val="28"/>
          <w:szCs w:val="28"/>
          <w:lang w:val="zh-CN"/>
        </w:rPr>
        <w:t xml:space="preserve">                                 日期：</w:t>
      </w:r>
      <w:r>
        <w:rPr>
          <w:rFonts w:hint="eastAsia" w:ascii="仿宋" w:hAnsi="仿宋" w:eastAsia="仿宋"/>
          <w:sz w:val="28"/>
          <w:szCs w:val="28"/>
          <w:u w:val="single"/>
          <w:lang w:val="zh-CN"/>
        </w:rPr>
        <w:t xml:space="preserve">  年  月   日</w:t>
      </w:r>
    </w:p>
    <w:p w14:paraId="258B749A">
      <w:pPr>
        <w:snapToGrid w:val="0"/>
        <w:spacing w:before="50" w:after="50"/>
        <w:jc w:val="left"/>
        <w:rPr>
          <w:rFonts w:ascii="仿宋" w:hAnsi="仿宋" w:eastAsia="仿宋"/>
          <w:sz w:val="30"/>
          <w:szCs w:val="30"/>
        </w:rPr>
      </w:pPr>
      <w:r>
        <w:rPr>
          <w:rFonts w:hint="eastAsia" w:ascii="仿宋" w:hAnsi="仿宋" w:eastAsia="仿宋"/>
          <w:sz w:val="30"/>
          <w:szCs w:val="30"/>
        </w:rPr>
        <w:t>附件7：</w:t>
      </w:r>
    </w:p>
    <w:p w14:paraId="72B75A28">
      <w:pPr>
        <w:snapToGrid w:val="0"/>
        <w:spacing w:before="50" w:after="50"/>
        <w:jc w:val="center"/>
        <w:rPr>
          <w:rFonts w:ascii="仿宋" w:hAnsi="仿宋" w:eastAsia="仿宋"/>
          <w:b/>
          <w:sz w:val="36"/>
          <w:szCs w:val="36"/>
        </w:rPr>
      </w:pPr>
      <w:r>
        <w:rPr>
          <w:rFonts w:hint="eastAsia" w:ascii="仿宋" w:hAnsi="仿宋" w:eastAsia="仿宋"/>
          <w:b/>
          <w:sz w:val="36"/>
          <w:szCs w:val="36"/>
        </w:rPr>
        <w:t>中小企业声明函（货物）</w:t>
      </w:r>
    </w:p>
    <w:p w14:paraId="57296339">
      <w:pPr>
        <w:snapToGrid w:val="0"/>
        <w:spacing w:line="360" w:lineRule="auto"/>
        <w:rPr>
          <w:rFonts w:ascii="仿宋" w:hAnsi="仿宋" w:eastAsia="仿宋"/>
          <w:sz w:val="28"/>
          <w:szCs w:val="28"/>
        </w:rPr>
      </w:pPr>
    </w:p>
    <w:p w14:paraId="43696619">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本公司（联合体）郑重声明，根据《政府采购促进中小企业发展管理办法》（财库﹝2020﹞46 号）的规定，本公司（联合体）参加</w:t>
      </w:r>
      <w:r>
        <w:rPr>
          <w:rFonts w:hint="eastAsia" w:ascii="仿宋" w:hAnsi="仿宋" w:eastAsia="仿宋"/>
          <w:sz w:val="28"/>
          <w:szCs w:val="28"/>
          <w:u w:val="single"/>
        </w:rPr>
        <w:t>（采购单位）</w:t>
      </w:r>
      <w:r>
        <w:rPr>
          <w:rFonts w:hint="eastAsia" w:ascii="仿宋" w:hAnsi="仿宋" w:eastAsia="仿宋"/>
          <w:sz w:val="28"/>
          <w:szCs w:val="28"/>
        </w:rPr>
        <w:t>的</w:t>
      </w:r>
      <w:r>
        <w:rPr>
          <w:rFonts w:hint="eastAsia" w:ascii="仿宋" w:hAnsi="仿宋" w:eastAsia="仿宋"/>
          <w:sz w:val="28"/>
          <w:szCs w:val="28"/>
          <w:u w:val="single"/>
        </w:rPr>
        <w:t>（项目名称）</w:t>
      </w:r>
      <w:r>
        <w:rPr>
          <w:rFonts w:hint="eastAsia" w:ascii="仿宋" w:hAnsi="仿宋" w:eastAsia="仿宋"/>
          <w:sz w:val="28"/>
          <w:szCs w:val="28"/>
        </w:rPr>
        <w:t xml:space="preserve">采购活动，提供的货物全部由符合政策要求的中小企业制造。相关企业 （含联合体中的中小企业、签订分包意向协议的中小企业） 的具体情况如下： </w:t>
      </w:r>
    </w:p>
    <w:p w14:paraId="7D19E04D">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u w:val="single"/>
        </w:rPr>
        <w:t>（标的名称）</w:t>
      </w:r>
      <w:r>
        <w:rPr>
          <w:rFonts w:hint="eastAsia" w:ascii="仿宋" w:hAnsi="仿宋" w:eastAsia="仿宋"/>
          <w:sz w:val="28"/>
          <w:szCs w:val="28"/>
        </w:rPr>
        <w:t>，属于</w:t>
      </w:r>
      <w:r>
        <w:rPr>
          <w:rFonts w:hint="eastAsia" w:ascii="仿宋" w:hAnsi="仿宋" w:eastAsia="仿宋"/>
          <w:sz w:val="28"/>
          <w:szCs w:val="28"/>
          <w:u w:val="single"/>
        </w:rPr>
        <w:t>（采购文件中明确的所属行业） 行业</w:t>
      </w:r>
      <w:r>
        <w:rPr>
          <w:rFonts w:hint="eastAsia" w:ascii="仿宋" w:hAnsi="仿宋" w:eastAsia="仿宋"/>
          <w:sz w:val="28"/>
          <w:szCs w:val="28"/>
        </w:rPr>
        <w:t>；制造商为</w:t>
      </w:r>
      <w:r>
        <w:rPr>
          <w:rFonts w:hint="eastAsia" w:ascii="仿宋" w:hAnsi="仿宋" w:eastAsia="仿宋"/>
          <w:sz w:val="28"/>
          <w:szCs w:val="28"/>
          <w:u w:val="single"/>
        </w:rPr>
        <w:t>（企业名称）</w:t>
      </w:r>
      <w:r>
        <w:rPr>
          <w:rFonts w:hint="eastAsia" w:ascii="仿宋" w:hAnsi="仿宋" w:eastAsia="仿宋"/>
          <w:sz w:val="28"/>
          <w:szCs w:val="28"/>
        </w:rPr>
        <w:t>，从业人员</w:t>
      </w:r>
      <w:r>
        <w:rPr>
          <w:rFonts w:hint="eastAsia" w:ascii="仿宋" w:hAnsi="仿宋" w:eastAsia="仿宋"/>
          <w:sz w:val="28"/>
          <w:szCs w:val="28"/>
          <w:u w:val="single"/>
        </w:rPr>
        <w:t xml:space="preserve">    </w:t>
      </w:r>
      <w:r>
        <w:rPr>
          <w:rFonts w:hint="eastAsia" w:ascii="仿宋" w:hAnsi="仿宋" w:eastAsia="仿宋"/>
          <w:sz w:val="28"/>
          <w:szCs w:val="28"/>
        </w:rPr>
        <w:t>人，营业收入为</w:t>
      </w:r>
      <w:r>
        <w:rPr>
          <w:rFonts w:hint="eastAsia" w:ascii="仿宋" w:hAnsi="仿宋" w:eastAsia="仿宋"/>
          <w:sz w:val="28"/>
          <w:szCs w:val="28"/>
          <w:u w:val="single"/>
        </w:rPr>
        <w:t xml:space="preserve">     </w:t>
      </w:r>
      <w:r>
        <w:rPr>
          <w:rFonts w:hint="eastAsia" w:ascii="仿宋" w:hAnsi="仿宋" w:eastAsia="仿宋"/>
          <w:sz w:val="28"/>
          <w:szCs w:val="28"/>
        </w:rPr>
        <w:t>万元，资产总额为</w:t>
      </w:r>
      <w:r>
        <w:rPr>
          <w:rFonts w:hint="eastAsia" w:ascii="仿宋" w:hAnsi="仿宋" w:eastAsia="仿宋"/>
          <w:sz w:val="28"/>
          <w:szCs w:val="28"/>
          <w:u w:val="single"/>
        </w:rPr>
        <w:t xml:space="preserve">     </w:t>
      </w:r>
      <w:r>
        <w:rPr>
          <w:rFonts w:hint="eastAsia" w:ascii="仿宋" w:hAnsi="仿宋" w:eastAsia="仿宋"/>
          <w:sz w:val="28"/>
          <w:szCs w:val="28"/>
        </w:rPr>
        <w:t>万元</w:t>
      </w:r>
      <w:r>
        <w:rPr>
          <w:rFonts w:hint="eastAsia" w:ascii="仿宋" w:hAnsi="仿宋" w:eastAsia="仿宋"/>
          <w:sz w:val="28"/>
          <w:szCs w:val="28"/>
          <w:vertAlign w:val="superscript"/>
        </w:rPr>
        <w:t xml:space="preserve"> 1</w:t>
      </w:r>
      <w:r>
        <w:rPr>
          <w:rFonts w:hint="eastAsia" w:ascii="仿宋" w:hAnsi="仿宋" w:eastAsia="仿宋"/>
          <w:sz w:val="28"/>
          <w:szCs w:val="28"/>
        </w:rPr>
        <w:t>，属于</w:t>
      </w:r>
      <w:r>
        <w:rPr>
          <w:rFonts w:hint="eastAsia" w:ascii="仿宋" w:hAnsi="仿宋" w:eastAsia="仿宋"/>
          <w:sz w:val="28"/>
          <w:szCs w:val="28"/>
          <w:u w:val="single"/>
        </w:rPr>
        <w:t>（中型企业、小型企业、微型企业）</w:t>
      </w:r>
      <w:r>
        <w:rPr>
          <w:rFonts w:hint="eastAsia" w:ascii="仿宋" w:hAnsi="仿宋" w:eastAsia="仿宋"/>
          <w:sz w:val="28"/>
          <w:szCs w:val="28"/>
        </w:rPr>
        <w:t xml:space="preserve">； </w:t>
      </w:r>
    </w:p>
    <w:p w14:paraId="5649AD28">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 xml:space="preserve">2. </w:t>
      </w:r>
      <w:r>
        <w:rPr>
          <w:rFonts w:hint="eastAsia" w:ascii="仿宋" w:hAnsi="仿宋" w:eastAsia="仿宋"/>
          <w:sz w:val="28"/>
          <w:szCs w:val="28"/>
          <w:u w:val="single"/>
        </w:rPr>
        <w:t>（标的名称）</w:t>
      </w:r>
      <w:r>
        <w:rPr>
          <w:rFonts w:hint="eastAsia" w:ascii="仿宋" w:hAnsi="仿宋" w:eastAsia="仿宋"/>
          <w:sz w:val="28"/>
          <w:szCs w:val="28"/>
        </w:rPr>
        <w:t xml:space="preserve"> ，属于（</w:t>
      </w:r>
      <w:r>
        <w:rPr>
          <w:rFonts w:hint="eastAsia" w:ascii="仿宋" w:hAnsi="仿宋" w:eastAsia="仿宋"/>
          <w:sz w:val="28"/>
          <w:szCs w:val="28"/>
          <w:u w:val="single"/>
        </w:rPr>
        <w:t xml:space="preserve">采购文件中明确的所属行业） </w:t>
      </w:r>
      <w:r>
        <w:rPr>
          <w:rFonts w:hint="eastAsia" w:ascii="仿宋" w:hAnsi="仿宋" w:eastAsia="仿宋"/>
          <w:sz w:val="28"/>
          <w:szCs w:val="28"/>
        </w:rPr>
        <w:t>行业；制造商为</w:t>
      </w:r>
      <w:r>
        <w:rPr>
          <w:rFonts w:hint="eastAsia" w:ascii="仿宋" w:hAnsi="仿宋" w:eastAsia="仿宋"/>
          <w:sz w:val="28"/>
          <w:szCs w:val="28"/>
          <w:u w:val="single"/>
        </w:rPr>
        <w:t>（企业名称）</w:t>
      </w:r>
      <w:r>
        <w:rPr>
          <w:rFonts w:hint="eastAsia" w:ascii="仿宋" w:hAnsi="仿宋" w:eastAsia="仿宋"/>
          <w:sz w:val="28"/>
          <w:szCs w:val="28"/>
        </w:rPr>
        <w:t>，从业人员</w:t>
      </w:r>
      <w:r>
        <w:rPr>
          <w:rFonts w:hint="eastAsia" w:ascii="仿宋" w:hAnsi="仿宋" w:eastAsia="仿宋"/>
          <w:sz w:val="28"/>
          <w:szCs w:val="28"/>
          <w:u w:val="single"/>
        </w:rPr>
        <w:t xml:space="preserve">      </w:t>
      </w:r>
      <w:r>
        <w:rPr>
          <w:rFonts w:hint="eastAsia" w:ascii="仿宋" w:hAnsi="仿宋" w:eastAsia="仿宋"/>
          <w:sz w:val="28"/>
          <w:szCs w:val="28"/>
        </w:rPr>
        <w:t>人，营业收入为</w:t>
      </w:r>
      <w:r>
        <w:rPr>
          <w:rFonts w:hint="eastAsia" w:ascii="仿宋" w:hAnsi="仿宋" w:eastAsia="仿宋"/>
          <w:sz w:val="28"/>
          <w:szCs w:val="28"/>
          <w:u w:val="single"/>
        </w:rPr>
        <w:t xml:space="preserve">    </w:t>
      </w:r>
      <w:r>
        <w:rPr>
          <w:rFonts w:hint="eastAsia" w:ascii="仿宋" w:hAnsi="仿宋" w:eastAsia="仿宋"/>
          <w:sz w:val="28"/>
          <w:szCs w:val="28"/>
        </w:rPr>
        <w:t>万元，资产总额为</w:t>
      </w:r>
      <w:r>
        <w:rPr>
          <w:rFonts w:hint="eastAsia" w:ascii="仿宋" w:hAnsi="仿宋" w:eastAsia="仿宋"/>
          <w:sz w:val="28"/>
          <w:szCs w:val="28"/>
          <w:u w:val="single"/>
        </w:rPr>
        <w:t xml:space="preserve">     </w:t>
      </w:r>
      <w:r>
        <w:rPr>
          <w:rFonts w:hint="eastAsia" w:ascii="仿宋" w:hAnsi="仿宋" w:eastAsia="仿宋"/>
          <w:sz w:val="28"/>
          <w:szCs w:val="28"/>
        </w:rPr>
        <w:t>万元，属于</w:t>
      </w:r>
      <w:r>
        <w:rPr>
          <w:rFonts w:hint="eastAsia" w:ascii="仿宋" w:hAnsi="仿宋" w:eastAsia="仿宋"/>
          <w:sz w:val="28"/>
          <w:szCs w:val="28"/>
          <w:u w:val="single"/>
        </w:rPr>
        <w:t>（中型企业、小型企业、微型企业）</w:t>
      </w:r>
      <w:r>
        <w:rPr>
          <w:rFonts w:hint="eastAsia" w:ascii="仿宋" w:hAnsi="仿宋" w:eastAsia="仿宋"/>
          <w:sz w:val="28"/>
          <w:szCs w:val="28"/>
        </w:rPr>
        <w:t>；</w:t>
      </w:r>
    </w:p>
    <w:p w14:paraId="518FA143">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 xml:space="preserve"> ……</w:t>
      </w:r>
    </w:p>
    <w:p w14:paraId="6F2E2CB1">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 xml:space="preserve">以上企业，不属于大企业的分支机构，不存在控股股东为大企业的情形，也不存在与大企业的负责人为同一人的情形。 </w:t>
      </w:r>
    </w:p>
    <w:p w14:paraId="7569C02D">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本企业对上述声明内容的真实性负责。如有虚假，将依法承担相应责任。</w:t>
      </w:r>
    </w:p>
    <w:p w14:paraId="5952F636">
      <w:pPr>
        <w:snapToGrid w:val="0"/>
        <w:spacing w:line="360" w:lineRule="auto"/>
        <w:ind w:left="3640" w:firstLine="560" w:firstLineChars="200"/>
        <w:jc w:val="left"/>
        <w:rPr>
          <w:rFonts w:ascii="仿宋" w:hAnsi="仿宋" w:eastAsia="仿宋"/>
          <w:sz w:val="28"/>
          <w:szCs w:val="28"/>
          <w:u w:val="single"/>
        </w:rPr>
      </w:pPr>
      <w:r>
        <w:rPr>
          <w:rFonts w:hint="eastAsia" w:ascii="仿宋" w:hAnsi="仿宋" w:eastAsia="仿宋"/>
          <w:sz w:val="28"/>
          <w:szCs w:val="28"/>
        </w:rPr>
        <w:t>投标人名称（盖章）：</w:t>
      </w:r>
      <w:r>
        <w:rPr>
          <w:rFonts w:hint="eastAsia" w:ascii="仿宋" w:hAnsi="仿宋" w:eastAsia="仿宋"/>
          <w:sz w:val="28"/>
          <w:szCs w:val="28"/>
          <w:u w:val="single"/>
        </w:rPr>
        <w:t xml:space="preserve">         </w:t>
      </w:r>
    </w:p>
    <w:p w14:paraId="02895829">
      <w:pPr>
        <w:wordWrap w:val="0"/>
        <w:snapToGrid w:val="0"/>
        <w:spacing w:line="360" w:lineRule="auto"/>
        <w:ind w:right="1120"/>
        <w:jc w:val="right"/>
        <w:rPr>
          <w:rFonts w:ascii="仿宋" w:hAnsi="仿宋" w:eastAsia="仿宋"/>
          <w:sz w:val="28"/>
          <w:szCs w:val="28"/>
          <w:u w:val="single"/>
        </w:rPr>
      </w:pPr>
      <w:r>
        <w:rPr>
          <w:rFonts w:hint="eastAsia" w:ascii="仿宋" w:hAnsi="仿宋" w:eastAsia="仿宋"/>
          <w:sz w:val="28"/>
          <w:szCs w:val="28"/>
        </w:rPr>
        <w:t>日  期：</w:t>
      </w:r>
      <w:r>
        <w:rPr>
          <w:rFonts w:hint="eastAsia" w:ascii="仿宋" w:hAnsi="仿宋" w:eastAsia="仿宋"/>
          <w:sz w:val="28"/>
          <w:szCs w:val="28"/>
          <w:u w:val="single"/>
        </w:rPr>
        <w:t xml:space="preserve">            </w:t>
      </w:r>
    </w:p>
    <w:p w14:paraId="6601880D">
      <w:pPr>
        <w:pStyle w:val="32"/>
        <w:snapToGrid/>
        <w:spacing w:before="156" w:after="156" w:line="360" w:lineRule="auto"/>
        <w:rPr>
          <w:rFonts w:ascii="Times New Roman" w:hAnsi="Times New Roman"/>
          <w:b/>
        </w:rPr>
      </w:pPr>
      <w:r>
        <w:rPr>
          <w:rFonts w:ascii="Times New Roman" w:eastAsia="Times New Roman"/>
          <w:position w:val="6"/>
          <w:sz w:val="11"/>
        </w:rPr>
        <w:t>1</w:t>
      </w:r>
      <w:r>
        <w:rPr>
          <w:rFonts w:hint="eastAsia"/>
          <w:sz w:val="18"/>
        </w:rPr>
        <w:t>从业人员、营业收入、资产总额填报上一年度数据，无上一年度数据的新成立企业可不填报。</w:t>
      </w:r>
    </w:p>
    <w:p w14:paraId="3C503D59">
      <w:pPr>
        <w:snapToGrid w:val="0"/>
        <w:spacing w:line="360" w:lineRule="auto"/>
        <w:jc w:val="right"/>
        <w:rPr>
          <w:rFonts w:ascii="仿宋" w:hAnsi="仿宋" w:eastAsia="仿宋"/>
          <w:sz w:val="28"/>
          <w:szCs w:val="28"/>
        </w:rPr>
      </w:pPr>
    </w:p>
    <w:p w14:paraId="4C10960D">
      <w:pPr>
        <w:widowControl/>
        <w:snapToGrid/>
        <w:jc w:val="left"/>
        <w:rPr>
          <w:rFonts w:ascii="仿宋" w:hAnsi="仿宋" w:eastAsia="仿宋"/>
          <w:b/>
          <w:sz w:val="36"/>
          <w:szCs w:val="36"/>
        </w:rPr>
      </w:pPr>
      <w:r>
        <w:rPr>
          <w:rFonts w:hint="eastAsia" w:ascii="仿宋" w:hAnsi="仿宋" w:eastAsia="仿宋"/>
          <w:b/>
          <w:sz w:val="36"/>
          <w:szCs w:val="36"/>
        </w:rPr>
        <w:br w:type="page"/>
      </w:r>
    </w:p>
    <w:p w14:paraId="4B57CEED">
      <w:pPr>
        <w:snapToGrid w:val="0"/>
        <w:spacing w:before="50" w:after="50"/>
        <w:jc w:val="center"/>
        <w:rPr>
          <w:rFonts w:ascii="仿宋" w:hAnsi="仿宋" w:eastAsia="仿宋"/>
          <w:b/>
          <w:sz w:val="36"/>
          <w:szCs w:val="36"/>
        </w:rPr>
      </w:pPr>
      <w:r>
        <w:rPr>
          <w:rFonts w:hint="eastAsia" w:ascii="仿宋" w:hAnsi="仿宋" w:eastAsia="仿宋"/>
          <w:b/>
          <w:sz w:val="36"/>
          <w:szCs w:val="36"/>
        </w:rPr>
        <w:t>中小企业声明函（工程、服务）</w:t>
      </w:r>
    </w:p>
    <w:p w14:paraId="62A4BB96">
      <w:pPr>
        <w:snapToGrid w:val="0"/>
        <w:spacing w:line="312" w:lineRule="auto"/>
        <w:ind w:firstLine="560" w:firstLineChars="200"/>
        <w:rPr>
          <w:rFonts w:ascii="仿宋" w:hAnsi="仿宋" w:eastAsia="仿宋"/>
          <w:sz w:val="28"/>
          <w:szCs w:val="28"/>
        </w:rPr>
      </w:pPr>
    </w:p>
    <w:p w14:paraId="3A2FBB4A">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本公司（联合体）郑重声明，根据《政府采购促进中小企业发展管理办法》（财库﹝2020﹞46 号）的规定，本公司（联合体）参加</w:t>
      </w:r>
      <w:r>
        <w:rPr>
          <w:rFonts w:hint="eastAsia" w:ascii="仿宋" w:hAnsi="仿宋" w:eastAsia="仿宋"/>
          <w:sz w:val="28"/>
          <w:szCs w:val="28"/>
          <w:u w:val="single"/>
        </w:rPr>
        <w:t>（采购单位）</w:t>
      </w:r>
      <w:r>
        <w:rPr>
          <w:rFonts w:hint="eastAsia" w:ascii="仿宋" w:hAnsi="仿宋" w:eastAsia="仿宋"/>
          <w:sz w:val="28"/>
          <w:szCs w:val="28"/>
        </w:rPr>
        <w:t>的</w:t>
      </w:r>
      <w:r>
        <w:rPr>
          <w:rFonts w:hint="eastAsia" w:ascii="仿宋" w:hAnsi="仿宋" w:eastAsia="仿宋"/>
          <w:sz w:val="28"/>
          <w:szCs w:val="28"/>
          <w:u w:val="single"/>
        </w:rPr>
        <w:t>（项目名称）</w:t>
      </w:r>
      <w:r>
        <w:rPr>
          <w:rFonts w:hint="eastAsia" w:ascii="仿宋" w:hAnsi="仿宋" w:eastAsia="仿宋"/>
          <w:sz w:val="28"/>
          <w:szCs w:val="28"/>
        </w:rPr>
        <w:t xml:space="preserve">采购活动，工程的施工单位全部为符合政策要求的中小企业（或者：服务全部由符合政策要求的中小企业承接，即提供服务的人员为中小企业依照《中华人民共和国劳动合同法》订立劳动合同的从业人员）。相关企业（含联合体中的中小企业、签订分包意向协议的中小企业）的具体情况如下： </w:t>
      </w:r>
    </w:p>
    <w:p w14:paraId="630E2CAB">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u w:val="single"/>
        </w:rPr>
        <w:t>（标的名称）</w:t>
      </w:r>
      <w:r>
        <w:rPr>
          <w:rFonts w:hint="eastAsia" w:ascii="仿宋" w:hAnsi="仿宋" w:eastAsia="仿宋"/>
          <w:sz w:val="28"/>
          <w:szCs w:val="28"/>
        </w:rPr>
        <w:t>，属于</w:t>
      </w:r>
      <w:r>
        <w:rPr>
          <w:rFonts w:hint="eastAsia" w:ascii="仿宋" w:hAnsi="仿宋" w:eastAsia="仿宋"/>
          <w:sz w:val="28"/>
          <w:szCs w:val="28"/>
          <w:u w:val="single"/>
        </w:rPr>
        <w:t>（采购文件中明确的所属行业）</w:t>
      </w:r>
      <w:r>
        <w:rPr>
          <w:rFonts w:hint="eastAsia" w:ascii="仿宋" w:hAnsi="仿宋" w:eastAsia="仿宋"/>
          <w:sz w:val="28"/>
          <w:szCs w:val="28"/>
        </w:rPr>
        <w:t>； 承建（承接）企业为</w:t>
      </w:r>
      <w:r>
        <w:rPr>
          <w:rFonts w:hint="eastAsia" w:ascii="仿宋" w:hAnsi="仿宋" w:eastAsia="仿宋"/>
          <w:sz w:val="28"/>
          <w:szCs w:val="28"/>
          <w:u w:val="single"/>
        </w:rPr>
        <w:t>（企业名称）</w:t>
      </w:r>
      <w:r>
        <w:rPr>
          <w:rFonts w:hint="eastAsia" w:ascii="仿宋" w:hAnsi="仿宋" w:eastAsia="仿宋"/>
          <w:sz w:val="28"/>
          <w:szCs w:val="28"/>
        </w:rPr>
        <w:t>，从业人员</w:t>
      </w:r>
      <w:r>
        <w:rPr>
          <w:rFonts w:hint="eastAsia" w:ascii="仿宋" w:hAnsi="仿宋" w:eastAsia="仿宋"/>
          <w:sz w:val="28"/>
          <w:szCs w:val="28"/>
          <w:u w:val="single"/>
        </w:rPr>
        <w:t xml:space="preserve">     </w:t>
      </w:r>
      <w:r>
        <w:rPr>
          <w:rFonts w:hint="eastAsia" w:ascii="仿宋" w:hAnsi="仿宋" w:eastAsia="仿宋"/>
          <w:sz w:val="28"/>
          <w:szCs w:val="28"/>
        </w:rPr>
        <w:t>人，营业收入为</w:t>
      </w:r>
      <w:r>
        <w:rPr>
          <w:rFonts w:hint="eastAsia" w:ascii="仿宋" w:hAnsi="仿宋" w:eastAsia="仿宋"/>
          <w:sz w:val="28"/>
          <w:szCs w:val="28"/>
          <w:u w:val="single"/>
        </w:rPr>
        <w:t xml:space="preserve">   </w:t>
      </w:r>
      <w:r>
        <w:rPr>
          <w:rFonts w:hint="eastAsia" w:ascii="仿宋" w:hAnsi="仿宋" w:eastAsia="仿宋"/>
          <w:sz w:val="28"/>
          <w:szCs w:val="28"/>
        </w:rPr>
        <w:t>万元，资产总额为</w:t>
      </w:r>
      <w:r>
        <w:rPr>
          <w:rFonts w:hint="eastAsia" w:ascii="仿宋" w:hAnsi="仿宋" w:eastAsia="仿宋"/>
          <w:sz w:val="28"/>
          <w:szCs w:val="28"/>
          <w:u w:val="single"/>
        </w:rPr>
        <w:t xml:space="preserve">       </w:t>
      </w:r>
      <w:r>
        <w:rPr>
          <w:rFonts w:hint="eastAsia" w:ascii="仿宋" w:hAnsi="仿宋" w:eastAsia="仿宋"/>
          <w:sz w:val="28"/>
          <w:szCs w:val="28"/>
        </w:rPr>
        <w:t>万元</w:t>
      </w:r>
      <w:r>
        <w:rPr>
          <w:rFonts w:hint="eastAsia" w:ascii="仿宋" w:hAnsi="仿宋" w:eastAsia="仿宋"/>
          <w:sz w:val="28"/>
          <w:szCs w:val="28"/>
          <w:vertAlign w:val="superscript"/>
        </w:rPr>
        <w:t xml:space="preserve"> 1</w:t>
      </w:r>
      <w:r>
        <w:rPr>
          <w:rFonts w:hint="eastAsia" w:ascii="仿宋" w:hAnsi="仿宋" w:eastAsia="仿宋"/>
          <w:sz w:val="28"/>
          <w:szCs w:val="28"/>
        </w:rPr>
        <w:t>，属于</w:t>
      </w:r>
      <w:r>
        <w:rPr>
          <w:rFonts w:hint="eastAsia" w:ascii="仿宋" w:hAnsi="仿宋" w:eastAsia="仿宋"/>
          <w:sz w:val="28"/>
          <w:szCs w:val="28"/>
          <w:u w:val="single"/>
        </w:rPr>
        <w:t>（中型企业、小型企业、微型企业）</w:t>
      </w:r>
      <w:r>
        <w:rPr>
          <w:rFonts w:hint="eastAsia" w:ascii="仿宋" w:hAnsi="仿宋" w:eastAsia="仿宋"/>
          <w:sz w:val="28"/>
          <w:szCs w:val="28"/>
        </w:rPr>
        <w:t xml:space="preserve">； </w:t>
      </w:r>
    </w:p>
    <w:p w14:paraId="5CEA23BD">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 xml:space="preserve">2. </w:t>
      </w:r>
      <w:r>
        <w:rPr>
          <w:rFonts w:hint="eastAsia" w:ascii="仿宋" w:hAnsi="仿宋" w:eastAsia="仿宋"/>
          <w:sz w:val="28"/>
          <w:szCs w:val="28"/>
          <w:u w:val="single"/>
        </w:rPr>
        <w:t>（标的名称）</w:t>
      </w:r>
      <w:r>
        <w:rPr>
          <w:rFonts w:hint="eastAsia" w:ascii="仿宋" w:hAnsi="仿宋" w:eastAsia="仿宋"/>
          <w:sz w:val="28"/>
          <w:szCs w:val="28"/>
        </w:rPr>
        <w:t xml:space="preserve"> ，属于</w:t>
      </w:r>
      <w:r>
        <w:rPr>
          <w:rFonts w:hint="eastAsia" w:ascii="仿宋" w:hAnsi="仿宋" w:eastAsia="仿宋"/>
          <w:sz w:val="28"/>
          <w:szCs w:val="28"/>
          <w:u w:val="single"/>
        </w:rPr>
        <w:t>（采购文件中明确的所属行业）</w:t>
      </w:r>
      <w:r>
        <w:rPr>
          <w:rFonts w:hint="eastAsia" w:ascii="仿宋" w:hAnsi="仿宋" w:eastAsia="仿宋"/>
          <w:sz w:val="28"/>
          <w:szCs w:val="28"/>
        </w:rPr>
        <w:t>；承建（承接）企业为</w:t>
      </w:r>
      <w:r>
        <w:rPr>
          <w:rFonts w:hint="eastAsia" w:ascii="仿宋" w:hAnsi="仿宋" w:eastAsia="仿宋"/>
          <w:sz w:val="28"/>
          <w:szCs w:val="28"/>
          <w:u w:val="single"/>
        </w:rPr>
        <w:t>（企业名称）</w:t>
      </w:r>
      <w:r>
        <w:rPr>
          <w:rFonts w:hint="eastAsia" w:ascii="仿宋" w:hAnsi="仿宋" w:eastAsia="仿宋"/>
          <w:sz w:val="28"/>
          <w:szCs w:val="28"/>
        </w:rPr>
        <w:t>，从业人员</w:t>
      </w:r>
      <w:r>
        <w:rPr>
          <w:rFonts w:hint="eastAsia" w:ascii="仿宋" w:hAnsi="仿宋" w:eastAsia="仿宋"/>
          <w:sz w:val="28"/>
          <w:szCs w:val="28"/>
          <w:u w:val="single"/>
        </w:rPr>
        <w:t xml:space="preserve">     </w:t>
      </w:r>
      <w:r>
        <w:rPr>
          <w:rFonts w:hint="eastAsia" w:ascii="仿宋" w:hAnsi="仿宋" w:eastAsia="仿宋"/>
          <w:sz w:val="28"/>
          <w:szCs w:val="28"/>
        </w:rPr>
        <w:t>人，营业收入为</w:t>
      </w:r>
      <w:r>
        <w:rPr>
          <w:rFonts w:hint="eastAsia" w:ascii="仿宋" w:hAnsi="仿宋" w:eastAsia="仿宋"/>
          <w:sz w:val="28"/>
          <w:szCs w:val="28"/>
          <w:u w:val="single"/>
        </w:rPr>
        <w:t xml:space="preserve">   </w:t>
      </w:r>
      <w:r>
        <w:rPr>
          <w:rFonts w:hint="eastAsia" w:ascii="仿宋" w:hAnsi="仿宋" w:eastAsia="仿宋"/>
          <w:sz w:val="28"/>
          <w:szCs w:val="28"/>
        </w:rPr>
        <w:t>万元，资产总额为</w:t>
      </w:r>
      <w:r>
        <w:rPr>
          <w:rFonts w:hint="eastAsia" w:ascii="仿宋" w:hAnsi="仿宋" w:eastAsia="仿宋"/>
          <w:sz w:val="28"/>
          <w:szCs w:val="28"/>
          <w:u w:val="single"/>
        </w:rPr>
        <w:t xml:space="preserve">     </w:t>
      </w:r>
      <w:r>
        <w:rPr>
          <w:rFonts w:hint="eastAsia" w:ascii="仿宋" w:hAnsi="仿宋" w:eastAsia="仿宋"/>
          <w:sz w:val="28"/>
          <w:szCs w:val="28"/>
        </w:rPr>
        <w:t>万元，属于</w:t>
      </w:r>
      <w:r>
        <w:rPr>
          <w:rFonts w:hint="eastAsia" w:ascii="仿宋" w:hAnsi="仿宋" w:eastAsia="仿宋"/>
          <w:sz w:val="28"/>
          <w:szCs w:val="28"/>
          <w:u w:val="single"/>
        </w:rPr>
        <w:t>（中型企业、小型企业、微型企业）</w:t>
      </w:r>
      <w:r>
        <w:rPr>
          <w:rFonts w:hint="eastAsia" w:ascii="仿宋" w:hAnsi="仿宋" w:eastAsia="仿宋"/>
          <w:sz w:val="28"/>
          <w:szCs w:val="28"/>
        </w:rPr>
        <w:t xml:space="preserve">； </w:t>
      </w:r>
    </w:p>
    <w:p w14:paraId="263DA9A5">
      <w:pPr>
        <w:snapToGrid w:val="0"/>
        <w:spacing w:line="312" w:lineRule="auto"/>
        <w:ind w:firstLine="700" w:firstLineChars="250"/>
        <w:rPr>
          <w:rFonts w:ascii="仿宋" w:hAnsi="仿宋" w:eastAsia="仿宋"/>
          <w:sz w:val="28"/>
          <w:szCs w:val="28"/>
        </w:rPr>
      </w:pPr>
      <w:r>
        <w:rPr>
          <w:rFonts w:hint="eastAsia" w:ascii="仿宋" w:hAnsi="仿宋" w:eastAsia="仿宋"/>
          <w:sz w:val="28"/>
          <w:szCs w:val="28"/>
        </w:rPr>
        <w:t xml:space="preserve">…… </w:t>
      </w:r>
    </w:p>
    <w:p w14:paraId="12EF7707">
      <w:pPr>
        <w:snapToGrid w:val="0"/>
        <w:spacing w:line="312" w:lineRule="auto"/>
        <w:ind w:firstLine="700" w:firstLineChars="250"/>
        <w:rPr>
          <w:rFonts w:ascii="仿宋" w:hAnsi="仿宋" w:eastAsia="仿宋"/>
          <w:sz w:val="28"/>
          <w:szCs w:val="28"/>
        </w:rPr>
      </w:pPr>
      <w:r>
        <w:rPr>
          <w:rFonts w:hint="eastAsia" w:ascii="仿宋" w:hAnsi="仿宋" w:eastAsia="仿宋"/>
          <w:sz w:val="28"/>
          <w:szCs w:val="28"/>
        </w:rPr>
        <w:t>以上企业，不属于大企业的分支机构，不存在控股股东为大企业的情形，也不存在与大企业的负责人为同一人的情形。</w:t>
      </w:r>
    </w:p>
    <w:p w14:paraId="576612FE">
      <w:pPr>
        <w:snapToGrid w:val="0"/>
        <w:spacing w:line="312" w:lineRule="auto"/>
        <w:ind w:firstLine="700" w:firstLineChars="250"/>
        <w:rPr>
          <w:rFonts w:ascii="仿宋" w:hAnsi="仿宋" w:eastAsia="仿宋"/>
          <w:sz w:val="28"/>
          <w:szCs w:val="28"/>
        </w:rPr>
      </w:pPr>
      <w:r>
        <w:rPr>
          <w:rFonts w:hint="eastAsia" w:ascii="仿宋" w:hAnsi="仿宋" w:eastAsia="仿宋"/>
          <w:sz w:val="28"/>
          <w:szCs w:val="28"/>
        </w:rPr>
        <w:t xml:space="preserve">本企业对上述声明内容的真实性负责。如有虚假，将依法承担相应责任。 </w:t>
      </w:r>
    </w:p>
    <w:p w14:paraId="075A117F">
      <w:pPr>
        <w:snapToGrid w:val="0"/>
        <w:spacing w:line="312" w:lineRule="auto"/>
        <w:ind w:firstLine="4620" w:firstLineChars="1650"/>
        <w:rPr>
          <w:rFonts w:ascii="仿宋" w:hAnsi="仿宋" w:eastAsia="仿宋"/>
          <w:sz w:val="28"/>
          <w:szCs w:val="28"/>
        </w:rPr>
      </w:pPr>
      <w:r>
        <w:rPr>
          <w:rFonts w:hint="eastAsia" w:ascii="仿宋" w:hAnsi="仿宋" w:eastAsia="仿宋"/>
          <w:sz w:val="28"/>
          <w:szCs w:val="28"/>
        </w:rPr>
        <w:t>投标人名称（盖章）：</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14:paraId="134FD331">
      <w:pPr>
        <w:snapToGrid w:val="0"/>
        <w:spacing w:line="312" w:lineRule="auto"/>
        <w:ind w:firstLine="4620" w:firstLineChars="1650"/>
        <w:rPr>
          <w:rFonts w:ascii="仿宋" w:hAnsi="仿宋" w:eastAsia="仿宋"/>
          <w:sz w:val="28"/>
          <w:szCs w:val="28"/>
          <w:u w:val="single"/>
        </w:rPr>
      </w:pPr>
      <w:r>
        <w:rPr>
          <w:rFonts w:hint="eastAsia" w:ascii="仿宋" w:hAnsi="仿宋" w:eastAsia="仿宋"/>
          <w:sz w:val="28"/>
          <w:szCs w:val="28"/>
        </w:rPr>
        <w:t>日 期：</w:t>
      </w:r>
      <w:r>
        <w:rPr>
          <w:rFonts w:hint="eastAsia" w:ascii="仿宋" w:hAnsi="仿宋" w:eastAsia="仿宋"/>
          <w:sz w:val="28"/>
          <w:szCs w:val="28"/>
          <w:u w:val="single"/>
        </w:rPr>
        <w:t xml:space="preserve">           </w:t>
      </w:r>
    </w:p>
    <w:p w14:paraId="216F5FCB">
      <w:pPr>
        <w:pStyle w:val="32"/>
        <w:snapToGrid/>
        <w:spacing w:before="156" w:after="156" w:line="360" w:lineRule="auto"/>
        <w:rPr>
          <w:rFonts w:ascii="Times New Roman" w:hAnsi="Times New Roman"/>
          <w:b/>
        </w:rPr>
      </w:pPr>
      <w:r>
        <w:rPr>
          <w:rFonts w:ascii="Times New Roman" w:eastAsia="Times New Roman"/>
          <w:position w:val="6"/>
          <w:sz w:val="11"/>
        </w:rPr>
        <w:t>1</w:t>
      </w:r>
      <w:r>
        <w:rPr>
          <w:rFonts w:hint="eastAsia"/>
          <w:sz w:val="18"/>
        </w:rPr>
        <w:t>从业人员、营业收入、资产总额填报上一年度数据，无上一年度数据的新成立企业可不填报。</w:t>
      </w:r>
    </w:p>
    <w:p w14:paraId="77FE611F">
      <w:pPr>
        <w:widowControl/>
        <w:snapToGrid/>
        <w:jc w:val="left"/>
        <w:rPr>
          <w:rFonts w:ascii="仿宋" w:hAnsi="仿宋" w:eastAsia="仿宋"/>
          <w:sz w:val="28"/>
          <w:szCs w:val="28"/>
        </w:rPr>
      </w:pPr>
      <w:r>
        <w:rPr>
          <w:rFonts w:ascii="仿宋" w:hAnsi="仿宋" w:eastAsia="仿宋"/>
          <w:sz w:val="28"/>
          <w:szCs w:val="28"/>
        </w:rPr>
        <w:br w:type="page"/>
      </w:r>
    </w:p>
    <w:p w14:paraId="769AAB5F">
      <w:pPr>
        <w:widowControl/>
        <w:snapToGrid/>
        <w:jc w:val="left"/>
        <w:rPr>
          <w:rFonts w:ascii="仿宋" w:hAnsi="仿宋" w:eastAsia="仿宋"/>
          <w:sz w:val="28"/>
          <w:szCs w:val="28"/>
        </w:rPr>
        <w:sectPr>
          <w:pgSz w:w="11906" w:h="16838"/>
          <w:pgMar w:top="1440" w:right="1800" w:bottom="1440" w:left="1800" w:header="851" w:footer="992" w:gutter="0"/>
          <w:cols w:space="425" w:num="1"/>
          <w:docGrid w:type="lines" w:linePitch="312" w:charSpace="0"/>
        </w:sectPr>
      </w:pPr>
    </w:p>
    <w:p w14:paraId="4C0CA94E">
      <w:pPr>
        <w:snapToGrid/>
        <w:jc w:val="left"/>
        <w:rPr>
          <w:rFonts w:ascii="仿宋" w:hAnsi="仿宋" w:eastAsia="仿宋"/>
        </w:rPr>
      </w:pPr>
      <w:r>
        <w:rPr>
          <w:rFonts w:hint="eastAsia" w:ascii="仿宋" w:hAnsi="仿宋" w:eastAsia="仿宋"/>
          <w:sz w:val="30"/>
          <w:szCs w:val="30"/>
        </w:rPr>
        <w:t>附件8：</w:t>
      </w:r>
    </w:p>
    <w:p w14:paraId="1884C457">
      <w:pPr>
        <w:snapToGrid/>
        <w:rPr>
          <w:rFonts w:ascii="仿宋" w:hAnsi="仿宋" w:eastAsia="仿宋"/>
        </w:rPr>
      </w:pPr>
    </w:p>
    <w:p w14:paraId="39BFBFC9">
      <w:pPr>
        <w:snapToGrid/>
        <w:spacing w:line="588" w:lineRule="exact"/>
        <w:jc w:val="center"/>
        <w:rPr>
          <w:rFonts w:ascii="仿宋_GB2312" w:eastAsia="仿宋_GB2312"/>
          <w:b/>
          <w:spacing w:val="6"/>
          <w:sz w:val="32"/>
          <w:szCs w:val="32"/>
        </w:rPr>
      </w:pPr>
      <w:r>
        <w:rPr>
          <w:rFonts w:hint="eastAsia" w:ascii="仿宋_GB2312" w:eastAsia="仿宋_GB2312"/>
          <w:b/>
          <w:spacing w:val="6"/>
          <w:sz w:val="32"/>
          <w:szCs w:val="32"/>
        </w:rPr>
        <w:t>残疾人福利性单位声明函</w:t>
      </w:r>
    </w:p>
    <w:p w14:paraId="4B7AFE98">
      <w:pPr>
        <w:snapToGrid/>
        <w:spacing w:line="588" w:lineRule="exact"/>
        <w:rPr>
          <w:rFonts w:ascii="仿宋_GB2312" w:eastAsia="仿宋_GB2312"/>
          <w:b/>
          <w:spacing w:val="6"/>
          <w:sz w:val="30"/>
          <w:szCs w:val="30"/>
        </w:rPr>
      </w:pPr>
    </w:p>
    <w:p w14:paraId="20B88788">
      <w:pPr>
        <w:snapToGrid w:val="0"/>
        <w:spacing w:line="360" w:lineRule="auto"/>
        <w:ind w:firstLine="840" w:firstLineChars="300"/>
        <w:rPr>
          <w:rFonts w:ascii="仿宋" w:hAnsi="仿宋" w:eastAsia="仿宋"/>
          <w:sz w:val="28"/>
          <w:szCs w:val="28"/>
        </w:rPr>
      </w:pPr>
      <w:r>
        <w:rPr>
          <w:rFonts w:hint="eastAsia" w:ascii="仿宋" w:hAnsi="仿宋" w:eastAsia="仿宋"/>
          <w:sz w:val="28"/>
          <w:szCs w:val="28"/>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A2CBA59">
      <w:pPr>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本单位对上述声明的真实性负责。如有虚假，将依法承担相应责任。</w:t>
      </w:r>
    </w:p>
    <w:p w14:paraId="3CB49C28">
      <w:pPr>
        <w:snapToGrid w:val="0"/>
        <w:spacing w:line="360" w:lineRule="auto"/>
        <w:ind w:firstLine="560" w:firstLineChars="200"/>
        <w:rPr>
          <w:rFonts w:ascii="仿宋" w:hAnsi="仿宋" w:eastAsia="仿宋"/>
          <w:sz w:val="28"/>
          <w:szCs w:val="28"/>
        </w:rPr>
      </w:pPr>
    </w:p>
    <w:p w14:paraId="261CAAED">
      <w:pPr>
        <w:snapToGrid/>
        <w:spacing w:line="588" w:lineRule="exact"/>
        <w:ind w:firstLine="624" w:firstLineChars="200"/>
        <w:rPr>
          <w:rFonts w:ascii="仿宋_GB2312" w:eastAsia="仿宋_GB2312"/>
          <w:spacing w:val="6"/>
          <w:sz w:val="30"/>
          <w:szCs w:val="30"/>
        </w:rPr>
      </w:pPr>
    </w:p>
    <w:p w14:paraId="6F8BE85A">
      <w:pPr>
        <w:wordWrap w:val="0"/>
        <w:snapToGrid w:val="0"/>
        <w:spacing w:line="360" w:lineRule="auto"/>
        <w:ind w:firstLine="560" w:firstLineChars="200"/>
        <w:jc w:val="right"/>
        <w:rPr>
          <w:rFonts w:ascii="仿宋" w:hAnsi="仿宋" w:eastAsia="仿宋"/>
          <w:sz w:val="28"/>
          <w:szCs w:val="28"/>
          <w:u w:val="single"/>
        </w:rPr>
      </w:pPr>
      <w:r>
        <w:rPr>
          <w:rFonts w:hint="eastAsia" w:ascii="仿宋" w:hAnsi="仿宋" w:eastAsia="仿宋"/>
          <w:sz w:val="28"/>
          <w:szCs w:val="28"/>
        </w:rPr>
        <w:t xml:space="preserve">      投标人名称（盖章）：</w:t>
      </w:r>
      <w:r>
        <w:rPr>
          <w:rFonts w:hint="eastAsia" w:ascii="仿宋" w:hAnsi="仿宋" w:eastAsia="仿宋"/>
          <w:sz w:val="28"/>
          <w:szCs w:val="28"/>
          <w:u w:val="single"/>
        </w:rPr>
        <w:t xml:space="preserve">        </w:t>
      </w:r>
    </w:p>
    <w:p w14:paraId="551EACC0">
      <w:pPr>
        <w:wordWrap w:val="0"/>
        <w:snapToGrid w:val="0"/>
        <w:spacing w:line="360" w:lineRule="auto"/>
        <w:ind w:firstLine="560" w:firstLineChars="200"/>
        <w:jc w:val="right"/>
        <w:rPr>
          <w:rFonts w:ascii="仿宋" w:hAnsi="仿宋" w:eastAsia="仿宋"/>
          <w:sz w:val="28"/>
          <w:szCs w:val="28"/>
          <w:u w:val="single"/>
        </w:rPr>
      </w:pPr>
      <w:r>
        <w:rPr>
          <w:rFonts w:hint="eastAsia" w:ascii="仿宋" w:hAnsi="仿宋" w:eastAsia="仿宋"/>
          <w:sz w:val="28"/>
          <w:szCs w:val="28"/>
        </w:rPr>
        <w:t xml:space="preserve">       日  期：</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p>
    <w:p w14:paraId="6A98774C">
      <w:pPr>
        <w:wordWrap w:val="0"/>
        <w:snapToGrid w:val="0"/>
        <w:spacing w:line="360" w:lineRule="auto"/>
        <w:ind w:firstLine="560" w:firstLineChars="200"/>
        <w:jc w:val="right"/>
        <w:rPr>
          <w:rFonts w:ascii="仿宋" w:hAnsi="仿宋" w:eastAsia="仿宋"/>
          <w:color w:val="000000"/>
          <w:sz w:val="28"/>
          <w:szCs w:val="28"/>
          <w:u w:val="single"/>
        </w:rPr>
      </w:pPr>
    </w:p>
    <w:p w14:paraId="6F13B012">
      <w:pPr>
        <w:snapToGrid/>
        <w:rPr>
          <w:color w:val="000000"/>
        </w:rPr>
      </w:pPr>
    </w:p>
    <w:p w14:paraId="75F66C6A">
      <w:pPr>
        <w:snapToGrid/>
        <w:rPr>
          <w:color w:val="000000"/>
        </w:rPr>
      </w:pPr>
    </w:p>
    <w:p w14:paraId="340F30EE">
      <w:pPr>
        <w:widowControl/>
        <w:snapToGrid/>
        <w:jc w:val="left"/>
        <w:rPr>
          <w:rFonts w:ascii="仿宋" w:hAnsi="仿宋" w:eastAsia="仿宋"/>
          <w:color w:val="000000"/>
          <w:sz w:val="30"/>
          <w:szCs w:val="30"/>
        </w:rPr>
      </w:pPr>
    </w:p>
    <w:p w14:paraId="0AFDC181">
      <w:pPr>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br w:type="page"/>
      </w:r>
    </w:p>
    <w:p w14:paraId="07A68112">
      <w:pPr>
        <w:widowControl/>
        <w:snapToGrid/>
        <w:jc w:val="left"/>
        <w:rPr>
          <w:rFonts w:ascii="仿宋" w:hAnsi="仿宋" w:eastAsia="仿宋"/>
          <w:b/>
          <w:color w:val="000000"/>
          <w:sz w:val="30"/>
          <w:szCs w:val="30"/>
        </w:rPr>
      </w:pPr>
      <w:r>
        <w:rPr>
          <w:rFonts w:hint="eastAsia" w:ascii="仿宋" w:hAnsi="仿宋" w:eastAsia="仿宋"/>
          <w:color w:val="000000" w:themeColor="text1"/>
          <w:sz w:val="30"/>
          <w:szCs w:val="30"/>
          <w14:textFill>
            <w14:solidFill>
              <w14:schemeClr w14:val="tx1"/>
            </w14:solidFill>
          </w14:textFill>
        </w:rPr>
        <w:t>附件9</w:t>
      </w:r>
      <w:r>
        <w:rPr>
          <w:rFonts w:hint="eastAsia" w:ascii="仿宋" w:hAnsi="仿宋" w:eastAsia="仿宋"/>
          <w:b/>
          <w:color w:val="000000" w:themeColor="text1"/>
          <w:sz w:val="30"/>
          <w:szCs w:val="30"/>
          <w14:textFill>
            <w14:solidFill>
              <w14:schemeClr w14:val="tx1"/>
            </w14:solidFill>
          </w14:textFill>
        </w:rPr>
        <w:t xml:space="preserve">：                                     </w:t>
      </w:r>
    </w:p>
    <w:p w14:paraId="33EFC573">
      <w:pPr>
        <w:snapToGrid/>
        <w:spacing w:before="240" w:beforeLines="100" w:line="240" w:lineRule="atLeast"/>
        <w:jc w:val="center"/>
        <w:rPr>
          <w:rFonts w:ascii="仿宋" w:hAnsi="仿宋" w:eastAsia="仿宋"/>
          <w:b/>
          <w:color w:val="000000"/>
          <w:spacing w:val="40"/>
          <w:sz w:val="52"/>
          <w:szCs w:val="52"/>
        </w:rPr>
      </w:pPr>
      <w:bookmarkStart w:id="37" w:name="PO_1000000445_PM002"/>
      <w:sdt>
        <w:sdtPr>
          <w:rPr>
            <w:rFonts w:hint="eastAsia" w:ascii="仿宋" w:hAnsi="仿宋" w:eastAsia="仿宋"/>
            <w:b/>
            <w:color w:val="000000" w:themeColor="text1"/>
            <w:spacing w:val="40"/>
            <w:sz w:val="52"/>
            <w:szCs w:val="52"/>
            <w14:textFill>
              <w14:solidFill>
                <w14:schemeClr w14:val="tx1"/>
              </w14:solidFill>
            </w14:textFill>
          </w:rPr>
          <w:alias w:val="新招标-项目名称"/>
          <w:tag w:val="projectName_new1"/>
          <w:id w:val="167418345"/>
          <w:placeholder>
            <w:docPart w:val="b17bfef6a9194341bcc72c09adb8c61e"/>
          </w:placeholder>
          <w15:color w:val="D4927B"/>
        </w:sdtPr>
        <w:sdtEndPr>
          <w:rPr>
            <w:rFonts w:hint="eastAsia" w:ascii="仿宋" w:hAnsi="仿宋" w:eastAsia="仿宋"/>
            <w:b/>
            <w:color w:val="000000" w:themeColor="text1"/>
            <w:spacing w:val="40"/>
            <w:sz w:val="52"/>
            <w:szCs w:val="52"/>
            <w14:textFill>
              <w14:solidFill>
                <w14:schemeClr w14:val="tx1"/>
              </w14:solidFill>
            </w14:textFill>
          </w:rPr>
        </w:sdtEndPr>
        <w:sdtContent>
          <w:r>
            <w:rPr>
              <w:rFonts w:hint="eastAsia" w:ascii="仿宋" w:hAnsi="仿宋" w:eastAsia="仿宋"/>
              <w:b/>
              <w:color w:val="000000" w:themeColor="text1"/>
              <w:spacing w:val="40"/>
              <w:sz w:val="52"/>
              <w:szCs w:val="52"/>
              <w:lang w:eastAsia="zh-CN"/>
              <w14:textFill>
                <w14:solidFill>
                  <w14:schemeClr w14:val="tx1"/>
                </w14:solidFill>
              </w14:textFill>
            </w:rPr>
            <w:t>浙江省全民健身中心物业综合运维服务项目</w:t>
          </w:r>
        </w:sdtContent>
      </w:sdt>
      <w:bookmarkEnd w:id="37"/>
    </w:p>
    <w:p w14:paraId="6B454D44">
      <w:pPr>
        <w:snapToGrid/>
        <w:spacing w:before="240" w:beforeLines="100" w:line="240" w:lineRule="atLeast"/>
        <w:jc w:val="center"/>
        <w:rPr>
          <w:rFonts w:ascii="仿宋" w:hAnsi="仿宋" w:eastAsia="仿宋"/>
          <w:color w:val="000000"/>
          <w:sz w:val="36"/>
          <w:szCs w:val="36"/>
        </w:rPr>
      </w:pPr>
      <w:r>
        <w:rPr>
          <w:rFonts w:hint="eastAsia" w:ascii="仿宋" w:hAnsi="仿宋" w:eastAsia="仿宋"/>
          <w:color w:val="000000" w:themeColor="text1"/>
          <w:sz w:val="36"/>
          <w:szCs w:val="36"/>
          <w14:textFill>
            <w14:solidFill>
              <w14:schemeClr w14:val="tx1"/>
            </w14:solidFill>
          </w14:textFill>
        </w:rPr>
        <w:t>项目编号：</w:t>
      </w:r>
      <w:bookmarkStart w:id="38" w:name="PO_15528_PM001_4"/>
      <w:sdt>
        <w:sdtPr>
          <w:rPr>
            <w:rFonts w:hint="eastAsia" w:ascii="仿宋" w:hAnsi="仿宋" w:eastAsia="仿宋"/>
            <w:color w:val="000000" w:themeColor="text1"/>
            <w:sz w:val="36"/>
            <w:szCs w:val="36"/>
            <w14:textFill>
              <w14:solidFill>
                <w14:schemeClr w14:val="tx1"/>
              </w14:solidFill>
            </w14:textFill>
          </w:rPr>
          <w:alias w:val="新招标-项目编号"/>
          <w:tag w:val="projectCode_new1"/>
          <w:id w:val="402424896"/>
          <w:placeholder>
            <w:docPart w:val="6c576ea1c6544adc90378d951a7f80c4"/>
          </w:placeholder>
          <w15:color w:val="D4927B"/>
        </w:sdtPr>
        <w:sdtEndPr>
          <w:rPr>
            <w:rFonts w:hint="eastAsia" w:ascii="仿宋" w:hAnsi="仿宋" w:eastAsia="仿宋"/>
            <w:color w:val="000000" w:themeColor="text1"/>
            <w:sz w:val="36"/>
            <w:szCs w:val="36"/>
            <w14:textFill>
              <w14:solidFill>
                <w14:schemeClr w14:val="tx1"/>
              </w14:solidFill>
            </w14:textFill>
          </w:rPr>
        </w:sdtEndPr>
        <w:sdtContent>
          <w:r>
            <w:rPr>
              <w:rFonts w:hint="eastAsia" w:ascii="仿宋" w:hAnsi="仿宋" w:eastAsia="仿宋"/>
              <w:color w:val="000000" w:themeColor="text1"/>
              <w:sz w:val="36"/>
              <w:szCs w:val="36"/>
              <w:lang w:eastAsia="zh-CN"/>
              <w14:textFill>
                <w14:solidFill>
                  <w14:schemeClr w14:val="tx1"/>
                </w14:solidFill>
              </w14:textFill>
            </w:rPr>
            <w:t>330000263770130000018-ZZCG2026E-GK-119</w:t>
          </w:r>
        </w:sdtContent>
      </w:sdt>
      <w:bookmarkEnd w:id="38"/>
      <w:r>
        <w:rPr>
          <w:rFonts w:hint="eastAsia" w:ascii="仿宋" w:hAnsi="仿宋" w:eastAsia="仿宋"/>
          <w:color w:val="000000" w:themeColor="text1"/>
          <w:sz w:val="36"/>
          <w:szCs w:val="36"/>
          <w14:textFill>
            <w14:solidFill>
              <w14:schemeClr w14:val="tx1"/>
            </w14:solidFill>
          </w14:textFill>
        </w:rPr>
        <w:t>（标项  ）</w:t>
      </w:r>
    </w:p>
    <w:p w14:paraId="255DE3E5">
      <w:pPr>
        <w:snapToGrid/>
        <w:spacing w:line="1200" w:lineRule="exact"/>
        <w:ind w:right="-108"/>
        <w:jc w:val="center"/>
        <w:rPr>
          <w:rFonts w:ascii="仿宋" w:hAnsi="仿宋" w:eastAsia="仿宋"/>
          <w:b/>
          <w:color w:val="000000"/>
          <w:spacing w:val="40"/>
          <w:sz w:val="84"/>
          <w:szCs w:val="84"/>
        </w:rPr>
      </w:pPr>
      <w:r>
        <w:rPr>
          <w:rFonts w:hint="eastAsia" w:ascii="仿宋" w:hAnsi="仿宋" w:eastAsia="仿宋"/>
          <w:b/>
          <w:color w:val="000000" w:themeColor="text1"/>
          <w:spacing w:val="40"/>
          <w:sz w:val="84"/>
          <w:szCs w:val="84"/>
          <w14:textFill>
            <w14:solidFill>
              <w14:schemeClr w14:val="tx1"/>
            </w14:solidFill>
          </w14:textFill>
        </w:rPr>
        <w:t>技</w:t>
      </w:r>
    </w:p>
    <w:p w14:paraId="23CD483B">
      <w:pPr>
        <w:snapToGrid/>
        <w:spacing w:line="1200" w:lineRule="exact"/>
        <w:ind w:right="-108"/>
        <w:jc w:val="center"/>
        <w:rPr>
          <w:rFonts w:ascii="仿宋" w:hAnsi="仿宋" w:eastAsia="仿宋"/>
          <w:b/>
          <w:color w:val="000000"/>
          <w:spacing w:val="40"/>
          <w:sz w:val="84"/>
          <w:szCs w:val="84"/>
        </w:rPr>
      </w:pPr>
      <w:r>
        <w:rPr>
          <w:rFonts w:hint="eastAsia" w:ascii="仿宋" w:hAnsi="仿宋" w:eastAsia="仿宋"/>
          <w:b/>
          <w:color w:val="000000" w:themeColor="text1"/>
          <w:spacing w:val="40"/>
          <w:sz w:val="84"/>
          <w:szCs w:val="84"/>
          <w14:textFill>
            <w14:solidFill>
              <w14:schemeClr w14:val="tx1"/>
            </w14:solidFill>
          </w14:textFill>
        </w:rPr>
        <w:t>术</w:t>
      </w:r>
    </w:p>
    <w:p w14:paraId="67D83022">
      <w:pPr>
        <w:snapToGrid/>
        <w:spacing w:line="1200" w:lineRule="exact"/>
        <w:ind w:right="-108"/>
        <w:jc w:val="center"/>
        <w:rPr>
          <w:rFonts w:ascii="仿宋" w:hAnsi="仿宋" w:eastAsia="仿宋"/>
          <w:b/>
          <w:color w:val="000000"/>
          <w:spacing w:val="40"/>
          <w:sz w:val="84"/>
          <w:szCs w:val="84"/>
        </w:rPr>
      </w:pPr>
      <w:r>
        <w:rPr>
          <w:rFonts w:hint="eastAsia" w:ascii="仿宋" w:hAnsi="仿宋" w:eastAsia="仿宋"/>
          <w:b/>
          <w:color w:val="000000" w:themeColor="text1"/>
          <w:spacing w:val="40"/>
          <w:sz w:val="84"/>
          <w:szCs w:val="84"/>
          <w14:textFill>
            <w14:solidFill>
              <w14:schemeClr w14:val="tx1"/>
            </w14:solidFill>
          </w14:textFill>
        </w:rPr>
        <w:t>及</w:t>
      </w:r>
    </w:p>
    <w:p w14:paraId="220E0E19">
      <w:pPr>
        <w:snapToGrid/>
        <w:spacing w:line="1200" w:lineRule="exact"/>
        <w:ind w:right="-108"/>
        <w:jc w:val="center"/>
        <w:rPr>
          <w:rFonts w:ascii="仿宋" w:hAnsi="仿宋" w:eastAsia="仿宋"/>
          <w:b/>
          <w:color w:val="000000"/>
          <w:spacing w:val="40"/>
          <w:sz w:val="84"/>
          <w:szCs w:val="84"/>
        </w:rPr>
      </w:pPr>
      <w:r>
        <w:rPr>
          <w:rFonts w:hint="eastAsia" w:ascii="仿宋" w:hAnsi="仿宋" w:eastAsia="仿宋"/>
          <w:b/>
          <w:color w:val="000000" w:themeColor="text1"/>
          <w:spacing w:val="40"/>
          <w:sz w:val="84"/>
          <w:szCs w:val="84"/>
          <w14:textFill>
            <w14:solidFill>
              <w14:schemeClr w14:val="tx1"/>
            </w14:solidFill>
          </w14:textFill>
        </w:rPr>
        <w:t>商</w:t>
      </w:r>
    </w:p>
    <w:p w14:paraId="7931329B">
      <w:pPr>
        <w:snapToGrid/>
        <w:spacing w:line="1200" w:lineRule="exact"/>
        <w:ind w:right="-108"/>
        <w:jc w:val="center"/>
        <w:rPr>
          <w:rFonts w:ascii="仿宋" w:hAnsi="仿宋" w:eastAsia="仿宋"/>
          <w:b/>
          <w:color w:val="000000"/>
          <w:spacing w:val="40"/>
          <w:sz w:val="84"/>
          <w:szCs w:val="84"/>
        </w:rPr>
      </w:pPr>
      <w:r>
        <w:rPr>
          <w:rFonts w:hint="eastAsia" w:ascii="仿宋" w:hAnsi="仿宋" w:eastAsia="仿宋"/>
          <w:b/>
          <w:color w:val="000000" w:themeColor="text1"/>
          <w:spacing w:val="40"/>
          <w:sz w:val="84"/>
          <w:szCs w:val="84"/>
          <w14:textFill>
            <w14:solidFill>
              <w14:schemeClr w14:val="tx1"/>
            </w14:solidFill>
          </w14:textFill>
        </w:rPr>
        <w:t>务</w:t>
      </w:r>
    </w:p>
    <w:p w14:paraId="51777DEF">
      <w:pPr>
        <w:snapToGrid/>
        <w:spacing w:line="1200" w:lineRule="exact"/>
        <w:ind w:right="-108"/>
        <w:jc w:val="center"/>
        <w:rPr>
          <w:rFonts w:ascii="仿宋" w:hAnsi="仿宋" w:eastAsia="仿宋"/>
          <w:b/>
          <w:color w:val="000000"/>
          <w:spacing w:val="40"/>
          <w:sz w:val="84"/>
          <w:szCs w:val="84"/>
        </w:rPr>
      </w:pPr>
      <w:r>
        <w:rPr>
          <w:rFonts w:hint="eastAsia" w:ascii="仿宋" w:hAnsi="仿宋" w:eastAsia="仿宋"/>
          <w:b/>
          <w:color w:val="000000" w:themeColor="text1"/>
          <w:spacing w:val="40"/>
          <w:sz w:val="84"/>
          <w:szCs w:val="84"/>
          <w14:textFill>
            <w14:solidFill>
              <w14:schemeClr w14:val="tx1"/>
            </w14:solidFill>
          </w14:textFill>
        </w:rPr>
        <w:t>文</w:t>
      </w:r>
    </w:p>
    <w:p w14:paraId="7998D7CA">
      <w:pPr>
        <w:snapToGrid/>
        <w:spacing w:line="1200" w:lineRule="exact"/>
        <w:ind w:right="-108"/>
        <w:jc w:val="center"/>
        <w:rPr>
          <w:rFonts w:ascii="仿宋" w:hAnsi="仿宋" w:eastAsia="仿宋"/>
          <w:b/>
          <w:color w:val="000000"/>
          <w:spacing w:val="40"/>
          <w:sz w:val="84"/>
          <w:szCs w:val="84"/>
        </w:rPr>
      </w:pPr>
      <w:r>
        <w:rPr>
          <w:rFonts w:hint="eastAsia" w:ascii="仿宋" w:hAnsi="仿宋" w:eastAsia="仿宋"/>
          <w:b/>
          <w:color w:val="000000" w:themeColor="text1"/>
          <w:spacing w:val="40"/>
          <w:sz w:val="84"/>
          <w:szCs w:val="84"/>
          <w14:textFill>
            <w14:solidFill>
              <w14:schemeClr w14:val="tx1"/>
            </w14:solidFill>
          </w14:textFill>
        </w:rPr>
        <w:t>件</w:t>
      </w:r>
    </w:p>
    <w:p w14:paraId="2A878D6F">
      <w:pPr>
        <w:snapToGrid/>
        <w:spacing w:line="600" w:lineRule="exact"/>
        <w:ind w:right="532" w:firstLine="720" w:firstLineChars="200"/>
        <w:rPr>
          <w:rFonts w:ascii="仿宋" w:hAnsi="仿宋" w:eastAsia="仿宋"/>
          <w:color w:val="000000"/>
          <w:sz w:val="36"/>
          <w:szCs w:val="36"/>
        </w:rPr>
      </w:pPr>
      <w:r>
        <w:rPr>
          <w:rFonts w:hint="eastAsia" w:ascii="仿宋" w:hAnsi="仿宋" w:eastAsia="仿宋"/>
          <w:color w:val="000000" w:themeColor="text1"/>
          <w:sz w:val="36"/>
          <w:szCs w:val="36"/>
          <w14:textFill>
            <w14:solidFill>
              <w14:schemeClr w14:val="tx1"/>
            </w14:solidFill>
          </w14:textFill>
        </w:rPr>
        <w:t>投标人全称：</w:t>
      </w:r>
    </w:p>
    <w:p w14:paraId="2BEED262">
      <w:pPr>
        <w:snapToGrid/>
        <w:spacing w:line="600" w:lineRule="exact"/>
        <w:ind w:right="-108" w:firstLine="720" w:firstLineChars="200"/>
        <w:rPr>
          <w:rFonts w:ascii="仿宋" w:hAnsi="仿宋" w:eastAsia="仿宋"/>
          <w:color w:val="000000"/>
          <w:sz w:val="36"/>
          <w:szCs w:val="36"/>
        </w:rPr>
      </w:pPr>
      <w:r>
        <w:rPr>
          <w:rFonts w:hint="eastAsia" w:ascii="仿宋" w:hAnsi="仿宋" w:eastAsia="仿宋"/>
          <w:color w:val="000000" w:themeColor="text1"/>
          <w:sz w:val="36"/>
          <w:szCs w:val="36"/>
          <w14:textFill>
            <w14:solidFill>
              <w14:schemeClr w14:val="tx1"/>
            </w14:solidFill>
          </w14:textFill>
        </w:rPr>
        <w:t>地    址：</w:t>
      </w:r>
    </w:p>
    <w:p w14:paraId="5FC60D9B">
      <w:pPr>
        <w:snapToGrid/>
        <w:spacing w:line="600" w:lineRule="exact"/>
        <w:ind w:right="-108" w:firstLine="720" w:firstLineChars="200"/>
        <w:rPr>
          <w:rFonts w:ascii="仿宋" w:hAnsi="仿宋" w:eastAsia="仿宋"/>
          <w:b/>
          <w:bCs/>
          <w:color w:val="000000"/>
          <w:sz w:val="36"/>
          <w:szCs w:val="36"/>
        </w:rPr>
      </w:pPr>
      <w:r>
        <w:rPr>
          <w:rFonts w:hint="eastAsia" w:ascii="仿宋" w:hAnsi="仿宋" w:eastAsia="仿宋"/>
          <w:color w:val="000000" w:themeColor="text1"/>
          <w:sz w:val="36"/>
          <w:szCs w:val="36"/>
          <w14:textFill>
            <w14:solidFill>
              <w14:schemeClr w14:val="tx1"/>
            </w14:solidFill>
          </w14:textFill>
        </w:rPr>
        <w:t>时    间：</w:t>
      </w:r>
      <w:r>
        <w:rPr>
          <w:rFonts w:hint="eastAsia" w:ascii="仿宋" w:hAnsi="仿宋" w:eastAsia="仿宋"/>
          <w:color w:val="000000" w:themeColor="text1"/>
          <w:sz w:val="36"/>
          <w:szCs w:val="36"/>
          <w14:textFill>
            <w14:solidFill>
              <w14:schemeClr w14:val="tx1"/>
            </w14:solidFill>
          </w14:textFill>
        </w:rPr>
        <w:br w:type="page"/>
      </w:r>
      <w:r>
        <w:rPr>
          <w:rFonts w:hint="eastAsia" w:ascii="仿宋" w:hAnsi="仿宋" w:eastAsia="仿宋"/>
          <w:color w:val="000000" w:themeColor="text1"/>
          <w:sz w:val="36"/>
          <w:szCs w:val="36"/>
          <w14:textFill>
            <w14:solidFill>
              <w14:schemeClr w14:val="tx1"/>
            </w14:solidFill>
          </w14:textFill>
        </w:rPr>
        <w:t>2.</w:t>
      </w:r>
      <w:r>
        <w:rPr>
          <w:rFonts w:hint="eastAsia" w:ascii="仿宋" w:hAnsi="仿宋" w:eastAsia="仿宋"/>
          <w:b/>
          <w:bCs/>
          <w:color w:val="000000" w:themeColor="text1"/>
          <w:sz w:val="36"/>
          <w:szCs w:val="36"/>
          <w14:textFill>
            <w14:solidFill>
              <w14:schemeClr w14:val="tx1"/>
            </w14:solidFill>
          </w14:textFill>
        </w:rPr>
        <w:t>技术及商务文件目录</w:t>
      </w:r>
    </w:p>
    <w:p w14:paraId="460D5334">
      <w:pPr>
        <w:snapToGrid w:val="0"/>
        <w:spacing w:line="460" w:lineRule="exact"/>
        <w:ind w:firstLine="600" w:firstLineChars="200"/>
        <w:jc w:val="left"/>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（1）评分对应表（格式见附件，主要用于评委对应评分内容）</w:t>
      </w:r>
    </w:p>
    <w:p w14:paraId="0A856184">
      <w:pPr>
        <w:snapToGrid w:val="0"/>
        <w:spacing w:line="460" w:lineRule="exact"/>
        <w:ind w:firstLine="600" w:firstLineChars="200"/>
        <w:jc w:val="left"/>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（2）投标项目明细清单（含货物、服务等）；</w:t>
      </w:r>
    </w:p>
    <w:p w14:paraId="660E8C2E">
      <w:pPr>
        <w:snapToGrid w:val="0"/>
        <w:spacing w:line="460" w:lineRule="exact"/>
        <w:ind w:firstLine="600" w:firstLineChars="200"/>
        <w:jc w:val="left"/>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（3）技术响应表（格式见附件）；</w:t>
      </w:r>
    </w:p>
    <w:p w14:paraId="09F3D741">
      <w:pPr>
        <w:snapToGrid w:val="0"/>
        <w:spacing w:line="460" w:lineRule="exact"/>
        <w:ind w:firstLine="600" w:firstLineChars="200"/>
        <w:jc w:val="left"/>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（4）项目总体解决方案（可包含且不限于对项目总体要求的理解、项目总体架构及技术解决方案等）；</w:t>
      </w:r>
    </w:p>
    <w:p w14:paraId="36C7E520">
      <w:pPr>
        <w:snapToGrid w:val="0"/>
        <w:spacing w:line="460" w:lineRule="exact"/>
        <w:ind w:firstLine="600" w:firstLineChars="200"/>
        <w:jc w:val="left"/>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（5）项目实施计划（可包含且不限于保证工期的施工组织方案及人力资源安排、项目组人员清单等）；</w:t>
      </w:r>
    </w:p>
    <w:p w14:paraId="630F7F4D">
      <w:pPr>
        <w:snapToGrid w:val="0"/>
        <w:spacing w:line="460" w:lineRule="exact"/>
        <w:ind w:firstLine="600" w:firstLineChars="200"/>
        <w:jc w:val="left"/>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（6）列入政府采购节能环保清单的证明资料（若有）；</w:t>
      </w:r>
    </w:p>
    <w:p w14:paraId="071903E6">
      <w:pPr>
        <w:snapToGrid w:val="0"/>
        <w:spacing w:line="460" w:lineRule="exact"/>
        <w:ind w:firstLine="600" w:firstLineChars="200"/>
        <w:jc w:val="left"/>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（7）商务响应表（格式见附件）；</w:t>
      </w:r>
    </w:p>
    <w:p w14:paraId="08C3B9CE">
      <w:pPr>
        <w:snapToGrid w:val="0"/>
        <w:spacing w:line="460" w:lineRule="exact"/>
        <w:ind w:firstLine="600" w:firstLineChars="200"/>
        <w:jc w:val="left"/>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（8）售后服务计划（可包含且不限于对用户故障的响应、处理、定期巡检、备品备件、常用耗材提供、驻点人员情况等）；</w:t>
      </w:r>
    </w:p>
    <w:p w14:paraId="5BA251CC">
      <w:pPr>
        <w:snapToGrid w:val="0"/>
        <w:spacing w:line="460" w:lineRule="exact"/>
        <w:ind w:firstLine="600" w:firstLineChars="200"/>
        <w:jc w:val="left"/>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（9）技术培训计划（若有）；</w:t>
      </w:r>
    </w:p>
    <w:p w14:paraId="5226B624">
      <w:pPr>
        <w:snapToGrid w:val="0"/>
        <w:spacing w:line="460" w:lineRule="exact"/>
        <w:ind w:firstLine="600" w:firstLineChars="200"/>
        <w:jc w:val="left"/>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（10）投标人履约能力（可包含且不限于技术力量情况、投标人各项能力证书）；</w:t>
      </w:r>
    </w:p>
    <w:p w14:paraId="08D6BB14">
      <w:pPr>
        <w:snapToGrid w:val="0"/>
        <w:spacing w:line="460" w:lineRule="exact"/>
        <w:ind w:firstLine="600" w:firstLineChars="200"/>
        <w:jc w:val="left"/>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（11）案例的业绩证明（投标人业绩情况一览表、合同复印件等）；</w:t>
      </w:r>
    </w:p>
    <w:p w14:paraId="624BD533">
      <w:pPr>
        <w:snapToGrid w:val="0"/>
        <w:spacing w:line="460" w:lineRule="exact"/>
        <w:ind w:firstLine="600" w:firstLineChars="200"/>
        <w:jc w:val="left"/>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（12）投标人认为需要的其他文件资料。</w:t>
      </w:r>
    </w:p>
    <w:p w14:paraId="3CE66130">
      <w:pPr>
        <w:snapToGrid w:val="0"/>
        <w:spacing w:before="50" w:after="120" w:afterLines="50"/>
        <w:jc w:val="left"/>
        <w:rPr>
          <w:rFonts w:ascii="仿宋" w:hAnsi="仿宋" w:eastAsia="仿宋"/>
          <w:color w:val="000000"/>
          <w:sz w:val="30"/>
          <w:szCs w:val="30"/>
        </w:rPr>
      </w:pPr>
    </w:p>
    <w:p w14:paraId="02A1CF78">
      <w:pPr>
        <w:snapToGrid w:val="0"/>
        <w:spacing w:before="50"/>
        <w:jc w:val="left"/>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br w:type="page"/>
      </w:r>
      <w:r>
        <w:rPr>
          <w:rFonts w:hint="eastAsia" w:ascii="仿宋" w:hAnsi="仿宋" w:eastAsia="仿宋"/>
          <w:color w:val="000000" w:themeColor="text1"/>
          <w:sz w:val="30"/>
          <w:szCs w:val="30"/>
          <w14:textFill>
            <w14:solidFill>
              <w14:schemeClr w14:val="tx1"/>
            </w14:solidFill>
          </w14:textFill>
        </w:rPr>
        <w:t>附件10：</w:t>
      </w:r>
    </w:p>
    <w:p w14:paraId="2AD3DF03">
      <w:pPr>
        <w:snapToGrid w:val="0"/>
        <w:spacing w:before="50" w:after="50"/>
        <w:jc w:val="center"/>
        <w:rPr>
          <w:rFonts w:ascii="仿宋" w:hAnsi="仿宋" w:eastAsia="仿宋"/>
          <w:b/>
          <w:color w:val="000000"/>
          <w:sz w:val="36"/>
          <w:szCs w:val="36"/>
        </w:rPr>
      </w:pPr>
      <w:r>
        <w:rPr>
          <w:rFonts w:hint="eastAsia" w:ascii="仿宋" w:hAnsi="仿宋" w:eastAsia="仿宋"/>
          <w:b/>
          <w:color w:val="000000" w:themeColor="text1"/>
          <w:sz w:val="36"/>
          <w:szCs w:val="36"/>
          <w14:textFill>
            <w14:solidFill>
              <w14:schemeClr w14:val="tx1"/>
            </w14:solidFill>
          </w14:textFill>
        </w:rPr>
        <w:t>评分对应表</w:t>
      </w:r>
    </w:p>
    <w:p w14:paraId="1D9A0E7D">
      <w:pPr>
        <w:snapToGrid w:val="0"/>
        <w:spacing w:before="50"/>
        <w:jc w:val="center"/>
        <w:rPr>
          <w:rFonts w:ascii="仿宋" w:hAnsi="仿宋" w:eastAsia="仿宋"/>
          <w:b/>
          <w:color w:val="000000"/>
          <w:sz w:val="32"/>
          <w:szCs w:val="32"/>
        </w:rPr>
      </w:pPr>
    </w:p>
    <w:p w14:paraId="7D88F4CA">
      <w:pPr>
        <w:pStyle w:val="19"/>
        <w:snapToGrid w:val="0"/>
        <w:rPr>
          <w:rFonts w:ascii="仿宋" w:hAnsi="仿宋" w:eastAsia="仿宋"/>
          <w:color w:val="000000"/>
          <w:sz w:val="30"/>
          <w:szCs w:val="30"/>
          <w:u w:val="single"/>
        </w:rPr>
      </w:pPr>
      <w:r>
        <w:rPr>
          <w:rFonts w:hint="eastAsia" w:ascii="仿宋" w:hAnsi="仿宋" w:eastAsia="仿宋"/>
          <w:color w:val="000000" w:themeColor="text1"/>
          <w:sz w:val="30"/>
          <w:szCs w:val="30"/>
          <w14:textFill>
            <w14:solidFill>
              <w14:schemeClr w14:val="tx1"/>
            </w14:solidFill>
          </w14:textFill>
        </w:rPr>
        <w:t>投标人全称（公章）：              标项：</w:t>
      </w:r>
    </w:p>
    <w:tbl>
      <w:tblPr>
        <w:tblStyle w:val="60"/>
        <w:tblW w:w="839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889"/>
        <w:gridCol w:w="3061"/>
        <w:gridCol w:w="1440"/>
      </w:tblGrid>
      <w:tr w14:paraId="0A51ED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3888" w:type="dxa"/>
            <w:tcBorders>
              <w:top w:val="single" w:color="auto" w:sz="4" w:space="0"/>
              <w:left w:val="single" w:color="auto" w:sz="4" w:space="0"/>
              <w:bottom w:val="single" w:color="auto" w:sz="4" w:space="0"/>
              <w:right w:val="single" w:color="auto" w:sz="4" w:space="0"/>
            </w:tcBorders>
            <w:noWrap w:val="0"/>
            <w:vAlign w:val="center"/>
          </w:tcPr>
          <w:p w14:paraId="5ED02E99">
            <w:pPr>
              <w:snapToGrid w:val="0"/>
              <w:spacing w:before="120" w:beforeLines="50"/>
              <w:jc w:val="center"/>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评分项目</w:t>
            </w:r>
          </w:p>
        </w:tc>
        <w:tc>
          <w:tcPr>
            <w:tcW w:w="3060" w:type="dxa"/>
            <w:tcBorders>
              <w:top w:val="single" w:color="auto" w:sz="4" w:space="0"/>
              <w:left w:val="single" w:color="auto" w:sz="4" w:space="0"/>
              <w:bottom w:val="single" w:color="auto" w:sz="4" w:space="0"/>
              <w:right w:val="single" w:color="auto" w:sz="4" w:space="0"/>
            </w:tcBorders>
            <w:noWrap w:val="0"/>
            <w:vAlign w:val="center"/>
          </w:tcPr>
          <w:p w14:paraId="6E5C3338">
            <w:pPr>
              <w:snapToGrid w:val="0"/>
              <w:spacing w:before="120" w:beforeLines="50"/>
              <w:jc w:val="center"/>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投标文件对应资料</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19F99DFF">
            <w:pPr>
              <w:snapToGrid w:val="0"/>
              <w:spacing w:before="120" w:beforeLines="50"/>
              <w:jc w:val="center"/>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投标文件页码</w:t>
            </w:r>
          </w:p>
        </w:tc>
      </w:tr>
      <w:tr w14:paraId="66DA20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noWrap w:val="0"/>
          </w:tcPr>
          <w:p w14:paraId="5BBA1253">
            <w:pPr>
              <w:snapToGrid w:val="0"/>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对应第三章评分办法及评分标准（报价除外）</w:t>
            </w:r>
          </w:p>
        </w:tc>
        <w:tc>
          <w:tcPr>
            <w:tcW w:w="3060" w:type="dxa"/>
            <w:tcBorders>
              <w:top w:val="single" w:color="auto" w:sz="4" w:space="0"/>
              <w:left w:val="single" w:color="auto" w:sz="4" w:space="0"/>
              <w:bottom w:val="single" w:color="auto" w:sz="4" w:space="0"/>
              <w:right w:val="single" w:color="auto" w:sz="4" w:space="0"/>
            </w:tcBorders>
            <w:noWrap w:val="0"/>
          </w:tcPr>
          <w:p w14:paraId="3C014690">
            <w:pPr>
              <w:snapToGrid w:val="0"/>
              <w:spacing w:before="120" w:beforeLines="50"/>
              <w:rPr>
                <w:rFonts w:ascii="仿宋" w:hAnsi="仿宋" w:eastAsia="仿宋"/>
                <w:color w:val="000000"/>
                <w:sz w:val="30"/>
                <w:szCs w:val="30"/>
              </w:rPr>
            </w:pPr>
          </w:p>
        </w:tc>
        <w:tc>
          <w:tcPr>
            <w:tcW w:w="1440" w:type="dxa"/>
            <w:tcBorders>
              <w:top w:val="single" w:color="auto" w:sz="4" w:space="0"/>
              <w:left w:val="single" w:color="auto" w:sz="4" w:space="0"/>
              <w:bottom w:val="single" w:color="auto" w:sz="4" w:space="0"/>
              <w:right w:val="single" w:color="auto" w:sz="4" w:space="0"/>
            </w:tcBorders>
            <w:noWrap w:val="0"/>
          </w:tcPr>
          <w:p w14:paraId="3E11D2A7">
            <w:pPr>
              <w:snapToGrid w:val="0"/>
              <w:spacing w:before="120" w:beforeLines="50"/>
              <w:rPr>
                <w:rFonts w:ascii="仿宋" w:hAnsi="仿宋" w:eastAsia="仿宋"/>
                <w:color w:val="000000"/>
                <w:sz w:val="30"/>
                <w:szCs w:val="30"/>
              </w:rPr>
            </w:pPr>
          </w:p>
        </w:tc>
      </w:tr>
      <w:tr w14:paraId="304009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noWrap w:val="0"/>
          </w:tcPr>
          <w:p w14:paraId="2CE4E84E">
            <w:pPr>
              <w:snapToGrid w:val="0"/>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w:t>
            </w:r>
          </w:p>
        </w:tc>
        <w:tc>
          <w:tcPr>
            <w:tcW w:w="3060" w:type="dxa"/>
            <w:tcBorders>
              <w:top w:val="single" w:color="auto" w:sz="4" w:space="0"/>
              <w:left w:val="single" w:color="auto" w:sz="4" w:space="0"/>
              <w:bottom w:val="single" w:color="auto" w:sz="4" w:space="0"/>
              <w:right w:val="single" w:color="auto" w:sz="4" w:space="0"/>
            </w:tcBorders>
            <w:noWrap w:val="0"/>
          </w:tcPr>
          <w:p w14:paraId="74AA2926">
            <w:pPr>
              <w:snapToGrid w:val="0"/>
              <w:spacing w:before="120" w:beforeLines="50"/>
              <w:rPr>
                <w:rFonts w:ascii="仿宋" w:hAnsi="仿宋" w:eastAsia="仿宋"/>
                <w:color w:val="000000"/>
                <w:sz w:val="30"/>
                <w:szCs w:val="30"/>
              </w:rPr>
            </w:pPr>
          </w:p>
        </w:tc>
        <w:tc>
          <w:tcPr>
            <w:tcW w:w="1440" w:type="dxa"/>
            <w:tcBorders>
              <w:top w:val="single" w:color="auto" w:sz="4" w:space="0"/>
              <w:left w:val="single" w:color="auto" w:sz="4" w:space="0"/>
              <w:bottom w:val="single" w:color="auto" w:sz="4" w:space="0"/>
              <w:right w:val="single" w:color="auto" w:sz="4" w:space="0"/>
            </w:tcBorders>
            <w:noWrap w:val="0"/>
          </w:tcPr>
          <w:p w14:paraId="1377F18F">
            <w:pPr>
              <w:snapToGrid w:val="0"/>
              <w:spacing w:before="120" w:beforeLines="50"/>
              <w:ind w:left="43"/>
              <w:rPr>
                <w:rFonts w:ascii="仿宋" w:hAnsi="仿宋" w:eastAsia="仿宋"/>
                <w:color w:val="000000"/>
                <w:sz w:val="30"/>
                <w:szCs w:val="30"/>
              </w:rPr>
            </w:pPr>
          </w:p>
        </w:tc>
      </w:tr>
      <w:tr w14:paraId="2E1178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noWrap w:val="0"/>
          </w:tcPr>
          <w:p w14:paraId="0782A3B7">
            <w:pPr>
              <w:snapToGrid w:val="0"/>
              <w:rPr>
                <w:rFonts w:ascii="仿宋" w:hAnsi="仿宋" w:eastAsia="仿宋"/>
                <w:color w:val="000000"/>
                <w:sz w:val="30"/>
                <w:szCs w:val="30"/>
              </w:rPr>
            </w:pPr>
          </w:p>
        </w:tc>
        <w:tc>
          <w:tcPr>
            <w:tcW w:w="3060" w:type="dxa"/>
            <w:tcBorders>
              <w:top w:val="single" w:color="auto" w:sz="4" w:space="0"/>
              <w:left w:val="single" w:color="auto" w:sz="4" w:space="0"/>
              <w:bottom w:val="single" w:color="auto" w:sz="4" w:space="0"/>
              <w:right w:val="single" w:color="auto" w:sz="4" w:space="0"/>
            </w:tcBorders>
            <w:noWrap w:val="0"/>
          </w:tcPr>
          <w:p w14:paraId="15770D83">
            <w:pPr>
              <w:snapToGrid w:val="0"/>
              <w:spacing w:before="120" w:beforeLines="50"/>
              <w:rPr>
                <w:rFonts w:ascii="仿宋" w:hAnsi="仿宋" w:eastAsia="仿宋"/>
                <w:color w:val="000000"/>
                <w:sz w:val="30"/>
                <w:szCs w:val="30"/>
              </w:rPr>
            </w:pPr>
          </w:p>
        </w:tc>
        <w:tc>
          <w:tcPr>
            <w:tcW w:w="1440" w:type="dxa"/>
            <w:tcBorders>
              <w:top w:val="single" w:color="auto" w:sz="4" w:space="0"/>
              <w:left w:val="single" w:color="auto" w:sz="4" w:space="0"/>
              <w:bottom w:val="single" w:color="auto" w:sz="4" w:space="0"/>
              <w:right w:val="single" w:color="auto" w:sz="4" w:space="0"/>
            </w:tcBorders>
            <w:noWrap w:val="0"/>
          </w:tcPr>
          <w:p w14:paraId="5BA551C2">
            <w:pPr>
              <w:snapToGrid w:val="0"/>
              <w:spacing w:before="120" w:beforeLines="50"/>
              <w:ind w:left="43"/>
              <w:rPr>
                <w:rFonts w:ascii="仿宋" w:hAnsi="仿宋" w:eastAsia="仿宋"/>
                <w:color w:val="000000"/>
                <w:sz w:val="30"/>
                <w:szCs w:val="30"/>
              </w:rPr>
            </w:pPr>
          </w:p>
        </w:tc>
      </w:tr>
      <w:tr w14:paraId="60B82A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noWrap w:val="0"/>
          </w:tcPr>
          <w:p w14:paraId="26D5AFF2">
            <w:pPr>
              <w:snapToGrid w:val="0"/>
              <w:rPr>
                <w:rFonts w:ascii="仿宋" w:hAnsi="仿宋" w:eastAsia="仿宋"/>
                <w:color w:val="000000"/>
                <w:sz w:val="30"/>
                <w:szCs w:val="30"/>
              </w:rPr>
            </w:pPr>
          </w:p>
        </w:tc>
        <w:tc>
          <w:tcPr>
            <w:tcW w:w="3060" w:type="dxa"/>
            <w:tcBorders>
              <w:top w:val="single" w:color="auto" w:sz="4" w:space="0"/>
              <w:left w:val="single" w:color="auto" w:sz="4" w:space="0"/>
              <w:bottom w:val="single" w:color="auto" w:sz="4" w:space="0"/>
              <w:right w:val="single" w:color="auto" w:sz="4" w:space="0"/>
            </w:tcBorders>
            <w:noWrap w:val="0"/>
          </w:tcPr>
          <w:p w14:paraId="0F5A1071">
            <w:pPr>
              <w:snapToGrid w:val="0"/>
              <w:spacing w:before="120" w:beforeLines="50"/>
              <w:rPr>
                <w:rFonts w:ascii="仿宋" w:hAnsi="仿宋" w:eastAsia="仿宋"/>
                <w:color w:val="000000"/>
                <w:sz w:val="30"/>
                <w:szCs w:val="30"/>
              </w:rPr>
            </w:pPr>
          </w:p>
        </w:tc>
        <w:tc>
          <w:tcPr>
            <w:tcW w:w="1440" w:type="dxa"/>
            <w:tcBorders>
              <w:top w:val="single" w:color="auto" w:sz="4" w:space="0"/>
              <w:left w:val="single" w:color="auto" w:sz="4" w:space="0"/>
              <w:bottom w:val="single" w:color="auto" w:sz="4" w:space="0"/>
              <w:right w:val="single" w:color="auto" w:sz="4" w:space="0"/>
            </w:tcBorders>
            <w:noWrap w:val="0"/>
          </w:tcPr>
          <w:p w14:paraId="29F5EEA7">
            <w:pPr>
              <w:snapToGrid w:val="0"/>
              <w:spacing w:before="120" w:beforeLines="50"/>
              <w:ind w:left="43"/>
              <w:rPr>
                <w:rFonts w:ascii="仿宋" w:hAnsi="仿宋" w:eastAsia="仿宋"/>
                <w:color w:val="000000"/>
                <w:sz w:val="30"/>
                <w:szCs w:val="30"/>
              </w:rPr>
            </w:pPr>
          </w:p>
        </w:tc>
      </w:tr>
      <w:tr w14:paraId="1A4B7A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noWrap w:val="0"/>
          </w:tcPr>
          <w:p w14:paraId="68EE3FFB">
            <w:pPr>
              <w:snapToGrid w:val="0"/>
              <w:rPr>
                <w:rFonts w:ascii="仿宋" w:hAnsi="仿宋" w:eastAsia="仿宋"/>
                <w:color w:val="000000"/>
                <w:sz w:val="30"/>
                <w:szCs w:val="30"/>
              </w:rPr>
            </w:pPr>
          </w:p>
        </w:tc>
        <w:tc>
          <w:tcPr>
            <w:tcW w:w="3060" w:type="dxa"/>
            <w:tcBorders>
              <w:top w:val="single" w:color="auto" w:sz="4" w:space="0"/>
              <w:left w:val="single" w:color="auto" w:sz="4" w:space="0"/>
              <w:bottom w:val="single" w:color="auto" w:sz="4" w:space="0"/>
              <w:right w:val="single" w:color="auto" w:sz="4" w:space="0"/>
            </w:tcBorders>
            <w:noWrap w:val="0"/>
          </w:tcPr>
          <w:p w14:paraId="50ECB0FA">
            <w:pPr>
              <w:snapToGrid w:val="0"/>
              <w:spacing w:before="120" w:beforeLines="50"/>
              <w:rPr>
                <w:rFonts w:ascii="仿宋" w:hAnsi="仿宋" w:eastAsia="仿宋"/>
                <w:color w:val="000000"/>
                <w:sz w:val="30"/>
                <w:szCs w:val="30"/>
              </w:rPr>
            </w:pPr>
          </w:p>
        </w:tc>
        <w:tc>
          <w:tcPr>
            <w:tcW w:w="1440" w:type="dxa"/>
            <w:tcBorders>
              <w:top w:val="single" w:color="auto" w:sz="4" w:space="0"/>
              <w:left w:val="single" w:color="auto" w:sz="4" w:space="0"/>
              <w:bottom w:val="single" w:color="auto" w:sz="4" w:space="0"/>
              <w:right w:val="single" w:color="auto" w:sz="4" w:space="0"/>
            </w:tcBorders>
            <w:noWrap w:val="0"/>
          </w:tcPr>
          <w:p w14:paraId="1AB4DE4F">
            <w:pPr>
              <w:snapToGrid w:val="0"/>
              <w:spacing w:before="120" w:beforeLines="50"/>
              <w:rPr>
                <w:rFonts w:ascii="仿宋" w:hAnsi="仿宋" w:eastAsia="仿宋"/>
                <w:color w:val="000000"/>
                <w:sz w:val="30"/>
                <w:szCs w:val="30"/>
              </w:rPr>
            </w:pPr>
          </w:p>
        </w:tc>
      </w:tr>
      <w:tr w14:paraId="65F8D9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noWrap w:val="0"/>
          </w:tcPr>
          <w:p w14:paraId="6A2D6C38">
            <w:pPr>
              <w:snapToGrid w:val="0"/>
              <w:rPr>
                <w:rFonts w:ascii="仿宋" w:hAnsi="仿宋" w:eastAsia="仿宋"/>
                <w:color w:val="000000"/>
                <w:sz w:val="30"/>
                <w:szCs w:val="30"/>
              </w:rPr>
            </w:pPr>
          </w:p>
        </w:tc>
        <w:tc>
          <w:tcPr>
            <w:tcW w:w="3060" w:type="dxa"/>
            <w:tcBorders>
              <w:top w:val="single" w:color="auto" w:sz="4" w:space="0"/>
              <w:left w:val="single" w:color="auto" w:sz="4" w:space="0"/>
              <w:bottom w:val="single" w:color="auto" w:sz="4" w:space="0"/>
              <w:right w:val="single" w:color="auto" w:sz="4" w:space="0"/>
            </w:tcBorders>
            <w:noWrap w:val="0"/>
          </w:tcPr>
          <w:p w14:paraId="11E8571B">
            <w:pPr>
              <w:snapToGrid w:val="0"/>
              <w:spacing w:before="120" w:beforeLines="50"/>
              <w:rPr>
                <w:rFonts w:ascii="仿宋" w:hAnsi="仿宋" w:eastAsia="仿宋"/>
                <w:color w:val="000000"/>
                <w:sz w:val="30"/>
                <w:szCs w:val="30"/>
              </w:rPr>
            </w:pPr>
          </w:p>
        </w:tc>
        <w:tc>
          <w:tcPr>
            <w:tcW w:w="1440" w:type="dxa"/>
            <w:tcBorders>
              <w:top w:val="single" w:color="auto" w:sz="4" w:space="0"/>
              <w:left w:val="single" w:color="auto" w:sz="4" w:space="0"/>
              <w:bottom w:val="single" w:color="auto" w:sz="4" w:space="0"/>
              <w:right w:val="single" w:color="auto" w:sz="4" w:space="0"/>
            </w:tcBorders>
            <w:noWrap w:val="0"/>
          </w:tcPr>
          <w:p w14:paraId="2E2211E8">
            <w:pPr>
              <w:snapToGrid w:val="0"/>
              <w:spacing w:before="120" w:beforeLines="50"/>
              <w:rPr>
                <w:rFonts w:ascii="仿宋" w:hAnsi="仿宋" w:eastAsia="仿宋"/>
                <w:color w:val="000000"/>
                <w:sz w:val="30"/>
                <w:szCs w:val="30"/>
              </w:rPr>
            </w:pPr>
          </w:p>
        </w:tc>
      </w:tr>
      <w:tr w14:paraId="46252A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noWrap w:val="0"/>
          </w:tcPr>
          <w:p w14:paraId="06CD7369">
            <w:pPr>
              <w:snapToGrid w:val="0"/>
              <w:rPr>
                <w:rFonts w:ascii="仿宋" w:hAnsi="仿宋" w:eastAsia="仿宋"/>
                <w:color w:val="000000"/>
                <w:sz w:val="30"/>
                <w:szCs w:val="30"/>
              </w:rPr>
            </w:pPr>
          </w:p>
        </w:tc>
        <w:tc>
          <w:tcPr>
            <w:tcW w:w="3060" w:type="dxa"/>
            <w:tcBorders>
              <w:top w:val="single" w:color="auto" w:sz="4" w:space="0"/>
              <w:left w:val="single" w:color="auto" w:sz="4" w:space="0"/>
              <w:bottom w:val="single" w:color="auto" w:sz="4" w:space="0"/>
              <w:right w:val="single" w:color="auto" w:sz="4" w:space="0"/>
            </w:tcBorders>
            <w:noWrap w:val="0"/>
          </w:tcPr>
          <w:p w14:paraId="65BA038C">
            <w:pPr>
              <w:snapToGrid w:val="0"/>
              <w:spacing w:before="120" w:beforeLines="50"/>
              <w:rPr>
                <w:rFonts w:ascii="仿宋" w:hAnsi="仿宋" w:eastAsia="仿宋"/>
                <w:color w:val="000000"/>
                <w:sz w:val="30"/>
                <w:szCs w:val="30"/>
              </w:rPr>
            </w:pPr>
          </w:p>
        </w:tc>
        <w:tc>
          <w:tcPr>
            <w:tcW w:w="1440" w:type="dxa"/>
            <w:tcBorders>
              <w:top w:val="single" w:color="auto" w:sz="4" w:space="0"/>
              <w:left w:val="single" w:color="auto" w:sz="4" w:space="0"/>
              <w:bottom w:val="single" w:color="auto" w:sz="4" w:space="0"/>
              <w:right w:val="single" w:color="auto" w:sz="4" w:space="0"/>
            </w:tcBorders>
            <w:noWrap w:val="0"/>
          </w:tcPr>
          <w:p w14:paraId="3FF5E78D">
            <w:pPr>
              <w:snapToGrid w:val="0"/>
              <w:spacing w:before="120" w:beforeLines="50"/>
              <w:rPr>
                <w:rFonts w:ascii="仿宋" w:hAnsi="仿宋" w:eastAsia="仿宋"/>
                <w:color w:val="000000"/>
                <w:sz w:val="30"/>
                <w:szCs w:val="30"/>
              </w:rPr>
            </w:pPr>
          </w:p>
        </w:tc>
      </w:tr>
      <w:tr w14:paraId="0B48E4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noWrap w:val="0"/>
          </w:tcPr>
          <w:p w14:paraId="35347579">
            <w:pPr>
              <w:snapToGrid w:val="0"/>
              <w:rPr>
                <w:rFonts w:ascii="仿宋" w:hAnsi="仿宋" w:eastAsia="仿宋"/>
                <w:color w:val="000000"/>
                <w:sz w:val="30"/>
                <w:szCs w:val="30"/>
              </w:rPr>
            </w:pPr>
          </w:p>
        </w:tc>
        <w:tc>
          <w:tcPr>
            <w:tcW w:w="3060" w:type="dxa"/>
            <w:tcBorders>
              <w:top w:val="single" w:color="auto" w:sz="4" w:space="0"/>
              <w:left w:val="single" w:color="auto" w:sz="4" w:space="0"/>
              <w:bottom w:val="single" w:color="auto" w:sz="4" w:space="0"/>
              <w:right w:val="single" w:color="auto" w:sz="4" w:space="0"/>
            </w:tcBorders>
            <w:noWrap w:val="0"/>
          </w:tcPr>
          <w:p w14:paraId="67F34A49">
            <w:pPr>
              <w:snapToGrid w:val="0"/>
              <w:spacing w:before="120" w:beforeLines="50"/>
              <w:rPr>
                <w:rFonts w:ascii="仿宋" w:hAnsi="仿宋" w:eastAsia="仿宋"/>
                <w:color w:val="000000"/>
                <w:sz w:val="30"/>
                <w:szCs w:val="30"/>
              </w:rPr>
            </w:pPr>
          </w:p>
        </w:tc>
        <w:tc>
          <w:tcPr>
            <w:tcW w:w="1440" w:type="dxa"/>
            <w:tcBorders>
              <w:top w:val="single" w:color="auto" w:sz="4" w:space="0"/>
              <w:left w:val="single" w:color="auto" w:sz="4" w:space="0"/>
              <w:bottom w:val="single" w:color="auto" w:sz="4" w:space="0"/>
              <w:right w:val="single" w:color="auto" w:sz="4" w:space="0"/>
            </w:tcBorders>
            <w:noWrap w:val="0"/>
          </w:tcPr>
          <w:p w14:paraId="07D4F1B9">
            <w:pPr>
              <w:snapToGrid w:val="0"/>
              <w:spacing w:before="120" w:beforeLines="50"/>
              <w:rPr>
                <w:rFonts w:ascii="仿宋" w:hAnsi="仿宋" w:eastAsia="仿宋"/>
                <w:color w:val="000000"/>
                <w:sz w:val="30"/>
                <w:szCs w:val="30"/>
              </w:rPr>
            </w:pPr>
          </w:p>
        </w:tc>
      </w:tr>
      <w:tr w14:paraId="069F2E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noWrap w:val="0"/>
          </w:tcPr>
          <w:p w14:paraId="2FE735AE">
            <w:pPr>
              <w:snapToGrid w:val="0"/>
              <w:rPr>
                <w:rFonts w:ascii="仿宋" w:hAnsi="仿宋" w:eastAsia="仿宋"/>
                <w:color w:val="000000"/>
                <w:sz w:val="30"/>
                <w:szCs w:val="30"/>
              </w:rPr>
            </w:pPr>
          </w:p>
        </w:tc>
        <w:tc>
          <w:tcPr>
            <w:tcW w:w="3060" w:type="dxa"/>
            <w:tcBorders>
              <w:top w:val="single" w:color="auto" w:sz="4" w:space="0"/>
              <w:left w:val="single" w:color="auto" w:sz="4" w:space="0"/>
              <w:bottom w:val="single" w:color="auto" w:sz="4" w:space="0"/>
              <w:right w:val="single" w:color="auto" w:sz="4" w:space="0"/>
            </w:tcBorders>
            <w:noWrap w:val="0"/>
          </w:tcPr>
          <w:p w14:paraId="586CB962">
            <w:pPr>
              <w:snapToGrid w:val="0"/>
              <w:spacing w:before="120" w:beforeLines="50"/>
              <w:rPr>
                <w:rFonts w:ascii="仿宋" w:hAnsi="仿宋" w:eastAsia="仿宋"/>
                <w:color w:val="000000"/>
                <w:sz w:val="30"/>
                <w:szCs w:val="30"/>
              </w:rPr>
            </w:pPr>
          </w:p>
        </w:tc>
        <w:tc>
          <w:tcPr>
            <w:tcW w:w="1440" w:type="dxa"/>
            <w:tcBorders>
              <w:top w:val="single" w:color="auto" w:sz="4" w:space="0"/>
              <w:left w:val="single" w:color="auto" w:sz="4" w:space="0"/>
              <w:bottom w:val="single" w:color="auto" w:sz="4" w:space="0"/>
              <w:right w:val="single" w:color="auto" w:sz="4" w:space="0"/>
            </w:tcBorders>
            <w:noWrap w:val="0"/>
          </w:tcPr>
          <w:p w14:paraId="5E92F60E">
            <w:pPr>
              <w:snapToGrid w:val="0"/>
              <w:spacing w:before="120" w:beforeLines="50"/>
              <w:rPr>
                <w:rFonts w:ascii="仿宋" w:hAnsi="仿宋" w:eastAsia="仿宋"/>
                <w:color w:val="000000"/>
                <w:sz w:val="30"/>
                <w:szCs w:val="30"/>
              </w:rPr>
            </w:pPr>
          </w:p>
        </w:tc>
      </w:tr>
    </w:tbl>
    <w:p w14:paraId="3384D086">
      <w:pPr>
        <w:snapToGrid w:val="0"/>
        <w:spacing w:before="120" w:beforeLines="50"/>
        <w:rPr>
          <w:rFonts w:ascii="仿宋" w:hAnsi="仿宋" w:eastAsia="仿宋"/>
          <w:color w:val="000000"/>
          <w:sz w:val="30"/>
          <w:szCs w:val="30"/>
          <w:u w:val="single"/>
        </w:rPr>
      </w:pPr>
      <w:r>
        <w:rPr>
          <w:rFonts w:hint="eastAsia" w:ascii="仿宋" w:hAnsi="仿宋" w:eastAsia="仿宋"/>
          <w:color w:val="000000" w:themeColor="text1"/>
          <w:sz w:val="30"/>
          <w:szCs w:val="30"/>
          <w14:textFill>
            <w14:solidFill>
              <w14:schemeClr w14:val="tx1"/>
            </w14:solidFill>
          </w14:textFill>
        </w:rPr>
        <w:t>授权代表签名：               日期：</w:t>
      </w:r>
    </w:p>
    <w:p w14:paraId="43ECC900">
      <w:pPr>
        <w:snapToGrid w:val="0"/>
        <w:spacing w:before="50" w:after="120" w:afterLines="50"/>
        <w:jc w:val="left"/>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br w:type="page"/>
      </w:r>
      <w:r>
        <w:rPr>
          <w:rFonts w:hint="eastAsia" w:ascii="仿宋" w:hAnsi="仿宋" w:eastAsia="仿宋"/>
          <w:color w:val="000000" w:themeColor="text1"/>
          <w:sz w:val="30"/>
          <w:szCs w:val="30"/>
          <w14:textFill>
            <w14:solidFill>
              <w14:schemeClr w14:val="tx1"/>
            </w14:solidFill>
          </w14:textFill>
        </w:rPr>
        <w:t>附件11：</w:t>
      </w:r>
    </w:p>
    <w:p w14:paraId="48165DDE">
      <w:pPr>
        <w:snapToGrid w:val="0"/>
        <w:spacing w:before="50" w:after="120" w:afterLines="50"/>
        <w:jc w:val="center"/>
        <w:rPr>
          <w:rFonts w:ascii="仿宋" w:hAnsi="仿宋" w:eastAsia="仿宋"/>
          <w:b/>
          <w:color w:val="000000"/>
          <w:spacing w:val="40"/>
          <w:sz w:val="36"/>
          <w:szCs w:val="36"/>
        </w:rPr>
      </w:pPr>
      <w:r>
        <w:rPr>
          <w:rFonts w:hint="eastAsia" w:ascii="仿宋" w:hAnsi="仿宋" w:eastAsia="仿宋"/>
          <w:b/>
          <w:color w:val="000000" w:themeColor="text1"/>
          <w:spacing w:val="40"/>
          <w:sz w:val="36"/>
          <w:szCs w:val="36"/>
          <w14:textFill>
            <w14:solidFill>
              <w14:schemeClr w14:val="tx1"/>
            </w14:solidFill>
          </w14:textFill>
        </w:rPr>
        <w:t>投标项目明细清单</w:t>
      </w:r>
    </w:p>
    <w:p w14:paraId="7C727541">
      <w:pPr>
        <w:snapToGrid w:val="0"/>
        <w:spacing w:before="50" w:after="120" w:afterLines="50"/>
        <w:rPr>
          <w:rFonts w:ascii="仿宋" w:hAnsi="仿宋" w:eastAsia="仿宋"/>
          <w:b/>
          <w:color w:val="000000"/>
          <w:spacing w:val="40"/>
          <w:sz w:val="36"/>
          <w:szCs w:val="36"/>
        </w:rPr>
      </w:pPr>
    </w:p>
    <w:p w14:paraId="1E42A06E">
      <w:pPr>
        <w:pStyle w:val="19"/>
        <w:snapToGrid w:val="0"/>
        <w:rPr>
          <w:rFonts w:ascii="仿宋" w:hAnsi="仿宋" w:eastAsia="仿宋"/>
          <w:color w:val="000000"/>
          <w:sz w:val="30"/>
          <w:szCs w:val="30"/>
          <w:u w:val="single"/>
        </w:rPr>
      </w:pPr>
      <w:r>
        <w:rPr>
          <w:rFonts w:hint="eastAsia" w:ascii="仿宋" w:hAnsi="仿宋" w:eastAsia="仿宋"/>
          <w:color w:val="000000" w:themeColor="text1"/>
          <w:sz w:val="30"/>
          <w:szCs w:val="30"/>
          <w14:textFill>
            <w14:solidFill>
              <w14:schemeClr w14:val="tx1"/>
            </w14:solidFill>
          </w14:textFill>
        </w:rPr>
        <w:t>投标人全称（公章）：                标项：</w:t>
      </w:r>
    </w:p>
    <w:p w14:paraId="324E51BC">
      <w:pPr>
        <w:pStyle w:val="19"/>
        <w:snapToGrid w:val="0"/>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货物类</w:t>
      </w:r>
    </w:p>
    <w:tbl>
      <w:tblPr>
        <w:tblStyle w:val="60"/>
        <w:tblW w:w="908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3"/>
        <w:gridCol w:w="1681"/>
        <w:gridCol w:w="839"/>
        <w:gridCol w:w="1281"/>
        <w:gridCol w:w="1419"/>
        <w:gridCol w:w="2227"/>
        <w:gridCol w:w="1080"/>
      </w:tblGrid>
      <w:tr w14:paraId="3F0728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27DC5835">
            <w:pPr>
              <w:snapToGrid w:val="0"/>
              <w:spacing w:before="50" w:after="50"/>
              <w:jc w:val="center"/>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序号</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40E0BC64">
            <w:pPr>
              <w:snapToGrid w:val="0"/>
              <w:spacing w:before="50" w:after="50"/>
              <w:jc w:val="center"/>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货物名称</w:t>
            </w:r>
          </w:p>
        </w:tc>
        <w:tc>
          <w:tcPr>
            <w:tcW w:w="839" w:type="dxa"/>
            <w:tcBorders>
              <w:top w:val="single" w:color="auto" w:sz="4" w:space="0"/>
              <w:left w:val="single" w:color="auto" w:sz="4" w:space="0"/>
              <w:bottom w:val="single" w:color="auto" w:sz="4" w:space="0"/>
              <w:right w:val="single" w:color="auto" w:sz="4" w:space="0"/>
            </w:tcBorders>
            <w:noWrap w:val="0"/>
            <w:vAlign w:val="center"/>
          </w:tcPr>
          <w:p w14:paraId="6CA7C6FA">
            <w:pPr>
              <w:snapToGrid w:val="0"/>
              <w:spacing w:before="50" w:after="50"/>
              <w:jc w:val="center"/>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品牌</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47FE7E62">
            <w:pPr>
              <w:snapToGrid w:val="0"/>
              <w:spacing w:before="50" w:after="50"/>
              <w:jc w:val="center"/>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规格</w:t>
            </w:r>
          </w:p>
          <w:p w14:paraId="5BB203B0">
            <w:pPr>
              <w:snapToGrid w:val="0"/>
              <w:spacing w:before="50" w:after="50"/>
              <w:jc w:val="center"/>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型号</w:t>
            </w:r>
          </w:p>
        </w:tc>
        <w:tc>
          <w:tcPr>
            <w:tcW w:w="1419" w:type="dxa"/>
            <w:tcBorders>
              <w:top w:val="single" w:color="auto" w:sz="4" w:space="0"/>
              <w:left w:val="single" w:color="auto" w:sz="4" w:space="0"/>
              <w:bottom w:val="single" w:color="auto" w:sz="4" w:space="0"/>
              <w:right w:val="single" w:color="auto" w:sz="4" w:space="0"/>
            </w:tcBorders>
            <w:noWrap w:val="0"/>
            <w:vAlign w:val="center"/>
          </w:tcPr>
          <w:p w14:paraId="492F184A">
            <w:pPr>
              <w:snapToGrid w:val="0"/>
              <w:spacing w:before="50" w:after="50"/>
              <w:jc w:val="center"/>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单位及</w:t>
            </w:r>
          </w:p>
          <w:p w14:paraId="2E61824D">
            <w:pPr>
              <w:snapToGrid w:val="0"/>
              <w:spacing w:before="50" w:after="50"/>
              <w:jc w:val="center"/>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数量</w:t>
            </w:r>
          </w:p>
        </w:tc>
        <w:tc>
          <w:tcPr>
            <w:tcW w:w="2227" w:type="dxa"/>
            <w:tcBorders>
              <w:top w:val="single" w:color="auto" w:sz="4" w:space="0"/>
              <w:left w:val="single" w:color="auto" w:sz="4" w:space="0"/>
              <w:bottom w:val="single" w:color="auto" w:sz="4" w:space="0"/>
              <w:right w:val="single" w:color="auto" w:sz="4" w:space="0"/>
            </w:tcBorders>
            <w:noWrap w:val="0"/>
            <w:vAlign w:val="center"/>
          </w:tcPr>
          <w:p w14:paraId="7CD18A8E">
            <w:pPr>
              <w:snapToGrid w:val="0"/>
              <w:spacing w:before="50" w:after="50"/>
              <w:jc w:val="center"/>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性能及指标</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7AF29DE">
            <w:pPr>
              <w:snapToGrid w:val="0"/>
              <w:spacing w:before="50" w:after="50"/>
              <w:jc w:val="center"/>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产地</w:t>
            </w:r>
          </w:p>
        </w:tc>
      </w:tr>
      <w:tr w14:paraId="041E87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3B5AF52C">
            <w:pPr>
              <w:snapToGrid w:val="0"/>
              <w:spacing w:before="50" w:after="50"/>
              <w:jc w:val="center"/>
              <w:rPr>
                <w:rFonts w:ascii="仿宋" w:hAnsi="仿宋" w:eastAsia="仿宋"/>
                <w:color w:val="000000"/>
                <w:sz w:val="30"/>
                <w:szCs w:val="30"/>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14:paraId="75F3B05D">
            <w:pPr>
              <w:snapToGrid w:val="0"/>
              <w:spacing w:before="50" w:after="50"/>
              <w:jc w:val="center"/>
              <w:rPr>
                <w:rFonts w:ascii="仿宋" w:hAnsi="仿宋" w:eastAsia="仿宋"/>
                <w:color w:val="000000"/>
                <w:sz w:val="30"/>
                <w:szCs w:val="30"/>
              </w:rPr>
            </w:pPr>
          </w:p>
        </w:tc>
        <w:tc>
          <w:tcPr>
            <w:tcW w:w="839" w:type="dxa"/>
            <w:tcBorders>
              <w:top w:val="single" w:color="auto" w:sz="4" w:space="0"/>
              <w:left w:val="single" w:color="auto" w:sz="4" w:space="0"/>
              <w:bottom w:val="single" w:color="auto" w:sz="4" w:space="0"/>
              <w:right w:val="single" w:color="auto" w:sz="4" w:space="0"/>
            </w:tcBorders>
            <w:noWrap w:val="0"/>
            <w:vAlign w:val="center"/>
          </w:tcPr>
          <w:p w14:paraId="6664E143">
            <w:pPr>
              <w:snapToGrid w:val="0"/>
              <w:spacing w:before="50" w:after="50"/>
              <w:ind w:left="480" w:hanging="480"/>
              <w:jc w:val="center"/>
              <w:rPr>
                <w:rFonts w:ascii="仿宋" w:hAnsi="仿宋" w:eastAsia="仿宋"/>
                <w:color w:val="000000"/>
                <w:sz w:val="30"/>
                <w:szCs w:val="30"/>
              </w:rPr>
            </w:pPr>
          </w:p>
        </w:tc>
        <w:tc>
          <w:tcPr>
            <w:tcW w:w="1281" w:type="dxa"/>
            <w:tcBorders>
              <w:top w:val="single" w:color="auto" w:sz="4" w:space="0"/>
              <w:left w:val="single" w:color="auto" w:sz="4" w:space="0"/>
              <w:bottom w:val="single" w:color="auto" w:sz="4" w:space="0"/>
              <w:right w:val="single" w:color="auto" w:sz="4" w:space="0"/>
            </w:tcBorders>
            <w:noWrap w:val="0"/>
            <w:vAlign w:val="center"/>
          </w:tcPr>
          <w:p w14:paraId="567BBF4A">
            <w:pPr>
              <w:snapToGrid w:val="0"/>
              <w:spacing w:before="50" w:after="50"/>
              <w:jc w:val="center"/>
              <w:rPr>
                <w:rFonts w:ascii="仿宋" w:hAnsi="仿宋" w:eastAsia="仿宋"/>
                <w:color w:val="000000"/>
                <w:sz w:val="30"/>
                <w:szCs w:val="30"/>
              </w:rPr>
            </w:pPr>
          </w:p>
        </w:tc>
        <w:tc>
          <w:tcPr>
            <w:tcW w:w="1419" w:type="dxa"/>
            <w:tcBorders>
              <w:top w:val="single" w:color="auto" w:sz="4" w:space="0"/>
              <w:left w:val="single" w:color="auto" w:sz="4" w:space="0"/>
              <w:bottom w:val="single" w:color="auto" w:sz="4" w:space="0"/>
              <w:right w:val="single" w:color="auto" w:sz="4" w:space="0"/>
            </w:tcBorders>
            <w:noWrap w:val="0"/>
            <w:vAlign w:val="center"/>
          </w:tcPr>
          <w:p w14:paraId="3DDC154B">
            <w:pPr>
              <w:snapToGrid w:val="0"/>
              <w:spacing w:before="50" w:after="50"/>
              <w:jc w:val="center"/>
              <w:rPr>
                <w:rFonts w:ascii="仿宋" w:hAnsi="仿宋" w:eastAsia="仿宋"/>
                <w:color w:val="000000"/>
                <w:sz w:val="30"/>
                <w:szCs w:val="30"/>
              </w:rPr>
            </w:pPr>
          </w:p>
        </w:tc>
        <w:tc>
          <w:tcPr>
            <w:tcW w:w="2227" w:type="dxa"/>
            <w:tcBorders>
              <w:top w:val="single" w:color="auto" w:sz="4" w:space="0"/>
              <w:left w:val="single" w:color="auto" w:sz="4" w:space="0"/>
              <w:bottom w:val="single" w:color="auto" w:sz="4" w:space="0"/>
              <w:right w:val="single" w:color="auto" w:sz="4" w:space="0"/>
            </w:tcBorders>
            <w:noWrap w:val="0"/>
            <w:vAlign w:val="center"/>
          </w:tcPr>
          <w:p w14:paraId="086B86EB">
            <w:pPr>
              <w:snapToGrid w:val="0"/>
              <w:spacing w:before="50" w:after="50"/>
              <w:jc w:val="center"/>
              <w:rPr>
                <w:rFonts w:ascii="仿宋" w:hAnsi="仿宋" w:eastAsia="仿宋"/>
                <w:color w:val="000000"/>
                <w:sz w:val="30"/>
                <w:szCs w:val="3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AF2CEA8">
            <w:pPr>
              <w:snapToGrid w:val="0"/>
              <w:spacing w:before="50" w:after="50"/>
              <w:jc w:val="center"/>
              <w:rPr>
                <w:rFonts w:ascii="仿宋" w:hAnsi="仿宋" w:eastAsia="仿宋"/>
                <w:color w:val="000000"/>
                <w:sz w:val="30"/>
                <w:szCs w:val="30"/>
              </w:rPr>
            </w:pPr>
          </w:p>
        </w:tc>
      </w:tr>
      <w:tr w14:paraId="5AD65F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2AAB2156">
            <w:pPr>
              <w:snapToGrid w:val="0"/>
              <w:spacing w:before="50" w:after="50"/>
              <w:jc w:val="center"/>
              <w:rPr>
                <w:rFonts w:ascii="仿宋" w:hAnsi="仿宋" w:eastAsia="仿宋"/>
                <w:color w:val="000000"/>
                <w:sz w:val="30"/>
                <w:szCs w:val="30"/>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14:paraId="65C65B24">
            <w:pPr>
              <w:snapToGrid w:val="0"/>
              <w:spacing w:before="50" w:after="50"/>
              <w:jc w:val="center"/>
              <w:rPr>
                <w:rFonts w:ascii="仿宋" w:hAnsi="仿宋" w:eastAsia="仿宋"/>
                <w:color w:val="000000"/>
                <w:sz w:val="30"/>
                <w:szCs w:val="30"/>
              </w:rPr>
            </w:pPr>
          </w:p>
        </w:tc>
        <w:tc>
          <w:tcPr>
            <w:tcW w:w="839" w:type="dxa"/>
            <w:tcBorders>
              <w:top w:val="single" w:color="auto" w:sz="4" w:space="0"/>
              <w:left w:val="single" w:color="auto" w:sz="4" w:space="0"/>
              <w:bottom w:val="single" w:color="auto" w:sz="4" w:space="0"/>
              <w:right w:val="single" w:color="auto" w:sz="4" w:space="0"/>
            </w:tcBorders>
            <w:noWrap w:val="0"/>
            <w:vAlign w:val="center"/>
          </w:tcPr>
          <w:p w14:paraId="1291A0BA">
            <w:pPr>
              <w:snapToGrid w:val="0"/>
              <w:spacing w:before="50" w:after="50"/>
              <w:ind w:left="480" w:hanging="480"/>
              <w:jc w:val="center"/>
              <w:rPr>
                <w:rFonts w:ascii="仿宋" w:hAnsi="仿宋" w:eastAsia="仿宋"/>
                <w:color w:val="000000"/>
                <w:sz w:val="30"/>
                <w:szCs w:val="30"/>
              </w:rPr>
            </w:pPr>
          </w:p>
        </w:tc>
        <w:tc>
          <w:tcPr>
            <w:tcW w:w="1281" w:type="dxa"/>
            <w:tcBorders>
              <w:top w:val="single" w:color="auto" w:sz="4" w:space="0"/>
              <w:left w:val="single" w:color="auto" w:sz="4" w:space="0"/>
              <w:bottom w:val="single" w:color="auto" w:sz="4" w:space="0"/>
              <w:right w:val="single" w:color="auto" w:sz="4" w:space="0"/>
            </w:tcBorders>
            <w:noWrap w:val="0"/>
            <w:vAlign w:val="center"/>
          </w:tcPr>
          <w:p w14:paraId="5A844569">
            <w:pPr>
              <w:snapToGrid w:val="0"/>
              <w:spacing w:before="50" w:after="50"/>
              <w:jc w:val="center"/>
              <w:rPr>
                <w:rFonts w:ascii="仿宋" w:hAnsi="仿宋" w:eastAsia="仿宋"/>
                <w:color w:val="000000"/>
                <w:sz w:val="30"/>
                <w:szCs w:val="30"/>
              </w:rPr>
            </w:pPr>
          </w:p>
        </w:tc>
        <w:tc>
          <w:tcPr>
            <w:tcW w:w="1419" w:type="dxa"/>
            <w:tcBorders>
              <w:top w:val="single" w:color="auto" w:sz="4" w:space="0"/>
              <w:left w:val="single" w:color="auto" w:sz="4" w:space="0"/>
              <w:bottom w:val="single" w:color="auto" w:sz="4" w:space="0"/>
              <w:right w:val="single" w:color="auto" w:sz="4" w:space="0"/>
            </w:tcBorders>
            <w:noWrap w:val="0"/>
            <w:vAlign w:val="center"/>
          </w:tcPr>
          <w:p w14:paraId="24191C97">
            <w:pPr>
              <w:snapToGrid w:val="0"/>
              <w:spacing w:before="50" w:after="50"/>
              <w:jc w:val="center"/>
              <w:rPr>
                <w:rFonts w:ascii="仿宋" w:hAnsi="仿宋" w:eastAsia="仿宋"/>
                <w:color w:val="000000"/>
                <w:sz w:val="30"/>
                <w:szCs w:val="30"/>
              </w:rPr>
            </w:pPr>
          </w:p>
        </w:tc>
        <w:tc>
          <w:tcPr>
            <w:tcW w:w="2227" w:type="dxa"/>
            <w:tcBorders>
              <w:top w:val="single" w:color="auto" w:sz="4" w:space="0"/>
              <w:left w:val="single" w:color="auto" w:sz="4" w:space="0"/>
              <w:bottom w:val="single" w:color="auto" w:sz="4" w:space="0"/>
              <w:right w:val="single" w:color="auto" w:sz="4" w:space="0"/>
            </w:tcBorders>
            <w:noWrap w:val="0"/>
            <w:vAlign w:val="center"/>
          </w:tcPr>
          <w:p w14:paraId="567435D0">
            <w:pPr>
              <w:snapToGrid w:val="0"/>
              <w:spacing w:before="50" w:after="50"/>
              <w:jc w:val="center"/>
              <w:rPr>
                <w:rFonts w:ascii="仿宋" w:hAnsi="仿宋" w:eastAsia="仿宋"/>
                <w:color w:val="000000"/>
                <w:sz w:val="30"/>
                <w:szCs w:val="3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2998B4C">
            <w:pPr>
              <w:snapToGrid w:val="0"/>
              <w:spacing w:before="50" w:after="50"/>
              <w:jc w:val="center"/>
              <w:rPr>
                <w:rFonts w:ascii="仿宋" w:hAnsi="仿宋" w:eastAsia="仿宋"/>
                <w:color w:val="000000"/>
                <w:sz w:val="30"/>
                <w:szCs w:val="30"/>
              </w:rPr>
            </w:pPr>
          </w:p>
        </w:tc>
      </w:tr>
    </w:tbl>
    <w:p w14:paraId="72DF7B6C">
      <w:pPr>
        <w:snapToGrid w:val="0"/>
        <w:spacing w:before="120" w:beforeLines="50"/>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服务类</w:t>
      </w:r>
    </w:p>
    <w:tbl>
      <w:tblPr>
        <w:tblStyle w:val="60"/>
        <w:tblW w:w="90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5"/>
        <w:gridCol w:w="2828"/>
        <w:gridCol w:w="2828"/>
        <w:gridCol w:w="2829"/>
      </w:tblGrid>
      <w:tr w14:paraId="3835F1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4D629222">
            <w:pPr>
              <w:snapToGrid w:val="0"/>
              <w:spacing w:before="50" w:after="50"/>
              <w:jc w:val="center"/>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序号</w:t>
            </w:r>
          </w:p>
        </w:tc>
        <w:tc>
          <w:tcPr>
            <w:tcW w:w="2829" w:type="dxa"/>
            <w:tcBorders>
              <w:top w:val="single" w:color="auto" w:sz="4" w:space="0"/>
              <w:left w:val="single" w:color="auto" w:sz="4" w:space="0"/>
              <w:bottom w:val="single" w:color="auto" w:sz="4" w:space="0"/>
              <w:right w:val="single" w:color="auto" w:sz="4" w:space="0"/>
            </w:tcBorders>
            <w:noWrap w:val="0"/>
            <w:vAlign w:val="center"/>
          </w:tcPr>
          <w:p w14:paraId="56558AA7">
            <w:pPr>
              <w:snapToGrid w:val="0"/>
              <w:spacing w:before="50" w:after="50"/>
              <w:jc w:val="center"/>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服务内容</w:t>
            </w:r>
          </w:p>
        </w:tc>
        <w:tc>
          <w:tcPr>
            <w:tcW w:w="2829" w:type="dxa"/>
            <w:tcBorders>
              <w:top w:val="single" w:color="auto" w:sz="4" w:space="0"/>
              <w:left w:val="single" w:color="auto" w:sz="4" w:space="0"/>
              <w:bottom w:val="single" w:color="auto" w:sz="4" w:space="0"/>
              <w:right w:val="single" w:color="auto" w:sz="4" w:space="0"/>
            </w:tcBorders>
            <w:noWrap w:val="0"/>
            <w:vAlign w:val="center"/>
          </w:tcPr>
          <w:p w14:paraId="2509DFD3">
            <w:pPr>
              <w:snapToGrid w:val="0"/>
              <w:spacing w:before="50" w:after="50"/>
              <w:jc w:val="center"/>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服务人员数量</w:t>
            </w:r>
          </w:p>
        </w:tc>
        <w:tc>
          <w:tcPr>
            <w:tcW w:w="2830" w:type="dxa"/>
            <w:tcBorders>
              <w:top w:val="single" w:color="auto" w:sz="4" w:space="0"/>
              <w:left w:val="single" w:color="auto" w:sz="4" w:space="0"/>
              <w:bottom w:val="single" w:color="auto" w:sz="4" w:space="0"/>
              <w:right w:val="single" w:color="auto" w:sz="4" w:space="0"/>
            </w:tcBorders>
            <w:noWrap w:val="0"/>
            <w:vAlign w:val="center"/>
          </w:tcPr>
          <w:p w14:paraId="5EFE223D">
            <w:pPr>
              <w:snapToGrid w:val="0"/>
              <w:spacing w:before="50" w:after="50"/>
              <w:jc w:val="center"/>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工作量</w:t>
            </w:r>
          </w:p>
        </w:tc>
      </w:tr>
      <w:tr w14:paraId="75EA37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342B3CDC">
            <w:pPr>
              <w:snapToGrid w:val="0"/>
              <w:spacing w:before="50" w:after="50"/>
              <w:jc w:val="center"/>
              <w:rPr>
                <w:rFonts w:ascii="仿宋" w:hAnsi="仿宋" w:eastAsia="仿宋"/>
                <w:color w:val="000000"/>
                <w:sz w:val="30"/>
                <w:szCs w:val="30"/>
              </w:rPr>
            </w:pPr>
          </w:p>
        </w:tc>
        <w:tc>
          <w:tcPr>
            <w:tcW w:w="2829" w:type="dxa"/>
            <w:tcBorders>
              <w:top w:val="single" w:color="auto" w:sz="4" w:space="0"/>
              <w:left w:val="single" w:color="auto" w:sz="4" w:space="0"/>
              <w:bottom w:val="single" w:color="auto" w:sz="4" w:space="0"/>
              <w:right w:val="single" w:color="auto" w:sz="4" w:space="0"/>
            </w:tcBorders>
            <w:noWrap w:val="0"/>
            <w:vAlign w:val="center"/>
          </w:tcPr>
          <w:p w14:paraId="03F5E7A1">
            <w:pPr>
              <w:snapToGrid w:val="0"/>
              <w:spacing w:before="50" w:after="50"/>
              <w:jc w:val="center"/>
              <w:rPr>
                <w:rFonts w:ascii="仿宋" w:hAnsi="仿宋" w:eastAsia="仿宋"/>
                <w:color w:val="000000"/>
                <w:sz w:val="30"/>
                <w:szCs w:val="30"/>
              </w:rPr>
            </w:pPr>
          </w:p>
        </w:tc>
        <w:tc>
          <w:tcPr>
            <w:tcW w:w="2829" w:type="dxa"/>
            <w:tcBorders>
              <w:top w:val="single" w:color="auto" w:sz="4" w:space="0"/>
              <w:left w:val="single" w:color="auto" w:sz="4" w:space="0"/>
              <w:bottom w:val="single" w:color="auto" w:sz="4" w:space="0"/>
              <w:right w:val="single" w:color="auto" w:sz="4" w:space="0"/>
            </w:tcBorders>
            <w:noWrap w:val="0"/>
            <w:vAlign w:val="center"/>
          </w:tcPr>
          <w:p w14:paraId="78D71188">
            <w:pPr>
              <w:snapToGrid w:val="0"/>
              <w:spacing w:before="50" w:after="50"/>
              <w:ind w:left="480" w:hanging="480"/>
              <w:jc w:val="center"/>
              <w:rPr>
                <w:rFonts w:ascii="仿宋" w:hAnsi="仿宋" w:eastAsia="仿宋"/>
                <w:color w:val="000000"/>
                <w:sz w:val="30"/>
                <w:szCs w:val="30"/>
              </w:rPr>
            </w:pPr>
          </w:p>
        </w:tc>
        <w:tc>
          <w:tcPr>
            <w:tcW w:w="2830" w:type="dxa"/>
            <w:tcBorders>
              <w:top w:val="single" w:color="auto" w:sz="4" w:space="0"/>
              <w:left w:val="single" w:color="auto" w:sz="4" w:space="0"/>
              <w:bottom w:val="single" w:color="auto" w:sz="4" w:space="0"/>
              <w:right w:val="single" w:color="auto" w:sz="4" w:space="0"/>
            </w:tcBorders>
            <w:noWrap w:val="0"/>
            <w:vAlign w:val="center"/>
          </w:tcPr>
          <w:p w14:paraId="59200B33">
            <w:pPr>
              <w:snapToGrid w:val="0"/>
              <w:spacing w:before="50" w:after="50"/>
              <w:jc w:val="center"/>
              <w:rPr>
                <w:rFonts w:ascii="仿宋" w:hAnsi="仿宋" w:eastAsia="仿宋"/>
                <w:color w:val="000000"/>
                <w:sz w:val="30"/>
                <w:szCs w:val="30"/>
              </w:rPr>
            </w:pPr>
          </w:p>
        </w:tc>
      </w:tr>
      <w:tr w14:paraId="1233CD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5D383F60">
            <w:pPr>
              <w:snapToGrid w:val="0"/>
              <w:spacing w:before="50" w:after="50"/>
              <w:jc w:val="center"/>
              <w:rPr>
                <w:rFonts w:ascii="仿宋" w:hAnsi="仿宋" w:eastAsia="仿宋"/>
                <w:color w:val="000000"/>
                <w:sz w:val="30"/>
                <w:szCs w:val="30"/>
              </w:rPr>
            </w:pPr>
          </w:p>
        </w:tc>
        <w:tc>
          <w:tcPr>
            <w:tcW w:w="2829" w:type="dxa"/>
            <w:tcBorders>
              <w:top w:val="single" w:color="auto" w:sz="4" w:space="0"/>
              <w:left w:val="single" w:color="auto" w:sz="4" w:space="0"/>
              <w:bottom w:val="single" w:color="auto" w:sz="4" w:space="0"/>
              <w:right w:val="single" w:color="auto" w:sz="4" w:space="0"/>
            </w:tcBorders>
            <w:noWrap w:val="0"/>
            <w:vAlign w:val="center"/>
          </w:tcPr>
          <w:p w14:paraId="37B93899">
            <w:pPr>
              <w:snapToGrid w:val="0"/>
              <w:spacing w:before="50" w:after="50"/>
              <w:jc w:val="center"/>
              <w:rPr>
                <w:rFonts w:ascii="仿宋" w:hAnsi="仿宋" w:eastAsia="仿宋"/>
                <w:color w:val="000000"/>
                <w:sz w:val="30"/>
                <w:szCs w:val="30"/>
              </w:rPr>
            </w:pPr>
          </w:p>
        </w:tc>
        <w:tc>
          <w:tcPr>
            <w:tcW w:w="2829" w:type="dxa"/>
            <w:tcBorders>
              <w:top w:val="single" w:color="auto" w:sz="4" w:space="0"/>
              <w:left w:val="single" w:color="auto" w:sz="4" w:space="0"/>
              <w:bottom w:val="single" w:color="auto" w:sz="4" w:space="0"/>
              <w:right w:val="single" w:color="auto" w:sz="4" w:space="0"/>
            </w:tcBorders>
            <w:noWrap w:val="0"/>
            <w:vAlign w:val="center"/>
          </w:tcPr>
          <w:p w14:paraId="3DFF9A2B">
            <w:pPr>
              <w:snapToGrid w:val="0"/>
              <w:spacing w:before="50" w:after="50"/>
              <w:ind w:left="480" w:hanging="480"/>
              <w:jc w:val="center"/>
              <w:rPr>
                <w:rFonts w:ascii="仿宋" w:hAnsi="仿宋" w:eastAsia="仿宋"/>
                <w:color w:val="000000"/>
                <w:sz w:val="30"/>
                <w:szCs w:val="30"/>
              </w:rPr>
            </w:pPr>
          </w:p>
        </w:tc>
        <w:tc>
          <w:tcPr>
            <w:tcW w:w="2830" w:type="dxa"/>
            <w:tcBorders>
              <w:top w:val="single" w:color="auto" w:sz="4" w:space="0"/>
              <w:left w:val="single" w:color="auto" w:sz="4" w:space="0"/>
              <w:bottom w:val="single" w:color="auto" w:sz="4" w:space="0"/>
              <w:right w:val="single" w:color="auto" w:sz="4" w:space="0"/>
            </w:tcBorders>
            <w:noWrap w:val="0"/>
            <w:vAlign w:val="center"/>
          </w:tcPr>
          <w:p w14:paraId="4C4748A0">
            <w:pPr>
              <w:snapToGrid w:val="0"/>
              <w:spacing w:before="50" w:after="50"/>
              <w:jc w:val="center"/>
              <w:rPr>
                <w:rFonts w:ascii="仿宋" w:hAnsi="仿宋" w:eastAsia="仿宋"/>
                <w:color w:val="000000"/>
                <w:sz w:val="30"/>
                <w:szCs w:val="30"/>
              </w:rPr>
            </w:pPr>
          </w:p>
        </w:tc>
      </w:tr>
    </w:tbl>
    <w:p w14:paraId="37705971">
      <w:pPr>
        <w:snapToGrid w:val="0"/>
        <w:spacing w:before="120" w:beforeLines="50"/>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注：在填写时，如上表不适合本项目的实际情况，可在确保投标明细内容完整的情况下，根据上表格式自行划表填写。</w:t>
      </w:r>
    </w:p>
    <w:p w14:paraId="08D4E1E3">
      <w:pPr>
        <w:snapToGrid w:val="0"/>
        <w:spacing w:before="120" w:beforeLines="50"/>
        <w:rPr>
          <w:rFonts w:ascii="仿宋" w:hAnsi="仿宋" w:eastAsia="仿宋"/>
          <w:color w:val="000000"/>
          <w:sz w:val="30"/>
          <w:szCs w:val="30"/>
        </w:rPr>
      </w:pPr>
    </w:p>
    <w:p w14:paraId="5884B391">
      <w:pPr>
        <w:snapToGrid w:val="0"/>
        <w:spacing w:before="120" w:beforeLines="50"/>
        <w:rPr>
          <w:rFonts w:ascii="仿宋" w:hAnsi="仿宋" w:eastAsia="仿宋"/>
          <w:color w:val="000000"/>
          <w:sz w:val="30"/>
          <w:szCs w:val="30"/>
          <w:u w:val="single"/>
        </w:rPr>
      </w:pPr>
      <w:r>
        <w:rPr>
          <w:rFonts w:hint="eastAsia" w:ascii="仿宋" w:hAnsi="仿宋" w:eastAsia="仿宋"/>
          <w:color w:val="000000" w:themeColor="text1"/>
          <w:sz w:val="30"/>
          <w:szCs w:val="30"/>
          <w14:textFill>
            <w14:solidFill>
              <w14:schemeClr w14:val="tx1"/>
            </w14:solidFill>
          </w14:textFill>
        </w:rPr>
        <w:t>授权代表签名：               日期：</w:t>
      </w:r>
    </w:p>
    <w:p w14:paraId="0A6C1C35">
      <w:pPr>
        <w:snapToGrid w:val="0"/>
        <w:spacing w:before="50" w:after="50"/>
        <w:rPr>
          <w:rFonts w:ascii="仿宋" w:hAnsi="仿宋" w:eastAsia="仿宋"/>
          <w:color w:val="000000"/>
          <w:spacing w:val="20"/>
          <w:sz w:val="30"/>
          <w:szCs w:val="30"/>
        </w:rPr>
      </w:pPr>
    </w:p>
    <w:p w14:paraId="5B8371E7">
      <w:pPr>
        <w:snapToGrid w:val="0"/>
        <w:spacing w:before="50" w:after="50"/>
        <w:rPr>
          <w:rFonts w:ascii="仿宋" w:hAnsi="仿宋" w:eastAsia="仿宋"/>
          <w:color w:val="000000"/>
          <w:sz w:val="30"/>
          <w:szCs w:val="30"/>
        </w:rPr>
      </w:pPr>
      <w:r>
        <w:rPr>
          <w:rFonts w:hint="eastAsia" w:ascii="仿宋" w:hAnsi="仿宋" w:eastAsia="仿宋"/>
          <w:color w:val="000000" w:themeColor="text1"/>
          <w:spacing w:val="20"/>
          <w:sz w:val="30"/>
          <w:szCs w:val="30"/>
          <w14:textFill>
            <w14:solidFill>
              <w14:schemeClr w14:val="tx1"/>
            </w14:solidFill>
          </w14:textFill>
        </w:rPr>
        <w:br w:type="page"/>
      </w:r>
      <w:r>
        <w:rPr>
          <w:rFonts w:hint="eastAsia" w:ascii="仿宋" w:hAnsi="仿宋" w:eastAsia="仿宋"/>
          <w:color w:val="000000" w:themeColor="text1"/>
          <w:sz w:val="30"/>
          <w:szCs w:val="30"/>
          <w14:textFill>
            <w14:solidFill>
              <w14:schemeClr w14:val="tx1"/>
            </w14:solidFill>
          </w14:textFill>
        </w:rPr>
        <w:t>附件12：</w:t>
      </w:r>
    </w:p>
    <w:p w14:paraId="2020CB5E">
      <w:pPr>
        <w:snapToGrid w:val="0"/>
        <w:spacing w:before="50" w:after="120" w:afterLines="50"/>
        <w:jc w:val="center"/>
        <w:rPr>
          <w:rFonts w:ascii="仿宋" w:hAnsi="仿宋" w:eastAsia="仿宋"/>
          <w:b/>
          <w:color w:val="000000"/>
          <w:spacing w:val="40"/>
          <w:sz w:val="36"/>
          <w:szCs w:val="36"/>
        </w:rPr>
      </w:pPr>
      <w:r>
        <w:rPr>
          <w:rFonts w:hint="eastAsia" w:ascii="仿宋" w:hAnsi="仿宋" w:eastAsia="仿宋"/>
          <w:b/>
          <w:color w:val="000000" w:themeColor="text1"/>
          <w:spacing w:val="40"/>
          <w:sz w:val="36"/>
          <w:szCs w:val="36"/>
          <w14:textFill>
            <w14:solidFill>
              <w14:schemeClr w14:val="tx1"/>
            </w14:solidFill>
          </w14:textFill>
        </w:rPr>
        <w:t>技 术 响 应 表</w:t>
      </w:r>
    </w:p>
    <w:p w14:paraId="42A10B2F">
      <w:pPr>
        <w:snapToGrid w:val="0"/>
        <w:spacing w:before="50" w:after="120" w:afterLines="50"/>
        <w:rPr>
          <w:rFonts w:ascii="仿宋" w:hAnsi="仿宋" w:eastAsia="仿宋"/>
          <w:b/>
          <w:color w:val="000000"/>
          <w:sz w:val="32"/>
          <w:szCs w:val="32"/>
        </w:rPr>
      </w:pPr>
    </w:p>
    <w:p w14:paraId="5507893A">
      <w:pPr>
        <w:pStyle w:val="19"/>
        <w:snapToGrid w:val="0"/>
        <w:rPr>
          <w:rFonts w:ascii="仿宋" w:hAnsi="仿宋" w:eastAsia="仿宋"/>
          <w:color w:val="000000"/>
          <w:sz w:val="30"/>
          <w:szCs w:val="30"/>
          <w:u w:val="single"/>
        </w:rPr>
      </w:pPr>
      <w:r>
        <w:rPr>
          <w:rFonts w:hint="eastAsia" w:ascii="仿宋" w:hAnsi="仿宋" w:eastAsia="仿宋"/>
          <w:color w:val="000000" w:themeColor="text1"/>
          <w:sz w:val="30"/>
          <w:szCs w:val="30"/>
          <w14:textFill>
            <w14:solidFill>
              <w14:schemeClr w14:val="tx1"/>
            </w14:solidFill>
          </w14:textFill>
        </w:rPr>
        <w:t>投标人全称（公章）：            标项：</w:t>
      </w:r>
    </w:p>
    <w:tbl>
      <w:tblPr>
        <w:tblStyle w:val="60"/>
        <w:tblW w:w="853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909"/>
        <w:gridCol w:w="2197"/>
        <w:gridCol w:w="2424"/>
      </w:tblGrid>
      <w:tr w14:paraId="331E9E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4" w:hRule="atLeast"/>
          <w:jc w:val="center"/>
        </w:trPr>
        <w:tc>
          <w:tcPr>
            <w:tcW w:w="3909" w:type="dxa"/>
            <w:tcBorders>
              <w:top w:val="single" w:color="auto" w:sz="4" w:space="0"/>
              <w:left w:val="single" w:color="auto" w:sz="4" w:space="0"/>
              <w:bottom w:val="single" w:color="auto" w:sz="4" w:space="0"/>
              <w:right w:val="single" w:color="auto" w:sz="4" w:space="0"/>
            </w:tcBorders>
            <w:noWrap w:val="0"/>
          </w:tcPr>
          <w:p w14:paraId="394BD619">
            <w:pPr>
              <w:snapToGrid w:val="0"/>
              <w:spacing w:before="50" w:after="120" w:afterLines="50"/>
              <w:jc w:val="center"/>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招标文件要求</w:t>
            </w:r>
          </w:p>
        </w:tc>
        <w:tc>
          <w:tcPr>
            <w:tcW w:w="2196" w:type="dxa"/>
            <w:tcBorders>
              <w:top w:val="single" w:color="auto" w:sz="4" w:space="0"/>
              <w:left w:val="single" w:color="auto" w:sz="4" w:space="0"/>
              <w:bottom w:val="single" w:color="auto" w:sz="4" w:space="0"/>
              <w:right w:val="single" w:color="auto" w:sz="4" w:space="0"/>
            </w:tcBorders>
            <w:noWrap w:val="0"/>
          </w:tcPr>
          <w:p w14:paraId="2D4CB3F2">
            <w:pPr>
              <w:snapToGrid w:val="0"/>
              <w:spacing w:before="50" w:after="120" w:afterLines="50"/>
              <w:jc w:val="center"/>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投标文件响应</w:t>
            </w:r>
          </w:p>
        </w:tc>
        <w:tc>
          <w:tcPr>
            <w:tcW w:w="2423" w:type="dxa"/>
            <w:tcBorders>
              <w:top w:val="single" w:color="auto" w:sz="4" w:space="0"/>
              <w:left w:val="single" w:color="auto" w:sz="4" w:space="0"/>
              <w:bottom w:val="single" w:color="auto" w:sz="4" w:space="0"/>
              <w:right w:val="single" w:color="auto" w:sz="4" w:space="0"/>
            </w:tcBorders>
            <w:noWrap w:val="0"/>
          </w:tcPr>
          <w:p w14:paraId="05B85991">
            <w:pPr>
              <w:snapToGrid w:val="0"/>
              <w:spacing w:before="50" w:after="120" w:afterLines="50"/>
              <w:jc w:val="center"/>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 xml:space="preserve">偏离情况      </w:t>
            </w:r>
          </w:p>
        </w:tc>
      </w:tr>
      <w:tr w14:paraId="3C2A64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jc w:val="center"/>
        </w:trPr>
        <w:tc>
          <w:tcPr>
            <w:tcW w:w="3909" w:type="dxa"/>
            <w:tcBorders>
              <w:top w:val="single" w:color="auto" w:sz="4" w:space="0"/>
              <w:left w:val="single" w:color="auto" w:sz="4" w:space="0"/>
              <w:bottom w:val="single" w:color="auto" w:sz="4" w:space="0"/>
              <w:right w:val="single" w:color="auto" w:sz="4" w:space="0"/>
            </w:tcBorders>
            <w:noWrap w:val="0"/>
            <w:vAlign w:val="center"/>
          </w:tcPr>
          <w:p w14:paraId="7B64EC36">
            <w:pPr>
              <w:pStyle w:val="32"/>
              <w:snapToGrid w:val="0"/>
              <w:spacing w:before="120" w:after="120"/>
              <w:outlineLvl w:val="0"/>
              <w:rPr>
                <w:rFonts w:ascii="仿宋" w:hAnsi="仿宋" w:eastAsia="仿宋"/>
                <w:color w:val="000000"/>
                <w:sz w:val="30"/>
                <w:szCs w:val="30"/>
              </w:rPr>
            </w:pPr>
          </w:p>
        </w:tc>
        <w:tc>
          <w:tcPr>
            <w:tcW w:w="2196" w:type="dxa"/>
            <w:tcBorders>
              <w:top w:val="single" w:color="auto" w:sz="4" w:space="0"/>
              <w:left w:val="single" w:color="auto" w:sz="4" w:space="0"/>
              <w:bottom w:val="single" w:color="auto" w:sz="4" w:space="0"/>
              <w:right w:val="single" w:color="auto" w:sz="4" w:space="0"/>
            </w:tcBorders>
            <w:noWrap w:val="0"/>
          </w:tcPr>
          <w:p w14:paraId="5A9569AC">
            <w:pPr>
              <w:pStyle w:val="32"/>
              <w:snapToGrid w:val="0"/>
              <w:spacing w:before="120" w:after="120" w:line="240" w:lineRule="auto"/>
              <w:outlineLvl w:val="0"/>
              <w:rPr>
                <w:rFonts w:ascii="仿宋" w:hAnsi="仿宋" w:eastAsia="仿宋"/>
                <w:color w:val="000000"/>
                <w:sz w:val="30"/>
                <w:szCs w:val="30"/>
              </w:rPr>
            </w:pPr>
          </w:p>
        </w:tc>
        <w:tc>
          <w:tcPr>
            <w:tcW w:w="2423" w:type="dxa"/>
            <w:tcBorders>
              <w:top w:val="single" w:color="auto" w:sz="4" w:space="0"/>
              <w:left w:val="single" w:color="auto" w:sz="4" w:space="0"/>
              <w:bottom w:val="single" w:color="auto" w:sz="4" w:space="0"/>
              <w:right w:val="single" w:color="auto" w:sz="4" w:space="0"/>
            </w:tcBorders>
            <w:noWrap w:val="0"/>
          </w:tcPr>
          <w:p w14:paraId="7AD70951">
            <w:pPr>
              <w:pStyle w:val="32"/>
              <w:snapToGrid w:val="0"/>
              <w:spacing w:before="120" w:after="120" w:line="240" w:lineRule="auto"/>
              <w:outlineLvl w:val="0"/>
              <w:rPr>
                <w:rFonts w:ascii="仿宋" w:hAnsi="仿宋" w:eastAsia="仿宋"/>
                <w:color w:val="000000"/>
                <w:sz w:val="30"/>
                <w:szCs w:val="30"/>
              </w:rPr>
            </w:pPr>
          </w:p>
        </w:tc>
      </w:tr>
      <w:tr w14:paraId="47793A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jc w:val="center"/>
        </w:trPr>
        <w:tc>
          <w:tcPr>
            <w:tcW w:w="3909" w:type="dxa"/>
            <w:tcBorders>
              <w:top w:val="single" w:color="auto" w:sz="4" w:space="0"/>
              <w:left w:val="single" w:color="auto" w:sz="4" w:space="0"/>
              <w:bottom w:val="single" w:color="auto" w:sz="4" w:space="0"/>
              <w:right w:val="single" w:color="auto" w:sz="4" w:space="0"/>
            </w:tcBorders>
            <w:noWrap w:val="0"/>
            <w:vAlign w:val="center"/>
          </w:tcPr>
          <w:p w14:paraId="7EF3DEC1">
            <w:pPr>
              <w:pStyle w:val="32"/>
              <w:snapToGrid w:val="0"/>
              <w:spacing w:before="120" w:after="120"/>
              <w:outlineLvl w:val="0"/>
              <w:rPr>
                <w:rFonts w:ascii="仿宋" w:hAnsi="仿宋" w:eastAsia="仿宋"/>
                <w:color w:val="000000"/>
                <w:sz w:val="30"/>
                <w:szCs w:val="30"/>
              </w:rPr>
            </w:pPr>
          </w:p>
        </w:tc>
        <w:tc>
          <w:tcPr>
            <w:tcW w:w="2196" w:type="dxa"/>
            <w:tcBorders>
              <w:top w:val="single" w:color="auto" w:sz="4" w:space="0"/>
              <w:left w:val="single" w:color="auto" w:sz="4" w:space="0"/>
              <w:bottom w:val="single" w:color="auto" w:sz="4" w:space="0"/>
              <w:right w:val="single" w:color="auto" w:sz="4" w:space="0"/>
            </w:tcBorders>
            <w:noWrap w:val="0"/>
          </w:tcPr>
          <w:p w14:paraId="03F36E49">
            <w:pPr>
              <w:pStyle w:val="32"/>
              <w:snapToGrid w:val="0"/>
              <w:spacing w:before="120" w:after="120" w:line="240" w:lineRule="auto"/>
              <w:rPr>
                <w:rFonts w:ascii="仿宋" w:hAnsi="仿宋" w:eastAsia="仿宋"/>
                <w:color w:val="000000"/>
                <w:sz w:val="30"/>
                <w:szCs w:val="30"/>
              </w:rPr>
            </w:pPr>
          </w:p>
        </w:tc>
        <w:tc>
          <w:tcPr>
            <w:tcW w:w="2423" w:type="dxa"/>
            <w:tcBorders>
              <w:top w:val="single" w:color="auto" w:sz="4" w:space="0"/>
              <w:left w:val="single" w:color="auto" w:sz="4" w:space="0"/>
              <w:bottom w:val="single" w:color="auto" w:sz="4" w:space="0"/>
              <w:right w:val="single" w:color="auto" w:sz="4" w:space="0"/>
            </w:tcBorders>
            <w:noWrap w:val="0"/>
          </w:tcPr>
          <w:p w14:paraId="6FFE4E1D">
            <w:pPr>
              <w:pStyle w:val="32"/>
              <w:snapToGrid w:val="0"/>
              <w:spacing w:before="120" w:after="120" w:line="240" w:lineRule="auto"/>
              <w:rPr>
                <w:rFonts w:ascii="仿宋" w:hAnsi="仿宋" w:eastAsia="仿宋"/>
                <w:color w:val="000000"/>
                <w:sz w:val="30"/>
                <w:szCs w:val="30"/>
              </w:rPr>
            </w:pPr>
          </w:p>
        </w:tc>
      </w:tr>
      <w:tr w14:paraId="70351A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jc w:val="center"/>
        </w:trPr>
        <w:tc>
          <w:tcPr>
            <w:tcW w:w="3909" w:type="dxa"/>
            <w:tcBorders>
              <w:top w:val="single" w:color="auto" w:sz="4" w:space="0"/>
              <w:left w:val="single" w:color="auto" w:sz="4" w:space="0"/>
              <w:bottom w:val="single" w:color="auto" w:sz="4" w:space="0"/>
              <w:right w:val="single" w:color="auto" w:sz="4" w:space="0"/>
            </w:tcBorders>
            <w:noWrap w:val="0"/>
            <w:vAlign w:val="center"/>
          </w:tcPr>
          <w:p w14:paraId="5BE1D5D2">
            <w:pPr>
              <w:pStyle w:val="32"/>
              <w:snapToGrid w:val="0"/>
              <w:spacing w:before="120" w:after="120"/>
              <w:outlineLvl w:val="0"/>
              <w:rPr>
                <w:rFonts w:ascii="仿宋" w:hAnsi="仿宋" w:eastAsia="仿宋"/>
                <w:color w:val="000000"/>
                <w:sz w:val="30"/>
                <w:szCs w:val="30"/>
              </w:rPr>
            </w:pPr>
          </w:p>
        </w:tc>
        <w:tc>
          <w:tcPr>
            <w:tcW w:w="2196" w:type="dxa"/>
            <w:tcBorders>
              <w:top w:val="single" w:color="auto" w:sz="4" w:space="0"/>
              <w:left w:val="single" w:color="auto" w:sz="4" w:space="0"/>
              <w:bottom w:val="single" w:color="auto" w:sz="4" w:space="0"/>
              <w:right w:val="single" w:color="auto" w:sz="4" w:space="0"/>
            </w:tcBorders>
            <w:noWrap w:val="0"/>
          </w:tcPr>
          <w:p w14:paraId="694F7931">
            <w:pPr>
              <w:pStyle w:val="32"/>
              <w:snapToGrid w:val="0"/>
              <w:spacing w:before="120" w:after="120" w:line="240" w:lineRule="auto"/>
              <w:outlineLvl w:val="0"/>
              <w:rPr>
                <w:rFonts w:ascii="仿宋" w:hAnsi="仿宋" w:eastAsia="仿宋"/>
                <w:color w:val="000000"/>
                <w:sz w:val="30"/>
                <w:szCs w:val="30"/>
              </w:rPr>
            </w:pPr>
          </w:p>
        </w:tc>
        <w:tc>
          <w:tcPr>
            <w:tcW w:w="2423" w:type="dxa"/>
            <w:tcBorders>
              <w:top w:val="single" w:color="auto" w:sz="4" w:space="0"/>
              <w:left w:val="single" w:color="auto" w:sz="4" w:space="0"/>
              <w:bottom w:val="single" w:color="auto" w:sz="4" w:space="0"/>
              <w:right w:val="single" w:color="auto" w:sz="4" w:space="0"/>
            </w:tcBorders>
            <w:noWrap w:val="0"/>
          </w:tcPr>
          <w:p w14:paraId="3061FDD4">
            <w:pPr>
              <w:pStyle w:val="32"/>
              <w:snapToGrid w:val="0"/>
              <w:spacing w:before="120" w:after="120" w:line="240" w:lineRule="auto"/>
              <w:outlineLvl w:val="0"/>
              <w:rPr>
                <w:rFonts w:ascii="仿宋" w:hAnsi="仿宋" w:eastAsia="仿宋"/>
                <w:color w:val="000000"/>
                <w:sz w:val="30"/>
                <w:szCs w:val="30"/>
              </w:rPr>
            </w:pPr>
          </w:p>
        </w:tc>
      </w:tr>
      <w:tr w14:paraId="24942C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2" w:hRule="atLeast"/>
          <w:jc w:val="center"/>
        </w:trPr>
        <w:tc>
          <w:tcPr>
            <w:tcW w:w="3909" w:type="dxa"/>
            <w:tcBorders>
              <w:top w:val="single" w:color="auto" w:sz="4" w:space="0"/>
              <w:left w:val="single" w:color="auto" w:sz="4" w:space="0"/>
              <w:bottom w:val="single" w:color="auto" w:sz="4" w:space="0"/>
              <w:right w:val="single" w:color="auto" w:sz="4" w:space="0"/>
            </w:tcBorders>
            <w:noWrap w:val="0"/>
            <w:vAlign w:val="center"/>
          </w:tcPr>
          <w:p w14:paraId="199E5FB0">
            <w:pPr>
              <w:pStyle w:val="32"/>
              <w:snapToGrid w:val="0"/>
              <w:spacing w:before="120" w:after="120"/>
              <w:outlineLvl w:val="0"/>
              <w:rPr>
                <w:rFonts w:ascii="仿宋" w:hAnsi="仿宋" w:eastAsia="仿宋"/>
                <w:color w:val="000000"/>
                <w:sz w:val="30"/>
                <w:szCs w:val="30"/>
              </w:rPr>
            </w:pPr>
          </w:p>
        </w:tc>
        <w:tc>
          <w:tcPr>
            <w:tcW w:w="2196" w:type="dxa"/>
            <w:tcBorders>
              <w:top w:val="single" w:color="auto" w:sz="4" w:space="0"/>
              <w:left w:val="single" w:color="auto" w:sz="4" w:space="0"/>
              <w:bottom w:val="single" w:color="auto" w:sz="4" w:space="0"/>
              <w:right w:val="single" w:color="auto" w:sz="4" w:space="0"/>
            </w:tcBorders>
            <w:noWrap w:val="0"/>
          </w:tcPr>
          <w:p w14:paraId="7ECC93DA">
            <w:pPr>
              <w:pStyle w:val="32"/>
              <w:snapToGrid w:val="0"/>
              <w:spacing w:before="120" w:after="120" w:line="240" w:lineRule="auto"/>
              <w:outlineLvl w:val="0"/>
              <w:rPr>
                <w:rFonts w:ascii="仿宋" w:hAnsi="仿宋" w:eastAsia="仿宋"/>
                <w:color w:val="000000"/>
                <w:sz w:val="30"/>
                <w:szCs w:val="30"/>
              </w:rPr>
            </w:pPr>
          </w:p>
        </w:tc>
        <w:tc>
          <w:tcPr>
            <w:tcW w:w="2423" w:type="dxa"/>
            <w:tcBorders>
              <w:top w:val="single" w:color="auto" w:sz="4" w:space="0"/>
              <w:left w:val="single" w:color="auto" w:sz="4" w:space="0"/>
              <w:bottom w:val="nil"/>
              <w:right w:val="single" w:color="auto" w:sz="4" w:space="0"/>
            </w:tcBorders>
            <w:noWrap w:val="0"/>
          </w:tcPr>
          <w:p w14:paraId="2409E7EC">
            <w:pPr>
              <w:pStyle w:val="32"/>
              <w:snapToGrid w:val="0"/>
              <w:spacing w:before="120" w:after="120" w:line="240" w:lineRule="auto"/>
              <w:outlineLvl w:val="0"/>
              <w:rPr>
                <w:rFonts w:ascii="仿宋" w:hAnsi="仿宋" w:eastAsia="仿宋"/>
                <w:color w:val="000000"/>
                <w:sz w:val="30"/>
                <w:szCs w:val="30"/>
              </w:rPr>
            </w:pPr>
          </w:p>
        </w:tc>
      </w:tr>
      <w:tr w14:paraId="440D0A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jc w:val="center"/>
        </w:trPr>
        <w:tc>
          <w:tcPr>
            <w:tcW w:w="3909" w:type="dxa"/>
            <w:tcBorders>
              <w:top w:val="single" w:color="auto" w:sz="4" w:space="0"/>
              <w:left w:val="single" w:color="auto" w:sz="4" w:space="0"/>
              <w:bottom w:val="single" w:color="auto" w:sz="4" w:space="0"/>
              <w:right w:val="single" w:color="auto" w:sz="4" w:space="0"/>
            </w:tcBorders>
            <w:noWrap w:val="0"/>
            <w:vAlign w:val="center"/>
          </w:tcPr>
          <w:p w14:paraId="0FD99092">
            <w:pPr>
              <w:pStyle w:val="32"/>
              <w:snapToGrid w:val="0"/>
              <w:spacing w:before="120" w:after="120"/>
              <w:outlineLvl w:val="0"/>
              <w:rPr>
                <w:rFonts w:ascii="仿宋" w:hAnsi="仿宋" w:eastAsia="仿宋"/>
                <w:color w:val="000000"/>
                <w:sz w:val="30"/>
                <w:szCs w:val="30"/>
              </w:rPr>
            </w:pPr>
          </w:p>
        </w:tc>
        <w:tc>
          <w:tcPr>
            <w:tcW w:w="2196" w:type="dxa"/>
            <w:tcBorders>
              <w:top w:val="single" w:color="auto" w:sz="4" w:space="0"/>
              <w:left w:val="single" w:color="auto" w:sz="4" w:space="0"/>
              <w:bottom w:val="single" w:color="auto" w:sz="4" w:space="0"/>
              <w:right w:val="single" w:color="auto" w:sz="4" w:space="0"/>
            </w:tcBorders>
            <w:noWrap w:val="0"/>
          </w:tcPr>
          <w:p w14:paraId="5493A41A">
            <w:pPr>
              <w:pStyle w:val="32"/>
              <w:snapToGrid w:val="0"/>
              <w:spacing w:before="120" w:after="120" w:line="240" w:lineRule="auto"/>
              <w:outlineLvl w:val="0"/>
              <w:rPr>
                <w:rFonts w:ascii="仿宋" w:hAnsi="仿宋" w:eastAsia="仿宋"/>
                <w:color w:val="000000"/>
                <w:sz w:val="30"/>
                <w:szCs w:val="30"/>
              </w:rPr>
            </w:pPr>
          </w:p>
        </w:tc>
        <w:tc>
          <w:tcPr>
            <w:tcW w:w="2423" w:type="dxa"/>
            <w:tcBorders>
              <w:top w:val="single" w:color="auto" w:sz="4" w:space="0"/>
              <w:left w:val="single" w:color="auto" w:sz="4" w:space="0"/>
              <w:bottom w:val="single" w:color="auto" w:sz="4" w:space="0"/>
              <w:right w:val="single" w:color="auto" w:sz="4" w:space="0"/>
            </w:tcBorders>
            <w:noWrap w:val="0"/>
          </w:tcPr>
          <w:p w14:paraId="1FCB8C3D">
            <w:pPr>
              <w:pStyle w:val="32"/>
              <w:snapToGrid w:val="0"/>
              <w:spacing w:before="120" w:after="120" w:line="240" w:lineRule="auto"/>
              <w:outlineLvl w:val="0"/>
              <w:rPr>
                <w:rFonts w:ascii="仿宋" w:hAnsi="仿宋" w:eastAsia="仿宋"/>
                <w:color w:val="000000"/>
                <w:sz w:val="30"/>
                <w:szCs w:val="30"/>
              </w:rPr>
            </w:pPr>
          </w:p>
        </w:tc>
      </w:tr>
      <w:tr w14:paraId="3B7EB1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4" w:hRule="atLeast"/>
          <w:jc w:val="center"/>
        </w:trPr>
        <w:tc>
          <w:tcPr>
            <w:tcW w:w="3909" w:type="dxa"/>
            <w:tcBorders>
              <w:top w:val="single" w:color="auto" w:sz="4" w:space="0"/>
              <w:left w:val="single" w:color="auto" w:sz="4" w:space="0"/>
              <w:bottom w:val="single" w:color="auto" w:sz="4" w:space="0"/>
              <w:right w:val="single" w:color="auto" w:sz="4" w:space="0"/>
            </w:tcBorders>
            <w:noWrap w:val="0"/>
            <w:vAlign w:val="center"/>
          </w:tcPr>
          <w:p w14:paraId="72AB5C90">
            <w:pPr>
              <w:pStyle w:val="32"/>
              <w:snapToGrid w:val="0"/>
              <w:spacing w:before="120" w:after="120"/>
              <w:outlineLvl w:val="0"/>
              <w:rPr>
                <w:rFonts w:ascii="仿宋" w:hAnsi="仿宋" w:eastAsia="仿宋"/>
                <w:color w:val="000000"/>
                <w:sz w:val="30"/>
                <w:szCs w:val="30"/>
              </w:rPr>
            </w:pPr>
          </w:p>
        </w:tc>
        <w:tc>
          <w:tcPr>
            <w:tcW w:w="2196" w:type="dxa"/>
            <w:tcBorders>
              <w:top w:val="single" w:color="auto" w:sz="4" w:space="0"/>
              <w:left w:val="single" w:color="auto" w:sz="4" w:space="0"/>
              <w:bottom w:val="single" w:color="auto" w:sz="4" w:space="0"/>
              <w:right w:val="single" w:color="auto" w:sz="4" w:space="0"/>
            </w:tcBorders>
            <w:noWrap w:val="0"/>
          </w:tcPr>
          <w:p w14:paraId="071C41ED">
            <w:pPr>
              <w:pStyle w:val="32"/>
              <w:snapToGrid w:val="0"/>
              <w:spacing w:before="120" w:after="120" w:line="240" w:lineRule="auto"/>
              <w:outlineLvl w:val="0"/>
              <w:rPr>
                <w:rFonts w:ascii="仿宋" w:hAnsi="仿宋" w:eastAsia="仿宋"/>
                <w:color w:val="000000"/>
                <w:sz w:val="30"/>
                <w:szCs w:val="30"/>
              </w:rPr>
            </w:pPr>
          </w:p>
        </w:tc>
        <w:tc>
          <w:tcPr>
            <w:tcW w:w="2423" w:type="dxa"/>
            <w:tcBorders>
              <w:top w:val="single" w:color="auto" w:sz="4" w:space="0"/>
              <w:left w:val="single" w:color="auto" w:sz="4" w:space="0"/>
              <w:bottom w:val="single" w:color="auto" w:sz="4" w:space="0"/>
              <w:right w:val="single" w:color="auto" w:sz="4" w:space="0"/>
            </w:tcBorders>
            <w:noWrap w:val="0"/>
          </w:tcPr>
          <w:p w14:paraId="0B924C67">
            <w:pPr>
              <w:pStyle w:val="32"/>
              <w:snapToGrid w:val="0"/>
              <w:spacing w:before="120" w:after="120" w:line="240" w:lineRule="auto"/>
              <w:outlineLvl w:val="0"/>
              <w:rPr>
                <w:rFonts w:ascii="仿宋" w:hAnsi="仿宋" w:eastAsia="仿宋"/>
                <w:color w:val="000000"/>
                <w:sz w:val="30"/>
                <w:szCs w:val="30"/>
              </w:rPr>
            </w:pPr>
          </w:p>
        </w:tc>
      </w:tr>
    </w:tbl>
    <w:p w14:paraId="4DCBD60B">
      <w:pPr>
        <w:pStyle w:val="24"/>
        <w:snapToGrid/>
        <w:rPr>
          <w:rFonts w:ascii="仿宋" w:hAnsi="仿宋" w:eastAsia="仿宋"/>
          <w:color w:val="000000"/>
          <w:spacing w:val="20"/>
          <w:sz w:val="30"/>
          <w:szCs w:val="30"/>
        </w:rPr>
      </w:pPr>
      <w:r>
        <w:rPr>
          <w:rFonts w:hint="eastAsia" w:ascii="仿宋" w:hAnsi="仿宋" w:eastAsia="仿宋"/>
          <w:color w:val="000000" w:themeColor="text1"/>
          <w:sz w:val="30"/>
          <w:szCs w:val="30"/>
          <w14:textFill>
            <w14:solidFill>
              <w14:schemeClr w14:val="tx1"/>
            </w14:solidFill>
          </w14:textFill>
        </w:rPr>
        <w:t>注：投标人应根据投标设备的性能指标、对照招标文件要求在“偏离情况”栏注明“正偏离”、“负偏离”或“无偏离”。</w:t>
      </w:r>
    </w:p>
    <w:p w14:paraId="59788F0F">
      <w:pPr>
        <w:snapToGrid w:val="0"/>
        <w:spacing w:before="50" w:after="50"/>
        <w:rPr>
          <w:rFonts w:ascii="仿宋" w:hAnsi="仿宋" w:eastAsia="仿宋"/>
          <w:color w:val="000000"/>
          <w:spacing w:val="20"/>
          <w:sz w:val="30"/>
          <w:szCs w:val="30"/>
        </w:rPr>
      </w:pPr>
    </w:p>
    <w:p w14:paraId="6F4F28EA">
      <w:pPr>
        <w:snapToGrid w:val="0"/>
        <w:spacing w:before="50" w:after="50"/>
        <w:rPr>
          <w:rFonts w:ascii="仿宋" w:hAnsi="仿宋" w:eastAsia="仿宋"/>
          <w:color w:val="000000"/>
          <w:sz w:val="30"/>
          <w:szCs w:val="30"/>
        </w:rPr>
      </w:pPr>
      <w:r>
        <w:rPr>
          <w:rFonts w:hint="eastAsia" w:ascii="仿宋" w:hAnsi="仿宋" w:eastAsia="仿宋"/>
          <w:color w:val="000000" w:themeColor="text1"/>
          <w:spacing w:val="20"/>
          <w:sz w:val="30"/>
          <w:szCs w:val="30"/>
          <w14:textFill>
            <w14:solidFill>
              <w14:schemeClr w14:val="tx1"/>
            </w14:solidFill>
          </w14:textFill>
        </w:rPr>
        <w:t>授权代表签名：          日 期：</w:t>
      </w:r>
    </w:p>
    <w:p w14:paraId="17B0FC69">
      <w:pPr>
        <w:snapToGrid w:val="0"/>
        <w:spacing w:before="50" w:after="120" w:afterLines="50"/>
        <w:jc w:val="left"/>
        <w:rPr>
          <w:rFonts w:ascii="仿宋" w:hAnsi="仿宋" w:eastAsia="仿宋"/>
          <w:color w:val="000000"/>
          <w:sz w:val="30"/>
          <w:szCs w:val="30"/>
        </w:rPr>
      </w:pPr>
    </w:p>
    <w:p w14:paraId="207F2A79">
      <w:pPr>
        <w:snapToGrid w:val="0"/>
        <w:spacing w:before="50" w:after="50"/>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br w:type="page"/>
      </w:r>
      <w:r>
        <w:rPr>
          <w:rFonts w:hint="eastAsia" w:ascii="仿宋" w:hAnsi="仿宋" w:eastAsia="仿宋"/>
          <w:color w:val="000000" w:themeColor="text1"/>
          <w:sz w:val="30"/>
          <w:szCs w:val="30"/>
          <w14:textFill>
            <w14:solidFill>
              <w14:schemeClr w14:val="tx1"/>
            </w14:solidFill>
          </w14:textFill>
        </w:rPr>
        <w:t>附件13：</w:t>
      </w:r>
    </w:p>
    <w:p w14:paraId="0783CB50">
      <w:pPr>
        <w:snapToGrid w:val="0"/>
        <w:spacing w:before="50" w:after="120" w:afterLines="50"/>
        <w:jc w:val="center"/>
        <w:rPr>
          <w:rFonts w:ascii="仿宋" w:hAnsi="仿宋" w:eastAsia="仿宋"/>
          <w:b/>
          <w:color w:val="000000"/>
          <w:sz w:val="36"/>
          <w:szCs w:val="36"/>
        </w:rPr>
      </w:pPr>
      <w:r>
        <w:rPr>
          <w:rFonts w:hint="eastAsia" w:ascii="仿宋" w:hAnsi="仿宋" w:eastAsia="仿宋"/>
          <w:b/>
          <w:color w:val="000000" w:themeColor="text1"/>
          <w:sz w:val="36"/>
          <w:szCs w:val="36"/>
          <w14:textFill>
            <w14:solidFill>
              <w14:schemeClr w14:val="tx1"/>
            </w14:solidFill>
          </w14:textFill>
        </w:rPr>
        <w:t>项目组人员清单</w:t>
      </w:r>
    </w:p>
    <w:p w14:paraId="74BA5E7C">
      <w:pPr>
        <w:snapToGrid w:val="0"/>
        <w:spacing w:before="120" w:beforeLines="50" w:after="50"/>
        <w:rPr>
          <w:rFonts w:ascii="仿宋" w:hAnsi="仿宋" w:eastAsia="仿宋"/>
          <w:b/>
          <w:color w:val="000000"/>
          <w:sz w:val="30"/>
          <w:szCs w:val="30"/>
        </w:rPr>
      </w:pPr>
    </w:p>
    <w:p w14:paraId="69C6F6A9">
      <w:pPr>
        <w:pStyle w:val="19"/>
        <w:snapToGrid w:val="0"/>
        <w:rPr>
          <w:rFonts w:ascii="仿宋" w:hAnsi="仿宋" w:eastAsia="仿宋"/>
          <w:color w:val="000000"/>
          <w:sz w:val="30"/>
          <w:szCs w:val="30"/>
          <w:u w:val="single"/>
        </w:rPr>
      </w:pPr>
      <w:r>
        <w:rPr>
          <w:rFonts w:hint="eastAsia" w:ascii="仿宋" w:hAnsi="仿宋" w:eastAsia="仿宋"/>
          <w:color w:val="000000" w:themeColor="text1"/>
          <w:sz w:val="30"/>
          <w:szCs w:val="30"/>
          <w14:textFill>
            <w14:solidFill>
              <w14:schemeClr w14:val="tx1"/>
            </w14:solidFill>
          </w14:textFill>
        </w:rPr>
        <w:t>投标人全称（公章）：              标项：</w:t>
      </w:r>
    </w:p>
    <w:tbl>
      <w:tblPr>
        <w:tblStyle w:val="60"/>
        <w:tblW w:w="853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3"/>
        <w:gridCol w:w="1004"/>
        <w:gridCol w:w="1663"/>
        <w:gridCol w:w="1260"/>
        <w:gridCol w:w="1800"/>
        <w:gridCol w:w="1800"/>
      </w:tblGrid>
      <w:tr w14:paraId="5E2D14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04" w:type="dxa"/>
            <w:tcBorders>
              <w:top w:val="single" w:color="auto" w:sz="4" w:space="0"/>
              <w:left w:val="single" w:color="auto" w:sz="4" w:space="0"/>
              <w:bottom w:val="single" w:color="auto" w:sz="4" w:space="0"/>
              <w:right w:val="single" w:color="auto" w:sz="4" w:space="0"/>
            </w:tcBorders>
            <w:noWrap w:val="0"/>
            <w:vAlign w:val="center"/>
          </w:tcPr>
          <w:p w14:paraId="411DC403">
            <w:pPr>
              <w:snapToGrid w:val="0"/>
              <w:spacing w:before="120" w:beforeLines="50" w:after="50" w:line="460" w:lineRule="exact"/>
              <w:jc w:val="center"/>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姓名</w:t>
            </w:r>
          </w:p>
        </w:tc>
        <w:tc>
          <w:tcPr>
            <w:tcW w:w="1004" w:type="dxa"/>
            <w:tcBorders>
              <w:top w:val="single" w:color="auto" w:sz="4" w:space="0"/>
              <w:left w:val="single" w:color="auto" w:sz="4" w:space="0"/>
              <w:bottom w:val="single" w:color="auto" w:sz="4" w:space="0"/>
              <w:right w:val="single" w:color="auto" w:sz="4" w:space="0"/>
            </w:tcBorders>
            <w:noWrap w:val="0"/>
            <w:vAlign w:val="center"/>
          </w:tcPr>
          <w:p w14:paraId="649B8339">
            <w:pPr>
              <w:snapToGrid w:val="0"/>
              <w:spacing w:before="120" w:beforeLines="50" w:after="50" w:line="460" w:lineRule="exact"/>
              <w:jc w:val="center"/>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职务</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4C178966">
            <w:pPr>
              <w:snapToGrid w:val="0"/>
              <w:spacing w:before="120" w:beforeLines="50" w:after="50" w:line="460" w:lineRule="exact"/>
              <w:jc w:val="center"/>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专业技</w:t>
            </w:r>
          </w:p>
          <w:p w14:paraId="6ED1FB5C">
            <w:pPr>
              <w:snapToGrid w:val="0"/>
              <w:spacing w:before="120" w:beforeLines="50" w:after="50" w:line="460" w:lineRule="exact"/>
              <w:jc w:val="center"/>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术资格</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A0E1E95">
            <w:pPr>
              <w:snapToGrid w:val="0"/>
              <w:spacing w:before="120" w:beforeLines="50" w:after="50" w:line="460" w:lineRule="exact"/>
              <w:jc w:val="center"/>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证书</w:t>
            </w:r>
          </w:p>
          <w:p w14:paraId="688B90DD">
            <w:pPr>
              <w:snapToGrid w:val="0"/>
              <w:spacing w:before="120" w:beforeLines="50" w:after="50" w:line="460" w:lineRule="exact"/>
              <w:jc w:val="center"/>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编号</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704750F8">
            <w:pPr>
              <w:snapToGrid w:val="0"/>
              <w:spacing w:before="120" w:beforeLines="50" w:after="50" w:line="460" w:lineRule="exact"/>
              <w:jc w:val="center"/>
              <w:rPr>
                <w:rFonts w:ascii="仿宋" w:hAnsi="仿宋" w:eastAsia="仿宋"/>
                <w:bCs/>
                <w:color w:val="000000"/>
                <w:sz w:val="30"/>
                <w:szCs w:val="30"/>
              </w:rPr>
            </w:pPr>
            <w:r>
              <w:rPr>
                <w:rFonts w:hint="eastAsia" w:ascii="仿宋" w:hAnsi="仿宋" w:eastAsia="仿宋"/>
                <w:bCs/>
                <w:color w:val="000000" w:themeColor="text1"/>
                <w:sz w:val="30"/>
                <w:szCs w:val="30"/>
                <w14:textFill>
                  <w14:solidFill>
                    <w14:schemeClr w14:val="tx1"/>
                  </w14:solidFill>
                </w14:textFill>
              </w:rPr>
              <w:t>参加本单位工作时间</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4BBD69B5">
            <w:pPr>
              <w:snapToGrid w:val="0"/>
              <w:spacing w:before="120" w:beforeLines="50" w:after="50" w:line="460" w:lineRule="exact"/>
              <w:jc w:val="center"/>
              <w:rPr>
                <w:rFonts w:ascii="仿宋" w:hAnsi="仿宋" w:eastAsia="仿宋"/>
                <w:bCs/>
                <w:color w:val="000000"/>
                <w:sz w:val="30"/>
                <w:szCs w:val="30"/>
              </w:rPr>
            </w:pPr>
            <w:r>
              <w:rPr>
                <w:rFonts w:hint="eastAsia" w:ascii="仿宋" w:hAnsi="仿宋" w:eastAsia="仿宋"/>
                <w:bCs/>
                <w:color w:val="000000" w:themeColor="text1"/>
                <w:sz w:val="30"/>
                <w:szCs w:val="30"/>
                <w14:textFill>
                  <w14:solidFill>
                    <w14:schemeClr w14:val="tx1"/>
                  </w14:solidFill>
                </w14:textFill>
              </w:rPr>
              <w:t>劳动合</w:t>
            </w:r>
          </w:p>
          <w:p w14:paraId="6117FDBC">
            <w:pPr>
              <w:snapToGrid w:val="0"/>
              <w:spacing w:before="120" w:beforeLines="50" w:after="50" w:line="460" w:lineRule="exact"/>
              <w:jc w:val="center"/>
              <w:rPr>
                <w:rFonts w:ascii="仿宋" w:hAnsi="仿宋" w:eastAsia="仿宋"/>
                <w:bCs/>
                <w:color w:val="000000"/>
                <w:sz w:val="30"/>
                <w:szCs w:val="30"/>
              </w:rPr>
            </w:pPr>
            <w:r>
              <w:rPr>
                <w:rFonts w:hint="eastAsia" w:ascii="仿宋" w:hAnsi="仿宋" w:eastAsia="仿宋"/>
                <w:bCs/>
                <w:color w:val="000000" w:themeColor="text1"/>
                <w:sz w:val="30"/>
                <w:szCs w:val="30"/>
                <w14:textFill>
                  <w14:solidFill>
                    <w14:schemeClr w14:val="tx1"/>
                  </w14:solidFill>
                </w14:textFill>
              </w:rPr>
              <w:t>同编号</w:t>
            </w:r>
          </w:p>
        </w:tc>
      </w:tr>
      <w:tr w14:paraId="5055E5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04" w:type="dxa"/>
            <w:tcBorders>
              <w:top w:val="single" w:color="auto" w:sz="4" w:space="0"/>
              <w:left w:val="single" w:color="auto" w:sz="4" w:space="0"/>
              <w:bottom w:val="single" w:color="auto" w:sz="4" w:space="0"/>
              <w:right w:val="single" w:color="auto" w:sz="4" w:space="0"/>
            </w:tcBorders>
            <w:noWrap w:val="0"/>
          </w:tcPr>
          <w:p w14:paraId="3058469F">
            <w:pPr>
              <w:snapToGrid w:val="0"/>
              <w:spacing w:before="120" w:beforeLines="50" w:after="50" w:line="460" w:lineRule="exact"/>
              <w:rPr>
                <w:rFonts w:ascii="仿宋" w:hAnsi="仿宋" w:eastAsia="仿宋"/>
                <w:color w:val="000000"/>
                <w:sz w:val="30"/>
                <w:szCs w:val="30"/>
              </w:rPr>
            </w:pPr>
          </w:p>
        </w:tc>
        <w:tc>
          <w:tcPr>
            <w:tcW w:w="1004" w:type="dxa"/>
            <w:tcBorders>
              <w:top w:val="single" w:color="auto" w:sz="4" w:space="0"/>
              <w:left w:val="single" w:color="auto" w:sz="4" w:space="0"/>
              <w:bottom w:val="single" w:color="auto" w:sz="4" w:space="0"/>
              <w:right w:val="single" w:color="auto" w:sz="4" w:space="0"/>
            </w:tcBorders>
            <w:noWrap w:val="0"/>
          </w:tcPr>
          <w:p w14:paraId="328E9F9A">
            <w:pPr>
              <w:snapToGrid w:val="0"/>
              <w:spacing w:before="120" w:beforeLines="50" w:after="50" w:line="460" w:lineRule="exact"/>
              <w:rPr>
                <w:rFonts w:ascii="仿宋" w:hAnsi="仿宋" w:eastAsia="仿宋"/>
                <w:color w:val="000000"/>
                <w:sz w:val="30"/>
                <w:szCs w:val="30"/>
              </w:rPr>
            </w:pPr>
          </w:p>
        </w:tc>
        <w:tc>
          <w:tcPr>
            <w:tcW w:w="1663" w:type="dxa"/>
            <w:tcBorders>
              <w:top w:val="single" w:color="auto" w:sz="4" w:space="0"/>
              <w:left w:val="single" w:color="auto" w:sz="4" w:space="0"/>
              <w:bottom w:val="single" w:color="auto" w:sz="4" w:space="0"/>
              <w:right w:val="single" w:color="auto" w:sz="4" w:space="0"/>
            </w:tcBorders>
            <w:noWrap w:val="0"/>
          </w:tcPr>
          <w:p w14:paraId="369352D6">
            <w:pPr>
              <w:snapToGrid w:val="0"/>
              <w:spacing w:before="120" w:beforeLines="50" w:after="50" w:line="460" w:lineRule="exact"/>
              <w:rPr>
                <w:rFonts w:ascii="仿宋" w:hAnsi="仿宋" w:eastAsia="仿宋"/>
                <w:b/>
                <w:bCs/>
                <w:color w:val="000000"/>
                <w:sz w:val="30"/>
                <w:szCs w:val="30"/>
              </w:rPr>
            </w:pPr>
          </w:p>
        </w:tc>
        <w:tc>
          <w:tcPr>
            <w:tcW w:w="1260" w:type="dxa"/>
            <w:tcBorders>
              <w:top w:val="single" w:color="auto" w:sz="4" w:space="0"/>
              <w:left w:val="single" w:color="auto" w:sz="4" w:space="0"/>
              <w:bottom w:val="single" w:color="auto" w:sz="4" w:space="0"/>
              <w:right w:val="single" w:color="auto" w:sz="4" w:space="0"/>
            </w:tcBorders>
            <w:noWrap w:val="0"/>
          </w:tcPr>
          <w:p w14:paraId="286DD45A">
            <w:pPr>
              <w:snapToGrid w:val="0"/>
              <w:spacing w:before="120" w:beforeLines="50" w:after="50" w:line="460" w:lineRule="exact"/>
              <w:rPr>
                <w:rFonts w:ascii="仿宋" w:hAnsi="仿宋" w:eastAsia="仿宋"/>
                <w:b/>
                <w:bCs/>
                <w:color w:val="000000"/>
                <w:sz w:val="30"/>
                <w:szCs w:val="30"/>
              </w:rPr>
            </w:pPr>
          </w:p>
        </w:tc>
        <w:tc>
          <w:tcPr>
            <w:tcW w:w="1800" w:type="dxa"/>
            <w:tcBorders>
              <w:top w:val="single" w:color="auto" w:sz="4" w:space="0"/>
              <w:left w:val="single" w:color="auto" w:sz="4" w:space="0"/>
              <w:bottom w:val="single" w:color="auto" w:sz="4" w:space="0"/>
              <w:right w:val="single" w:color="auto" w:sz="4" w:space="0"/>
            </w:tcBorders>
            <w:noWrap w:val="0"/>
          </w:tcPr>
          <w:p w14:paraId="30BD240B">
            <w:pPr>
              <w:snapToGrid w:val="0"/>
              <w:spacing w:before="120" w:beforeLines="50" w:after="50" w:line="460" w:lineRule="exact"/>
              <w:rPr>
                <w:rFonts w:ascii="仿宋" w:hAnsi="仿宋" w:eastAsia="仿宋"/>
                <w:b/>
                <w:bCs/>
                <w:color w:val="000000"/>
                <w:sz w:val="30"/>
                <w:szCs w:val="30"/>
              </w:rPr>
            </w:pPr>
          </w:p>
        </w:tc>
        <w:tc>
          <w:tcPr>
            <w:tcW w:w="1800" w:type="dxa"/>
            <w:tcBorders>
              <w:top w:val="single" w:color="auto" w:sz="4" w:space="0"/>
              <w:left w:val="single" w:color="auto" w:sz="4" w:space="0"/>
              <w:bottom w:val="single" w:color="auto" w:sz="4" w:space="0"/>
              <w:right w:val="single" w:color="auto" w:sz="4" w:space="0"/>
            </w:tcBorders>
            <w:noWrap w:val="0"/>
          </w:tcPr>
          <w:p w14:paraId="3796D6C9">
            <w:pPr>
              <w:snapToGrid w:val="0"/>
              <w:spacing w:before="120" w:beforeLines="50" w:after="50" w:line="460" w:lineRule="exact"/>
              <w:rPr>
                <w:rFonts w:ascii="仿宋" w:hAnsi="仿宋" w:eastAsia="仿宋"/>
                <w:b/>
                <w:bCs/>
                <w:color w:val="000000"/>
                <w:sz w:val="30"/>
                <w:szCs w:val="30"/>
              </w:rPr>
            </w:pPr>
          </w:p>
        </w:tc>
      </w:tr>
      <w:tr w14:paraId="0EA4C9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04" w:type="dxa"/>
            <w:tcBorders>
              <w:top w:val="single" w:color="auto" w:sz="4" w:space="0"/>
              <w:left w:val="single" w:color="auto" w:sz="4" w:space="0"/>
              <w:bottom w:val="single" w:color="auto" w:sz="4" w:space="0"/>
              <w:right w:val="single" w:color="auto" w:sz="4" w:space="0"/>
            </w:tcBorders>
            <w:noWrap w:val="0"/>
          </w:tcPr>
          <w:p w14:paraId="6B6FDD76">
            <w:pPr>
              <w:snapToGrid w:val="0"/>
              <w:spacing w:before="120" w:beforeLines="50" w:after="50" w:line="460" w:lineRule="exact"/>
              <w:rPr>
                <w:rFonts w:ascii="仿宋" w:hAnsi="仿宋" w:eastAsia="仿宋"/>
                <w:color w:val="000000"/>
                <w:sz w:val="30"/>
                <w:szCs w:val="30"/>
              </w:rPr>
            </w:pPr>
          </w:p>
        </w:tc>
        <w:tc>
          <w:tcPr>
            <w:tcW w:w="1004" w:type="dxa"/>
            <w:tcBorders>
              <w:top w:val="single" w:color="auto" w:sz="4" w:space="0"/>
              <w:left w:val="single" w:color="auto" w:sz="4" w:space="0"/>
              <w:bottom w:val="single" w:color="auto" w:sz="4" w:space="0"/>
              <w:right w:val="single" w:color="auto" w:sz="4" w:space="0"/>
            </w:tcBorders>
            <w:noWrap w:val="0"/>
          </w:tcPr>
          <w:p w14:paraId="71F0CF1D">
            <w:pPr>
              <w:snapToGrid w:val="0"/>
              <w:spacing w:before="120" w:beforeLines="50" w:after="50" w:line="460" w:lineRule="exact"/>
              <w:rPr>
                <w:rFonts w:ascii="仿宋" w:hAnsi="仿宋" w:eastAsia="仿宋"/>
                <w:color w:val="000000"/>
                <w:sz w:val="30"/>
                <w:szCs w:val="30"/>
              </w:rPr>
            </w:pPr>
          </w:p>
        </w:tc>
        <w:tc>
          <w:tcPr>
            <w:tcW w:w="1663" w:type="dxa"/>
            <w:tcBorders>
              <w:top w:val="single" w:color="auto" w:sz="4" w:space="0"/>
              <w:left w:val="single" w:color="auto" w:sz="4" w:space="0"/>
              <w:bottom w:val="single" w:color="auto" w:sz="4" w:space="0"/>
              <w:right w:val="single" w:color="auto" w:sz="4" w:space="0"/>
            </w:tcBorders>
            <w:noWrap w:val="0"/>
          </w:tcPr>
          <w:p w14:paraId="74B93A55">
            <w:pPr>
              <w:snapToGrid w:val="0"/>
              <w:spacing w:before="120" w:beforeLines="50" w:after="50" w:line="460" w:lineRule="exact"/>
              <w:rPr>
                <w:rFonts w:ascii="仿宋" w:hAnsi="仿宋" w:eastAsia="仿宋"/>
                <w:b/>
                <w:bCs/>
                <w:color w:val="000000"/>
                <w:sz w:val="30"/>
                <w:szCs w:val="30"/>
              </w:rPr>
            </w:pPr>
          </w:p>
        </w:tc>
        <w:tc>
          <w:tcPr>
            <w:tcW w:w="1260" w:type="dxa"/>
            <w:tcBorders>
              <w:top w:val="single" w:color="auto" w:sz="4" w:space="0"/>
              <w:left w:val="single" w:color="auto" w:sz="4" w:space="0"/>
              <w:bottom w:val="single" w:color="auto" w:sz="4" w:space="0"/>
              <w:right w:val="single" w:color="auto" w:sz="4" w:space="0"/>
            </w:tcBorders>
            <w:noWrap w:val="0"/>
          </w:tcPr>
          <w:p w14:paraId="7A480F1E">
            <w:pPr>
              <w:snapToGrid w:val="0"/>
              <w:spacing w:before="120" w:beforeLines="50" w:after="50" w:line="460" w:lineRule="exact"/>
              <w:rPr>
                <w:rFonts w:ascii="仿宋" w:hAnsi="仿宋" w:eastAsia="仿宋"/>
                <w:b/>
                <w:bCs/>
                <w:color w:val="000000"/>
                <w:sz w:val="30"/>
                <w:szCs w:val="30"/>
              </w:rPr>
            </w:pPr>
          </w:p>
        </w:tc>
        <w:tc>
          <w:tcPr>
            <w:tcW w:w="1800" w:type="dxa"/>
            <w:tcBorders>
              <w:top w:val="single" w:color="auto" w:sz="4" w:space="0"/>
              <w:left w:val="single" w:color="auto" w:sz="4" w:space="0"/>
              <w:bottom w:val="single" w:color="auto" w:sz="4" w:space="0"/>
              <w:right w:val="single" w:color="auto" w:sz="4" w:space="0"/>
            </w:tcBorders>
            <w:noWrap w:val="0"/>
          </w:tcPr>
          <w:p w14:paraId="3835C14E">
            <w:pPr>
              <w:snapToGrid w:val="0"/>
              <w:spacing w:before="120" w:beforeLines="50" w:after="50" w:line="460" w:lineRule="exact"/>
              <w:rPr>
                <w:rFonts w:ascii="仿宋" w:hAnsi="仿宋" w:eastAsia="仿宋"/>
                <w:b/>
                <w:bCs/>
                <w:color w:val="000000"/>
                <w:sz w:val="30"/>
                <w:szCs w:val="30"/>
              </w:rPr>
            </w:pPr>
          </w:p>
        </w:tc>
        <w:tc>
          <w:tcPr>
            <w:tcW w:w="1800" w:type="dxa"/>
            <w:tcBorders>
              <w:top w:val="single" w:color="auto" w:sz="4" w:space="0"/>
              <w:left w:val="single" w:color="auto" w:sz="4" w:space="0"/>
              <w:bottom w:val="single" w:color="auto" w:sz="4" w:space="0"/>
              <w:right w:val="single" w:color="auto" w:sz="4" w:space="0"/>
            </w:tcBorders>
            <w:noWrap w:val="0"/>
          </w:tcPr>
          <w:p w14:paraId="15191168">
            <w:pPr>
              <w:snapToGrid w:val="0"/>
              <w:spacing w:before="120" w:beforeLines="50" w:after="50" w:line="460" w:lineRule="exact"/>
              <w:rPr>
                <w:rFonts w:ascii="仿宋" w:hAnsi="仿宋" w:eastAsia="仿宋"/>
                <w:b/>
                <w:bCs/>
                <w:color w:val="000000"/>
                <w:sz w:val="30"/>
                <w:szCs w:val="30"/>
              </w:rPr>
            </w:pPr>
          </w:p>
        </w:tc>
      </w:tr>
      <w:tr w14:paraId="5C9B71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04" w:type="dxa"/>
            <w:tcBorders>
              <w:top w:val="single" w:color="auto" w:sz="4" w:space="0"/>
              <w:left w:val="single" w:color="auto" w:sz="4" w:space="0"/>
              <w:bottom w:val="single" w:color="auto" w:sz="4" w:space="0"/>
              <w:right w:val="single" w:color="auto" w:sz="4" w:space="0"/>
            </w:tcBorders>
            <w:noWrap w:val="0"/>
          </w:tcPr>
          <w:p w14:paraId="5443F130">
            <w:pPr>
              <w:snapToGrid w:val="0"/>
              <w:spacing w:before="120" w:beforeLines="50" w:after="50" w:line="460" w:lineRule="exact"/>
              <w:rPr>
                <w:rFonts w:ascii="仿宋" w:hAnsi="仿宋" w:eastAsia="仿宋"/>
                <w:color w:val="000000"/>
                <w:sz w:val="30"/>
                <w:szCs w:val="30"/>
              </w:rPr>
            </w:pPr>
          </w:p>
        </w:tc>
        <w:tc>
          <w:tcPr>
            <w:tcW w:w="1004" w:type="dxa"/>
            <w:tcBorders>
              <w:top w:val="single" w:color="auto" w:sz="4" w:space="0"/>
              <w:left w:val="single" w:color="auto" w:sz="4" w:space="0"/>
              <w:bottom w:val="single" w:color="auto" w:sz="4" w:space="0"/>
              <w:right w:val="single" w:color="auto" w:sz="4" w:space="0"/>
            </w:tcBorders>
            <w:noWrap w:val="0"/>
          </w:tcPr>
          <w:p w14:paraId="7521200E">
            <w:pPr>
              <w:snapToGrid w:val="0"/>
              <w:spacing w:before="120" w:beforeLines="50" w:after="50" w:line="460" w:lineRule="exact"/>
              <w:rPr>
                <w:rFonts w:ascii="仿宋" w:hAnsi="仿宋" w:eastAsia="仿宋"/>
                <w:color w:val="000000"/>
                <w:sz w:val="30"/>
                <w:szCs w:val="30"/>
              </w:rPr>
            </w:pPr>
          </w:p>
        </w:tc>
        <w:tc>
          <w:tcPr>
            <w:tcW w:w="1663" w:type="dxa"/>
            <w:tcBorders>
              <w:top w:val="single" w:color="auto" w:sz="4" w:space="0"/>
              <w:left w:val="single" w:color="auto" w:sz="4" w:space="0"/>
              <w:bottom w:val="single" w:color="auto" w:sz="4" w:space="0"/>
              <w:right w:val="single" w:color="auto" w:sz="4" w:space="0"/>
            </w:tcBorders>
            <w:noWrap w:val="0"/>
          </w:tcPr>
          <w:p w14:paraId="1502D648">
            <w:pPr>
              <w:pStyle w:val="35"/>
              <w:snapToGrid w:val="0"/>
              <w:spacing w:before="120" w:beforeLines="50" w:after="120" w:line="460" w:lineRule="exact"/>
              <w:ind w:left="5250"/>
              <w:rPr>
                <w:rFonts w:ascii="仿宋" w:hAnsi="仿宋" w:eastAsia="仿宋"/>
                <w:b/>
                <w:bCs/>
                <w:color w:val="000000"/>
                <w:sz w:val="30"/>
                <w:szCs w:val="30"/>
              </w:rPr>
            </w:pPr>
          </w:p>
        </w:tc>
        <w:tc>
          <w:tcPr>
            <w:tcW w:w="1260" w:type="dxa"/>
            <w:tcBorders>
              <w:top w:val="single" w:color="auto" w:sz="4" w:space="0"/>
              <w:left w:val="single" w:color="auto" w:sz="4" w:space="0"/>
              <w:bottom w:val="single" w:color="auto" w:sz="4" w:space="0"/>
              <w:right w:val="single" w:color="auto" w:sz="4" w:space="0"/>
            </w:tcBorders>
            <w:noWrap w:val="0"/>
          </w:tcPr>
          <w:p w14:paraId="58E89D8A">
            <w:pPr>
              <w:snapToGrid w:val="0"/>
              <w:spacing w:before="120" w:beforeLines="50" w:after="50" w:line="460" w:lineRule="exact"/>
              <w:rPr>
                <w:rFonts w:ascii="仿宋" w:hAnsi="仿宋" w:eastAsia="仿宋"/>
                <w:b/>
                <w:bCs/>
                <w:color w:val="000000"/>
                <w:sz w:val="30"/>
                <w:szCs w:val="30"/>
              </w:rPr>
            </w:pPr>
          </w:p>
        </w:tc>
        <w:tc>
          <w:tcPr>
            <w:tcW w:w="1800" w:type="dxa"/>
            <w:tcBorders>
              <w:top w:val="single" w:color="auto" w:sz="4" w:space="0"/>
              <w:left w:val="single" w:color="auto" w:sz="4" w:space="0"/>
              <w:bottom w:val="single" w:color="auto" w:sz="4" w:space="0"/>
              <w:right w:val="single" w:color="auto" w:sz="4" w:space="0"/>
            </w:tcBorders>
            <w:noWrap w:val="0"/>
          </w:tcPr>
          <w:p w14:paraId="791D2FDA">
            <w:pPr>
              <w:snapToGrid w:val="0"/>
              <w:spacing w:before="120" w:beforeLines="50" w:after="50" w:line="460" w:lineRule="exact"/>
              <w:rPr>
                <w:rFonts w:ascii="仿宋" w:hAnsi="仿宋" w:eastAsia="仿宋"/>
                <w:b/>
                <w:bCs/>
                <w:color w:val="000000"/>
                <w:sz w:val="30"/>
                <w:szCs w:val="30"/>
              </w:rPr>
            </w:pPr>
          </w:p>
        </w:tc>
        <w:tc>
          <w:tcPr>
            <w:tcW w:w="1800" w:type="dxa"/>
            <w:tcBorders>
              <w:top w:val="single" w:color="auto" w:sz="4" w:space="0"/>
              <w:left w:val="single" w:color="auto" w:sz="4" w:space="0"/>
              <w:bottom w:val="single" w:color="auto" w:sz="4" w:space="0"/>
              <w:right w:val="single" w:color="auto" w:sz="4" w:space="0"/>
            </w:tcBorders>
            <w:noWrap w:val="0"/>
          </w:tcPr>
          <w:p w14:paraId="24F9031A">
            <w:pPr>
              <w:snapToGrid w:val="0"/>
              <w:spacing w:before="120" w:beforeLines="50" w:after="50" w:line="460" w:lineRule="exact"/>
              <w:rPr>
                <w:rFonts w:ascii="仿宋" w:hAnsi="仿宋" w:eastAsia="仿宋"/>
                <w:b/>
                <w:bCs/>
                <w:color w:val="000000"/>
                <w:sz w:val="30"/>
                <w:szCs w:val="30"/>
              </w:rPr>
            </w:pPr>
          </w:p>
        </w:tc>
      </w:tr>
      <w:tr w14:paraId="4440BA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04" w:type="dxa"/>
            <w:tcBorders>
              <w:top w:val="single" w:color="auto" w:sz="4" w:space="0"/>
              <w:left w:val="single" w:color="auto" w:sz="4" w:space="0"/>
              <w:bottom w:val="single" w:color="auto" w:sz="4" w:space="0"/>
              <w:right w:val="single" w:color="auto" w:sz="4" w:space="0"/>
            </w:tcBorders>
            <w:noWrap w:val="0"/>
          </w:tcPr>
          <w:p w14:paraId="0345D0A9">
            <w:pPr>
              <w:snapToGrid w:val="0"/>
              <w:spacing w:before="120" w:beforeLines="50" w:after="50" w:line="460" w:lineRule="exact"/>
              <w:rPr>
                <w:rFonts w:ascii="仿宋" w:hAnsi="仿宋" w:eastAsia="仿宋"/>
                <w:color w:val="000000"/>
                <w:sz w:val="30"/>
                <w:szCs w:val="30"/>
              </w:rPr>
            </w:pPr>
          </w:p>
        </w:tc>
        <w:tc>
          <w:tcPr>
            <w:tcW w:w="1004" w:type="dxa"/>
            <w:tcBorders>
              <w:top w:val="single" w:color="auto" w:sz="4" w:space="0"/>
              <w:left w:val="single" w:color="auto" w:sz="4" w:space="0"/>
              <w:bottom w:val="single" w:color="auto" w:sz="4" w:space="0"/>
              <w:right w:val="single" w:color="auto" w:sz="4" w:space="0"/>
            </w:tcBorders>
            <w:noWrap w:val="0"/>
          </w:tcPr>
          <w:p w14:paraId="494A6FDC">
            <w:pPr>
              <w:snapToGrid w:val="0"/>
              <w:spacing w:before="120" w:beforeLines="50" w:after="50" w:line="460" w:lineRule="exact"/>
              <w:rPr>
                <w:rFonts w:ascii="仿宋" w:hAnsi="仿宋" w:eastAsia="仿宋"/>
                <w:color w:val="000000"/>
                <w:sz w:val="30"/>
                <w:szCs w:val="30"/>
              </w:rPr>
            </w:pPr>
          </w:p>
        </w:tc>
        <w:tc>
          <w:tcPr>
            <w:tcW w:w="1663" w:type="dxa"/>
            <w:tcBorders>
              <w:top w:val="single" w:color="auto" w:sz="4" w:space="0"/>
              <w:left w:val="single" w:color="auto" w:sz="4" w:space="0"/>
              <w:bottom w:val="single" w:color="auto" w:sz="4" w:space="0"/>
              <w:right w:val="single" w:color="auto" w:sz="4" w:space="0"/>
            </w:tcBorders>
            <w:noWrap w:val="0"/>
          </w:tcPr>
          <w:p w14:paraId="03EF9166">
            <w:pPr>
              <w:snapToGrid w:val="0"/>
              <w:spacing w:before="120" w:beforeLines="50" w:after="50" w:line="460" w:lineRule="exact"/>
              <w:rPr>
                <w:rFonts w:ascii="仿宋" w:hAnsi="仿宋" w:eastAsia="仿宋"/>
                <w:b/>
                <w:bCs/>
                <w:color w:val="000000"/>
                <w:sz w:val="30"/>
                <w:szCs w:val="30"/>
              </w:rPr>
            </w:pPr>
          </w:p>
        </w:tc>
        <w:tc>
          <w:tcPr>
            <w:tcW w:w="1260" w:type="dxa"/>
            <w:tcBorders>
              <w:top w:val="single" w:color="auto" w:sz="4" w:space="0"/>
              <w:left w:val="single" w:color="auto" w:sz="4" w:space="0"/>
              <w:bottom w:val="single" w:color="auto" w:sz="4" w:space="0"/>
              <w:right w:val="single" w:color="auto" w:sz="4" w:space="0"/>
            </w:tcBorders>
            <w:noWrap w:val="0"/>
          </w:tcPr>
          <w:p w14:paraId="5DB3FCCD">
            <w:pPr>
              <w:snapToGrid w:val="0"/>
              <w:spacing w:before="120" w:beforeLines="50" w:after="50" w:line="460" w:lineRule="exact"/>
              <w:rPr>
                <w:rFonts w:ascii="仿宋" w:hAnsi="仿宋" w:eastAsia="仿宋"/>
                <w:b/>
                <w:bCs/>
                <w:color w:val="000000"/>
                <w:sz w:val="30"/>
                <w:szCs w:val="30"/>
              </w:rPr>
            </w:pPr>
          </w:p>
        </w:tc>
        <w:tc>
          <w:tcPr>
            <w:tcW w:w="1800" w:type="dxa"/>
            <w:tcBorders>
              <w:top w:val="single" w:color="auto" w:sz="4" w:space="0"/>
              <w:left w:val="single" w:color="auto" w:sz="4" w:space="0"/>
              <w:bottom w:val="single" w:color="auto" w:sz="4" w:space="0"/>
              <w:right w:val="single" w:color="auto" w:sz="4" w:space="0"/>
            </w:tcBorders>
            <w:noWrap w:val="0"/>
          </w:tcPr>
          <w:p w14:paraId="59631332">
            <w:pPr>
              <w:snapToGrid w:val="0"/>
              <w:spacing w:before="120" w:beforeLines="50" w:after="50" w:line="460" w:lineRule="exact"/>
              <w:rPr>
                <w:rFonts w:ascii="仿宋" w:hAnsi="仿宋" w:eastAsia="仿宋"/>
                <w:b/>
                <w:bCs/>
                <w:color w:val="000000"/>
                <w:sz w:val="30"/>
                <w:szCs w:val="30"/>
              </w:rPr>
            </w:pPr>
          </w:p>
        </w:tc>
        <w:tc>
          <w:tcPr>
            <w:tcW w:w="1800" w:type="dxa"/>
            <w:tcBorders>
              <w:top w:val="single" w:color="auto" w:sz="4" w:space="0"/>
              <w:left w:val="single" w:color="auto" w:sz="4" w:space="0"/>
              <w:bottom w:val="single" w:color="auto" w:sz="4" w:space="0"/>
              <w:right w:val="single" w:color="auto" w:sz="4" w:space="0"/>
            </w:tcBorders>
            <w:noWrap w:val="0"/>
          </w:tcPr>
          <w:p w14:paraId="559D3C17">
            <w:pPr>
              <w:snapToGrid w:val="0"/>
              <w:spacing w:before="120" w:beforeLines="50" w:after="50" w:line="460" w:lineRule="exact"/>
              <w:rPr>
                <w:rFonts w:ascii="仿宋" w:hAnsi="仿宋" w:eastAsia="仿宋"/>
                <w:b/>
                <w:bCs/>
                <w:color w:val="000000"/>
                <w:sz w:val="30"/>
                <w:szCs w:val="30"/>
              </w:rPr>
            </w:pPr>
          </w:p>
        </w:tc>
      </w:tr>
      <w:tr w14:paraId="69D300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04" w:type="dxa"/>
            <w:tcBorders>
              <w:top w:val="single" w:color="auto" w:sz="4" w:space="0"/>
              <w:left w:val="single" w:color="auto" w:sz="4" w:space="0"/>
              <w:bottom w:val="single" w:color="auto" w:sz="4" w:space="0"/>
              <w:right w:val="single" w:color="auto" w:sz="4" w:space="0"/>
            </w:tcBorders>
            <w:noWrap w:val="0"/>
          </w:tcPr>
          <w:p w14:paraId="1DEF189D">
            <w:pPr>
              <w:snapToGrid w:val="0"/>
              <w:spacing w:before="120" w:beforeLines="50" w:after="50" w:line="460" w:lineRule="exact"/>
              <w:rPr>
                <w:rFonts w:ascii="仿宋" w:hAnsi="仿宋" w:eastAsia="仿宋"/>
                <w:color w:val="000000"/>
                <w:sz w:val="30"/>
                <w:szCs w:val="30"/>
              </w:rPr>
            </w:pPr>
          </w:p>
        </w:tc>
        <w:tc>
          <w:tcPr>
            <w:tcW w:w="1004" w:type="dxa"/>
            <w:tcBorders>
              <w:top w:val="single" w:color="auto" w:sz="4" w:space="0"/>
              <w:left w:val="single" w:color="auto" w:sz="4" w:space="0"/>
              <w:bottom w:val="single" w:color="auto" w:sz="4" w:space="0"/>
              <w:right w:val="single" w:color="auto" w:sz="4" w:space="0"/>
            </w:tcBorders>
            <w:noWrap w:val="0"/>
          </w:tcPr>
          <w:p w14:paraId="5C23CD09">
            <w:pPr>
              <w:snapToGrid w:val="0"/>
              <w:spacing w:before="120" w:beforeLines="50" w:after="50" w:line="460" w:lineRule="exact"/>
              <w:rPr>
                <w:rFonts w:ascii="仿宋" w:hAnsi="仿宋" w:eastAsia="仿宋"/>
                <w:color w:val="000000"/>
                <w:sz w:val="30"/>
                <w:szCs w:val="30"/>
              </w:rPr>
            </w:pPr>
          </w:p>
        </w:tc>
        <w:tc>
          <w:tcPr>
            <w:tcW w:w="1663" w:type="dxa"/>
            <w:tcBorders>
              <w:top w:val="single" w:color="auto" w:sz="4" w:space="0"/>
              <w:left w:val="single" w:color="auto" w:sz="4" w:space="0"/>
              <w:bottom w:val="single" w:color="auto" w:sz="4" w:space="0"/>
              <w:right w:val="single" w:color="auto" w:sz="4" w:space="0"/>
            </w:tcBorders>
            <w:noWrap w:val="0"/>
          </w:tcPr>
          <w:p w14:paraId="114E4DFF">
            <w:pPr>
              <w:snapToGrid w:val="0"/>
              <w:spacing w:before="120" w:beforeLines="50" w:after="50" w:line="460" w:lineRule="exact"/>
              <w:rPr>
                <w:rFonts w:ascii="仿宋" w:hAnsi="仿宋" w:eastAsia="仿宋"/>
                <w:b/>
                <w:bCs/>
                <w:color w:val="000000"/>
                <w:sz w:val="30"/>
                <w:szCs w:val="30"/>
              </w:rPr>
            </w:pPr>
          </w:p>
        </w:tc>
        <w:tc>
          <w:tcPr>
            <w:tcW w:w="1260" w:type="dxa"/>
            <w:tcBorders>
              <w:top w:val="single" w:color="auto" w:sz="4" w:space="0"/>
              <w:left w:val="single" w:color="auto" w:sz="4" w:space="0"/>
              <w:bottom w:val="single" w:color="auto" w:sz="4" w:space="0"/>
              <w:right w:val="single" w:color="auto" w:sz="4" w:space="0"/>
            </w:tcBorders>
            <w:noWrap w:val="0"/>
          </w:tcPr>
          <w:p w14:paraId="25178F14">
            <w:pPr>
              <w:snapToGrid w:val="0"/>
              <w:spacing w:before="120" w:beforeLines="50" w:after="50" w:line="460" w:lineRule="exact"/>
              <w:rPr>
                <w:rFonts w:ascii="仿宋" w:hAnsi="仿宋" w:eastAsia="仿宋"/>
                <w:b/>
                <w:bCs/>
                <w:color w:val="000000"/>
                <w:sz w:val="30"/>
                <w:szCs w:val="30"/>
              </w:rPr>
            </w:pPr>
          </w:p>
        </w:tc>
        <w:tc>
          <w:tcPr>
            <w:tcW w:w="1800" w:type="dxa"/>
            <w:tcBorders>
              <w:top w:val="single" w:color="auto" w:sz="4" w:space="0"/>
              <w:left w:val="single" w:color="auto" w:sz="4" w:space="0"/>
              <w:bottom w:val="single" w:color="auto" w:sz="4" w:space="0"/>
              <w:right w:val="single" w:color="auto" w:sz="4" w:space="0"/>
            </w:tcBorders>
            <w:noWrap w:val="0"/>
          </w:tcPr>
          <w:p w14:paraId="37DE53E3">
            <w:pPr>
              <w:snapToGrid w:val="0"/>
              <w:spacing w:before="120" w:beforeLines="50" w:after="50" w:line="460" w:lineRule="exact"/>
              <w:rPr>
                <w:rFonts w:ascii="仿宋" w:hAnsi="仿宋" w:eastAsia="仿宋"/>
                <w:b/>
                <w:bCs/>
                <w:color w:val="000000"/>
                <w:sz w:val="30"/>
                <w:szCs w:val="30"/>
              </w:rPr>
            </w:pPr>
          </w:p>
        </w:tc>
        <w:tc>
          <w:tcPr>
            <w:tcW w:w="1800" w:type="dxa"/>
            <w:tcBorders>
              <w:top w:val="single" w:color="auto" w:sz="4" w:space="0"/>
              <w:left w:val="single" w:color="auto" w:sz="4" w:space="0"/>
              <w:bottom w:val="single" w:color="auto" w:sz="4" w:space="0"/>
              <w:right w:val="single" w:color="auto" w:sz="4" w:space="0"/>
            </w:tcBorders>
            <w:noWrap w:val="0"/>
          </w:tcPr>
          <w:p w14:paraId="00FB6BDD">
            <w:pPr>
              <w:snapToGrid w:val="0"/>
              <w:spacing w:before="120" w:beforeLines="50" w:after="50" w:line="460" w:lineRule="exact"/>
              <w:rPr>
                <w:rFonts w:ascii="仿宋" w:hAnsi="仿宋" w:eastAsia="仿宋"/>
                <w:b/>
                <w:bCs/>
                <w:color w:val="000000"/>
                <w:sz w:val="30"/>
                <w:szCs w:val="30"/>
              </w:rPr>
            </w:pPr>
          </w:p>
        </w:tc>
      </w:tr>
      <w:tr w14:paraId="34B1FB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04" w:type="dxa"/>
            <w:tcBorders>
              <w:top w:val="single" w:color="auto" w:sz="4" w:space="0"/>
              <w:left w:val="single" w:color="auto" w:sz="4" w:space="0"/>
              <w:bottom w:val="single" w:color="auto" w:sz="4" w:space="0"/>
              <w:right w:val="single" w:color="auto" w:sz="4" w:space="0"/>
            </w:tcBorders>
            <w:noWrap w:val="0"/>
          </w:tcPr>
          <w:p w14:paraId="6C68B8B0">
            <w:pPr>
              <w:snapToGrid w:val="0"/>
              <w:spacing w:before="120" w:beforeLines="50" w:after="50" w:line="460" w:lineRule="exact"/>
              <w:rPr>
                <w:rFonts w:ascii="仿宋" w:hAnsi="仿宋" w:eastAsia="仿宋"/>
                <w:color w:val="000000"/>
                <w:sz w:val="30"/>
                <w:szCs w:val="30"/>
              </w:rPr>
            </w:pPr>
          </w:p>
        </w:tc>
        <w:tc>
          <w:tcPr>
            <w:tcW w:w="1004" w:type="dxa"/>
            <w:tcBorders>
              <w:top w:val="single" w:color="auto" w:sz="4" w:space="0"/>
              <w:left w:val="single" w:color="auto" w:sz="4" w:space="0"/>
              <w:bottom w:val="single" w:color="auto" w:sz="4" w:space="0"/>
              <w:right w:val="single" w:color="auto" w:sz="4" w:space="0"/>
            </w:tcBorders>
            <w:noWrap w:val="0"/>
          </w:tcPr>
          <w:p w14:paraId="3606CFF1">
            <w:pPr>
              <w:snapToGrid w:val="0"/>
              <w:spacing w:before="120" w:beforeLines="50" w:after="50" w:line="460" w:lineRule="exact"/>
              <w:rPr>
                <w:rFonts w:ascii="仿宋" w:hAnsi="仿宋" w:eastAsia="仿宋"/>
                <w:color w:val="000000"/>
                <w:sz w:val="30"/>
                <w:szCs w:val="30"/>
              </w:rPr>
            </w:pPr>
          </w:p>
        </w:tc>
        <w:tc>
          <w:tcPr>
            <w:tcW w:w="1663" w:type="dxa"/>
            <w:tcBorders>
              <w:top w:val="single" w:color="auto" w:sz="4" w:space="0"/>
              <w:left w:val="single" w:color="auto" w:sz="4" w:space="0"/>
              <w:bottom w:val="single" w:color="auto" w:sz="4" w:space="0"/>
              <w:right w:val="single" w:color="auto" w:sz="4" w:space="0"/>
            </w:tcBorders>
            <w:noWrap w:val="0"/>
          </w:tcPr>
          <w:p w14:paraId="3B81EE1A">
            <w:pPr>
              <w:snapToGrid w:val="0"/>
              <w:spacing w:before="120" w:beforeLines="50" w:after="50" w:line="460" w:lineRule="exact"/>
              <w:rPr>
                <w:rFonts w:ascii="仿宋" w:hAnsi="仿宋" w:eastAsia="仿宋"/>
                <w:b/>
                <w:bCs/>
                <w:color w:val="000000"/>
                <w:sz w:val="30"/>
                <w:szCs w:val="30"/>
              </w:rPr>
            </w:pPr>
          </w:p>
        </w:tc>
        <w:tc>
          <w:tcPr>
            <w:tcW w:w="1260" w:type="dxa"/>
            <w:tcBorders>
              <w:top w:val="single" w:color="auto" w:sz="4" w:space="0"/>
              <w:left w:val="single" w:color="auto" w:sz="4" w:space="0"/>
              <w:bottom w:val="single" w:color="auto" w:sz="4" w:space="0"/>
              <w:right w:val="single" w:color="auto" w:sz="4" w:space="0"/>
            </w:tcBorders>
            <w:noWrap w:val="0"/>
          </w:tcPr>
          <w:p w14:paraId="037D1EEC">
            <w:pPr>
              <w:snapToGrid w:val="0"/>
              <w:spacing w:before="120" w:beforeLines="50" w:after="50" w:line="460" w:lineRule="exact"/>
              <w:rPr>
                <w:rFonts w:ascii="仿宋" w:hAnsi="仿宋" w:eastAsia="仿宋"/>
                <w:b/>
                <w:bCs/>
                <w:color w:val="000000"/>
                <w:sz w:val="30"/>
                <w:szCs w:val="30"/>
              </w:rPr>
            </w:pPr>
          </w:p>
        </w:tc>
        <w:tc>
          <w:tcPr>
            <w:tcW w:w="1800" w:type="dxa"/>
            <w:tcBorders>
              <w:top w:val="single" w:color="auto" w:sz="4" w:space="0"/>
              <w:left w:val="single" w:color="auto" w:sz="4" w:space="0"/>
              <w:bottom w:val="single" w:color="auto" w:sz="4" w:space="0"/>
              <w:right w:val="single" w:color="auto" w:sz="4" w:space="0"/>
            </w:tcBorders>
            <w:noWrap w:val="0"/>
          </w:tcPr>
          <w:p w14:paraId="34923031">
            <w:pPr>
              <w:snapToGrid w:val="0"/>
              <w:spacing w:before="120" w:beforeLines="50" w:after="50" w:line="460" w:lineRule="exact"/>
              <w:rPr>
                <w:rFonts w:ascii="仿宋" w:hAnsi="仿宋" w:eastAsia="仿宋"/>
                <w:b/>
                <w:bCs/>
                <w:color w:val="000000"/>
                <w:sz w:val="30"/>
                <w:szCs w:val="30"/>
              </w:rPr>
            </w:pPr>
          </w:p>
        </w:tc>
        <w:tc>
          <w:tcPr>
            <w:tcW w:w="1800" w:type="dxa"/>
            <w:tcBorders>
              <w:top w:val="single" w:color="auto" w:sz="4" w:space="0"/>
              <w:left w:val="single" w:color="auto" w:sz="4" w:space="0"/>
              <w:bottom w:val="single" w:color="auto" w:sz="4" w:space="0"/>
              <w:right w:val="single" w:color="auto" w:sz="4" w:space="0"/>
            </w:tcBorders>
            <w:noWrap w:val="0"/>
          </w:tcPr>
          <w:p w14:paraId="3036C36F">
            <w:pPr>
              <w:snapToGrid w:val="0"/>
              <w:spacing w:before="120" w:beforeLines="50" w:after="50" w:line="460" w:lineRule="exact"/>
              <w:rPr>
                <w:rFonts w:ascii="仿宋" w:hAnsi="仿宋" w:eastAsia="仿宋"/>
                <w:b/>
                <w:bCs/>
                <w:color w:val="000000"/>
                <w:sz w:val="30"/>
                <w:szCs w:val="30"/>
              </w:rPr>
            </w:pPr>
          </w:p>
        </w:tc>
      </w:tr>
      <w:tr w14:paraId="356166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04" w:type="dxa"/>
            <w:tcBorders>
              <w:top w:val="single" w:color="auto" w:sz="4" w:space="0"/>
              <w:left w:val="single" w:color="auto" w:sz="4" w:space="0"/>
              <w:bottom w:val="single" w:color="auto" w:sz="4" w:space="0"/>
              <w:right w:val="single" w:color="auto" w:sz="4" w:space="0"/>
            </w:tcBorders>
            <w:noWrap w:val="0"/>
          </w:tcPr>
          <w:p w14:paraId="0E221A43">
            <w:pPr>
              <w:snapToGrid w:val="0"/>
              <w:spacing w:before="120" w:beforeLines="50" w:after="50" w:line="460" w:lineRule="exact"/>
              <w:rPr>
                <w:rFonts w:ascii="仿宋" w:hAnsi="仿宋" w:eastAsia="仿宋"/>
                <w:color w:val="000000"/>
                <w:sz w:val="30"/>
                <w:szCs w:val="30"/>
              </w:rPr>
            </w:pPr>
          </w:p>
        </w:tc>
        <w:tc>
          <w:tcPr>
            <w:tcW w:w="1004" w:type="dxa"/>
            <w:tcBorders>
              <w:top w:val="single" w:color="auto" w:sz="4" w:space="0"/>
              <w:left w:val="single" w:color="auto" w:sz="4" w:space="0"/>
              <w:bottom w:val="single" w:color="auto" w:sz="4" w:space="0"/>
              <w:right w:val="single" w:color="auto" w:sz="4" w:space="0"/>
            </w:tcBorders>
            <w:noWrap w:val="0"/>
          </w:tcPr>
          <w:p w14:paraId="49797F23">
            <w:pPr>
              <w:snapToGrid w:val="0"/>
              <w:spacing w:before="120" w:beforeLines="50" w:after="50" w:line="460" w:lineRule="exact"/>
              <w:rPr>
                <w:rFonts w:ascii="仿宋" w:hAnsi="仿宋" w:eastAsia="仿宋"/>
                <w:color w:val="000000"/>
                <w:sz w:val="30"/>
                <w:szCs w:val="30"/>
              </w:rPr>
            </w:pPr>
          </w:p>
        </w:tc>
        <w:tc>
          <w:tcPr>
            <w:tcW w:w="1663" w:type="dxa"/>
            <w:tcBorders>
              <w:top w:val="single" w:color="auto" w:sz="4" w:space="0"/>
              <w:left w:val="single" w:color="auto" w:sz="4" w:space="0"/>
              <w:bottom w:val="single" w:color="auto" w:sz="4" w:space="0"/>
              <w:right w:val="single" w:color="auto" w:sz="4" w:space="0"/>
            </w:tcBorders>
            <w:noWrap w:val="0"/>
          </w:tcPr>
          <w:p w14:paraId="623F6F3C">
            <w:pPr>
              <w:snapToGrid w:val="0"/>
              <w:spacing w:before="120" w:beforeLines="50" w:after="50" w:line="460" w:lineRule="exact"/>
              <w:rPr>
                <w:rFonts w:ascii="仿宋" w:hAnsi="仿宋" w:eastAsia="仿宋"/>
                <w:b/>
                <w:bCs/>
                <w:color w:val="000000"/>
                <w:sz w:val="30"/>
                <w:szCs w:val="30"/>
              </w:rPr>
            </w:pPr>
          </w:p>
        </w:tc>
        <w:tc>
          <w:tcPr>
            <w:tcW w:w="1260" w:type="dxa"/>
            <w:tcBorders>
              <w:top w:val="single" w:color="auto" w:sz="4" w:space="0"/>
              <w:left w:val="single" w:color="auto" w:sz="4" w:space="0"/>
              <w:bottom w:val="single" w:color="auto" w:sz="4" w:space="0"/>
              <w:right w:val="single" w:color="auto" w:sz="4" w:space="0"/>
            </w:tcBorders>
            <w:noWrap w:val="0"/>
          </w:tcPr>
          <w:p w14:paraId="274C5479">
            <w:pPr>
              <w:snapToGrid w:val="0"/>
              <w:spacing w:before="120" w:beforeLines="50" w:after="50" w:line="460" w:lineRule="exact"/>
              <w:rPr>
                <w:rFonts w:ascii="仿宋" w:hAnsi="仿宋" w:eastAsia="仿宋"/>
                <w:b/>
                <w:bCs/>
                <w:color w:val="000000"/>
                <w:sz w:val="30"/>
                <w:szCs w:val="30"/>
              </w:rPr>
            </w:pPr>
          </w:p>
        </w:tc>
        <w:tc>
          <w:tcPr>
            <w:tcW w:w="1800" w:type="dxa"/>
            <w:tcBorders>
              <w:top w:val="single" w:color="auto" w:sz="4" w:space="0"/>
              <w:left w:val="single" w:color="auto" w:sz="4" w:space="0"/>
              <w:bottom w:val="single" w:color="auto" w:sz="4" w:space="0"/>
              <w:right w:val="single" w:color="auto" w:sz="4" w:space="0"/>
            </w:tcBorders>
            <w:noWrap w:val="0"/>
          </w:tcPr>
          <w:p w14:paraId="3D55F639">
            <w:pPr>
              <w:snapToGrid w:val="0"/>
              <w:spacing w:before="120" w:beforeLines="50" w:after="50" w:line="460" w:lineRule="exact"/>
              <w:rPr>
                <w:rFonts w:ascii="仿宋" w:hAnsi="仿宋" w:eastAsia="仿宋"/>
                <w:b/>
                <w:bCs/>
                <w:color w:val="000000"/>
                <w:sz w:val="30"/>
                <w:szCs w:val="30"/>
              </w:rPr>
            </w:pPr>
          </w:p>
        </w:tc>
        <w:tc>
          <w:tcPr>
            <w:tcW w:w="1800" w:type="dxa"/>
            <w:tcBorders>
              <w:top w:val="single" w:color="auto" w:sz="4" w:space="0"/>
              <w:left w:val="single" w:color="auto" w:sz="4" w:space="0"/>
              <w:bottom w:val="single" w:color="auto" w:sz="4" w:space="0"/>
              <w:right w:val="single" w:color="auto" w:sz="4" w:space="0"/>
            </w:tcBorders>
            <w:noWrap w:val="0"/>
          </w:tcPr>
          <w:p w14:paraId="291D9507">
            <w:pPr>
              <w:snapToGrid w:val="0"/>
              <w:spacing w:before="120" w:beforeLines="50" w:after="50" w:line="460" w:lineRule="exact"/>
              <w:rPr>
                <w:rFonts w:ascii="仿宋" w:hAnsi="仿宋" w:eastAsia="仿宋"/>
                <w:b/>
                <w:bCs/>
                <w:color w:val="000000"/>
                <w:sz w:val="30"/>
                <w:szCs w:val="30"/>
              </w:rPr>
            </w:pPr>
          </w:p>
        </w:tc>
      </w:tr>
      <w:tr w14:paraId="6E78CF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04" w:type="dxa"/>
            <w:tcBorders>
              <w:top w:val="single" w:color="auto" w:sz="4" w:space="0"/>
              <w:left w:val="single" w:color="auto" w:sz="4" w:space="0"/>
              <w:bottom w:val="single" w:color="auto" w:sz="4" w:space="0"/>
              <w:right w:val="single" w:color="auto" w:sz="4" w:space="0"/>
            </w:tcBorders>
            <w:noWrap w:val="0"/>
          </w:tcPr>
          <w:p w14:paraId="69B62DBC">
            <w:pPr>
              <w:snapToGrid w:val="0"/>
              <w:spacing w:before="120" w:beforeLines="50" w:after="50" w:line="460" w:lineRule="exact"/>
              <w:rPr>
                <w:rFonts w:ascii="仿宋" w:hAnsi="仿宋" w:eastAsia="仿宋"/>
                <w:color w:val="000000"/>
                <w:sz w:val="30"/>
                <w:szCs w:val="30"/>
              </w:rPr>
            </w:pPr>
          </w:p>
        </w:tc>
        <w:tc>
          <w:tcPr>
            <w:tcW w:w="1004" w:type="dxa"/>
            <w:tcBorders>
              <w:top w:val="single" w:color="auto" w:sz="4" w:space="0"/>
              <w:left w:val="single" w:color="auto" w:sz="4" w:space="0"/>
              <w:bottom w:val="single" w:color="auto" w:sz="4" w:space="0"/>
              <w:right w:val="single" w:color="auto" w:sz="4" w:space="0"/>
            </w:tcBorders>
            <w:noWrap w:val="0"/>
          </w:tcPr>
          <w:p w14:paraId="6F321179">
            <w:pPr>
              <w:snapToGrid w:val="0"/>
              <w:spacing w:before="120" w:beforeLines="50" w:after="50" w:line="460" w:lineRule="exact"/>
              <w:rPr>
                <w:rFonts w:ascii="仿宋" w:hAnsi="仿宋" w:eastAsia="仿宋"/>
                <w:color w:val="000000"/>
                <w:sz w:val="30"/>
                <w:szCs w:val="30"/>
              </w:rPr>
            </w:pPr>
          </w:p>
        </w:tc>
        <w:tc>
          <w:tcPr>
            <w:tcW w:w="1663" w:type="dxa"/>
            <w:tcBorders>
              <w:top w:val="single" w:color="auto" w:sz="4" w:space="0"/>
              <w:left w:val="single" w:color="auto" w:sz="4" w:space="0"/>
              <w:bottom w:val="single" w:color="auto" w:sz="4" w:space="0"/>
              <w:right w:val="single" w:color="auto" w:sz="4" w:space="0"/>
            </w:tcBorders>
            <w:noWrap w:val="0"/>
          </w:tcPr>
          <w:p w14:paraId="2B3081AB">
            <w:pPr>
              <w:snapToGrid w:val="0"/>
              <w:spacing w:before="120" w:beforeLines="50" w:after="50" w:line="460" w:lineRule="exact"/>
              <w:rPr>
                <w:rFonts w:ascii="仿宋" w:hAnsi="仿宋" w:eastAsia="仿宋"/>
                <w:b/>
                <w:bCs/>
                <w:color w:val="000000"/>
                <w:sz w:val="30"/>
                <w:szCs w:val="30"/>
              </w:rPr>
            </w:pPr>
          </w:p>
        </w:tc>
        <w:tc>
          <w:tcPr>
            <w:tcW w:w="1260" w:type="dxa"/>
            <w:tcBorders>
              <w:top w:val="single" w:color="auto" w:sz="4" w:space="0"/>
              <w:left w:val="single" w:color="auto" w:sz="4" w:space="0"/>
              <w:bottom w:val="single" w:color="auto" w:sz="4" w:space="0"/>
              <w:right w:val="single" w:color="auto" w:sz="4" w:space="0"/>
            </w:tcBorders>
            <w:noWrap w:val="0"/>
          </w:tcPr>
          <w:p w14:paraId="006B5DCD">
            <w:pPr>
              <w:snapToGrid w:val="0"/>
              <w:spacing w:before="120" w:beforeLines="50" w:after="50" w:line="460" w:lineRule="exact"/>
              <w:rPr>
                <w:rFonts w:ascii="仿宋" w:hAnsi="仿宋" w:eastAsia="仿宋"/>
                <w:b/>
                <w:bCs/>
                <w:color w:val="000000"/>
                <w:sz w:val="30"/>
                <w:szCs w:val="30"/>
              </w:rPr>
            </w:pPr>
          </w:p>
        </w:tc>
        <w:tc>
          <w:tcPr>
            <w:tcW w:w="1800" w:type="dxa"/>
            <w:tcBorders>
              <w:top w:val="single" w:color="auto" w:sz="4" w:space="0"/>
              <w:left w:val="single" w:color="auto" w:sz="4" w:space="0"/>
              <w:bottom w:val="single" w:color="auto" w:sz="4" w:space="0"/>
              <w:right w:val="single" w:color="auto" w:sz="4" w:space="0"/>
            </w:tcBorders>
            <w:noWrap w:val="0"/>
          </w:tcPr>
          <w:p w14:paraId="711A64BF">
            <w:pPr>
              <w:snapToGrid w:val="0"/>
              <w:spacing w:before="120" w:beforeLines="50" w:after="50" w:line="460" w:lineRule="exact"/>
              <w:rPr>
                <w:rFonts w:ascii="仿宋" w:hAnsi="仿宋" w:eastAsia="仿宋"/>
                <w:b/>
                <w:bCs/>
                <w:color w:val="000000"/>
                <w:sz w:val="30"/>
                <w:szCs w:val="30"/>
              </w:rPr>
            </w:pPr>
          </w:p>
        </w:tc>
        <w:tc>
          <w:tcPr>
            <w:tcW w:w="1800" w:type="dxa"/>
            <w:tcBorders>
              <w:top w:val="single" w:color="auto" w:sz="4" w:space="0"/>
              <w:left w:val="single" w:color="auto" w:sz="4" w:space="0"/>
              <w:bottom w:val="single" w:color="auto" w:sz="4" w:space="0"/>
              <w:right w:val="single" w:color="auto" w:sz="4" w:space="0"/>
            </w:tcBorders>
            <w:noWrap w:val="0"/>
          </w:tcPr>
          <w:p w14:paraId="3B664F40">
            <w:pPr>
              <w:snapToGrid w:val="0"/>
              <w:spacing w:before="120" w:beforeLines="50" w:after="50" w:line="460" w:lineRule="exact"/>
              <w:rPr>
                <w:rFonts w:ascii="仿宋" w:hAnsi="仿宋" w:eastAsia="仿宋"/>
                <w:b/>
                <w:bCs/>
                <w:color w:val="000000"/>
                <w:sz w:val="30"/>
                <w:szCs w:val="30"/>
              </w:rPr>
            </w:pPr>
          </w:p>
        </w:tc>
      </w:tr>
      <w:tr w14:paraId="4C6B87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04" w:type="dxa"/>
            <w:tcBorders>
              <w:top w:val="single" w:color="auto" w:sz="4" w:space="0"/>
              <w:left w:val="single" w:color="auto" w:sz="4" w:space="0"/>
              <w:bottom w:val="single" w:color="auto" w:sz="4" w:space="0"/>
              <w:right w:val="single" w:color="auto" w:sz="4" w:space="0"/>
            </w:tcBorders>
            <w:noWrap w:val="0"/>
          </w:tcPr>
          <w:p w14:paraId="71507ADC">
            <w:pPr>
              <w:snapToGrid w:val="0"/>
              <w:spacing w:before="120" w:beforeLines="50" w:after="50" w:line="460" w:lineRule="exact"/>
              <w:rPr>
                <w:rFonts w:ascii="仿宋" w:hAnsi="仿宋" w:eastAsia="仿宋"/>
                <w:color w:val="000000"/>
                <w:sz w:val="30"/>
                <w:szCs w:val="30"/>
              </w:rPr>
            </w:pPr>
          </w:p>
        </w:tc>
        <w:tc>
          <w:tcPr>
            <w:tcW w:w="1004" w:type="dxa"/>
            <w:tcBorders>
              <w:top w:val="single" w:color="auto" w:sz="4" w:space="0"/>
              <w:left w:val="single" w:color="auto" w:sz="4" w:space="0"/>
              <w:bottom w:val="single" w:color="auto" w:sz="4" w:space="0"/>
              <w:right w:val="single" w:color="auto" w:sz="4" w:space="0"/>
            </w:tcBorders>
            <w:noWrap w:val="0"/>
          </w:tcPr>
          <w:p w14:paraId="6E50B911">
            <w:pPr>
              <w:snapToGrid w:val="0"/>
              <w:spacing w:before="120" w:beforeLines="50" w:after="50" w:line="460" w:lineRule="exact"/>
              <w:rPr>
                <w:rFonts w:ascii="仿宋" w:hAnsi="仿宋" w:eastAsia="仿宋"/>
                <w:color w:val="000000"/>
                <w:sz w:val="30"/>
                <w:szCs w:val="30"/>
              </w:rPr>
            </w:pPr>
          </w:p>
        </w:tc>
        <w:tc>
          <w:tcPr>
            <w:tcW w:w="1663" w:type="dxa"/>
            <w:tcBorders>
              <w:top w:val="single" w:color="auto" w:sz="4" w:space="0"/>
              <w:left w:val="single" w:color="auto" w:sz="4" w:space="0"/>
              <w:bottom w:val="single" w:color="auto" w:sz="4" w:space="0"/>
              <w:right w:val="single" w:color="auto" w:sz="4" w:space="0"/>
            </w:tcBorders>
            <w:noWrap w:val="0"/>
          </w:tcPr>
          <w:p w14:paraId="4CC7768D">
            <w:pPr>
              <w:snapToGrid w:val="0"/>
              <w:spacing w:before="120" w:beforeLines="50" w:after="50" w:line="460" w:lineRule="exact"/>
              <w:rPr>
                <w:rFonts w:ascii="仿宋" w:hAnsi="仿宋" w:eastAsia="仿宋"/>
                <w:b/>
                <w:bCs/>
                <w:color w:val="000000"/>
                <w:sz w:val="30"/>
                <w:szCs w:val="30"/>
              </w:rPr>
            </w:pPr>
          </w:p>
        </w:tc>
        <w:tc>
          <w:tcPr>
            <w:tcW w:w="1260" w:type="dxa"/>
            <w:tcBorders>
              <w:top w:val="single" w:color="auto" w:sz="4" w:space="0"/>
              <w:left w:val="single" w:color="auto" w:sz="4" w:space="0"/>
              <w:bottom w:val="single" w:color="auto" w:sz="4" w:space="0"/>
              <w:right w:val="single" w:color="auto" w:sz="4" w:space="0"/>
            </w:tcBorders>
            <w:noWrap w:val="0"/>
          </w:tcPr>
          <w:p w14:paraId="0ECC0DF2">
            <w:pPr>
              <w:snapToGrid w:val="0"/>
              <w:spacing w:before="120" w:beforeLines="50" w:after="50" w:line="460" w:lineRule="exact"/>
              <w:rPr>
                <w:rFonts w:ascii="仿宋" w:hAnsi="仿宋" w:eastAsia="仿宋"/>
                <w:b/>
                <w:bCs/>
                <w:color w:val="000000"/>
                <w:sz w:val="30"/>
                <w:szCs w:val="30"/>
              </w:rPr>
            </w:pPr>
          </w:p>
        </w:tc>
        <w:tc>
          <w:tcPr>
            <w:tcW w:w="1800" w:type="dxa"/>
            <w:tcBorders>
              <w:top w:val="single" w:color="auto" w:sz="4" w:space="0"/>
              <w:left w:val="single" w:color="auto" w:sz="4" w:space="0"/>
              <w:bottom w:val="single" w:color="auto" w:sz="4" w:space="0"/>
              <w:right w:val="single" w:color="auto" w:sz="4" w:space="0"/>
            </w:tcBorders>
            <w:noWrap w:val="0"/>
          </w:tcPr>
          <w:p w14:paraId="667C2BC4">
            <w:pPr>
              <w:snapToGrid w:val="0"/>
              <w:spacing w:before="120" w:beforeLines="50" w:after="50" w:line="460" w:lineRule="exact"/>
              <w:rPr>
                <w:rFonts w:ascii="仿宋" w:hAnsi="仿宋" w:eastAsia="仿宋"/>
                <w:b/>
                <w:bCs/>
                <w:color w:val="000000"/>
                <w:sz w:val="30"/>
                <w:szCs w:val="30"/>
              </w:rPr>
            </w:pPr>
          </w:p>
        </w:tc>
        <w:tc>
          <w:tcPr>
            <w:tcW w:w="1800" w:type="dxa"/>
            <w:tcBorders>
              <w:top w:val="single" w:color="auto" w:sz="4" w:space="0"/>
              <w:left w:val="single" w:color="auto" w:sz="4" w:space="0"/>
              <w:bottom w:val="single" w:color="auto" w:sz="4" w:space="0"/>
              <w:right w:val="single" w:color="auto" w:sz="4" w:space="0"/>
            </w:tcBorders>
            <w:noWrap w:val="0"/>
          </w:tcPr>
          <w:p w14:paraId="34421473">
            <w:pPr>
              <w:snapToGrid w:val="0"/>
              <w:spacing w:before="120" w:beforeLines="50" w:after="50" w:line="460" w:lineRule="exact"/>
              <w:rPr>
                <w:rFonts w:ascii="仿宋" w:hAnsi="仿宋" w:eastAsia="仿宋"/>
                <w:b/>
                <w:bCs/>
                <w:color w:val="000000"/>
                <w:sz w:val="30"/>
                <w:szCs w:val="30"/>
              </w:rPr>
            </w:pPr>
          </w:p>
        </w:tc>
      </w:tr>
    </w:tbl>
    <w:p w14:paraId="7739F214">
      <w:pPr>
        <w:snapToGrid w:val="0"/>
        <w:spacing w:before="50" w:after="120" w:afterLines="50" w:line="460" w:lineRule="exact"/>
        <w:jc w:val="left"/>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 xml:space="preserve">注：在填写时，如本表格不适合投标单位的实际情况，可根据本表格式自行划表填写。 </w:t>
      </w:r>
    </w:p>
    <w:p w14:paraId="70027939">
      <w:pPr>
        <w:snapToGrid w:val="0"/>
        <w:spacing w:before="50" w:after="120" w:afterLines="50" w:line="460" w:lineRule="exact"/>
        <w:jc w:val="left"/>
        <w:rPr>
          <w:rFonts w:ascii="仿宋" w:hAnsi="仿宋" w:eastAsia="仿宋"/>
          <w:color w:val="000000"/>
          <w:sz w:val="30"/>
          <w:szCs w:val="30"/>
        </w:rPr>
      </w:pPr>
    </w:p>
    <w:p w14:paraId="5AC456AF">
      <w:pPr>
        <w:snapToGrid w:val="0"/>
        <w:spacing w:before="50" w:after="50" w:line="460" w:lineRule="exact"/>
        <w:rPr>
          <w:rFonts w:ascii="仿宋" w:hAnsi="仿宋" w:eastAsia="仿宋"/>
          <w:color w:val="000000"/>
          <w:spacing w:val="20"/>
          <w:sz w:val="30"/>
          <w:szCs w:val="30"/>
          <w:u w:val="single"/>
        </w:rPr>
      </w:pPr>
      <w:r>
        <w:rPr>
          <w:rFonts w:hint="eastAsia" w:ascii="仿宋" w:hAnsi="仿宋" w:eastAsia="仿宋"/>
          <w:color w:val="000000" w:themeColor="text1"/>
          <w:spacing w:val="20"/>
          <w:sz w:val="30"/>
          <w:szCs w:val="30"/>
          <w14:textFill>
            <w14:solidFill>
              <w14:schemeClr w14:val="tx1"/>
            </w14:solidFill>
          </w14:textFill>
        </w:rPr>
        <w:t>授权代表签名： 日  期：</w:t>
      </w:r>
    </w:p>
    <w:p w14:paraId="5AE90049">
      <w:pPr>
        <w:snapToGrid w:val="0"/>
        <w:spacing w:before="50" w:after="120" w:afterLines="50" w:line="460" w:lineRule="exact"/>
        <w:jc w:val="left"/>
        <w:rPr>
          <w:rFonts w:ascii="仿宋" w:hAnsi="仿宋" w:eastAsia="仿宋"/>
          <w:color w:val="000000"/>
          <w:sz w:val="30"/>
          <w:szCs w:val="30"/>
        </w:rPr>
      </w:pPr>
    </w:p>
    <w:p w14:paraId="2783CC5F">
      <w:pPr>
        <w:pStyle w:val="32"/>
        <w:snapToGrid w:val="0"/>
        <w:spacing w:before="120" w:after="120" w:line="460" w:lineRule="exact"/>
        <w:rPr>
          <w:rFonts w:ascii="仿宋" w:hAnsi="仿宋" w:eastAsia="仿宋"/>
          <w:color w:val="000000"/>
          <w:sz w:val="30"/>
          <w:szCs w:val="30"/>
        </w:rPr>
      </w:pPr>
    </w:p>
    <w:p w14:paraId="437559FC">
      <w:pPr>
        <w:snapToGrid w:val="0"/>
        <w:spacing w:before="50"/>
        <w:jc w:val="left"/>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br w:type="page"/>
      </w:r>
      <w:r>
        <w:rPr>
          <w:rFonts w:hint="eastAsia" w:ascii="仿宋" w:hAnsi="仿宋" w:eastAsia="仿宋"/>
          <w:color w:val="000000" w:themeColor="text1"/>
          <w:sz w:val="30"/>
          <w:szCs w:val="30"/>
          <w14:textFill>
            <w14:solidFill>
              <w14:schemeClr w14:val="tx1"/>
            </w14:solidFill>
          </w14:textFill>
        </w:rPr>
        <w:t>附件14：</w:t>
      </w:r>
    </w:p>
    <w:p w14:paraId="066AD162">
      <w:pPr>
        <w:snapToGrid w:val="0"/>
        <w:spacing w:before="50" w:after="50"/>
        <w:jc w:val="center"/>
        <w:rPr>
          <w:rFonts w:ascii="仿宋" w:hAnsi="仿宋" w:eastAsia="仿宋"/>
          <w:b/>
          <w:color w:val="000000"/>
          <w:sz w:val="36"/>
          <w:szCs w:val="36"/>
        </w:rPr>
      </w:pPr>
      <w:r>
        <w:rPr>
          <w:rFonts w:hint="eastAsia" w:ascii="仿宋" w:hAnsi="仿宋" w:eastAsia="仿宋"/>
          <w:b/>
          <w:color w:val="000000" w:themeColor="text1"/>
          <w:sz w:val="36"/>
          <w:szCs w:val="36"/>
          <w14:textFill>
            <w14:solidFill>
              <w14:schemeClr w14:val="tx1"/>
            </w14:solidFill>
          </w14:textFill>
        </w:rPr>
        <w:t>商务响应表</w:t>
      </w:r>
    </w:p>
    <w:p w14:paraId="53936175">
      <w:pPr>
        <w:snapToGrid w:val="0"/>
        <w:spacing w:before="50"/>
        <w:jc w:val="center"/>
        <w:rPr>
          <w:rFonts w:ascii="仿宋" w:hAnsi="仿宋" w:eastAsia="仿宋"/>
          <w:b/>
          <w:color w:val="000000"/>
          <w:sz w:val="32"/>
          <w:szCs w:val="32"/>
        </w:rPr>
      </w:pPr>
    </w:p>
    <w:p w14:paraId="7481626C">
      <w:pPr>
        <w:pStyle w:val="19"/>
        <w:snapToGrid w:val="0"/>
        <w:rPr>
          <w:rFonts w:ascii="仿宋" w:hAnsi="仿宋" w:eastAsia="仿宋"/>
          <w:color w:val="000000"/>
          <w:sz w:val="30"/>
          <w:szCs w:val="30"/>
          <w:u w:val="single"/>
        </w:rPr>
      </w:pPr>
      <w:r>
        <w:rPr>
          <w:rFonts w:hint="eastAsia" w:ascii="仿宋" w:hAnsi="仿宋" w:eastAsia="仿宋"/>
          <w:color w:val="000000" w:themeColor="text1"/>
          <w:sz w:val="30"/>
          <w:szCs w:val="30"/>
          <w14:textFill>
            <w14:solidFill>
              <w14:schemeClr w14:val="tx1"/>
            </w14:solidFill>
          </w14:textFill>
        </w:rPr>
        <w:t>投标人全称（公章）：              标项：</w:t>
      </w:r>
    </w:p>
    <w:tbl>
      <w:tblPr>
        <w:tblStyle w:val="60"/>
        <w:tblW w:w="876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83"/>
        <w:gridCol w:w="2699"/>
        <w:gridCol w:w="1259"/>
        <w:gridCol w:w="3019"/>
      </w:tblGrid>
      <w:tr w14:paraId="016CA3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783" w:type="dxa"/>
            <w:tcBorders>
              <w:top w:val="single" w:color="auto" w:sz="4" w:space="0"/>
              <w:left w:val="single" w:color="auto" w:sz="4" w:space="0"/>
              <w:bottom w:val="single" w:color="auto" w:sz="4" w:space="0"/>
              <w:right w:val="single" w:color="auto" w:sz="4" w:space="0"/>
            </w:tcBorders>
            <w:noWrap w:val="0"/>
            <w:vAlign w:val="center"/>
          </w:tcPr>
          <w:p w14:paraId="2EE04FD8">
            <w:pPr>
              <w:snapToGrid w:val="0"/>
              <w:spacing w:before="120" w:beforeLines="50"/>
              <w:jc w:val="center"/>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项目</w:t>
            </w:r>
          </w:p>
        </w:tc>
        <w:tc>
          <w:tcPr>
            <w:tcW w:w="2699" w:type="dxa"/>
            <w:tcBorders>
              <w:top w:val="single" w:color="auto" w:sz="4" w:space="0"/>
              <w:left w:val="single" w:color="auto" w:sz="4" w:space="0"/>
              <w:bottom w:val="single" w:color="auto" w:sz="4" w:space="0"/>
              <w:right w:val="single" w:color="auto" w:sz="4" w:space="0"/>
            </w:tcBorders>
            <w:noWrap w:val="0"/>
            <w:vAlign w:val="center"/>
          </w:tcPr>
          <w:p w14:paraId="45F49D80">
            <w:pPr>
              <w:snapToGrid w:val="0"/>
              <w:spacing w:before="120" w:beforeLines="50"/>
              <w:jc w:val="center"/>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招标文件要求</w:t>
            </w:r>
          </w:p>
        </w:tc>
        <w:tc>
          <w:tcPr>
            <w:tcW w:w="1259" w:type="dxa"/>
            <w:tcBorders>
              <w:top w:val="single" w:color="auto" w:sz="4" w:space="0"/>
              <w:left w:val="single" w:color="auto" w:sz="4" w:space="0"/>
              <w:bottom w:val="single" w:color="auto" w:sz="4" w:space="0"/>
              <w:right w:val="single" w:color="auto" w:sz="4" w:space="0"/>
            </w:tcBorders>
            <w:noWrap w:val="0"/>
            <w:vAlign w:val="center"/>
          </w:tcPr>
          <w:p w14:paraId="367EB486">
            <w:pPr>
              <w:snapToGrid w:val="0"/>
              <w:spacing w:before="120" w:beforeLines="50"/>
              <w:jc w:val="center"/>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是否</w:t>
            </w:r>
          </w:p>
          <w:p w14:paraId="64EC02AD">
            <w:pPr>
              <w:snapToGrid w:val="0"/>
              <w:spacing w:before="120" w:beforeLines="50"/>
              <w:jc w:val="center"/>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响应</w:t>
            </w:r>
          </w:p>
        </w:tc>
        <w:tc>
          <w:tcPr>
            <w:tcW w:w="3019" w:type="dxa"/>
            <w:tcBorders>
              <w:top w:val="single" w:color="auto" w:sz="4" w:space="0"/>
              <w:left w:val="single" w:color="auto" w:sz="4" w:space="0"/>
              <w:bottom w:val="single" w:color="auto" w:sz="4" w:space="0"/>
              <w:right w:val="single" w:color="auto" w:sz="4" w:space="0"/>
            </w:tcBorders>
            <w:noWrap w:val="0"/>
            <w:vAlign w:val="center"/>
          </w:tcPr>
          <w:p w14:paraId="1AC4194D">
            <w:pPr>
              <w:snapToGrid w:val="0"/>
              <w:spacing w:before="120" w:beforeLines="50"/>
              <w:jc w:val="center"/>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投标人的承诺或说明</w:t>
            </w:r>
          </w:p>
        </w:tc>
      </w:tr>
      <w:tr w14:paraId="612F0B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783" w:type="dxa"/>
            <w:tcBorders>
              <w:top w:val="single" w:color="auto" w:sz="4" w:space="0"/>
              <w:left w:val="single" w:color="auto" w:sz="4" w:space="0"/>
              <w:bottom w:val="single" w:color="auto" w:sz="4" w:space="0"/>
              <w:right w:val="single" w:color="auto" w:sz="4" w:space="0"/>
            </w:tcBorders>
            <w:noWrap w:val="0"/>
            <w:vAlign w:val="center"/>
          </w:tcPr>
          <w:p w14:paraId="225C03C3">
            <w:pPr>
              <w:snapToGrid w:val="0"/>
              <w:jc w:val="left"/>
              <w:rPr>
                <w:rFonts w:ascii="仿宋" w:hAnsi="仿宋" w:eastAsia="仿宋"/>
                <w:color w:val="000000"/>
                <w:sz w:val="28"/>
                <w:szCs w:val="28"/>
              </w:rPr>
            </w:pPr>
            <w:r>
              <w:rPr>
                <w:rFonts w:hint="eastAsia" w:ascii="仿宋" w:hAnsi="仿宋" w:eastAsia="仿宋"/>
                <w:color w:val="000000" w:themeColor="text1"/>
                <w:sz w:val="28"/>
                <w:szCs w:val="28"/>
                <w14:textFill>
                  <w14:solidFill>
                    <w14:schemeClr w14:val="tx1"/>
                  </w14:solidFill>
                </w14:textFill>
              </w:rPr>
              <w:t>项目工期（交货期）及地点</w:t>
            </w:r>
          </w:p>
        </w:tc>
        <w:tc>
          <w:tcPr>
            <w:tcW w:w="2699" w:type="dxa"/>
            <w:tcBorders>
              <w:top w:val="single" w:color="auto" w:sz="4" w:space="0"/>
              <w:left w:val="single" w:color="auto" w:sz="4" w:space="0"/>
              <w:bottom w:val="single" w:color="auto" w:sz="4" w:space="0"/>
              <w:right w:val="single" w:color="auto" w:sz="4" w:space="0"/>
            </w:tcBorders>
            <w:noWrap w:val="0"/>
          </w:tcPr>
          <w:p w14:paraId="7EC89AD6">
            <w:pPr>
              <w:snapToGrid w:val="0"/>
              <w:jc w:val="left"/>
              <w:rPr>
                <w:rFonts w:ascii="仿宋" w:hAnsi="仿宋" w:eastAsia="仿宋"/>
                <w:color w:val="000000"/>
                <w:sz w:val="28"/>
                <w:szCs w:val="28"/>
              </w:rPr>
            </w:pPr>
          </w:p>
        </w:tc>
        <w:tc>
          <w:tcPr>
            <w:tcW w:w="1259" w:type="dxa"/>
            <w:tcBorders>
              <w:top w:val="single" w:color="auto" w:sz="4" w:space="0"/>
              <w:left w:val="single" w:color="auto" w:sz="4" w:space="0"/>
              <w:bottom w:val="single" w:color="auto" w:sz="4" w:space="0"/>
              <w:right w:val="single" w:color="auto" w:sz="4" w:space="0"/>
            </w:tcBorders>
            <w:noWrap w:val="0"/>
          </w:tcPr>
          <w:p w14:paraId="5BE97A76">
            <w:pPr>
              <w:snapToGrid w:val="0"/>
              <w:jc w:val="left"/>
              <w:rPr>
                <w:rFonts w:ascii="仿宋" w:hAnsi="仿宋" w:eastAsia="仿宋"/>
                <w:color w:val="000000"/>
                <w:sz w:val="28"/>
                <w:szCs w:val="28"/>
              </w:rPr>
            </w:pPr>
          </w:p>
        </w:tc>
        <w:tc>
          <w:tcPr>
            <w:tcW w:w="3019" w:type="dxa"/>
            <w:tcBorders>
              <w:top w:val="single" w:color="auto" w:sz="4" w:space="0"/>
              <w:left w:val="single" w:color="auto" w:sz="4" w:space="0"/>
              <w:bottom w:val="single" w:color="auto" w:sz="4" w:space="0"/>
              <w:right w:val="single" w:color="auto" w:sz="4" w:space="0"/>
            </w:tcBorders>
            <w:noWrap w:val="0"/>
          </w:tcPr>
          <w:p w14:paraId="2A2A80A9">
            <w:pPr>
              <w:snapToGrid w:val="0"/>
              <w:jc w:val="left"/>
              <w:rPr>
                <w:rFonts w:ascii="仿宋" w:hAnsi="仿宋" w:eastAsia="仿宋"/>
                <w:color w:val="000000"/>
                <w:sz w:val="28"/>
                <w:szCs w:val="28"/>
              </w:rPr>
            </w:pPr>
          </w:p>
        </w:tc>
      </w:tr>
      <w:tr w14:paraId="1814AB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jc w:val="center"/>
        </w:trPr>
        <w:tc>
          <w:tcPr>
            <w:tcW w:w="1783" w:type="dxa"/>
            <w:tcBorders>
              <w:top w:val="single" w:color="auto" w:sz="4" w:space="0"/>
              <w:left w:val="single" w:color="auto" w:sz="4" w:space="0"/>
              <w:bottom w:val="single" w:color="auto" w:sz="4" w:space="0"/>
              <w:right w:val="single" w:color="auto" w:sz="4" w:space="0"/>
            </w:tcBorders>
            <w:noWrap w:val="0"/>
            <w:vAlign w:val="center"/>
          </w:tcPr>
          <w:p w14:paraId="1E671598">
            <w:pPr>
              <w:snapToGrid w:val="0"/>
              <w:jc w:val="left"/>
              <w:rPr>
                <w:rFonts w:ascii="仿宋" w:hAnsi="仿宋" w:eastAsia="仿宋"/>
                <w:color w:val="000000"/>
                <w:sz w:val="28"/>
                <w:szCs w:val="28"/>
              </w:rPr>
            </w:pPr>
            <w:r>
              <w:rPr>
                <w:rFonts w:hint="eastAsia" w:ascii="仿宋" w:hAnsi="仿宋" w:eastAsia="仿宋"/>
                <w:color w:val="000000" w:themeColor="text1"/>
                <w:sz w:val="28"/>
                <w:szCs w:val="28"/>
                <w14:textFill>
                  <w14:solidFill>
                    <w14:schemeClr w14:val="tx1"/>
                  </w14:solidFill>
                </w14:textFill>
              </w:rPr>
              <w:t>付款条件</w:t>
            </w:r>
          </w:p>
        </w:tc>
        <w:tc>
          <w:tcPr>
            <w:tcW w:w="2699" w:type="dxa"/>
            <w:tcBorders>
              <w:top w:val="single" w:color="auto" w:sz="4" w:space="0"/>
              <w:left w:val="single" w:color="auto" w:sz="4" w:space="0"/>
              <w:bottom w:val="single" w:color="auto" w:sz="4" w:space="0"/>
              <w:right w:val="single" w:color="auto" w:sz="4" w:space="0"/>
            </w:tcBorders>
            <w:noWrap w:val="0"/>
          </w:tcPr>
          <w:p w14:paraId="685FA0FD">
            <w:pPr>
              <w:snapToGrid w:val="0"/>
              <w:jc w:val="left"/>
              <w:rPr>
                <w:rFonts w:ascii="仿宋" w:hAnsi="仿宋" w:eastAsia="仿宋"/>
                <w:color w:val="000000"/>
                <w:sz w:val="28"/>
                <w:szCs w:val="28"/>
              </w:rPr>
            </w:pPr>
          </w:p>
        </w:tc>
        <w:tc>
          <w:tcPr>
            <w:tcW w:w="1259" w:type="dxa"/>
            <w:tcBorders>
              <w:top w:val="single" w:color="auto" w:sz="4" w:space="0"/>
              <w:left w:val="single" w:color="auto" w:sz="4" w:space="0"/>
              <w:bottom w:val="single" w:color="auto" w:sz="4" w:space="0"/>
              <w:right w:val="single" w:color="auto" w:sz="4" w:space="0"/>
            </w:tcBorders>
            <w:noWrap w:val="0"/>
          </w:tcPr>
          <w:p w14:paraId="786AD2B5">
            <w:pPr>
              <w:snapToGrid w:val="0"/>
              <w:jc w:val="left"/>
              <w:rPr>
                <w:rFonts w:ascii="仿宋" w:hAnsi="仿宋" w:eastAsia="仿宋"/>
                <w:color w:val="000000"/>
                <w:sz w:val="28"/>
                <w:szCs w:val="28"/>
              </w:rPr>
            </w:pPr>
          </w:p>
        </w:tc>
        <w:tc>
          <w:tcPr>
            <w:tcW w:w="3019" w:type="dxa"/>
            <w:tcBorders>
              <w:top w:val="single" w:color="auto" w:sz="4" w:space="0"/>
              <w:left w:val="single" w:color="auto" w:sz="4" w:space="0"/>
              <w:bottom w:val="single" w:color="auto" w:sz="4" w:space="0"/>
              <w:right w:val="single" w:color="auto" w:sz="4" w:space="0"/>
            </w:tcBorders>
            <w:noWrap w:val="0"/>
          </w:tcPr>
          <w:p w14:paraId="2BDEBA90">
            <w:pPr>
              <w:snapToGrid w:val="0"/>
              <w:jc w:val="left"/>
              <w:rPr>
                <w:rFonts w:ascii="仿宋" w:hAnsi="仿宋" w:eastAsia="仿宋"/>
                <w:color w:val="000000"/>
                <w:sz w:val="28"/>
                <w:szCs w:val="28"/>
              </w:rPr>
            </w:pPr>
          </w:p>
        </w:tc>
      </w:tr>
      <w:tr w14:paraId="248AA5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jc w:val="center"/>
        </w:trPr>
        <w:tc>
          <w:tcPr>
            <w:tcW w:w="1783" w:type="dxa"/>
            <w:tcBorders>
              <w:top w:val="single" w:color="auto" w:sz="4" w:space="0"/>
              <w:left w:val="single" w:color="auto" w:sz="4" w:space="0"/>
              <w:bottom w:val="single" w:color="auto" w:sz="4" w:space="0"/>
              <w:right w:val="single" w:color="auto" w:sz="4" w:space="0"/>
            </w:tcBorders>
            <w:noWrap w:val="0"/>
            <w:vAlign w:val="center"/>
          </w:tcPr>
          <w:p w14:paraId="4460F2BA">
            <w:pPr>
              <w:snapToGrid w:val="0"/>
              <w:jc w:val="left"/>
              <w:rPr>
                <w:rFonts w:ascii="仿宋" w:hAnsi="仿宋" w:eastAsia="仿宋"/>
                <w:color w:val="000000"/>
                <w:sz w:val="28"/>
                <w:szCs w:val="28"/>
              </w:rPr>
            </w:pPr>
            <w:r>
              <w:rPr>
                <w:rFonts w:hint="eastAsia" w:ascii="仿宋" w:hAnsi="仿宋" w:eastAsia="仿宋"/>
                <w:color w:val="000000" w:themeColor="text1"/>
                <w:sz w:val="28"/>
                <w:szCs w:val="28"/>
                <w14:textFill>
                  <w14:solidFill>
                    <w14:schemeClr w14:val="tx1"/>
                  </w14:solidFill>
                </w14:textFill>
              </w:rPr>
              <w:t>违约责任及争议解决方式</w:t>
            </w:r>
          </w:p>
        </w:tc>
        <w:tc>
          <w:tcPr>
            <w:tcW w:w="2699" w:type="dxa"/>
            <w:tcBorders>
              <w:top w:val="single" w:color="auto" w:sz="4" w:space="0"/>
              <w:left w:val="single" w:color="auto" w:sz="4" w:space="0"/>
              <w:bottom w:val="single" w:color="auto" w:sz="4" w:space="0"/>
              <w:right w:val="single" w:color="auto" w:sz="4" w:space="0"/>
            </w:tcBorders>
            <w:noWrap w:val="0"/>
          </w:tcPr>
          <w:p w14:paraId="1F18DEA3">
            <w:pPr>
              <w:snapToGrid w:val="0"/>
              <w:jc w:val="left"/>
              <w:rPr>
                <w:rFonts w:ascii="仿宋" w:hAnsi="仿宋" w:eastAsia="仿宋"/>
                <w:color w:val="000000"/>
                <w:sz w:val="28"/>
                <w:szCs w:val="28"/>
              </w:rPr>
            </w:pPr>
          </w:p>
        </w:tc>
        <w:tc>
          <w:tcPr>
            <w:tcW w:w="1259" w:type="dxa"/>
            <w:tcBorders>
              <w:top w:val="single" w:color="auto" w:sz="4" w:space="0"/>
              <w:left w:val="single" w:color="auto" w:sz="4" w:space="0"/>
              <w:bottom w:val="single" w:color="auto" w:sz="4" w:space="0"/>
              <w:right w:val="single" w:color="auto" w:sz="4" w:space="0"/>
            </w:tcBorders>
            <w:noWrap w:val="0"/>
          </w:tcPr>
          <w:p w14:paraId="5AB7CD0B">
            <w:pPr>
              <w:snapToGrid w:val="0"/>
              <w:jc w:val="left"/>
              <w:rPr>
                <w:rFonts w:ascii="仿宋" w:hAnsi="仿宋" w:eastAsia="仿宋"/>
                <w:color w:val="000000"/>
                <w:sz w:val="28"/>
                <w:szCs w:val="28"/>
              </w:rPr>
            </w:pPr>
          </w:p>
        </w:tc>
        <w:tc>
          <w:tcPr>
            <w:tcW w:w="3019" w:type="dxa"/>
            <w:tcBorders>
              <w:top w:val="single" w:color="auto" w:sz="4" w:space="0"/>
              <w:left w:val="single" w:color="auto" w:sz="4" w:space="0"/>
              <w:bottom w:val="single" w:color="auto" w:sz="4" w:space="0"/>
              <w:right w:val="single" w:color="auto" w:sz="4" w:space="0"/>
            </w:tcBorders>
            <w:noWrap w:val="0"/>
          </w:tcPr>
          <w:p w14:paraId="36AAC51F">
            <w:pPr>
              <w:snapToGrid w:val="0"/>
              <w:jc w:val="left"/>
              <w:rPr>
                <w:rFonts w:ascii="仿宋" w:hAnsi="仿宋" w:eastAsia="仿宋"/>
                <w:color w:val="000000"/>
                <w:sz w:val="28"/>
                <w:szCs w:val="28"/>
              </w:rPr>
            </w:pPr>
          </w:p>
        </w:tc>
      </w:tr>
      <w:tr w14:paraId="62C6BC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jc w:val="center"/>
        </w:trPr>
        <w:tc>
          <w:tcPr>
            <w:tcW w:w="1783" w:type="dxa"/>
            <w:tcBorders>
              <w:top w:val="single" w:color="auto" w:sz="4" w:space="0"/>
              <w:left w:val="single" w:color="auto" w:sz="4" w:space="0"/>
              <w:bottom w:val="single" w:color="auto" w:sz="4" w:space="0"/>
              <w:right w:val="single" w:color="auto" w:sz="4" w:space="0"/>
            </w:tcBorders>
            <w:noWrap w:val="0"/>
            <w:vAlign w:val="center"/>
          </w:tcPr>
          <w:p w14:paraId="5685A939">
            <w:pPr>
              <w:snapToGrid w:val="0"/>
              <w:jc w:val="left"/>
              <w:rPr>
                <w:rFonts w:ascii="仿宋" w:hAnsi="仿宋" w:eastAsia="仿宋"/>
                <w:color w:val="000000"/>
                <w:sz w:val="28"/>
                <w:szCs w:val="28"/>
              </w:rPr>
            </w:pPr>
            <w:r>
              <w:rPr>
                <w:rFonts w:hint="eastAsia" w:ascii="仿宋" w:hAnsi="仿宋" w:eastAsia="仿宋"/>
                <w:color w:val="000000" w:themeColor="text1"/>
                <w:sz w:val="28"/>
                <w:szCs w:val="28"/>
                <w14:textFill>
                  <w14:solidFill>
                    <w14:schemeClr w14:val="tx1"/>
                  </w14:solidFill>
                </w14:textFill>
              </w:rPr>
              <w:t>项目维护计划</w:t>
            </w:r>
          </w:p>
        </w:tc>
        <w:tc>
          <w:tcPr>
            <w:tcW w:w="2699" w:type="dxa"/>
            <w:tcBorders>
              <w:top w:val="single" w:color="auto" w:sz="4" w:space="0"/>
              <w:left w:val="single" w:color="auto" w:sz="4" w:space="0"/>
              <w:bottom w:val="single" w:color="auto" w:sz="4" w:space="0"/>
              <w:right w:val="single" w:color="auto" w:sz="4" w:space="0"/>
            </w:tcBorders>
            <w:noWrap w:val="0"/>
          </w:tcPr>
          <w:p w14:paraId="1CBD0CDE">
            <w:pPr>
              <w:snapToGrid w:val="0"/>
              <w:jc w:val="left"/>
              <w:rPr>
                <w:rFonts w:ascii="仿宋" w:hAnsi="仿宋" w:eastAsia="仿宋"/>
                <w:color w:val="000000"/>
                <w:sz w:val="28"/>
                <w:szCs w:val="28"/>
              </w:rPr>
            </w:pPr>
          </w:p>
        </w:tc>
        <w:tc>
          <w:tcPr>
            <w:tcW w:w="1259" w:type="dxa"/>
            <w:tcBorders>
              <w:top w:val="single" w:color="auto" w:sz="4" w:space="0"/>
              <w:left w:val="single" w:color="auto" w:sz="4" w:space="0"/>
              <w:bottom w:val="single" w:color="auto" w:sz="4" w:space="0"/>
              <w:right w:val="single" w:color="auto" w:sz="4" w:space="0"/>
            </w:tcBorders>
            <w:noWrap w:val="0"/>
          </w:tcPr>
          <w:p w14:paraId="3E37C41E">
            <w:pPr>
              <w:snapToGrid w:val="0"/>
              <w:jc w:val="left"/>
              <w:rPr>
                <w:rFonts w:ascii="仿宋" w:hAnsi="仿宋" w:eastAsia="仿宋"/>
                <w:color w:val="000000"/>
                <w:sz w:val="28"/>
                <w:szCs w:val="28"/>
              </w:rPr>
            </w:pPr>
          </w:p>
        </w:tc>
        <w:tc>
          <w:tcPr>
            <w:tcW w:w="3019" w:type="dxa"/>
            <w:tcBorders>
              <w:top w:val="single" w:color="auto" w:sz="4" w:space="0"/>
              <w:left w:val="single" w:color="auto" w:sz="4" w:space="0"/>
              <w:bottom w:val="single" w:color="auto" w:sz="4" w:space="0"/>
              <w:right w:val="single" w:color="auto" w:sz="4" w:space="0"/>
            </w:tcBorders>
            <w:noWrap w:val="0"/>
          </w:tcPr>
          <w:p w14:paraId="71A61688">
            <w:pPr>
              <w:snapToGrid w:val="0"/>
              <w:jc w:val="left"/>
              <w:rPr>
                <w:rFonts w:ascii="仿宋" w:hAnsi="仿宋" w:eastAsia="仿宋"/>
                <w:color w:val="000000"/>
                <w:sz w:val="28"/>
                <w:szCs w:val="28"/>
              </w:rPr>
            </w:pPr>
          </w:p>
        </w:tc>
      </w:tr>
      <w:tr w14:paraId="5E2219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1783" w:type="dxa"/>
            <w:tcBorders>
              <w:top w:val="single" w:color="auto" w:sz="4" w:space="0"/>
              <w:left w:val="single" w:color="auto" w:sz="4" w:space="0"/>
              <w:bottom w:val="single" w:color="auto" w:sz="4" w:space="0"/>
              <w:right w:val="single" w:color="auto" w:sz="4" w:space="0"/>
            </w:tcBorders>
            <w:noWrap w:val="0"/>
            <w:vAlign w:val="center"/>
          </w:tcPr>
          <w:p w14:paraId="47DBFA7B">
            <w:pPr>
              <w:snapToGrid w:val="0"/>
              <w:jc w:val="left"/>
              <w:rPr>
                <w:rFonts w:ascii="仿宋" w:hAnsi="仿宋" w:eastAsia="仿宋"/>
                <w:color w:val="000000"/>
                <w:sz w:val="28"/>
                <w:szCs w:val="28"/>
              </w:rPr>
            </w:pPr>
            <w:r>
              <w:rPr>
                <w:rFonts w:hint="eastAsia" w:ascii="仿宋" w:hAnsi="仿宋" w:eastAsia="仿宋"/>
                <w:color w:val="000000" w:themeColor="text1"/>
                <w:sz w:val="28"/>
                <w:szCs w:val="28"/>
                <w14:textFill>
                  <w14:solidFill>
                    <w14:schemeClr w14:val="tx1"/>
                  </w14:solidFill>
                </w14:textFill>
              </w:rPr>
              <w:t>响应情况</w:t>
            </w:r>
          </w:p>
        </w:tc>
        <w:tc>
          <w:tcPr>
            <w:tcW w:w="2699" w:type="dxa"/>
            <w:tcBorders>
              <w:top w:val="single" w:color="auto" w:sz="4" w:space="0"/>
              <w:left w:val="single" w:color="auto" w:sz="4" w:space="0"/>
              <w:bottom w:val="single" w:color="auto" w:sz="4" w:space="0"/>
              <w:right w:val="single" w:color="auto" w:sz="4" w:space="0"/>
            </w:tcBorders>
            <w:noWrap w:val="0"/>
          </w:tcPr>
          <w:p w14:paraId="757A7E62">
            <w:pPr>
              <w:snapToGrid w:val="0"/>
              <w:jc w:val="left"/>
              <w:rPr>
                <w:rFonts w:ascii="仿宋" w:hAnsi="仿宋" w:eastAsia="仿宋"/>
                <w:color w:val="000000"/>
                <w:sz w:val="28"/>
                <w:szCs w:val="28"/>
              </w:rPr>
            </w:pPr>
          </w:p>
        </w:tc>
        <w:tc>
          <w:tcPr>
            <w:tcW w:w="1259" w:type="dxa"/>
            <w:tcBorders>
              <w:top w:val="single" w:color="auto" w:sz="4" w:space="0"/>
              <w:left w:val="single" w:color="auto" w:sz="4" w:space="0"/>
              <w:bottom w:val="single" w:color="auto" w:sz="4" w:space="0"/>
              <w:right w:val="single" w:color="auto" w:sz="4" w:space="0"/>
            </w:tcBorders>
            <w:noWrap w:val="0"/>
          </w:tcPr>
          <w:p w14:paraId="63B8B56A">
            <w:pPr>
              <w:snapToGrid w:val="0"/>
              <w:jc w:val="left"/>
              <w:rPr>
                <w:rFonts w:ascii="仿宋" w:hAnsi="仿宋" w:eastAsia="仿宋"/>
                <w:color w:val="000000"/>
                <w:sz w:val="28"/>
                <w:szCs w:val="28"/>
              </w:rPr>
            </w:pPr>
          </w:p>
        </w:tc>
        <w:tc>
          <w:tcPr>
            <w:tcW w:w="3019" w:type="dxa"/>
            <w:tcBorders>
              <w:top w:val="single" w:color="auto" w:sz="4" w:space="0"/>
              <w:left w:val="single" w:color="auto" w:sz="4" w:space="0"/>
              <w:bottom w:val="single" w:color="auto" w:sz="4" w:space="0"/>
              <w:right w:val="single" w:color="auto" w:sz="4" w:space="0"/>
            </w:tcBorders>
            <w:noWrap w:val="0"/>
          </w:tcPr>
          <w:p w14:paraId="3DF1AD81">
            <w:pPr>
              <w:snapToGrid w:val="0"/>
              <w:jc w:val="left"/>
              <w:rPr>
                <w:rFonts w:ascii="仿宋" w:hAnsi="仿宋" w:eastAsia="仿宋"/>
                <w:color w:val="000000"/>
                <w:sz w:val="28"/>
                <w:szCs w:val="28"/>
              </w:rPr>
            </w:pPr>
          </w:p>
        </w:tc>
      </w:tr>
      <w:tr w14:paraId="07332B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83" w:type="dxa"/>
            <w:tcBorders>
              <w:top w:val="single" w:color="auto" w:sz="4" w:space="0"/>
              <w:left w:val="single" w:color="auto" w:sz="4" w:space="0"/>
              <w:bottom w:val="single" w:color="auto" w:sz="4" w:space="0"/>
              <w:right w:val="single" w:color="auto" w:sz="4" w:space="0"/>
            </w:tcBorders>
            <w:noWrap w:val="0"/>
            <w:vAlign w:val="center"/>
          </w:tcPr>
          <w:p w14:paraId="2C3FB414">
            <w:pPr>
              <w:snapToGrid w:val="0"/>
              <w:jc w:val="left"/>
              <w:rPr>
                <w:rFonts w:ascii="仿宋" w:hAnsi="仿宋" w:eastAsia="仿宋"/>
                <w:color w:val="000000"/>
                <w:sz w:val="28"/>
                <w:szCs w:val="28"/>
              </w:rPr>
            </w:pPr>
            <w:r>
              <w:rPr>
                <w:rFonts w:hint="eastAsia" w:ascii="仿宋" w:hAnsi="仿宋" w:eastAsia="仿宋"/>
                <w:color w:val="000000" w:themeColor="text1"/>
                <w:sz w:val="28"/>
                <w:szCs w:val="28"/>
                <w14:textFill>
                  <w14:solidFill>
                    <w14:schemeClr w14:val="tx1"/>
                  </w14:solidFill>
                </w14:textFill>
              </w:rPr>
              <w:t>技术培训</w:t>
            </w:r>
          </w:p>
        </w:tc>
        <w:tc>
          <w:tcPr>
            <w:tcW w:w="2699" w:type="dxa"/>
            <w:tcBorders>
              <w:top w:val="single" w:color="auto" w:sz="4" w:space="0"/>
              <w:left w:val="single" w:color="auto" w:sz="4" w:space="0"/>
              <w:bottom w:val="single" w:color="auto" w:sz="4" w:space="0"/>
              <w:right w:val="single" w:color="auto" w:sz="4" w:space="0"/>
            </w:tcBorders>
            <w:noWrap w:val="0"/>
          </w:tcPr>
          <w:p w14:paraId="5B68E054">
            <w:pPr>
              <w:snapToGrid w:val="0"/>
              <w:jc w:val="left"/>
              <w:rPr>
                <w:rFonts w:ascii="仿宋" w:hAnsi="仿宋" w:eastAsia="仿宋"/>
                <w:color w:val="000000"/>
                <w:sz w:val="28"/>
                <w:szCs w:val="28"/>
              </w:rPr>
            </w:pPr>
          </w:p>
        </w:tc>
        <w:tc>
          <w:tcPr>
            <w:tcW w:w="1259" w:type="dxa"/>
            <w:tcBorders>
              <w:top w:val="single" w:color="auto" w:sz="4" w:space="0"/>
              <w:left w:val="single" w:color="auto" w:sz="4" w:space="0"/>
              <w:bottom w:val="single" w:color="auto" w:sz="4" w:space="0"/>
              <w:right w:val="single" w:color="auto" w:sz="4" w:space="0"/>
            </w:tcBorders>
            <w:noWrap w:val="0"/>
          </w:tcPr>
          <w:p w14:paraId="4CD29CA4">
            <w:pPr>
              <w:snapToGrid w:val="0"/>
              <w:jc w:val="left"/>
              <w:rPr>
                <w:rFonts w:ascii="仿宋" w:hAnsi="仿宋" w:eastAsia="仿宋"/>
                <w:color w:val="000000"/>
                <w:sz w:val="28"/>
                <w:szCs w:val="28"/>
              </w:rPr>
            </w:pPr>
          </w:p>
        </w:tc>
        <w:tc>
          <w:tcPr>
            <w:tcW w:w="3019" w:type="dxa"/>
            <w:tcBorders>
              <w:top w:val="single" w:color="auto" w:sz="4" w:space="0"/>
              <w:left w:val="single" w:color="auto" w:sz="4" w:space="0"/>
              <w:bottom w:val="single" w:color="auto" w:sz="4" w:space="0"/>
              <w:right w:val="single" w:color="auto" w:sz="4" w:space="0"/>
            </w:tcBorders>
            <w:noWrap w:val="0"/>
          </w:tcPr>
          <w:p w14:paraId="6B0A74CF">
            <w:pPr>
              <w:snapToGrid w:val="0"/>
              <w:jc w:val="left"/>
              <w:rPr>
                <w:rFonts w:ascii="仿宋" w:hAnsi="仿宋" w:eastAsia="仿宋"/>
                <w:color w:val="000000"/>
                <w:sz w:val="28"/>
                <w:szCs w:val="28"/>
              </w:rPr>
            </w:pPr>
          </w:p>
        </w:tc>
      </w:tr>
      <w:tr w14:paraId="480538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83" w:type="dxa"/>
            <w:tcBorders>
              <w:top w:val="single" w:color="auto" w:sz="4" w:space="0"/>
              <w:left w:val="single" w:color="auto" w:sz="4" w:space="0"/>
              <w:bottom w:val="single" w:color="auto" w:sz="4" w:space="0"/>
              <w:right w:val="single" w:color="auto" w:sz="4" w:space="0"/>
            </w:tcBorders>
            <w:noWrap w:val="0"/>
            <w:vAlign w:val="center"/>
          </w:tcPr>
          <w:p w14:paraId="33985CB4">
            <w:pPr>
              <w:snapToGrid w:val="0"/>
              <w:jc w:val="left"/>
              <w:rPr>
                <w:rFonts w:ascii="仿宋" w:hAnsi="仿宋" w:eastAsia="仿宋"/>
                <w:color w:val="000000"/>
                <w:sz w:val="28"/>
                <w:szCs w:val="28"/>
              </w:rPr>
            </w:pPr>
            <w:r>
              <w:rPr>
                <w:rFonts w:hint="eastAsia" w:ascii="仿宋" w:hAnsi="仿宋" w:eastAsia="仿宋"/>
                <w:color w:val="000000" w:themeColor="text1"/>
                <w:sz w:val="28"/>
                <w:szCs w:val="28"/>
                <w14:textFill>
                  <w14:solidFill>
                    <w14:schemeClr w14:val="tx1"/>
                  </w14:solidFill>
                </w14:textFill>
              </w:rPr>
              <w:t>投标人技术力量情况</w:t>
            </w:r>
          </w:p>
        </w:tc>
        <w:tc>
          <w:tcPr>
            <w:tcW w:w="2699" w:type="dxa"/>
            <w:tcBorders>
              <w:top w:val="single" w:color="auto" w:sz="4" w:space="0"/>
              <w:left w:val="single" w:color="auto" w:sz="4" w:space="0"/>
              <w:bottom w:val="single" w:color="auto" w:sz="4" w:space="0"/>
              <w:right w:val="single" w:color="auto" w:sz="4" w:space="0"/>
            </w:tcBorders>
            <w:noWrap w:val="0"/>
          </w:tcPr>
          <w:p w14:paraId="1DB363AA">
            <w:pPr>
              <w:snapToGrid w:val="0"/>
              <w:jc w:val="left"/>
              <w:rPr>
                <w:rFonts w:ascii="仿宋" w:hAnsi="仿宋" w:eastAsia="仿宋"/>
                <w:color w:val="000000"/>
                <w:sz w:val="28"/>
                <w:szCs w:val="28"/>
              </w:rPr>
            </w:pPr>
          </w:p>
        </w:tc>
        <w:tc>
          <w:tcPr>
            <w:tcW w:w="1259" w:type="dxa"/>
            <w:tcBorders>
              <w:top w:val="single" w:color="auto" w:sz="4" w:space="0"/>
              <w:left w:val="single" w:color="auto" w:sz="4" w:space="0"/>
              <w:bottom w:val="single" w:color="auto" w:sz="4" w:space="0"/>
              <w:right w:val="single" w:color="auto" w:sz="4" w:space="0"/>
            </w:tcBorders>
            <w:noWrap w:val="0"/>
          </w:tcPr>
          <w:p w14:paraId="53A93C90">
            <w:pPr>
              <w:snapToGrid w:val="0"/>
              <w:jc w:val="left"/>
              <w:rPr>
                <w:rFonts w:ascii="仿宋" w:hAnsi="仿宋" w:eastAsia="仿宋"/>
                <w:color w:val="000000"/>
                <w:sz w:val="28"/>
                <w:szCs w:val="28"/>
              </w:rPr>
            </w:pPr>
          </w:p>
        </w:tc>
        <w:tc>
          <w:tcPr>
            <w:tcW w:w="3019" w:type="dxa"/>
            <w:tcBorders>
              <w:top w:val="single" w:color="auto" w:sz="4" w:space="0"/>
              <w:left w:val="single" w:color="auto" w:sz="4" w:space="0"/>
              <w:bottom w:val="single" w:color="auto" w:sz="4" w:space="0"/>
              <w:right w:val="single" w:color="auto" w:sz="4" w:space="0"/>
            </w:tcBorders>
            <w:noWrap w:val="0"/>
          </w:tcPr>
          <w:p w14:paraId="411A2A39">
            <w:pPr>
              <w:snapToGrid w:val="0"/>
              <w:jc w:val="left"/>
              <w:rPr>
                <w:rFonts w:ascii="仿宋" w:hAnsi="仿宋" w:eastAsia="仿宋"/>
                <w:color w:val="000000"/>
                <w:sz w:val="28"/>
                <w:szCs w:val="28"/>
              </w:rPr>
            </w:pPr>
          </w:p>
        </w:tc>
      </w:tr>
      <w:tr w14:paraId="02527F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83" w:type="dxa"/>
            <w:tcBorders>
              <w:top w:val="single" w:color="auto" w:sz="4" w:space="0"/>
              <w:left w:val="single" w:color="auto" w:sz="4" w:space="0"/>
              <w:bottom w:val="single" w:color="auto" w:sz="4" w:space="0"/>
              <w:right w:val="single" w:color="auto" w:sz="4" w:space="0"/>
            </w:tcBorders>
            <w:noWrap w:val="0"/>
            <w:vAlign w:val="center"/>
          </w:tcPr>
          <w:p w14:paraId="50FADAD4">
            <w:pPr>
              <w:snapToGrid w:val="0"/>
              <w:jc w:val="left"/>
              <w:rPr>
                <w:rFonts w:ascii="仿宋" w:hAnsi="仿宋" w:eastAsia="仿宋"/>
                <w:color w:val="000000"/>
                <w:sz w:val="28"/>
                <w:szCs w:val="28"/>
              </w:rPr>
            </w:pPr>
            <w:r>
              <w:rPr>
                <w:rFonts w:hint="eastAsia" w:ascii="仿宋" w:hAnsi="仿宋" w:eastAsia="仿宋"/>
                <w:color w:val="000000" w:themeColor="text1"/>
                <w:sz w:val="28"/>
                <w:szCs w:val="28"/>
                <w14:textFill>
                  <w14:solidFill>
                    <w14:schemeClr w14:val="tx1"/>
                  </w14:solidFill>
                </w14:textFill>
              </w:rPr>
              <w:t>经验或业绩要求</w:t>
            </w:r>
          </w:p>
        </w:tc>
        <w:tc>
          <w:tcPr>
            <w:tcW w:w="2699" w:type="dxa"/>
            <w:tcBorders>
              <w:top w:val="single" w:color="auto" w:sz="4" w:space="0"/>
              <w:left w:val="single" w:color="auto" w:sz="4" w:space="0"/>
              <w:bottom w:val="single" w:color="auto" w:sz="4" w:space="0"/>
              <w:right w:val="single" w:color="auto" w:sz="4" w:space="0"/>
            </w:tcBorders>
            <w:noWrap w:val="0"/>
          </w:tcPr>
          <w:p w14:paraId="093D5072">
            <w:pPr>
              <w:snapToGrid w:val="0"/>
              <w:jc w:val="left"/>
              <w:rPr>
                <w:rFonts w:ascii="仿宋" w:hAnsi="仿宋" w:eastAsia="仿宋"/>
                <w:color w:val="000000"/>
                <w:sz w:val="28"/>
                <w:szCs w:val="28"/>
              </w:rPr>
            </w:pPr>
          </w:p>
        </w:tc>
        <w:tc>
          <w:tcPr>
            <w:tcW w:w="1259" w:type="dxa"/>
            <w:tcBorders>
              <w:top w:val="single" w:color="auto" w:sz="4" w:space="0"/>
              <w:left w:val="single" w:color="auto" w:sz="4" w:space="0"/>
              <w:bottom w:val="single" w:color="auto" w:sz="4" w:space="0"/>
              <w:right w:val="single" w:color="auto" w:sz="4" w:space="0"/>
            </w:tcBorders>
            <w:noWrap w:val="0"/>
          </w:tcPr>
          <w:p w14:paraId="647DCB75">
            <w:pPr>
              <w:snapToGrid w:val="0"/>
              <w:jc w:val="left"/>
              <w:rPr>
                <w:rFonts w:ascii="仿宋" w:hAnsi="仿宋" w:eastAsia="仿宋"/>
                <w:color w:val="000000"/>
                <w:sz w:val="28"/>
                <w:szCs w:val="28"/>
              </w:rPr>
            </w:pPr>
          </w:p>
        </w:tc>
        <w:tc>
          <w:tcPr>
            <w:tcW w:w="3019" w:type="dxa"/>
            <w:tcBorders>
              <w:top w:val="single" w:color="auto" w:sz="4" w:space="0"/>
              <w:left w:val="single" w:color="auto" w:sz="4" w:space="0"/>
              <w:bottom w:val="single" w:color="auto" w:sz="4" w:space="0"/>
              <w:right w:val="single" w:color="auto" w:sz="4" w:space="0"/>
            </w:tcBorders>
            <w:noWrap w:val="0"/>
          </w:tcPr>
          <w:p w14:paraId="67AD4FD9">
            <w:pPr>
              <w:snapToGrid w:val="0"/>
              <w:jc w:val="left"/>
              <w:rPr>
                <w:rFonts w:ascii="仿宋" w:hAnsi="仿宋" w:eastAsia="仿宋"/>
                <w:color w:val="000000"/>
                <w:sz w:val="28"/>
                <w:szCs w:val="28"/>
              </w:rPr>
            </w:pPr>
          </w:p>
        </w:tc>
      </w:tr>
      <w:tr w14:paraId="73A893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83" w:type="dxa"/>
            <w:tcBorders>
              <w:top w:val="single" w:color="auto" w:sz="4" w:space="0"/>
              <w:left w:val="single" w:color="auto" w:sz="4" w:space="0"/>
              <w:bottom w:val="single" w:color="auto" w:sz="4" w:space="0"/>
              <w:right w:val="single" w:color="auto" w:sz="4" w:space="0"/>
            </w:tcBorders>
            <w:noWrap w:val="0"/>
          </w:tcPr>
          <w:p w14:paraId="1B1DAF47">
            <w:pPr>
              <w:snapToGrid w:val="0"/>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w:t>
            </w:r>
          </w:p>
        </w:tc>
        <w:tc>
          <w:tcPr>
            <w:tcW w:w="2699" w:type="dxa"/>
            <w:tcBorders>
              <w:top w:val="single" w:color="auto" w:sz="4" w:space="0"/>
              <w:left w:val="single" w:color="auto" w:sz="4" w:space="0"/>
              <w:bottom w:val="single" w:color="auto" w:sz="4" w:space="0"/>
              <w:right w:val="single" w:color="auto" w:sz="4" w:space="0"/>
            </w:tcBorders>
            <w:noWrap w:val="0"/>
          </w:tcPr>
          <w:p w14:paraId="556EDFD7">
            <w:pPr>
              <w:snapToGrid w:val="0"/>
              <w:spacing w:before="120" w:beforeLines="50"/>
              <w:rPr>
                <w:rFonts w:ascii="仿宋" w:hAnsi="仿宋" w:eastAsia="仿宋"/>
                <w:color w:val="000000"/>
                <w:sz w:val="30"/>
                <w:szCs w:val="30"/>
              </w:rPr>
            </w:pPr>
          </w:p>
        </w:tc>
        <w:tc>
          <w:tcPr>
            <w:tcW w:w="1259" w:type="dxa"/>
            <w:tcBorders>
              <w:top w:val="single" w:color="auto" w:sz="4" w:space="0"/>
              <w:left w:val="single" w:color="auto" w:sz="4" w:space="0"/>
              <w:bottom w:val="single" w:color="auto" w:sz="4" w:space="0"/>
              <w:right w:val="single" w:color="auto" w:sz="4" w:space="0"/>
            </w:tcBorders>
            <w:noWrap w:val="0"/>
          </w:tcPr>
          <w:p w14:paraId="2D53BE11">
            <w:pPr>
              <w:snapToGrid w:val="0"/>
              <w:spacing w:before="120" w:beforeLines="50"/>
              <w:rPr>
                <w:rFonts w:ascii="仿宋" w:hAnsi="仿宋" w:eastAsia="仿宋"/>
                <w:color w:val="000000"/>
                <w:sz w:val="30"/>
                <w:szCs w:val="30"/>
              </w:rPr>
            </w:pPr>
          </w:p>
        </w:tc>
        <w:tc>
          <w:tcPr>
            <w:tcW w:w="3019" w:type="dxa"/>
            <w:tcBorders>
              <w:top w:val="single" w:color="auto" w:sz="4" w:space="0"/>
              <w:left w:val="single" w:color="auto" w:sz="4" w:space="0"/>
              <w:bottom w:val="single" w:color="auto" w:sz="4" w:space="0"/>
              <w:right w:val="single" w:color="auto" w:sz="4" w:space="0"/>
            </w:tcBorders>
            <w:noWrap w:val="0"/>
          </w:tcPr>
          <w:p w14:paraId="2C0DE9CF">
            <w:pPr>
              <w:snapToGrid w:val="0"/>
              <w:spacing w:before="120" w:beforeLines="50"/>
              <w:rPr>
                <w:rFonts w:ascii="仿宋" w:hAnsi="仿宋" w:eastAsia="仿宋"/>
                <w:b/>
                <w:bCs/>
                <w:color w:val="000000"/>
                <w:sz w:val="30"/>
                <w:szCs w:val="30"/>
              </w:rPr>
            </w:pPr>
          </w:p>
        </w:tc>
      </w:tr>
    </w:tbl>
    <w:p w14:paraId="3C8817E2">
      <w:pPr>
        <w:snapToGrid w:val="0"/>
        <w:spacing w:before="120" w:beforeLines="50"/>
        <w:rPr>
          <w:rFonts w:ascii="仿宋" w:hAnsi="仿宋" w:eastAsia="仿宋"/>
          <w:color w:val="000000"/>
          <w:sz w:val="30"/>
          <w:szCs w:val="30"/>
          <w:u w:val="single"/>
        </w:rPr>
      </w:pPr>
      <w:r>
        <w:rPr>
          <w:rFonts w:hint="eastAsia" w:ascii="仿宋" w:hAnsi="仿宋" w:eastAsia="仿宋"/>
          <w:color w:val="000000" w:themeColor="text1"/>
          <w:sz w:val="30"/>
          <w:szCs w:val="30"/>
          <w14:textFill>
            <w14:solidFill>
              <w14:schemeClr w14:val="tx1"/>
            </w14:solidFill>
          </w14:textFill>
        </w:rPr>
        <w:t>授权代表签名：               日期：</w:t>
      </w:r>
    </w:p>
    <w:p w14:paraId="3A5F56BA">
      <w:pPr>
        <w:widowControl/>
        <w:snapToGrid/>
        <w:jc w:val="left"/>
        <w:rPr>
          <w:rFonts w:ascii="仿宋" w:hAnsi="仿宋" w:eastAsia="仿宋"/>
          <w:color w:val="000000"/>
          <w:sz w:val="30"/>
          <w:szCs w:val="30"/>
        </w:rPr>
        <w:sectPr>
          <w:footerReference r:id="rId3" w:type="default"/>
          <w:pgSz w:w="11906" w:h="16838"/>
          <w:pgMar w:top="1474" w:right="1797" w:bottom="1247" w:left="1797" w:header="851" w:footer="851" w:gutter="0"/>
          <w:cols w:space="720" w:num="1"/>
          <w:docGrid w:linePitch="312" w:charSpace="0"/>
        </w:sectPr>
      </w:pPr>
    </w:p>
    <w:p w14:paraId="3CC919A8">
      <w:pPr>
        <w:snapToGrid w:val="0"/>
        <w:spacing w:before="50" w:after="120" w:afterLines="50"/>
        <w:jc w:val="left"/>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附件15：</w:t>
      </w:r>
    </w:p>
    <w:p w14:paraId="1861D15E">
      <w:pPr>
        <w:snapToGrid w:val="0"/>
        <w:spacing w:before="50" w:after="50"/>
        <w:jc w:val="center"/>
        <w:rPr>
          <w:rFonts w:ascii="仿宋" w:hAnsi="仿宋" w:eastAsia="仿宋"/>
          <w:b/>
          <w:color w:val="000000"/>
          <w:sz w:val="36"/>
          <w:szCs w:val="36"/>
        </w:rPr>
      </w:pPr>
      <w:r>
        <w:rPr>
          <w:rFonts w:hint="eastAsia" w:ascii="仿宋" w:hAnsi="仿宋" w:eastAsia="仿宋"/>
          <w:b/>
          <w:color w:val="000000" w:themeColor="text1"/>
          <w:sz w:val="36"/>
          <w:szCs w:val="36"/>
          <w14:textFill>
            <w14:solidFill>
              <w14:schemeClr w14:val="tx1"/>
            </w14:solidFill>
          </w14:textFill>
        </w:rPr>
        <w:t>投标人业绩情况一览表</w:t>
      </w:r>
    </w:p>
    <w:p w14:paraId="38E58512">
      <w:pPr>
        <w:pStyle w:val="19"/>
        <w:snapToGrid w:val="0"/>
        <w:rPr>
          <w:rFonts w:ascii="仿宋" w:hAnsi="仿宋" w:eastAsia="仿宋"/>
          <w:color w:val="000000"/>
          <w:sz w:val="30"/>
          <w:szCs w:val="30"/>
          <w:u w:val="single"/>
        </w:rPr>
      </w:pPr>
      <w:r>
        <w:rPr>
          <w:rFonts w:hint="eastAsia" w:ascii="仿宋" w:hAnsi="仿宋" w:eastAsia="仿宋"/>
          <w:color w:val="000000" w:themeColor="text1"/>
          <w:sz w:val="30"/>
          <w:szCs w:val="30"/>
          <w14:textFill>
            <w14:solidFill>
              <w14:schemeClr w14:val="tx1"/>
            </w14:solidFill>
          </w14:textFill>
        </w:rPr>
        <w:t>投标人全称（公章）：</w:t>
      </w:r>
    </w:p>
    <w:tbl>
      <w:tblPr>
        <w:tblStyle w:val="60"/>
        <w:tblW w:w="1397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29"/>
        <w:gridCol w:w="3421"/>
        <w:gridCol w:w="1080"/>
        <w:gridCol w:w="1080"/>
        <w:gridCol w:w="1440"/>
        <w:gridCol w:w="1080"/>
        <w:gridCol w:w="1080"/>
        <w:gridCol w:w="2160"/>
      </w:tblGrid>
      <w:tr w14:paraId="041A3D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6" w:hRule="atLeast"/>
          <w:jc w:val="center"/>
        </w:trPr>
        <w:tc>
          <w:tcPr>
            <w:tcW w:w="2628" w:type="dxa"/>
            <w:vMerge w:val="restart"/>
            <w:tcBorders>
              <w:top w:val="single" w:color="auto" w:sz="4" w:space="0"/>
              <w:left w:val="single" w:color="auto" w:sz="4" w:space="0"/>
              <w:bottom w:val="single" w:color="auto" w:sz="4" w:space="0"/>
              <w:right w:val="single" w:color="auto" w:sz="4" w:space="0"/>
            </w:tcBorders>
            <w:noWrap w:val="0"/>
            <w:vAlign w:val="center"/>
          </w:tcPr>
          <w:p w14:paraId="41C4A5FB">
            <w:pPr>
              <w:snapToGrid w:val="0"/>
              <w:jc w:val="center"/>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采购单位名称</w:t>
            </w:r>
          </w:p>
        </w:tc>
        <w:tc>
          <w:tcPr>
            <w:tcW w:w="3420" w:type="dxa"/>
            <w:vMerge w:val="restart"/>
            <w:tcBorders>
              <w:top w:val="single" w:color="auto" w:sz="4" w:space="0"/>
              <w:left w:val="single" w:color="auto" w:sz="4" w:space="0"/>
              <w:bottom w:val="single" w:color="auto" w:sz="4" w:space="0"/>
              <w:right w:val="single" w:color="auto" w:sz="4" w:space="0"/>
            </w:tcBorders>
            <w:noWrap w:val="0"/>
            <w:vAlign w:val="center"/>
          </w:tcPr>
          <w:p w14:paraId="0FF7C930">
            <w:pPr>
              <w:snapToGrid w:val="0"/>
              <w:jc w:val="center"/>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设备或项目名称</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3FBD8B0E">
            <w:pPr>
              <w:snapToGrid w:val="0"/>
              <w:jc w:val="center"/>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采购</w:t>
            </w:r>
          </w:p>
          <w:p w14:paraId="490CF094">
            <w:pPr>
              <w:snapToGrid w:val="0"/>
              <w:jc w:val="center"/>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数量</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13E1CA0A">
            <w:pPr>
              <w:snapToGrid w:val="0"/>
              <w:jc w:val="center"/>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单价</w:t>
            </w:r>
          </w:p>
        </w:tc>
        <w:tc>
          <w:tcPr>
            <w:tcW w:w="1440" w:type="dxa"/>
            <w:vMerge w:val="restart"/>
            <w:tcBorders>
              <w:top w:val="single" w:color="auto" w:sz="4" w:space="0"/>
              <w:left w:val="single" w:color="auto" w:sz="4" w:space="0"/>
              <w:bottom w:val="single" w:color="auto" w:sz="4" w:space="0"/>
              <w:right w:val="single" w:color="auto" w:sz="4" w:space="0"/>
            </w:tcBorders>
            <w:noWrap w:val="0"/>
            <w:vAlign w:val="center"/>
          </w:tcPr>
          <w:p w14:paraId="534A7481">
            <w:pPr>
              <w:snapToGrid w:val="0"/>
              <w:jc w:val="center"/>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合同</w:t>
            </w:r>
          </w:p>
          <w:p w14:paraId="131FE12D">
            <w:pPr>
              <w:snapToGrid w:val="0"/>
              <w:jc w:val="center"/>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金额</w:t>
            </w:r>
          </w:p>
          <w:p w14:paraId="7B5D172C">
            <w:pPr>
              <w:snapToGrid w:val="0"/>
              <w:jc w:val="center"/>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（万元）</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63372230">
            <w:pPr>
              <w:snapToGrid w:val="0"/>
              <w:jc w:val="center"/>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附件页码</w:t>
            </w:r>
          </w:p>
        </w:tc>
        <w:tc>
          <w:tcPr>
            <w:tcW w:w="2160" w:type="dxa"/>
            <w:vMerge w:val="restart"/>
            <w:tcBorders>
              <w:top w:val="single" w:color="auto" w:sz="4" w:space="0"/>
              <w:left w:val="single" w:color="auto" w:sz="4" w:space="0"/>
              <w:bottom w:val="single" w:color="auto" w:sz="4" w:space="0"/>
              <w:right w:val="single" w:color="auto" w:sz="4" w:space="0"/>
            </w:tcBorders>
            <w:noWrap w:val="0"/>
            <w:vAlign w:val="center"/>
          </w:tcPr>
          <w:p w14:paraId="2E5CACEA">
            <w:pPr>
              <w:snapToGrid w:val="0"/>
              <w:jc w:val="center"/>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采购单位联系人及</w:t>
            </w:r>
          </w:p>
          <w:p w14:paraId="22B96BC7">
            <w:pPr>
              <w:snapToGrid w:val="0"/>
              <w:jc w:val="center"/>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联系电话</w:t>
            </w:r>
          </w:p>
        </w:tc>
      </w:tr>
      <w:tr w14:paraId="74A810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85" w:hRule="atLeast"/>
          <w:jc w:val="center"/>
        </w:trPr>
        <w:tc>
          <w:tcPr>
            <w:tcW w:w="2628" w:type="dxa"/>
            <w:vMerge w:val="continue"/>
            <w:tcBorders>
              <w:top w:val="single" w:color="auto" w:sz="4" w:space="0"/>
              <w:left w:val="single" w:color="auto" w:sz="4" w:space="0"/>
              <w:bottom w:val="single" w:color="auto" w:sz="4" w:space="0"/>
              <w:right w:val="single" w:color="auto" w:sz="4" w:space="0"/>
            </w:tcBorders>
            <w:noWrap w:val="0"/>
            <w:vAlign w:val="center"/>
          </w:tcPr>
          <w:p w14:paraId="37245131">
            <w:pPr>
              <w:widowControl/>
              <w:snapToGrid/>
              <w:jc w:val="left"/>
              <w:rPr>
                <w:rFonts w:ascii="仿宋" w:hAnsi="仿宋" w:eastAsia="仿宋"/>
                <w:color w:val="000000"/>
                <w:sz w:val="30"/>
                <w:szCs w:val="30"/>
              </w:rPr>
            </w:pPr>
          </w:p>
        </w:tc>
        <w:tc>
          <w:tcPr>
            <w:tcW w:w="11340" w:type="dxa"/>
            <w:vMerge w:val="continue"/>
            <w:tcBorders>
              <w:top w:val="single" w:color="auto" w:sz="4" w:space="0"/>
              <w:left w:val="single" w:color="auto" w:sz="4" w:space="0"/>
              <w:bottom w:val="single" w:color="auto" w:sz="4" w:space="0"/>
              <w:right w:val="single" w:color="auto" w:sz="4" w:space="0"/>
            </w:tcBorders>
            <w:noWrap w:val="0"/>
            <w:vAlign w:val="center"/>
          </w:tcPr>
          <w:p w14:paraId="5239C346">
            <w:pPr>
              <w:widowControl/>
              <w:snapToGrid/>
              <w:jc w:val="left"/>
              <w:rPr>
                <w:rFonts w:ascii="仿宋" w:hAnsi="仿宋" w:eastAsia="仿宋"/>
                <w:color w:val="000000"/>
                <w:sz w:val="30"/>
                <w:szCs w:val="3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BD6CD54">
            <w:pPr>
              <w:widowControl/>
              <w:snapToGrid/>
              <w:jc w:val="left"/>
              <w:rPr>
                <w:rFonts w:ascii="仿宋" w:hAnsi="仿宋" w:eastAsia="仿宋"/>
                <w:color w:val="000000"/>
                <w:sz w:val="30"/>
                <w:szCs w:val="3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9817858">
            <w:pPr>
              <w:widowControl/>
              <w:snapToGrid/>
              <w:jc w:val="left"/>
              <w:rPr>
                <w:rFonts w:ascii="仿宋" w:hAnsi="仿宋" w:eastAsia="仿宋"/>
                <w:color w:val="000000"/>
                <w:sz w:val="30"/>
                <w:szCs w:val="30"/>
              </w:rPr>
            </w:pP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14:paraId="78E87461">
            <w:pPr>
              <w:widowControl/>
              <w:snapToGrid/>
              <w:jc w:val="left"/>
              <w:rPr>
                <w:rFonts w:ascii="仿宋" w:hAnsi="仿宋" w:eastAsia="仿宋"/>
                <w:color w:val="000000"/>
                <w:sz w:val="30"/>
                <w:szCs w:val="3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AF0D35C">
            <w:pPr>
              <w:snapToGrid w:val="0"/>
              <w:jc w:val="center"/>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合</w:t>
            </w:r>
          </w:p>
          <w:p w14:paraId="6034B990">
            <w:pPr>
              <w:snapToGrid w:val="0"/>
              <w:jc w:val="center"/>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同</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426DF53">
            <w:pPr>
              <w:snapToGrid w:val="0"/>
              <w:jc w:val="center"/>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验收</w:t>
            </w:r>
          </w:p>
          <w:p w14:paraId="3420460A">
            <w:pPr>
              <w:snapToGrid w:val="0"/>
              <w:jc w:val="center"/>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报告</w:t>
            </w:r>
          </w:p>
        </w:tc>
        <w:tc>
          <w:tcPr>
            <w:tcW w:w="2160" w:type="dxa"/>
            <w:vMerge w:val="continue"/>
            <w:tcBorders>
              <w:top w:val="single" w:color="auto" w:sz="4" w:space="0"/>
              <w:left w:val="single" w:color="auto" w:sz="4" w:space="0"/>
              <w:bottom w:val="single" w:color="auto" w:sz="4" w:space="0"/>
              <w:right w:val="single" w:color="auto" w:sz="4" w:space="0"/>
            </w:tcBorders>
            <w:noWrap w:val="0"/>
            <w:vAlign w:val="center"/>
          </w:tcPr>
          <w:p w14:paraId="41BC50E4">
            <w:pPr>
              <w:widowControl/>
              <w:snapToGrid/>
              <w:jc w:val="left"/>
              <w:rPr>
                <w:rFonts w:ascii="仿宋" w:hAnsi="仿宋" w:eastAsia="仿宋"/>
                <w:color w:val="000000"/>
                <w:sz w:val="30"/>
                <w:szCs w:val="30"/>
              </w:rPr>
            </w:pPr>
          </w:p>
        </w:tc>
      </w:tr>
      <w:tr w14:paraId="5A4506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628" w:type="dxa"/>
            <w:tcBorders>
              <w:top w:val="single" w:color="auto" w:sz="4" w:space="0"/>
              <w:left w:val="single" w:color="auto" w:sz="4" w:space="0"/>
              <w:bottom w:val="single" w:color="auto" w:sz="4" w:space="0"/>
              <w:right w:val="single" w:color="auto" w:sz="4" w:space="0"/>
            </w:tcBorders>
            <w:noWrap w:val="0"/>
          </w:tcPr>
          <w:p w14:paraId="5BA9FF5C">
            <w:pPr>
              <w:snapToGrid w:val="0"/>
              <w:spacing w:before="50" w:after="120" w:afterLines="50" w:line="400" w:lineRule="exact"/>
              <w:jc w:val="left"/>
              <w:rPr>
                <w:rFonts w:ascii="仿宋" w:hAnsi="仿宋" w:eastAsia="仿宋"/>
                <w:color w:val="000000"/>
                <w:sz w:val="30"/>
                <w:szCs w:val="30"/>
              </w:rPr>
            </w:pPr>
          </w:p>
        </w:tc>
        <w:tc>
          <w:tcPr>
            <w:tcW w:w="3420" w:type="dxa"/>
            <w:tcBorders>
              <w:top w:val="single" w:color="auto" w:sz="4" w:space="0"/>
              <w:left w:val="single" w:color="auto" w:sz="4" w:space="0"/>
              <w:bottom w:val="single" w:color="auto" w:sz="4" w:space="0"/>
              <w:right w:val="single" w:color="auto" w:sz="4" w:space="0"/>
            </w:tcBorders>
            <w:noWrap w:val="0"/>
          </w:tcPr>
          <w:p w14:paraId="3A17544B">
            <w:pPr>
              <w:snapToGrid w:val="0"/>
              <w:spacing w:before="50" w:after="120" w:afterLines="50" w:line="400" w:lineRule="exact"/>
              <w:jc w:val="left"/>
              <w:rPr>
                <w:rFonts w:ascii="仿宋" w:hAnsi="仿宋" w:eastAsia="仿宋"/>
                <w:color w:val="000000"/>
                <w:sz w:val="30"/>
                <w:szCs w:val="30"/>
              </w:rPr>
            </w:pPr>
          </w:p>
        </w:tc>
        <w:tc>
          <w:tcPr>
            <w:tcW w:w="1080" w:type="dxa"/>
            <w:tcBorders>
              <w:top w:val="single" w:color="auto" w:sz="4" w:space="0"/>
              <w:left w:val="single" w:color="auto" w:sz="4" w:space="0"/>
              <w:bottom w:val="single" w:color="auto" w:sz="4" w:space="0"/>
              <w:right w:val="single" w:color="auto" w:sz="4" w:space="0"/>
            </w:tcBorders>
            <w:noWrap w:val="0"/>
          </w:tcPr>
          <w:p w14:paraId="02DA79E0">
            <w:pPr>
              <w:snapToGrid w:val="0"/>
              <w:spacing w:before="50" w:after="120" w:afterLines="50" w:line="400" w:lineRule="exact"/>
              <w:jc w:val="left"/>
              <w:rPr>
                <w:rFonts w:ascii="仿宋" w:hAnsi="仿宋" w:eastAsia="仿宋"/>
                <w:b/>
                <w:bCs/>
                <w:color w:val="000000"/>
                <w:sz w:val="30"/>
                <w:szCs w:val="30"/>
              </w:rPr>
            </w:pPr>
          </w:p>
        </w:tc>
        <w:tc>
          <w:tcPr>
            <w:tcW w:w="1080" w:type="dxa"/>
            <w:tcBorders>
              <w:top w:val="single" w:color="auto" w:sz="4" w:space="0"/>
              <w:left w:val="single" w:color="auto" w:sz="4" w:space="0"/>
              <w:bottom w:val="single" w:color="auto" w:sz="4" w:space="0"/>
              <w:right w:val="single" w:color="auto" w:sz="4" w:space="0"/>
            </w:tcBorders>
            <w:noWrap w:val="0"/>
          </w:tcPr>
          <w:p w14:paraId="12DDE193">
            <w:pPr>
              <w:snapToGrid w:val="0"/>
              <w:spacing w:before="50" w:after="120" w:afterLines="50" w:line="400" w:lineRule="exact"/>
              <w:jc w:val="left"/>
              <w:rPr>
                <w:rFonts w:ascii="仿宋" w:hAnsi="仿宋" w:eastAsia="仿宋"/>
                <w:b/>
                <w:bCs/>
                <w:color w:val="000000"/>
                <w:sz w:val="30"/>
                <w:szCs w:val="30"/>
              </w:rPr>
            </w:pPr>
          </w:p>
        </w:tc>
        <w:tc>
          <w:tcPr>
            <w:tcW w:w="1440" w:type="dxa"/>
            <w:tcBorders>
              <w:top w:val="single" w:color="auto" w:sz="4" w:space="0"/>
              <w:left w:val="single" w:color="auto" w:sz="4" w:space="0"/>
              <w:bottom w:val="single" w:color="auto" w:sz="4" w:space="0"/>
              <w:right w:val="single" w:color="auto" w:sz="4" w:space="0"/>
            </w:tcBorders>
            <w:noWrap w:val="0"/>
          </w:tcPr>
          <w:p w14:paraId="4F10F06E">
            <w:pPr>
              <w:snapToGrid w:val="0"/>
              <w:spacing w:before="50" w:after="120" w:afterLines="50" w:line="400" w:lineRule="exact"/>
              <w:jc w:val="left"/>
              <w:rPr>
                <w:rFonts w:ascii="仿宋" w:hAnsi="仿宋" w:eastAsia="仿宋"/>
                <w:b/>
                <w:bCs/>
                <w:color w:val="000000"/>
                <w:sz w:val="30"/>
                <w:szCs w:val="30"/>
              </w:rPr>
            </w:pPr>
          </w:p>
        </w:tc>
        <w:tc>
          <w:tcPr>
            <w:tcW w:w="1080" w:type="dxa"/>
            <w:tcBorders>
              <w:top w:val="single" w:color="auto" w:sz="4" w:space="0"/>
              <w:left w:val="single" w:color="auto" w:sz="4" w:space="0"/>
              <w:bottom w:val="single" w:color="auto" w:sz="4" w:space="0"/>
              <w:right w:val="single" w:color="auto" w:sz="4" w:space="0"/>
            </w:tcBorders>
            <w:noWrap w:val="0"/>
          </w:tcPr>
          <w:p w14:paraId="4B6F7F7B">
            <w:pPr>
              <w:snapToGrid w:val="0"/>
              <w:spacing w:before="50" w:after="120" w:afterLines="50" w:line="400" w:lineRule="exact"/>
              <w:jc w:val="left"/>
              <w:rPr>
                <w:rFonts w:ascii="仿宋" w:hAnsi="仿宋" w:eastAsia="仿宋"/>
                <w:b/>
                <w:bCs/>
                <w:color w:val="000000"/>
                <w:sz w:val="30"/>
                <w:szCs w:val="30"/>
              </w:rPr>
            </w:pPr>
          </w:p>
        </w:tc>
        <w:tc>
          <w:tcPr>
            <w:tcW w:w="1080" w:type="dxa"/>
            <w:tcBorders>
              <w:top w:val="single" w:color="auto" w:sz="4" w:space="0"/>
              <w:left w:val="single" w:color="auto" w:sz="4" w:space="0"/>
              <w:bottom w:val="single" w:color="auto" w:sz="4" w:space="0"/>
              <w:right w:val="single" w:color="auto" w:sz="4" w:space="0"/>
            </w:tcBorders>
            <w:noWrap w:val="0"/>
          </w:tcPr>
          <w:p w14:paraId="4F17631C">
            <w:pPr>
              <w:snapToGrid w:val="0"/>
              <w:spacing w:before="50" w:after="120" w:afterLines="50" w:line="400" w:lineRule="exact"/>
              <w:jc w:val="left"/>
              <w:rPr>
                <w:rFonts w:ascii="仿宋" w:hAnsi="仿宋" w:eastAsia="仿宋"/>
                <w:b/>
                <w:bCs/>
                <w:color w:val="000000"/>
                <w:sz w:val="30"/>
                <w:szCs w:val="30"/>
              </w:rPr>
            </w:pPr>
          </w:p>
        </w:tc>
        <w:tc>
          <w:tcPr>
            <w:tcW w:w="2160" w:type="dxa"/>
            <w:tcBorders>
              <w:top w:val="single" w:color="auto" w:sz="4" w:space="0"/>
              <w:left w:val="single" w:color="auto" w:sz="4" w:space="0"/>
              <w:bottom w:val="single" w:color="auto" w:sz="4" w:space="0"/>
              <w:right w:val="single" w:color="auto" w:sz="4" w:space="0"/>
            </w:tcBorders>
            <w:noWrap w:val="0"/>
          </w:tcPr>
          <w:p w14:paraId="7943C005">
            <w:pPr>
              <w:snapToGrid w:val="0"/>
              <w:spacing w:before="50" w:after="120" w:afterLines="50" w:line="400" w:lineRule="exact"/>
              <w:jc w:val="left"/>
              <w:rPr>
                <w:rFonts w:ascii="仿宋" w:hAnsi="仿宋" w:eastAsia="仿宋"/>
                <w:b/>
                <w:bCs/>
                <w:color w:val="000000"/>
                <w:sz w:val="30"/>
                <w:szCs w:val="30"/>
              </w:rPr>
            </w:pPr>
          </w:p>
        </w:tc>
      </w:tr>
      <w:tr w14:paraId="11F7DF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2628" w:type="dxa"/>
            <w:tcBorders>
              <w:top w:val="single" w:color="auto" w:sz="4" w:space="0"/>
              <w:left w:val="single" w:color="auto" w:sz="4" w:space="0"/>
              <w:bottom w:val="single" w:color="auto" w:sz="4" w:space="0"/>
              <w:right w:val="single" w:color="auto" w:sz="4" w:space="0"/>
            </w:tcBorders>
            <w:noWrap w:val="0"/>
          </w:tcPr>
          <w:p w14:paraId="7E005B5C">
            <w:pPr>
              <w:snapToGrid w:val="0"/>
              <w:spacing w:before="50" w:after="120" w:afterLines="50" w:line="400" w:lineRule="exact"/>
              <w:jc w:val="left"/>
              <w:rPr>
                <w:rFonts w:ascii="仿宋" w:hAnsi="仿宋" w:eastAsia="仿宋"/>
                <w:color w:val="000000"/>
                <w:sz w:val="30"/>
                <w:szCs w:val="30"/>
              </w:rPr>
            </w:pPr>
          </w:p>
        </w:tc>
        <w:tc>
          <w:tcPr>
            <w:tcW w:w="3420" w:type="dxa"/>
            <w:tcBorders>
              <w:top w:val="single" w:color="auto" w:sz="4" w:space="0"/>
              <w:left w:val="single" w:color="auto" w:sz="4" w:space="0"/>
              <w:bottom w:val="single" w:color="auto" w:sz="4" w:space="0"/>
              <w:right w:val="single" w:color="auto" w:sz="4" w:space="0"/>
            </w:tcBorders>
            <w:noWrap w:val="0"/>
          </w:tcPr>
          <w:p w14:paraId="68EBEB53">
            <w:pPr>
              <w:snapToGrid w:val="0"/>
              <w:spacing w:before="50" w:after="120" w:afterLines="50" w:line="400" w:lineRule="exact"/>
              <w:jc w:val="left"/>
              <w:rPr>
                <w:rFonts w:ascii="仿宋" w:hAnsi="仿宋" w:eastAsia="仿宋"/>
                <w:color w:val="000000"/>
                <w:sz w:val="30"/>
                <w:szCs w:val="30"/>
              </w:rPr>
            </w:pPr>
          </w:p>
        </w:tc>
        <w:tc>
          <w:tcPr>
            <w:tcW w:w="1080" w:type="dxa"/>
            <w:tcBorders>
              <w:top w:val="single" w:color="auto" w:sz="4" w:space="0"/>
              <w:left w:val="single" w:color="auto" w:sz="4" w:space="0"/>
              <w:bottom w:val="single" w:color="auto" w:sz="4" w:space="0"/>
              <w:right w:val="single" w:color="auto" w:sz="4" w:space="0"/>
            </w:tcBorders>
            <w:noWrap w:val="0"/>
          </w:tcPr>
          <w:p w14:paraId="200631FD">
            <w:pPr>
              <w:snapToGrid w:val="0"/>
              <w:spacing w:before="50" w:after="120" w:afterLines="50" w:line="400" w:lineRule="exact"/>
              <w:jc w:val="left"/>
              <w:rPr>
                <w:rFonts w:ascii="仿宋" w:hAnsi="仿宋" w:eastAsia="仿宋"/>
                <w:b/>
                <w:bCs/>
                <w:color w:val="000000"/>
                <w:sz w:val="30"/>
                <w:szCs w:val="30"/>
              </w:rPr>
            </w:pPr>
          </w:p>
        </w:tc>
        <w:tc>
          <w:tcPr>
            <w:tcW w:w="1080" w:type="dxa"/>
            <w:tcBorders>
              <w:top w:val="single" w:color="auto" w:sz="4" w:space="0"/>
              <w:left w:val="single" w:color="auto" w:sz="4" w:space="0"/>
              <w:bottom w:val="single" w:color="auto" w:sz="4" w:space="0"/>
              <w:right w:val="single" w:color="auto" w:sz="4" w:space="0"/>
            </w:tcBorders>
            <w:noWrap w:val="0"/>
          </w:tcPr>
          <w:p w14:paraId="4F7EEE95">
            <w:pPr>
              <w:snapToGrid w:val="0"/>
              <w:spacing w:before="50" w:after="120" w:afterLines="50" w:line="400" w:lineRule="exact"/>
              <w:jc w:val="left"/>
              <w:rPr>
                <w:rFonts w:ascii="仿宋" w:hAnsi="仿宋" w:eastAsia="仿宋"/>
                <w:b/>
                <w:bCs/>
                <w:color w:val="000000"/>
                <w:sz w:val="30"/>
                <w:szCs w:val="30"/>
              </w:rPr>
            </w:pPr>
          </w:p>
        </w:tc>
        <w:tc>
          <w:tcPr>
            <w:tcW w:w="1440" w:type="dxa"/>
            <w:tcBorders>
              <w:top w:val="single" w:color="auto" w:sz="4" w:space="0"/>
              <w:left w:val="single" w:color="auto" w:sz="4" w:space="0"/>
              <w:bottom w:val="single" w:color="auto" w:sz="4" w:space="0"/>
              <w:right w:val="single" w:color="auto" w:sz="4" w:space="0"/>
            </w:tcBorders>
            <w:noWrap w:val="0"/>
          </w:tcPr>
          <w:p w14:paraId="284E8486">
            <w:pPr>
              <w:snapToGrid w:val="0"/>
              <w:spacing w:before="50" w:after="120" w:afterLines="50" w:line="400" w:lineRule="exact"/>
              <w:jc w:val="left"/>
              <w:rPr>
                <w:rFonts w:ascii="仿宋" w:hAnsi="仿宋" w:eastAsia="仿宋"/>
                <w:b/>
                <w:bCs/>
                <w:color w:val="000000"/>
                <w:sz w:val="30"/>
                <w:szCs w:val="30"/>
              </w:rPr>
            </w:pPr>
          </w:p>
        </w:tc>
        <w:tc>
          <w:tcPr>
            <w:tcW w:w="1080" w:type="dxa"/>
            <w:tcBorders>
              <w:top w:val="single" w:color="auto" w:sz="4" w:space="0"/>
              <w:left w:val="single" w:color="auto" w:sz="4" w:space="0"/>
              <w:bottom w:val="single" w:color="auto" w:sz="4" w:space="0"/>
              <w:right w:val="single" w:color="auto" w:sz="4" w:space="0"/>
            </w:tcBorders>
            <w:noWrap w:val="0"/>
          </w:tcPr>
          <w:p w14:paraId="4D74758B">
            <w:pPr>
              <w:snapToGrid w:val="0"/>
              <w:spacing w:before="50" w:after="120" w:afterLines="50" w:line="400" w:lineRule="exact"/>
              <w:jc w:val="left"/>
              <w:rPr>
                <w:rFonts w:ascii="仿宋" w:hAnsi="仿宋" w:eastAsia="仿宋"/>
                <w:b/>
                <w:bCs/>
                <w:color w:val="000000"/>
                <w:sz w:val="30"/>
                <w:szCs w:val="30"/>
              </w:rPr>
            </w:pPr>
          </w:p>
        </w:tc>
        <w:tc>
          <w:tcPr>
            <w:tcW w:w="1080" w:type="dxa"/>
            <w:tcBorders>
              <w:top w:val="single" w:color="auto" w:sz="4" w:space="0"/>
              <w:left w:val="single" w:color="auto" w:sz="4" w:space="0"/>
              <w:bottom w:val="single" w:color="auto" w:sz="4" w:space="0"/>
              <w:right w:val="single" w:color="auto" w:sz="4" w:space="0"/>
            </w:tcBorders>
            <w:noWrap w:val="0"/>
          </w:tcPr>
          <w:p w14:paraId="5C4D2CC0">
            <w:pPr>
              <w:snapToGrid w:val="0"/>
              <w:spacing w:before="50" w:after="120" w:afterLines="50" w:line="400" w:lineRule="exact"/>
              <w:jc w:val="left"/>
              <w:rPr>
                <w:rFonts w:ascii="仿宋" w:hAnsi="仿宋" w:eastAsia="仿宋"/>
                <w:b/>
                <w:bCs/>
                <w:color w:val="000000"/>
                <w:sz w:val="30"/>
                <w:szCs w:val="30"/>
              </w:rPr>
            </w:pPr>
          </w:p>
        </w:tc>
        <w:tc>
          <w:tcPr>
            <w:tcW w:w="2160" w:type="dxa"/>
            <w:tcBorders>
              <w:top w:val="single" w:color="auto" w:sz="4" w:space="0"/>
              <w:left w:val="single" w:color="auto" w:sz="4" w:space="0"/>
              <w:bottom w:val="single" w:color="auto" w:sz="4" w:space="0"/>
              <w:right w:val="single" w:color="auto" w:sz="4" w:space="0"/>
            </w:tcBorders>
            <w:noWrap w:val="0"/>
          </w:tcPr>
          <w:p w14:paraId="3060BEB2">
            <w:pPr>
              <w:snapToGrid w:val="0"/>
              <w:spacing w:before="50" w:after="120" w:afterLines="50" w:line="400" w:lineRule="exact"/>
              <w:jc w:val="left"/>
              <w:rPr>
                <w:rFonts w:ascii="仿宋" w:hAnsi="仿宋" w:eastAsia="仿宋"/>
                <w:b/>
                <w:bCs/>
                <w:color w:val="000000"/>
                <w:sz w:val="30"/>
                <w:szCs w:val="30"/>
              </w:rPr>
            </w:pPr>
          </w:p>
        </w:tc>
      </w:tr>
      <w:tr w14:paraId="53A758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628" w:type="dxa"/>
            <w:tcBorders>
              <w:top w:val="single" w:color="auto" w:sz="4" w:space="0"/>
              <w:left w:val="single" w:color="auto" w:sz="4" w:space="0"/>
              <w:bottom w:val="single" w:color="auto" w:sz="4" w:space="0"/>
              <w:right w:val="single" w:color="auto" w:sz="4" w:space="0"/>
            </w:tcBorders>
            <w:noWrap w:val="0"/>
          </w:tcPr>
          <w:p w14:paraId="3B8055ED">
            <w:pPr>
              <w:snapToGrid w:val="0"/>
              <w:spacing w:before="50" w:after="120" w:afterLines="50" w:line="400" w:lineRule="exact"/>
              <w:jc w:val="left"/>
              <w:rPr>
                <w:rFonts w:ascii="仿宋" w:hAnsi="仿宋" w:eastAsia="仿宋"/>
                <w:color w:val="000000"/>
                <w:sz w:val="30"/>
                <w:szCs w:val="30"/>
              </w:rPr>
            </w:pPr>
          </w:p>
        </w:tc>
        <w:tc>
          <w:tcPr>
            <w:tcW w:w="3420" w:type="dxa"/>
            <w:tcBorders>
              <w:top w:val="single" w:color="auto" w:sz="4" w:space="0"/>
              <w:left w:val="single" w:color="auto" w:sz="4" w:space="0"/>
              <w:bottom w:val="single" w:color="auto" w:sz="4" w:space="0"/>
              <w:right w:val="single" w:color="auto" w:sz="4" w:space="0"/>
            </w:tcBorders>
            <w:noWrap w:val="0"/>
          </w:tcPr>
          <w:p w14:paraId="48629D27">
            <w:pPr>
              <w:snapToGrid w:val="0"/>
              <w:spacing w:before="50" w:after="120" w:afterLines="50" w:line="400" w:lineRule="exact"/>
              <w:jc w:val="left"/>
              <w:rPr>
                <w:rFonts w:ascii="仿宋" w:hAnsi="仿宋" w:eastAsia="仿宋"/>
                <w:color w:val="000000"/>
                <w:sz w:val="30"/>
                <w:szCs w:val="30"/>
              </w:rPr>
            </w:pPr>
          </w:p>
        </w:tc>
        <w:tc>
          <w:tcPr>
            <w:tcW w:w="1080" w:type="dxa"/>
            <w:tcBorders>
              <w:top w:val="single" w:color="auto" w:sz="4" w:space="0"/>
              <w:left w:val="single" w:color="auto" w:sz="4" w:space="0"/>
              <w:bottom w:val="single" w:color="auto" w:sz="4" w:space="0"/>
              <w:right w:val="single" w:color="auto" w:sz="4" w:space="0"/>
            </w:tcBorders>
            <w:noWrap w:val="0"/>
          </w:tcPr>
          <w:p w14:paraId="1C6EC950">
            <w:pPr>
              <w:snapToGrid w:val="0"/>
              <w:spacing w:before="50" w:after="120" w:afterLines="50" w:line="400" w:lineRule="exact"/>
              <w:jc w:val="left"/>
              <w:rPr>
                <w:rFonts w:ascii="仿宋" w:hAnsi="仿宋" w:eastAsia="仿宋"/>
                <w:b/>
                <w:bCs/>
                <w:color w:val="000000"/>
                <w:sz w:val="30"/>
                <w:szCs w:val="30"/>
              </w:rPr>
            </w:pPr>
          </w:p>
        </w:tc>
        <w:tc>
          <w:tcPr>
            <w:tcW w:w="1080" w:type="dxa"/>
            <w:tcBorders>
              <w:top w:val="single" w:color="auto" w:sz="4" w:space="0"/>
              <w:left w:val="single" w:color="auto" w:sz="4" w:space="0"/>
              <w:bottom w:val="single" w:color="auto" w:sz="4" w:space="0"/>
              <w:right w:val="single" w:color="auto" w:sz="4" w:space="0"/>
            </w:tcBorders>
            <w:noWrap w:val="0"/>
          </w:tcPr>
          <w:p w14:paraId="3B809652">
            <w:pPr>
              <w:snapToGrid w:val="0"/>
              <w:spacing w:before="50" w:after="120" w:afterLines="50" w:line="400" w:lineRule="exact"/>
              <w:jc w:val="left"/>
              <w:rPr>
                <w:rFonts w:ascii="仿宋" w:hAnsi="仿宋" w:eastAsia="仿宋"/>
                <w:b/>
                <w:bCs/>
                <w:color w:val="000000"/>
                <w:sz w:val="30"/>
                <w:szCs w:val="30"/>
              </w:rPr>
            </w:pPr>
          </w:p>
        </w:tc>
        <w:tc>
          <w:tcPr>
            <w:tcW w:w="1440" w:type="dxa"/>
            <w:tcBorders>
              <w:top w:val="single" w:color="auto" w:sz="4" w:space="0"/>
              <w:left w:val="single" w:color="auto" w:sz="4" w:space="0"/>
              <w:bottom w:val="single" w:color="auto" w:sz="4" w:space="0"/>
              <w:right w:val="single" w:color="auto" w:sz="4" w:space="0"/>
            </w:tcBorders>
            <w:noWrap w:val="0"/>
          </w:tcPr>
          <w:p w14:paraId="70B9727A">
            <w:pPr>
              <w:snapToGrid w:val="0"/>
              <w:spacing w:before="50" w:after="120" w:afterLines="50" w:line="400" w:lineRule="exact"/>
              <w:jc w:val="left"/>
              <w:rPr>
                <w:rFonts w:ascii="仿宋" w:hAnsi="仿宋" w:eastAsia="仿宋"/>
                <w:b/>
                <w:bCs/>
                <w:color w:val="000000"/>
                <w:sz w:val="30"/>
                <w:szCs w:val="30"/>
              </w:rPr>
            </w:pPr>
          </w:p>
        </w:tc>
        <w:tc>
          <w:tcPr>
            <w:tcW w:w="1080" w:type="dxa"/>
            <w:tcBorders>
              <w:top w:val="single" w:color="auto" w:sz="4" w:space="0"/>
              <w:left w:val="single" w:color="auto" w:sz="4" w:space="0"/>
              <w:bottom w:val="single" w:color="auto" w:sz="4" w:space="0"/>
              <w:right w:val="single" w:color="auto" w:sz="4" w:space="0"/>
            </w:tcBorders>
            <w:noWrap w:val="0"/>
          </w:tcPr>
          <w:p w14:paraId="5C8AA85D">
            <w:pPr>
              <w:snapToGrid w:val="0"/>
              <w:spacing w:before="50" w:after="120" w:afterLines="50" w:line="400" w:lineRule="exact"/>
              <w:jc w:val="left"/>
              <w:rPr>
                <w:rFonts w:ascii="仿宋" w:hAnsi="仿宋" w:eastAsia="仿宋"/>
                <w:b/>
                <w:bCs/>
                <w:color w:val="000000"/>
                <w:sz w:val="30"/>
                <w:szCs w:val="30"/>
              </w:rPr>
            </w:pPr>
          </w:p>
        </w:tc>
        <w:tc>
          <w:tcPr>
            <w:tcW w:w="1080" w:type="dxa"/>
            <w:tcBorders>
              <w:top w:val="single" w:color="auto" w:sz="4" w:space="0"/>
              <w:left w:val="single" w:color="auto" w:sz="4" w:space="0"/>
              <w:bottom w:val="single" w:color="auto" w:sz="4" w:space="0"/>
              <w:right w:val="single" w:color="auto" w:sz="4" w:space="0"/>
            </w:tcBorders>
            <w:noWrap w:val="0"/>
          </w:tcPr>
          <w:p w14:paraId="54FCDDA3">
            <w:pPr>
              <w:snapToGrid w:val="0"/>
              <w:spacing w:before="50" w:after="120" w:afterLines="50" w:line="400" w:lineRule="exact"/>
              <w:jc w:val="left"/>
              <w:rPr>
                <w:rFonts w:ascii="仿宋" w:hAnsi="仿宋" w:eastAsia="仿宋"/>
                <w:b/>
                <w:bCs/>
                <w:color w:val="000000"/>
                <w:sz w:val="30"/>
                <w:szCs w:val="30"/>
              </w:rPr>
            </w:pPr>
          </w:p>
        </w:tc>
        <w:tc>
          <w:tcPr>
            <w:tcW w:w="2160" w:type="dxa"/>
            <w:tcBorders>
              <w:top w:val="single" w:color="auto" w:sz="4" w:space="0"/>
              <w:left w:val="single" w:color="auto" w:sz="4" w:space="0"/>
              <w:bottom w:val="single" w:color="auto" w:sz="4" w:space="0"/>
              <w:right w:val="single" w:color="auto" w:sz="4" w:space="0"/>
            </w:tcBorders>
            <w:noWrap w:val="0"/>
          </w:tcPr>
          <w:p w14:paraId="5FECB9A0">
            <w:pPr>
              <w:snapToGrid w:val="0"/>
              <w:spacing w:before="50" w:after="120" w:afterLines="50" w:line="400" w:lineRule="exact"/>
              <w:jc w:val="left"/>
              <w:rPr>
                <w:rFonts w:ascii="仿宋" w:hAnsi="仿宋" w:eastAsia="仿宋"/>
                <w:b/>
                <w:bCs/>
                <w:color w:val="000000"/>
                <w:sz w:val="30"/>
                <w:szCs w:val="30"/>
              </w:rPr>
            </w:pPr>
          </w:p>
        </w:tc>
      </w:tr>
      <w:tr w14:paraId="592A03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628" w:type="dxa"/>
            <w:tcBorders>
              <w:top w:val="single" w:color="auto" w:sz="4" w:space="0"/>
              <w:left w:val="single" w:color="auto" w:sz="4" w:space="0"/>
              <w:bottom w:val="single" w:color="auto" w:sz="4" w:space="0"/>
              <w:right w:val="single" w:color="auto" w:sz="4" w:space="0"/>
            </w:tcBorders>
            <w:noWrap w:val="0"/>
          </w:tcPr>
          <w:p w14:paraId="2C46651B">
            <w:pPr>
              <w:snapToGrid w:val="0"/>
              <w:spacing w:before="50" w:after="120" w:afterLines="50" w:line="400" w:lineRule="exact"/>
              <w:jc w:val="left"/>
              <w:rPr>
                <w:rFonts w:ascii="仿宋" w:hAnsi="仿宋" w:eastAsia="仿宋"/>
                <w:color w:val="000000"/>
                <w:sz w:val="30"/>
                <w:szCs w:val="30"/>
              </w:rPr>
            </w:pPr>
          </w:p>
        </w:tc>
        <w:tc>
          <w:tcPr>
            <w:tcW w:w="3420" w:type="dxa"/>
            <w:tcBorders>
              <w:top w:val="single" w:color="auto" w:sz="4" w:space="0"/>
              <w:left w:val="single" w:color="auto" w:sz="4" w:space="0"/>
              <w:bottom w:val="single" w:color="auto" w:sz="4" w:space="0"/>
              <w:right w:val="single" w:color="auto" w:sz="4" w:space="0"/>
            </w:tcBorders>
            <w:noWrap w:val="0"/>
          </w:tcPr>
          <w:p w14:paraId="5506358E">
            <w:pPr>
              <w:snapToGrid w:val="0"/>
              <w:spacing w:before="50" w:after="120" w:afterLines="50" w:line="400" w:lineRule="exact"/>
              <w:jc w:val="left"/>
              <w:rPr>
                <w:rFonts w:ascii="仿宋" w:hAnsi="仿宋" w:eastAsia="仿宋"/>
                <w:color w:val="000000"/>
                <w:sz w:val="30"/>
                <w:szCs w:val="30"/>
              </w:rPr>
            </w:pPr>
          </w:p>
        </w:tc>
        <w:tc>
          <w:tcPr>
            <w:tcW w:w="1080" w:type="dxa"/>
            <w:tcBorders>
              <w:top w:val="single" w:color="auto" w:sz="4" w:space="0"/>
              <w:left w:val="single" w:color="auto" w:sz="4" w:space="0"/>
              <w:bottom w:val="single" w:color="auto" w:sz="4" w:space="0"/>
              <w:right w:val="single" w:color="auto" w:sz="4" w:space="0"/>
            </w:tcBorders>
            <w:noWrap w:val="0"/>
          </w:tcPr>
          <w:p w14:paraId="1037967F">
            <w:pPr>
              <w:snapToGrid w:val="0"/>
              <w:spacing w:before="50" w:after="120" w:afterLines="50" w:line="400" w:lineRule="exact"/>
              <w:jc w:val="left"/>
              <w:rPr>
                <w:rFonts w:ascii="仿宋" w:hAnsi="仿宋" w:eastAsia="仿宋"/>
                <w:b/>
                <w:bCs/>
                <w:color w:val="000000"/>
                <w:sz w:val="30"/>
                <w:szCs w:val="30"/>
              </w:rPr>
            </w:pPr>
          </w:p>
        </w:tc>
        <w:tc>
          <w:tcPr>
            <w:tcW w:w="1080" w:type="dxa"/>
            <w:tcBorders>
              <w:top w:val="single" w:color="auto" w:sz="4" w:space="0"/>
              <w:left w:val="single" w:color="auto" w:sz="4" w:space="0"/>
              <w:bottom w:val="single" w:color="auto" w:sz="4" w:space="0"/>
              <w:right w:val="single" w:color="auto" w:sz="4" w:space="0"/>
            </w:tcBorders>
            <w:noWrap w:val="0"/>
          </w:tcPr>
          <w:p w14:paraId="52B14C5C">
            <w:pPr>
              <w:snapToGrid w:val="0"/>
              <w:spacing w:before="50" w:after="120" w:afterLines="50" w:line="400" w:lineRule="exact"/>
              <w:jc w:val="left"/>
              <w:rPr>
                <w:rFonts w:ascii="仿宋" w:hAnsi="仿宋" w:eastAsia="仿宋"/>
                <w:b/>
                <w:bCs/>
                <w:color w:val="000000"/>
                <w:sz w:val="30"/>
                <w:szCs w:val="30"/>
              </w:rPr>
            </w:pPr>
          </w:p>
        </w:tc>
        <w:tc>
          <w:tcPr>
            <w:tcW w:w="1440" w:type="dxa"/>
            <w:tcBorders>
              <w:top w:val="single" w:color="auto" w:sz="4" w:space="0"/>
              <w:left w:val="single" w:color="auto" w:sz="4" w:space="0"/>
              <w:bottom w:val="single" w:color="auto" w:sz="4" w:space="0"/>
              <w:right w:val="single" w:color="auto" w:sz="4" w:space="0"/>
            </w:tcBorders>
            <w:noWrap w:val="0"/>
          </w:tcPr>
          <w:p w14:paraId="6D2BB6ED">
            <w:pPr>
              <w:snapToGrid w:val="0"/>
              <w:spacing w:before="50" w:after="120" w:afterLines="50" w:line="400" w:lineRule="exact"/>
              <w:jc w:val="left"/>
              <w:rPr>
                <w:rFonts w:ascii="仿宋" w:hAnsi="仿宋" w:eastAsia="仿宋"/>
                <w:b/>
                <w:bCs/>
                <w:color w:val="000000"/>
                <w:sz w:val="30"/>
                <w:szCs w:val="30"/>
              </w:rPr>
            </w:pPr>
          </w:p>
        </w:tc>
        <w:tc>
          <w:tcPr>
            <w:tcW w:w="1080" w:type="dxa"/>
            <w:tcBorders>
              <w:top w:val="single" w:color="auto" w:sz="4" w:space="0"/>
              <w:left w:val="single" w:color="auto" w:sz="4" w:space="0"/>
              <w:bottom w:val="single" w:color="auto" w:sz="4" w:space="0"/>
              <w:right w:val="single" w:color="auto" w:sz="4" w:space="0"/>
            </w:tcBorders>
            <w:noWrap w:val="0"/>
          </w:tcPr>
          <w:p w14:paraId="06A21B8D">
            <w:pPr>
              <w:snapToGrid w:val="0"/>
              <w:spacing w:before="50" w:after="120" w:afterLines="50" w:line="400" w:lineRule="exact"/>
              <w:jc w:val="left"/>
              <w:rPr>
                <w:rFonts w:ascii="仿宋" w:hAnsi="仿宋" w:eastAsia="仿宋"/>
                <w:b/>
                <w:bCs/>
                <w:color w:val="000000"/>
                <w:sz w:val="30"/>
                <w:szCs w:val="30"/>
              </w:rPr>
            </w:pPr>
          </w:p>
        </w:tc>
        <w:tc>
          <w:tcPr>
            <w:tcW w:w="1080" w:type="dxa"/>
            <w:tcBorders>
              <w:top w:val="single" w:color="auto" w:sz="4" w:space="0"/>
              <w:left w:val="single" w:color="auto" w:sz="4" w:space="0"/>
              <w:bottom w:val="single" w:color="auto" w:sz="4" w:space="0"/>
              <w:right w:val="single" w:color="auto" w:sz="4" w:space="0"/>
            </w:tcBorders>
            <w:noWrap w:val="0"/>
          </w:tcPr>
          <w:p w14:paraId="119EB01C">
            <w:pPr>
              <w:snapToGrid w:val="0"/>
              <w:spacing w:before="50" w:after="120" w:afterLines="50" w:line="400" w:lineRule="exact"/>
              <w:jc w:val="left"/>
              <w:rPr>
                <w:rFonts w:ascii="仿宋" w:hAnsi="仿宋" w:eastAsia="仿宋"/>
                <w:b/>
                <w:bCs/>
                <w:color w:val="000000"/>
                <w:sz w:val="30"/>
                <w:szCs w:val="30"/>
              </w:rPr>
            </w:pPr>
          </w:p>
        </w:tc>
        <w:tc>
          <w:tcPr>
            <w:tcW w:w="2160" w:type="dxa"/>
            <w:tcBorders>
              <w:top w:val="single" w:color="auto" w:sz="4" w:space="0"/>
              <w:left w:val="single" w:color="auto" w:sz="4" w:space="0"/>
              <w:bottom w:val="single" w:color="auto" w:sz="4" w:space="0"/>
              <w:right w:val="single" w:color="auto" w:sz="4" w:space="0"/>
            </w:tcBorders>
            <w:noWrap w:val="0"/>
          </w:tcPr>
          <w:p w14:paraId="237163AF">
            <w:pPr>
              <w:snapToGrid w:val="0"/>
              <w:spacing w:before="50" w:after="120" w:afterLines="50" w:line="400" w:lineRule="exact"/>
              <w:jc w:val="left"/>
              <w:rPr>
                <w:rFonts w:ascii="仿宋" w:hAnsi="仿宋" w:eastAsia="仿宋"/>
                <w:b/>
                <w:bCs/>
                <w:color w:val="000000"/>
                <w:sz w:val="30"/>
                <w:szCs w:val="30"/>
              </w:rPr>
            </w:pPr>
          </w:p>
        </w:tc>
      </w:tr>
      <w:tr w14:paraId="6DC2CD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628" w:type="dxa"/>
            <w:tcBorders>
              <w:top w:val="single" w:color="auto" w:sz="4" w:space="0"/>
              <w:left w:val="single" w:color="auto" w:sz="4" w:space="0"/>
              <w:bottom w:val="single" w:color="auto" w:sz="4" w:space="0"/>
              <w:right w:val="single" w:color="auto" w:sz="4" w:space="0"/>
            </w:tcBorders>
            <w:noWrap w:val="0"/>
          </w:tcPr>
          <w:p w14:paraId="2F0A2632">
            <w:pPr>
              <w:snapToGrid w:val="0"/>
              <w:spacing w:before="50" w:after="120" w:afterLines="50" w:line="400" w:lineRule="exact"/>
              <w:jc w:val="center"/>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备注</w:t>
            </w:r>
          </w:p>
        </w:tc>
        <w:tc>
          <w:tcPr>
            <w:tcW w:w="11340" w:type="dxa"/>
            <w:gridSpan w:val="7"/>
            <w:tcBorders>
              <w:top w:val="single" w:color="auto" w:sz="4" w:space="0"/>
              <w:left w:val="single" w:color="auto" w:sz="4" w:space="0"/>
              <w:bottom w:val="single" w:color="auto" w:sz="4" w:space="0"/>
              <w:right w:val="single" w:color="auto" w:sz="4" w:space="0"/>
            </w:tcBorders>
            <w:noWrap w:val="0"/>
          </w:tcPr>
          <w:p w14:paraId="687B73E0">
            <w:pPr>
              <w:snapToGrid w:val="0"/>
              <w:spacing w:before="50" w:after="120" w:afterLines="50" w:line="400" w:lineRule="exact"/>
              <w:jc w:val="left"/>
              <w:rPr>
                <w:rFonts w:ascii="仿宋" w:hAnsi="仿宋" w:eastAsia="仿宋"/>
                <w:color w:val="000000"/>
                <w:sz w:val="30"/>
                <w:szCs w:val="30"/>
              </w:rPr>
            </w:pPr>
            <w:r>
              <w:rPr>
                <w:rFonts w:hint="eastAsia" w:ascii="仿宋" w:hAnsi="仿宋" w:eastAsia="仿宋"/>
                <w:color w:val="000000" w:themeColor="text1"/>
                <w:sz w:val="32"/>
                <w:szCs w:val="32"/>
                <w14:textFill>
                  <w14:solidFill>
                    <w14:schemeClr w14:val="tx1"/>
                  </w14:solidFill>
                </w14:textFill>
              </w:rPr>
              <w:t>提供投标人同类项目合同复印件、用户验收报告（如有）。</w:t>
            </w:r>
          </w:p>
        </w:tc>
      </w:tr>
    </w:tbl>
    <w:p w14:paraId="48C72CC9">
      <w:pPr>
        <w:pStyle w:val="19"/>
        <w:snapToGrid w:val="0"/>
        <w:spacing w:before="240"/>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授权代表签名：</w:t>
      </w:r>
      <w:r>
        <w:rPr>
          <w:rFonts w:hint="eastAsia" w:ascii="仿宋" w:hAnsi="仿宋" w:eastAsia="仿宋"/>
          <w:color w:val="000000" w:themeColor="text1"/>
          <w:sz w:val="30"/>
          <w:szCs w:val="30"/>
          <w:u w:val="single"/>
          <w14:textFill>
            <w14:solidFill>
              <w14:schemeClr w14:val="tx1"/>
            </w14:solidFill>
          </w14:textFill>
        </w:rPr>
        <w:t>　　　　　</w:t>
      </w:r>
      <w:r>
        <w:rPr>
          <w:rFonts w:hint="eastAsia" w:ascii="仿宋" w:hAnsi="仿宋" w:eastAsia="仿宋"/>
          <w:color w:val="000000" w:themeColor="text1"/>
          <w:sz w:val="30"/>
          <w:szCs w:val="30"/>
          <w14:textFill>
            <w14:solidFill>
              <w14:schemeClr w14:val="tx1"/>
            </w14:solidFill>
          </w14:textFill>
        </w:rPr>
        <w:t xml:space="preserve">                                            时  间：</w:t>
      </w:r>
    </w:p>
    <w:p w14:paraId="43007684">
      <w:pPr>
        <w:widowControl/>
        <w:snapToGrid/>
        <w:jc w:val="left"/>
        <w:rPr>
          <w:rFonts w:ascii="仿宋" w:hAnsi="仿宋" w:eastAsia="仿宋"/>
          <w:color w:val="000000"/>
          <w:sz w:val="30"/>
          <w:szCs w:val="30"/>
        </w:rPr>
        <w:sectPr>
          <w:pgSz w:w="16838" w:h="11906" w:orient="landscape"/>
          <w:pgMar w:top="1797" w:right="1474" w:bottom="1797" w:left="1247" w:header="851" w:footer="851" w:gutter="0"/>
          <w:cols w:space="720" w:num="1"/>
          <w:docGrid w:linePitch="312" w:charSpace="0"/>
        </w:sectPr>
      </w:pPr>
    </w:p>
    <w:p w14:paraId="793B48D2">
      <w:pPr>
        <w:snapToGrid w:val="0"/>
        <w:spacing w:before="120" w:beforeLines="50" w:after="50"/>
        <w:rPr>
          <w:rFonts w:ascii="仿宋" w:hAnsi="仿宋" w:eastAsia="仿宋"/>
          <w:b/>
          <w:color w:val="000000"/>
          <w:sz w:val="30"/>
          <w:szCs w:val="30"/>
        </w:rPr>
      </w:pPr>
      <w:r>
        <w:rPr>
          <w:rFonts w:hint="eastAsia" w:ascii="仿宋" w:hAnsi="仿宋" w:eastAsia="仿宋"/>
          <w:color w:val="000000" w:themeColor="text1"/>
          <w:sz w:val="30"/>
          <w:szCs w:val="30"/>
          <w14:textFill>
            <w14:solidFill>
              <w14:schemeClr w14:val="tx1"/>
            </w14:solidFill>
          </w14:textFill>
        </w:rPr>
        <w:t>附件16</w:t>
      </w:r>
      <w:r>
        <w:rPr>
          <w:rFonts w:hint="eastAsia" w:ascii="仿宋" w:hAnsi="仿宋" w:eastAsia="仿宋"/>
          <w:b/>
          <w:color w:val="000000" w:themeColor="text1"/>
          <w:sz w:val="30"/>
          <w:szCs w:val="30"/>
          <w14:textFill>
            <w14:solidFill>
              <w14:schemeClr w14:val="tx1"/>
            </w14:solidFill>
          </w14:textFill>
        </w:rPr>
        <w:t xml:space="preserve">：                                    </w:t>
      </w:r>
    </w:p>
    <w:p w14:paraId="14B4D019">
      <w:pPr>
        <w:snapToGrid/>
        <w:spacing w:before="240" w:beforeLines="100" w:line="240" w:lineRule="atLeast"/>
        <w:jc w:val="center"/>
        <w:rPr>
          <w:rFonts w:ascii="仿宋" w:hAnsi="仿宋" w:eastAsia="仿宋"/>
          <w:b/>
          <w:color w:val="000000"/>
          <w:spacing w:val="40"/>
          <w:sz w:val="52"/>
          <w:szCs w:val="52"/>
        </w:rPr>
      </w:pPr>
      <w:bookmarkStart w:id="39" w:name="PO_1000000445_PM002_1"/>
      <w:sdt>
        <w:sdtPr>
          <w:rPr>
            <w:rFonts w:hint="eastAsia" w:ascii="仿宋" w:hAnsi="仿宋" w:eastAsia="仿宋"/>
            <w:b/>
            <w:color w:val="000000" w:themeColor="text1"/>
            <w:spacing w:val="40"/>
            <w:sz w:val="52"/>
            <w:szCs w:val="52"/>
            <w14:textFill>
              <w14:solidFill>
                <w14:schemeClr w14:val="tx1"/>
              </w14:solidFill>
            </w14:textFill>
          </w:rPr>
          <w:alias w:val="新招标-项目名称"/>
          <w:tag w:val="projectName_new1"/>
          <w:id w:val="578482199"/>
          <w:placeholder>
            <w:docPart w:val="2f0f0c8c6a244d1791e79e33de4b0bcb"/>
          </w:placeholder>
          <w15:color w:val="D4927B"/>
        </w:sdtPr>
        <w:sdtEndPr>
          <w:rPr>
            <w:rFonts w:hint="eastAsia" w:ascii="仿宋" w:hAnsi="仿宋" w:eastAsia="仿宋"/>
            <w:b/>
            <w:color w:val="000000" w:themeColor="text1"/>
            <w:spacing w:val="40"/>
            <w:sz w:val="52"/>
            <w:szCs w:val="52"/>
            <w14:textFill>
              <w14:solidFill>
                <w14:schemeClr w14:val="tx1"/>
              </w14:solidFill>
            </w14:textFill>
          </w:rPr>
        </w:sdtEndPr>
        <w:sdtContent>
          <w:r>
            <w:rPr>
              <w:rFonts w:hint="eastAsia" w:ascii="仿宋" w:hAnsi="仿宋" w:eastAsia="仿宋"/>
              <w:b/>
              <w:color w:val="000000" w:themeColor="text1"/>
              <w:spacing w:val="40"/>
              <w:sz w:val="52"/>
              <w:szCs w:val="52"/>
              <w:lang w:eastAsia="zh-CN"/>
              <w14:textFill>
                <w14:solidFill>
                  <w14:schemeClr w14:val="tx1"/>
                </w14:solidFill>
              </w14:textFill>
            </w:rPr>
            <w:t>浙江省全民健身中心物业综合运维服务项目</w:t>
          </w:r>
        </w:sdtContent>
      </w:sdt>
      <w:bookmarkEnd w:id="39"/>
    </w:p>
    <w:p w14:paraId="47BA8D4C">
      <w:pPr>
        <w:snapToGrid/>
        <w:spacing w:before="240" w:beforeLines="100" w:line="240" w:lineRule="atLeast"/>
        <w:jc w:val="center"/>
        <w:rPr>
          <w:rFonts w:ascii="仿宋" w:hAnsi="仿宋" w:eastAsia="仿宋"/>
          <w:color w:val="000000"/>
          <w:sz w:val="36"/>
          <w:szCs w:val="36"/>
        </w:rPr>
      </w:pPr>
      <w:r>
        <w:rPr>
          <w:rFonts w:hint="eastAsia" w:ascii="仿宋" w:hAnsi="仿宋" w:eastAsia="仿宋"/>
          <w:color w:val="000000" w:themeColor="text1"/>
          <w:sz w:val="36"/>
          <w:szCs w:val="36"/>
          <w14:textFill>
            <w14:solidFill>
              <w14:schemeClr w14:val="tx1"/>
            </w14:solidFill>
          </w14:textFill>
        </w:rPr>
        <w:t>项目编号：</w:t>
      </w:r>
      <w:bookmarkStart w:id="40" w:name="PO_1000000445_PM001"/>
      <w:sdt>
        <w:sdtPr>
          <w:rPr>
            <w:rFonts w:hint="eastAsia" w:ascii="仿宋" w:hAnsi="仿宋" w:eastAsia="仿宋"/>
            <w:b/>
            <w:color w:val="000000" w:themeColor="text1"/>
            <w:sz w:val="36"/>
            <w:szCs w:val="36"/>
            <w14:textFill>
              <w14:solidFill>
                <w14:schemeClr w14:val="tx1"/>
              </w14:solidFill>
            </w14:textFill>
          </w:rPr>
          <w:alias w:val="新招标-项目编号"/>
          <w:tag w:val="projectCode_new1"/>
          <w:id w:val="554473826"/>
          <w:placeholder>
            <w:docPart w:val="2985b969ba87440fb8250bba362a0bae"/>
          </w:placeholder>
          <w15:color w:val="D4927B"/>
        </w:sdtPr>
        <w:sdtEndPr>
          <w:rPr>
            <w:rFonts w:hint="eastAsia" w:ascii="仿宋" w:hAnsi="仿宋" w:eastAsia="仿宋"/>
            <w:b/>
            <w:color w:val="000000" w:themeColor="text1"/>
            <w:sz w:val="36"/>
            <w:szCs w:val="36"/>
            <w14:textFill>
              <w14:solidFill>
                <w14:schemeClr w14:val="tx1"/>
              </w14:solidFill>
            </w14:textFill>
          </w:rPr>
        </w:sdtEndPr>
        <w:sdtContent>
          <w:r>
            <w:rPr>
              <w:rFonts w:hint="eastAsia" w:ascii="仿宋" w:hAnsi="仿宋" w:eastAsia="仿宋"/>
              <w:b/>
              <w:color w:val="000000" w:themeColor="text1"/>
              <w:sz w:val="36"/>
              <w:szCs w:val="36"/>
              <w:lang w:eastAsia="zh-CN"/>
              <w14:textFill>
                <w14:solidFill>
                  <w14:schemeClr w14:val="tx1"/>
                </w14:solidFill>
              </w14:textFill>
            </w:rPr>
            <w:t>330000263770130000018-ZZCG2026E-GK-119</w:t>
          </w:r>
        </w:sdtContent>
      </w:sdt>
      <w:bookmarkEnd w:id="40"/>
      <w:r>
        <w:rPr>
          <w:rFonts w:hint="eastAsia" w:ascii="仿宋" w:hAnsi="仿宋" w:eastAsia="仿宋"/>
          <w:color w:val="000000" w:themeColor="text1"/>
          <w:sz w:val="36"/>
          <w:szCs w:val="36"/>
          <w14:textFill>
            <w14:solidFill>
              <w14:schemeClr w14:val="tx1"/>
            </w14:solidFill>
          </w14:textFill>
        </w:rPr>
        <w:t>（标项  ）</w:t>
      </w:r>
    </w:p>
    <w:p w14:paraId="50BA5A2C">
      <w:pPr>
        <w:snapToGrid/>
        <w:spacing w:after="100" w:afterAutospacing="1" w:line="800" w:lineRule="exact"/>
        <w:ind w:right="-108"/>
        <w:jc w:val="center"/>
        <w:rPr>
          <w:rFonts w:ascii="仿宋" w:hAnsi="仿宋" w:eastAsia="仿宋"/>
          <w:b/>
          <w:color w:val="000000"/>
          <w:spacing w:val="40"/>
          <w:sz w:val="84"/>
          <w:szCs w:val="84"/>
        </w:rPr>
      </w:pPr>
    </w:p>
    <w:p w14:paraId="6870AB0E">
      <w:pPr>
        <w:snapToGrid/>
        <w:spacing w:after="100" w:afterAutospacing="1"/>
        <w:ind w:right="-108"/>
        <w:jc w:val="center"/>
        <w:rPr>
          <w:rFonts w:ascii="仿宋" w:hAnsi="仿宋" w:eastAsia="仿宋"/>
          <w:b/>
          <w:color w:val="000000"/>
          <w:spacing w:val="40"/>
          <w:sz w:val="84"/>
          <w:szCs w:val="84"/>
        </w:rPr>
      </w:pPr>
      <w:r>
        <w:rPr>
          <w:rFonts w:hint="eastAsia" w:ascii="仿宋" w:hAnsi="仿宋" w:eastAsia="仿宋"/>
          <w:b/>
          <w:color w:val="000000" w:themeColor="text1"/>
          <w:spacing w:val="40"/>
          <w:sz w:val="84"/>
          <w:szCs w:val="84"/>
          <w14:textFill>
            <w14:solidFill>
              <w14:schemeClr w14:val="tx1"/>
            </w14:solidFill>
          </w14:textFill>
        </w:rPr>
        <w:t>报</w:t>
      </w:r>
    </w:p>
    <w:p w14:paraId="658DAB21">
      <w:pPr>
        <w:snapToGrid/>
        <w:spacing w:after="100" w:afterAutospacing="1"/>
        <w:ind w:right="-108"/>
        <w:jc w:val="center"/>
        <w:rPr>
          <w:rFonts w:ascii="仿宋" w:hAnsi="仿宋" w:eastAsia="仿宋"/>
          <w:b/>
          <w:color w:val="000000"/>
          <w:spacing w:val="40"/>
          <w:sz w:val="84"/>
          <w:szCs w:val="84"/>
        </w:rPr>
      </w:pPr>
      <w:r>
        <w:rPr>
          <w:rFonts w:hint="eastAsia" w:ascii="仿宋" w:hAnsi="仿宋" w:eastAsia="仿宋"/>
          <w:b/>
          <w:color w:val="000000" w:themeColor="text1"/>
          <w:spacing w:val="40"/>
          <w:sz w:val="84"/>
          <w:szCs w:val="84"/>
          <w14:textFill>
            <w14:solidFill>
              <w14:schemeClr w14:val="tx1"/>
            </w14:solidFill>
          </w14:textFill>
        </w:rPr>
        <w:t>价</w:t>
      </w:r>
    </w:p>
    <w:p w14:paraId="45A8E3D9">
      <w:pPr>
        <w:snapToGrid/>
        <w:spacing w:after="100" w:afterAutospacing="1"/>
        <w:ind w:right="-108"/>
        <w:jc w:val="center"/>
        <w:rPr>
          <w:rFonts w:ascii="仿宋" w:hAnsi="仿宋" w:eastAsia="仿宋"/>
          <w:b/>
          <w:color w:val="000000"/>
          <w:spacing w:val="40"/>
          <w:sz w:val="84"/>
          <w:szCs w:val="84"/>
        </w:rPr>
      </w:pPr>
      <w:r>
        <w:rPr>
          <w:rFonts w:hint="eastAsia" w:ascii="仿宋" w:hAnsi="仿宋" w:eastAsia="仿宋"/>
          <w:b/>
          <w:color w:val="000000" w:themeColor="text1"/>
          <w:spacing w:val="40"/>
          <w:sz w:val="84"/>
          <w:szCs w:val="84"/>
          <w14:textFill>
            <w14:solidFill>
              <w14:schemeClr w14:val="tx1"/>
            </w14:solidFill>
          </w14:textFill>
        </w:rPr>
        <w:t>文</w:t>
      </w:r>
    </w:p>
    <w:p w14:paraId="1E552C09">
      <w:pPr>
        <w:snapToGrid/>
        <w:spacing w:after="100" w:afterAutospacing="1"/>
        <w:ind w:right="-108"/>
        <w:jc w:val="center"/>
        <w:rPr>
          <w:rFonts w:ascii="仿宋" w:hAnsi="仿宋" w:eastAsia="仿宋"/>
          <w:b/>
          <w:color w:val="000000"/>
          <w:spacing w:val="40"/>
          <w:sz w:val="84"/>
          <w:szCs w:val="84"/>
        </w:rPr>
      </w:pPr>
      <w:r>
        <w:rPr>
          <w:rFonts w:hint="eastAsia" w:ascii="仿宋" w:hAnsi="仿宋" w:eastAsia="仿宋"/>
          <w:b/>
          <w:color w:val="000000" w:themeColor="text1"/>
          <w:spacing w:val="40"/>
          <w:sz w:val="84"/>
          <w:szCs w:val="84"/>
          <w14:textFill>
            <w14:solidFill>
              <w14:schemeClr w14:val="tx1"/>
            </w14:solidFill>
          </w14:textFill>
        </w:rPr>
        <w:t>件</w:t>
      </w:r>
    </w:p>
    <w:p w14:paraId="499835D3">
      <w:pPr>
        <w:snapToGrid/>
        <w:spacing w:line="500" w:lineRule="exact"/>
        <w:ind w:right="532"/>
        <w:jc w:val="center"/>
        <w:rPr>
          <w:rFonts w:ascii="仿宋" w:hAnsi="仿宋" w:eastAsia="仿宋"/>
          <w:color w:val="000000"/>
          <w:sz w:val="36"/>
          <w:szCs w:val="36"/>
        </w:rPr>
      </w:pPr>
    </w:p>
    <w:p w14:paraId="4C779456">
      <w:pPr>
        <w:snapToGrid/>
        <w:spacing w:line="500" w:lineRule="exact"/>
        <w:ind w:right="532" w:firstLine="720" w:firstLineChars="200"/>
        <w:rPr>
          <w:rFonts w:ascii="仿宋" w:hAnsi="仿宋" w:eastAsia="仿宋"/>
          <w:color w:val="000000"/>
          <w:sz w:val="36"/>
          <w:szCs w:val="36"/>
        </w:rPr>
      </w:pPr>
      <w:r>
        <w:rPr>
          <w:rFonts w:hint="eastAsia" w:ascii="仿宋" w:hAnsi="仿宋" w:eastAsia="仿宋"/>
          <w:color w:val="000000" w:themeColor="text1"/>
          <w:sz w:val="36"/>
          <w:szCs w:val="36"/>
          <w14:textFill>
            <w14:solidFill>
              <w14:schemeClr w14:val="tx1"/>
            </w14:solidFill>
          </w14:textFill>
        </w:rPr>
        <w:t>投标人全称：</w:t>
      </w:r>
    </w:p>
    <w:p w14:paraId="44E81ABE">
      <w:pPr>
        <w:wordWrap w:val="0"/>
        <w:snapToGrid/>
        <w:spacing w:line="500" w:lineRule="exact"/>
        <w:ind w:right="-108" w:firstLine="720" w:firstLineChars="200"/>
        <w:rPr>
          <w:rFonts w:ascii="仿宋" w:hAnsi="仿宋" w:eastAsia="仿宋"/>
          <w:color w:val="000000"/>
          <w:sz w:val="36"/>
          <w:szCs w:val="36"/>
        </w:rPr>
      </w:pPr>
      <w:r>
        <w:rPr>
          <w:rFonts w:hint="eastAsia" w:ascii="仿宋" w:hAnsi="仿宋" w:eastAsia="仿宋"/>
          <w:color w:val="000000" w:themeColor="text1"/>
          <w:sz w:val="36"/>
          <w:szCs w:val="36"/>
          <w14:textFill>
            <w14:solidFill>
              <w14:schemeClr w14:val="tx1"/>
            </w14:solidFill>
          </w14:textFill>
        </w:rPr>
        <w:t>地    址：</w:t>
      </w:r>
    </w:p>
    <w:p w14:paraId="37391E69">
      <w:pPr>
        <w:wordWrap w:val="0"/>
        <w:snapToGrid/>
        <w:spacing w:line="500" w:lineRule="exact"/>
        <w:ind w:right="-108" w:firstLine="720" w:firstLineChars="200"/>
        <w:rPr>
          <w:rFonts w:ascii="仿宋" w:hAnsi="仿宋" w:eastAsia="仿宋"/>
          <w:color w:val="000000"/>
          <w:sz w:val="36"/>
          <w:szCs w:val="36"/>
        </w:rPr>
      </w:pPr>
      <w:r>
        <w:rPr>
          <w:rFonts w:hint="eastAsia" w:ascii="仿宋" w:hAnsi="仿宋" w:eastAsia="仿宋"/>
          <w:color w:val="000000" w:themeColor="text1"/>
          <w:sz w:val="36"/>
          <w:szCs w:val="36"/>
          <w14:textFill>
            <w14:solidFill>
              <w14:schemeClr w14:val="tx1"/>
            </w14:solidFill>
          </w14:textFill>
        </w:rPr>
        <w:t>时    间：</w:t>
      </w:r>
    </w:p>
    <w:p w14:paraId="63AC0E52">
      <w:pPr>
        <w:snapToGrid w:val="0"/>
        <w:spacing w:before="50" w:after="50"/>
        <w:rPr>
          <w:rFonts w:ascii="仿宋" w:hAnsi="仿宋" w:eastAsia="仿宋"/>
          <w:color w:val="000000"/>
          <w:sz w:val="30"/>
          <w:szCs w:val="30"/>
        </w:rPr>
      </w:pPr>
    </w:p>
    <w:p w14:paraId="05402B5D">
      <w:pPr>
        <w:pStyle w:val="35"/>
        <w:snapToGrid w:val="0"/>
        <w:spacing w:after="120"/>
        <w:ind w:left="0" w:leftChars="0"/>
        <w:rPr>
          <w:rFonts w:ascii="仿宋" w:hAnsi="仿宋" w:eastAsia="仿宋"/>
          <w:b/>
          <w:color w:val="000000"/>
          <w:sz w:val="36"/>
          <w:szCs w:val="36"/>
        </w:rPr>
      </w:pPr>
      <w:r>
        <w:rPr>
          <w:rFonts w:hint="eastAsia" w:ascii="仿宋" w:hAnsi="仿宋" w:eastAsia="仿宋"/>
          <w:color w:val="000000" w:themeColor="text1"/>
          <w:sz w:val="36"/>
          <w:szCs w:val="36"/>
          <w14:textFill>
            <w14:solidFill>
              <w14:schemeClr w14:val="tx1"/>
            </w14:solidFill>
          </w14:textFill>
        </w:rPr>
        <w:br w:type="page"/>
      </w:r>
      <w:r>
        <w:rPr>
          <w:rFonts w:hint="eastAsia" w:ascii="仿宋" w:hAnsi="仿宋" w:eastAsia="仿宋"/>
          <w:color w:val="000000" w:themeColor="text1"/>
          <w:sz w:val="36"/>
          <w:szCs w:val="36"/>
          <w14:textFill>
            <w14:solidFill>
              <w14:schemeClr w14:val="tx1"/>
            </w14:solidFill>
          </w14:textFill>
        </w:rPr>
        <w:t>3.</w:t>
      </w:r>
      <w:r>
        <w:rPr>
          <w:rFonts w:hint="eastAsia" w:ascii="仿宋" w:hAnsi="仿宋" w:eastAsia="仿宋"/>
          <w:b/>
          <w:color w:val="000000" w:themeColor="text1"/>
          <w:sz w:val="36"/>
          <w:szCs w:val="36"/>
          <w14:textFill>
            <w14:solidFill>
              <w14:schemeClr w14:val="tx1"/>
            </w14:solidFill>
          </w14:textFill>
        </w:rPr>
        <w:t>报价文件目录</w:t>
      </w:r>
    </w:p>
    <w:p w14:paraId="59B1033C">
      <w:pPr>
        <w:snapToGrid/>
        <w:rPr>
          <w:rFonts w:ascii="仿宋" w:hAnsi="仿宋" w:eastAsia="仿宋"/>
          <w:color w:val="000000"/>
        </w:rPr>
      </w:pPr>
    </w:p>
    <w:p w14:paraId="1D826C13">
      <w:pPr>
        <w:pBdr>
          <w:top w:val="none" w:color="000000" w:sz="0" w:space="0"/>
          <w:left w:val="none" w:color="000000" w:sz="0" w:space="0"/>
          <w:bottom w:val="none" w:color="000000" w:sz="0" w:space="0"/>
          <w:right w:val="none" w:color="000000" w:sz="0" w:space="0"/>
        </w:pBdr>
        <w:snapToGrid/>
        <w:spacing w:before="0" w:beforeAutospacing="0" w:after="120" w:afterAutospacing="0" w:line="460" w:lineRule="exact"/>
        <w:ind w:left="0" w:right="0" w:firstLine="0"/>
        <w:jc w:val="both"/>
        <w:rPr>
          <w:rFonts w:ascii="Calibri" w:hAnsi="Calibri" w:eastAsia="Calibri" w:cs="Calibri"/>
          <w:sz w:val="32"/>
        </w:rPr>
      </w:pPr>
      <w:r>
        <w:rPr>
          <w:rFonts w:ascii="仿宋" w:hAnsi="仿宋" w:eastAsia="仿宋" w:cs="仿宋"/>
          <w:color w:val="000000"/>
          <w:sz w:val="30"/>
        </w:rPr>
        <w:t>（1）开标一览表（格式见附件17）；</w:t>
      </w:r>
    </w:p>
    <w:p w14:paraId="4B097E78">
      <w:pPr>
        <w:pBdr>
          <w:top w:val="none" w:color="000000" w:sz="0" w:space="0"/>
          <w:left w:val="none" w:color="000000" w:sz="0" w:space="0"/>
          <w:bottom w:val="none" w:color="000000" w:sz="0" w:space="0"/>
          <w:right w:val="none" w:color="000000" w:sz="0" w:space="0"/>
        </w:pBdr>
        <w:snapToGrid/>
        <w:spacing w:line="240" w:lineRule="auto"/>
        <w:ind w:left="0" w:right="0" w:firstLine="0"/>
        <w:jc w:val="both"/>
        <w:rPr>
          <w:rFonts w:ascii="Calibri" w:hAnsi="Calibri" w:eastAsia="Calibri" w:cs="Calibri"/>
          <w:sz w:val="21"/>
        </w:rPr>
      </w:pPr>
      <w:r>
        <w:rPr>
          <w:rFonts w:ascii="仿宋" w:hAnsi="仿宋" w:eastAsia="仿宋" w:cs="仿宋"/>
          <w:color w:val="000000"/>
          <w:sz w:val="30"/>
          <w:u w:val="none"/>
        </w:rPr>
        <w:t>（</w:t>
      </w:r>
      <w:r>
        <w:rPr>
          <w:rFonts w:ascii="仿宋" w:hAnsi="仿宋" w:eastAsia="仿宋" w:cs="仿宋"/>
          <w:color w:val="000000"/>
          <w:sz w:val="30"/>
        </w:rPr>
        <w:t>2</w:t>
      </w:r>
      <w:r>
        <w:rPr>
          <w:rFonts w:ascii="仿宋" w:hAnsi="仿宋" w:eastAsia="仿宋" w:cs="仿宋"/>
          <w:color w:val="000000"/>
          <w:sz w:val="30"/>
          <w:u w:val="none"/>
        </w:rPr>
        <w:t>）关于符合本国产品标准的声明函（格式见附件</w:t>
      </w:r>
      <w:r>
        <w:rPr>
          <w:rFonts w:ascii="仿宋" w:hAnsi="仿宋" w:eastAsia="仿宋" w:cs="仿宋"/>
          <w:color w:val="000000"/>
          <w:sz w:val="30"/>
        </w:rPr>
        <w:t>18</w:t>
      </w:r>
      <w:r>
        <w:rPr>
          <w:rFonts w:ascii="仿宋" w:hAnsi="仿宋" w:eastAsia="仿宋" w:cs="仿宋"/>
          <w:color w:val="000000"/>
          <w:sz w:val="30"/>
          <w:u w:val="none"/>
        </w:rPr>
        <w:t>）或财政部会同有关部门规定的有关证明文件（如是本国产品须提供）；</w:t>
      </w:r>
    </w:p>
    <w:p w14:paraId="3958894C">
      <w:pPr>
        <w:pBdr>
          <w:top w:val="none" w:color="000000" w:sz="0" w:space="0"/>
          <w:left w:val="none" w:color="000000" w:sz="0" w:space="0"/>
          <w:bottom w:val="none" w:color="000000" w:sz="0" w:space="0"/>
          <w:right w:val="none" w:color="000000" w:sz="0" w:space="0"/>
        </w:pBdr>
        <w:snapToGrid/>
        <w:spacing w:line="240" w:lineRule="auto"/>
        <w:ind w:left="0" w:right="0" w:firstLine="0"/>
        <w:jc w:val="both"/>
        <w:rPr>
          <w:rFonts w:ascii="Calibri" w:hAnsi="Calibri" w:eastAsia="Calibri" w:cs="Calibri"/>
          <w:sz w:val="21"/>
        </w:rPr>
      </w:pPr>
      <w:r>
        <w:rPr>
          <w:rFonts w:ascii="仿宋_GB2312" w:hAnsi="仿宋_GB2312" w:eastAsia="仿宋_GB2312" w:cs="仿宋_GB2312"/>
          <w:color w:val="333333"/>
          <w:sz w:val="31"/>
          <w:highlight w:val="white"/>
        </w:rPr>
        <w:t>（3）关于符合本国产品标准的成本占比的承诺函（当采购项目或者采购包中含有多种产品，供应商为该采购项目或者采购包提供的符合本国产品标准的产品成本之和占该供应商提供的全部产品成本之和的比例达到80%以上时另须提供，格式</w:t>
      </w:r>
      <w:r>
        <w:rPr>
          <w:rFonts w:ascii="仿宋" w:hAnsi="仿宋" w:eastAsia="仿宋" w:cs="仿宋"/>
          <w:color w:val="000000"/>
          <w:sz w:val="30"/>
        </w:rPr>
        <w:t>见附件19）；</w:t>
      </w:r>
    </w:p>
    <w:p w14:paraId="2B9226A1">
      <w:pPr>
        <w:pBdr>
          <w:top w:val="none" w:color="000000" w:sz="0" w:space="0"/>
          <w:left w:val="none" w:color="000000" w:sz="0" w:space="0"/>
          <w:bottom w:val="none" w:color="000000" w:sz="0" w:space="0"/>
          <w:right w:val="none" w:color="000000" w:sz="0" w:space="0"/>
        </w:pBdr>
        <w:snapToGrid/>
        <w:spacing w:before="0" w:beforeAutospacing="0" w:after="120" w:afterAutospacing="0" w:line="460" w:lineRule="exact"/>
        <w:ind w:left="0" w:right="0" w:firstLine="0"/>
        <w:jc w:val="both"/>
        <w:rPr>
          <w:rFonts w:ascii="Calibri" w:hAnsi="Calibri" w:eastAsia="Calibri" w:cs="Calibri"/>
          <w:sz w:val="32"/>
        </w:rPr>
      </w:pPr>
      <w:r>
        <w:rPr>
          <w:rFonts w:ascii="仿宋" w:hAnsi="仿宋" w:eastAsia="仿宋" w:cs="仿宋"/>
          <w:color w:val="000000"/>
          <w:sz w:val="30"/>
        </w:rPr>
        <w:t>（4）投标人针对报价需要说明的其他文件和说明（格式自拟）；</w:t>
      </w:r>
    </w:p>
    <w:p w14:paraId="5EC4A965">
      <w:pPr>
        <w:pStyle w:val="32"/>
        <w:snapToGrid w:val="0"/>
        <w:spacing w:before="120" w:after="120" w:line="240" w:lineRule="auto"/>
        <w:jc w:val="left"/>
        <w:rPr>
          <w:rFonts w:ascii="仿宋" w:hAnsi="仿宋" w:eastAsia="仿宋"/>
          <w:b/>
          <w:color w:val="000000"/>
          <w:sz w:val="36"/>
          <w:szCs w:val="36"/>
        </w:rPr>
      </w:pPr>
      <w:r>
        <w:rPr>
          <w:rFonts w:hint="eastAsia" w:ascii="仿宋" w:hAnsi="仿宋" w:eastAsia="仿宋"/>
          <w:color w:val="000000" w:themeColor="text1"/>
          <w:sz w:val="30"/>
          <w:szCs w:val="30"/>
          <w14:textFill>
            <w14:solidFill>
              <w14:schemeClr w14:val="tx1"/>
            </w14:solidFill>
          </w14:textFill>
        </w:rPr>
        <w:br w:type="page"/>
      </w:r>
      <w:r>
        <w:rPr>
          <w:rFonts w:hint="eastAsia" w:ascii="仿宋" w:hAnsi="仿宋" w:eastAsia="仿宋"/>
          <w:color w:val="000000" w:themeColor="text1"/>
          <w:sz w:val="30"/>
          <w:szCs w:val="30"/>
          <w14:textFill>
            <w14:solidFill>
              <w14:schemeClr w14:val="tx1"/>
            </w14:solidFill>
          </w14:textFill>
        </w:rPr>
        <w:t>附件17：</w:t>
      </w:r>
    </w:p>
    <w:p w14:paraId="6B789998">
      <w:pPr>
        <w:pStyle w:val="32"/>
        <w:snapToGrid w:val="0"/>
        <w:spacing w:before="120" w:after="120" w:line="240" w:lineRule="auto"/>
        <w:ind w:firstLine="1084" w:firstLineChars="300"/>
        <w:jc w:val="center"/>
        <w:rPr>
          <w:rFonts w:hAnsi="宋体"/>
          <w:b/>
          <w:color w:val="000000"/>
          <w:sz w:val="36"/>
          <w:szCs w:val="36"/>
        </w:rPr>
      </w:pPr>
      <w:r>
        <w:rPr>
          <w:rFonts w:hint="eastAsia" w:hAnsi="宋体"/>
          <w:b/>
          <w:color w:val="000000" w:themeColor="text1"/>
          <w:sz w:val="36"/>
          <w:szCs w:val="36"/>
          <w14:textFill>
            <w14:solidFill>
              <w14:schemeClr w14:val="tx1"/>
            </w14:solidFill>
          </w14:textFill>
        </w:rPr>
        <w:t>开 标 一 览 表</w:t>
      </w:r>
    </w:p>
    <w:p w14:paraId="240C85D5">
      <w:pPr>
        <w:pStyle w:val="32"/>
        <w:snapToGrid w:val="0"/>
        <w:spacing w:before="120" w:after="120" w:line="240" w:lineRule="auto"/>
        <w:ind w:firstLine="1084" w:firstLineChars="300"/>
        <w:jc w:val="center"/>
        <w:rPr>
          <w:rFonts w:ascii="仿宋" w:hAnsi="仿宋" w:eastAsia="仿宋"/>
          <w:b/>
          <w:color w:val="000000"/>
          <w:sz w:val="36"/>
          <w:szCs w:val="36"/>
        </w:rPr>
      </w:pPr>
    </w:p>
    <w:p w14:paraId="4C5FC1E4">
      <w:pPr>
        <w:snapToGrid w:val="0"/>
        <w:rPr>
          <w:rFonts w:ascii="仿宋" w:hAnsi="仿宋" w:eastAsia="仿宋"/>
          <w:color w:val="000000"/>
          <w:sz w:val="28"/>
          <w:szCs w:val="28"/>
          <w:u w:val="single"/>
        </w:rPr>
      </w:pPr>
      <w:r>
        <w:rPr>
          <w:rFonts w:hint="eastAsia" w:ascii="仿宋" w:hAnsi="仿宋" w:eastAsia="仿宋"/>
          <w:color w:val="000000" w:themeColor="text1"/>
          <w:sz w:val="28"/>
          <w:szCs w:val="28"/>
          <w14:textFill>
            <w14:solidFill>
              <w14:schemeClr w14:val="tx1"/>
            </w14:solidFill>
          </w14:textFill>
        </w:rPr>
        <w:t>投标人全称（公章）：</w:t>
      </w:r>
      <w:r>
        <w:rPr>
          <w:rFonts w:hint="eastAsia" w:ascii="仿宋" w:hAnsi="仿宋" w:eastAsia="仿宋"/>
          <w:color w:val="000000" w:themeColor="text1"/>
          <w:sz w:val="28"/>
          <w:szCs w:val="28"/>
          <w:u w:val="single"/>
          <w14:textFill>
            <w14:solidFill>
              <w14:schemeClr w14:val="tx1"/>
            </w14:solidFill>
          </w14:textFill>
        </w:rPr>
        <w:t xml:space="preserve">               </w:t>
      </w:r>
    </w:p>
    <w:p w14:paraId="4AD94A51">
      <w:pPr>
        <w:snapToGrid w:val="0"/>
        <w:rPr>
          <w:rFonts w:ascii="仿宋" w:hAnsi="仿宋" w:eastAsia="仿宋"/>
          <w:color w:val="000000"/>
          <w:sz w:val="28"/>
          <w:szCs w:val="28"/>
        </w:rPr>
      </w:pPr>
    </w:p>
    <w:p w14:paraId="6A9CC091">
      <w:pPr>
        <w:snapToGrid w:val="0"/>
        <w:rPr>
          <w:rFonts w:ascii="仿宋" w:hAnsi="仿宋" w:eastAsia="仿宋"/>
          <w:b/>
          <w:color w:val="000000"/>
          <w:sz w:val="28"/>
          <w:szCs w:val="28"/>
          <w:u w:val="single"/>
        </w:rPr>
      </w:pPr>
      <w:r>
        <w:rPr>
          <w:rFonts w:hint="eastAsia" w:ascii="仿宋" w:hAnsi="仿宋" w:eastAsia="仿宋"/>
          <w:color w:val="000000" w:themeColor="text1"/>
          <w:sz w:val="28"/>
          <w:szCs w:val="28"/>
          <w14:textFill>
            <w14:solidFill>
              <w14:schemeClr w14:val="tx1"/>
            </w14:solidFill>
          </w14:textFill>
        </w:rPr>
        <w:t>招标编号及标项：</w:t>
      </w:r>
      <w:r>
        <w:rPr>
          <w:rFonts w:hint="eastAsia" w:ascii="仿宋" w:hAnsi="仿宋" w:eastAsia="仿宋"/>
          <w:color w:val="000000" w:themeColor="text1"/>
          <w:sz w:val="28"/>
          <w:szCs w:val="28"/>
          <w:u w:val="single"/>
          <w14:textFill>
            <w14:solidFill>
              <w14:schemeClr w14:val="tx1"/>
            </w14:solidFill>
          </w14:textFill>
        </w:rPr>
        <w:t xml:space="preserve">                 </w:t>
      </w:r>
    </w:p>
    <w:p w14:paraId="0E11F0DE">
      <w:pPr>
        <w:snapToGrid w:val="0"/>
        <w:rPr>
          <w:rFonts w:ascii="仿宋" w:hAnsi="仿宋" w:eastAsia="仿宋"/>
          <w:b/>
          <w:color w:val="000000"/>
          <w:sz w:val="24"/>
          <w:szCs w:val="24"/>
          <w:u w:val="single"/>
        </w:rPr>
      </w:pPr>
    </w:p>
    <w:tbl>
      <w:tblPr>
        <w:tblStyle w:val="60"/>
        <w:tblW w:w="91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3"/>
        <w:gridCol w:w="563"/>
        <w:gridCol w:w="1331"/>
        <w:gridCol w:w="1245"/>
        <w:gridCol w:w="1245"/>
        <w:gridCol w:w="1515"/>
        <w:gridCol w:w="1455"/>
        <w:gridCol w:w="1293"/>
      </w:tblGrid>
      <w:tr w14:paraId="4F94BD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9180" w:type="dxa"/>
            <w:gridSpan w:val="8"/>
            <w:tcBorders>
              <w:top w:val="single" w:color="auto" w:sz="4" w:space="0"/>
              <w:left w:val="single" w:color="auto" w:sz="4" w:space="0"/>
              <w:bottom w:val="single" w:color="auto" w:sz="4" w:space="0"/>
              <w:right w:val="single" w:color="auto" w:sz="4" w:space="0"/>
            </w:tcBorders>
            <w:noWrap w:val="0"/>
            <w:vAlign w:val="center"/>
          </w:tcPr>
          <w:p w14:paraId="69F3B94A">
            <w:pPr>
              <w:snapToGrid w:val="0"/>
              <w:spacing w:line="400" w:lineRule="exact"/>
              <w:jc w:val="center"/>
              <w:rPr>
                <w:rFonts w:ascii="仿宋" w:hAnsi="仿宋" w:eastAsia="仿宋"/>
                <w:b/>
                <w:color w:val="000000"/>
                <w:sz w:val="24"/>
                <w:szCs w:val="24"/>
              </w:rPr>
            </w:pPr>
            <w:r>
              <w:rPr>
                <w:rFonts w:hint="eastAsia" w:ascii="仿宋" w:hAnsi="仿宋" w:eastAsia="仿宋"/>
                <w:b/>
                <w:color w:val="000000" w:themeColor="text1"/>
                <w:sz w:val="24"/>
                <w:szCs w:val="24"/>
                <w14:textFill>
                  <w14:solidFill>
                    <w14:schemeClr w14:val="tx1"/>
                  </w14:solidFill>
                </w14:textFill>
              </w:rPr>
              <w:t>货物类</w:t>
            </w:r>
          </w:p>
        </w:tc>
      </w:tr>
      <w:tr w14:paraId="75B41F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1096" w:type="dxa"/>
            <w:gridSpan w:val="2"/>
            <w:vMerge w:val="restart"/>
            <w:tcBorders>
              <w:top w:val="single" w:color="auto" w:sz="4" w:space="0"/>
              <w:left w:val="single" w:color="auto" w:sz="4" w:space="0"/>
              <w:bottom w:val="nil"/>
              <w:right w:val="single" w:color="auto" w:sz="4" w:space="0"/>
            </w:tcBorders>
            <w:noWrap w:val="0"/>
            <w:vAlign w:val="center"/>
          </w:tcPr>
          <w:p w14:paraId="10821A93">
            <w:pPr>
              <w:snapToGrid w:val="0"/>
              <w:spacing w:line="400" w:lineRule="exact"/>
              <w:jc w:val="center"/>
              <w:rPr>
                <w:rFonts w:ascii="仿宋" w:hAnsi="仿宋" w:eastAsia="仿宋"/>
                <w:b/>
                <w:color w:val="000000"/>
                <w:sz w:val="24"/>
                <w:szCs w:val="24"/>
              </w:rPr>
            </w:pPr>
            <w:r>
              <w:rPr>
                <w:rFonts w:hint="eastAsia" w:ascii="仿宋" w:hAnsi="仿宋" w:eastAsia="仿宋"/>
                <w:b/>
                <w:color w:val="000000" w:themeColor="text1"/>
                <w:sz w:val="24"/>
                <w:szCs w:val="24"/>
                <w14:textFill>
                  <w14:solidFill>
                    <w14:schemeClr w14:val="tx1"/>
                  </w14:solidFill>
                </w14:textFill>
              </w:rPr>
              <w:t>货物</w:t>
            </w:r>
          </w:p>
          <w:p w14:paraId="6DD88793">
            <w:pPr>
              <w:snapToGrid w:val="0"/>
              <w:spacing w:line="400" w:lineRule="exact"/>
              <w:jc w:val="center"/>
              <w:rPr>
                <w:rFonts w:ascii="仿宋" w:hAnsi="仿宋" w:eastAsia="仿宋"/>
                <w:b/>
                <w:color w:val="000000"/>
                <w:sz w:val="24"/>
                <w:szCs w:val="24"/>
              </w:rPr>
            </w:pPr>
            <w:r>
              <w:rPr>
                <w:rFonts w:hint="eastAsia" w:ascii="仿宋" w:hAnsi="仿宋" w:eastAsia="仿宋"/>
                <w:b/>
                <w:color w:val="000000" w:themeColor="text1"/>
                <w:sz w:val="24"/>
                <w:szCs w:val="24"/>
                <w14:textFill>
                  <w14:solidFill>
                    <w14:schemeClr w14:val="tx1"/>
                  </w14:solidFill>
                </w14:textFill>
              </w:rPr>
              <w:t>名称</w:t>
            </w:r>
          </w:p>
        </w:tc>
        <w:tc>
          <w:tcPr>
            <w:tcW w:w="1331" w:type="dxa"/>
            <w:vMerge w:val="restart"/>
            <w:tcBorders>
              <w:top w:val="single" w:color="auto" w:sz="4" w:space="0"/>
              <w:left w:val="single" w:color="auto" w:sz="4" w:space="0"/>
              <w:bottom w:val="nil"/>
              <w:right w:val="single" w:color="auto" w:sz="4" w:space="0"/>
            </w:tcBorders>
            <w:noWrap w:val="0"/>
            <w:vAlign w:val="center"/>
          </w:tcPr>
          <w:p w14:paraId="44278145">
            <w:pPr>
              <w:snapToGrid w:val="0"/>
              <w:spacing w:line="400" w:lineRule="exact"/>
              <w:jc w:val="center"/>
              <w:rPr>
                <w:rFonts w:ascii="仿宋" w:hAnsi="仿宋" w:eastAsia="仿宋"/>
                <w:b/>
                <w:color w:val="000000"/>
                <w:sz w:val="24"/>
                <w:szCs w:val="24"/>
              </w:rPr>
            </w:pPr>
            <w:r>
              <w:rPr>
                <w:rFonts w:hint="eastAsia" w:ascii="仿宋" w:hAnsi="仿宋" w:eastAsia="仿宋"/>
                <w:b/>
                <w:color w:val="000000" w:themeColor="text1"/>
                <w:sz w:val="24"/>
                <w:szCs w:val="24"/>
                <w14:textFill>
                  <w14:solidFill>
                    <w14:schemeClr w14:val="tx1"/>
                  </w14:solidFill>
                </w14:textFill>
              </w:rPr>
              <w:t>品牌</w:t>
            </w:r>
          </w:p>
        </w:tc>
        <w:tc>
          <w:tcPr>
            <w:tcW w:w="1245" w:type="dxa"/>
            <w:vMerge w:val="restart"/>
            <w:tcBorders>
              <w:top w:val="single" w:color="auto" w:sz="4" w:space="0"/>
              <w:left w:val="single" w:color="auto" w:sz="4" w:space="0"/>
              <w:bottom w:val="nil"/>
              <w:right w:val="single" w:color="auto" w:sz="4" w:space="0"/>
            </w:tcBorders>
            <w:noWrap w:val="0"/>
            <w:vAlign w:val="center"/>
          </w:tcPr>
          <w:p w14:paraId="6888E9AA">
            <w:pPr>
              <w:snapToGrid w:val="0"/>
              <w:spacing w:line="400" w:lineRule="exact"/>
              <w:jc w:val="center"/>
              <w:rPr>
                <w:rFonts w:ascii="仿宋" w:hAnsi="仿宋" w:eastAsia="仿宋"/>
                <w:b/>
                <w:color w:val="000000"/>
                <w:sz w:val="24"/>
                <w:szCs w:val="24"/>
              </w:rPr>
            </w:pPr>
            <w:r>
              <w:rPr>
                <w:rFonts w:hint="eastAsia" w:ascii="仿宋" w:hAnsi="仿宋" w:eastAsia="仿宋"/>
                <w:b/>
                <w:color w:val="000000" w:themeColor="text1"/>
                <w:sz w:val="24"/>
                <w:szCs w:val="24"/>
                <w14:textFill>
                  <w14:solidFill>
                    <w14:schemeClr w14:val="tx1"/>
                  </w14:solidFill>
                </w14:textFill>
              </w:rPr>
              <w:t>产地</w:t>
            </w:r>
          </w:p>
        </w:tc>
        <w:tc>
          <w:tcPr>
            <w:tcW w:w="1245" w:type="dxa"/>
            <w:vMerge w:val="restart"/>
            <w:tcBorders>
              <w:top w:val="single" w:color="auto" w:sz="4" w:space="0"/>
              <w:left w:val="single" w:color="auto" w:sz="4" w:space="0"/>
              <w:bottom w:val="nil"/>
              <w:right w:val="single" w:color="auto" w:sz="4" w:space="0"/>
            </w:tcBorders>
            <w:noWrap w:val="0"/>
            <w:vAlign w:val="center"/>
          </w:tcPr>
          <w:p w14:paraId="2A2D0E27">
            <w:pPr>
              <w:snapToGrid w:val="0"/>
              <w:spacing w:line="400" w:lineRule="exact"/>
              <w:jc w:val="center"/>
              <w:rPr>
                <w:rFonts w:ascii="仿宋" w:hAnsi="仿宋" w:eastAsia="仿宋"/>
                <w:b/>
                <w:color w:val="000000"/>
                <w:sz w:val="24"/>
                <w:szCs w:val="24"/>
              </w:rPr>
            </w:pPr>
            <w:r>
              <w:rPr>
                <w:rFonts w:hint="eastAsia" w:ascii="仿宋" w:hAnsi="仿宋" w:eastAsia="仿宋"/>
                <w:b/>
                <w:color w:val="000000" w:themeColor="text1"/>
                <w:sz w:val="24"/>
                <w:szCs w:val="24"/>
                <w14:textFill>
                  <w14:solidFill>
                    <w14:schemeClr w14:val="tx1"/>
                  </w14:solidFill>
                </w14:textFill>
              </w:rPr>
              <w:t>规格</w:t>
            </w:r>
          </w:p>
          <w:p w14:paraId="6FD4B545">
            <w:pPr>
              <w:snapToGrid w:val="0"/>
              <w:spacing w:line="400" w:lineRule="exact"/>
              <w:jc w:val="center"/>
              <w:rPr>
                <w:rFonts w:ascii="仿宋" w:hAnsi="仿宋" w:eastAsia="仿宋"/>
                <w:b/>
                <w:color w:val="000000"/>
                <w:sz w:val="24"/>
                <w:szCs w:val="24"/>
              </w:rPr>
            </w:pPr>
            <w:r>
              <w:rPr>
                <w:rFonts w:hint="eastAsia" w:ascii="仿宋" w:hAnsi="仿宋" w:eastAsia="仿宋"/>
                <w:b/>
                <w:color w:val="000000" w:themeColor="text1"/>
                <w:sz w:val="24"/>
                <w:szCs w:val="24"/>
                <w14:textFill>
                  <w14:solidFill>
                    <w14:schemeClr w14:val="tx1"/>
                  </w14:solidFill>
                </w14:textFill>
              </w:rPr>
              <w:t>型号</w:t>
            </w:r>
          </w:p>
        </w:tc>
        <w:tc>
          <w:tcPr>
            <w:tcW w:w="1515" w:type="dxa"/>
            <w:vMerge w:val="restart"/>
            <w:tcBorders>
              <w:top w:val="single" w:color="auto" w:sz="4" w:space="0"/>
              <w:left w:val="single" w:color="auto" w:sz="4" w:space="0"/>
              <w:bottom w:val="nil"/>
              <w:right w:val="single" w:color="auto" w:sz="4" w:space="0"/>
            </w:tcBorders>
            <w:noWrap w:val="0"/>
            <w:vAlign w:val="center"/>
          </w:tcPr>
          <w:p w14:paraId="6DF37F95">
            <w:pPr>
              <w:snapToGrid w:val="0"/>
              <w:spacing w:line="400" w:lineRule="exact"/>
              <w:jc w:val="center"/>
              <w:rPr>
                <w:rFonts w:ascii="仿宋" w:hAnsi="仿宋" w:eastAsia="仿宋"/>
                <w:b/>
                <w:color w:val="000000"/>
                <w:sz w:val="24"/>
                <w:szCs w:val="24"/>
              </w:rPr>
            </w:pPr>
            <w:r>
              <w:rPr>
                <w:rFonts w:hint="eastAsia" w:ascii="仿宋" w:hAnsi="仿宋" w:eastAsia="仿宋"/>
                <w:b/>
                <w:color w:val="000000" w:themeColor="text1"/>
                <w:sz w:val="24"/>
                <w:szCs w:val="24"/>
                <w14:textFill>
                  <w14:solidFill>
                    <w14:schemeClr w14:val="tx1"/>
                  </w14:solidFill>
                </w14:textFill>
              </w:rPr>
              <w:t>数量</w:t>
            </w:r>
          </w:p>
        </w:tc>
        <w:tc>
          <w:tcPr>
            <w:tcW w:w="1455" w:type="dxa"/>
            <w:vMerge w:val="restart"/>
            <w:tcBorders>
              <w:top w:val="single" w:color="auto" w:sz="4" w:space="0"/>
              <w:left w:val="single" w:color="auto" w:sz="4" w:space="0"/>
              <w:bottom w:val="nil"/>
              <w:right w:val="single" w:color="auto" w:sz="4" w:space="0"/>
            </w:tcBorders>
            <w:noWrap w:val="0"/>
            <w:vAlign w:val="center"/>
          </w:tcPr>
          <w:p w14:paraId="263C6F8E">
            <w:pPr>
              <w:snapToGrid w:val="0"/>
              <w:spacing w:line="400" w:lineRule="exact"/>
              <w:jc w:val="center"/>
              <w:rPr>
                <w:rFonts w:ascii="仿宋" w:hAnsi="仿宋" w:eastAsia="仿宋"/>
                <w:b/>
                <w:color w:val="000000"/>
                <w:sz w:val="24"/>
                <w:szCs w:val="24"/>
              </w:rPr>
            </w:pPr>
            <w:r>
              <w:rPr>
                <w:rFonts w:hint="eastAsia" w:ascii="仿宋" w:hAnsi="仿宋" w:eastAsia="仿宋"/>
                <w:b/>
                <w:color w:val="000000" w:themeColor="text1"/>
                <w:sz w:val="24"/>
                <w:szCs w:val="24"/>
                <w14:textFill>
                  <w14:solidFill>
                    <w14:schemeClr w14:val="tx1"/>
                  </w14:solidFill>
                </w14:textFill>
              </w:rPr>
              <w:t>单价</w:t>
            </w:r>
          </w:p>
          <w:p w14:paraId="73FF5A5E">
            <w:pPr>
              <w:snapToGrid w:val="0"/>
              <w:spacing w:line="400" w:lineRule="exact"/>
              <w:jc w:val="center"/>
              <w:rPr>
                <w:rFonts w:ascii="仿宋" w:hAnsi="仿宋" w:eastAsia="仿宋"/>
                <w:b/>
                <w:color w:val="000000"/>
                <w:sz w:val="24"/>
                <w:szCs w:val="24"/>
              </w:rPr>
            </w:pPr>
            <w:r>
              <w:rPr>
                <w:rFonts w:hint="eastAsia" w:ascii="仿宋" w:hAnsi="仿宋" w:eastAsia="仿宋"/>
                <w:b/>
                <w:color w:val="000000" w:themeColor="text1"/>
                <w:sz w:val="24"/>
                <w:szCs w:val="24"/>
                <w14:textFill>
                  <w14:solidFill>
                    <w14:schemeClr w14:val="tx1"/>
                  </w14:solidFill>
                </w14:textFill>
              </w:rPr>
              <w:t>（元）</w:t>
            </w:r>
          </w:p>
        </w:tc>
        <w:tc>
          <w:tcPr>
            <w:tcW w:w="1293" w:type="dxa"/>
            <w:vMerge w:val="restart"/>
            <w:tcBorders>
              <w:top w:val="single" w:color="auto" w:sz="4" w:space="0"/>
              <w:left w:val="single" w:color="auto" w:sz="4" w:space="0"/>
              <w:bottom w:val="nil"/>
              <w:right w:val="single" w:color="auto" w:sz="4" w:space="0"/>
            </w:tcBorders>
            <w:noWrap w:val="0"/>
            <w:vAlign w:val="center"/>
          </w:tcPr>
          <w:p w14:paraId="0973F65B">
            <w:pPr>
              <w:snapToGrid w:val="0"/>
              <w:spacing w:line="400" w:lineRule="exact"/>
              <w:jc w:val="center"/>
              <w:rPr>
                <w:rFonts w:ascii="仿宋" w:hAnsi="仿宋" w:eastAsia="仿宋"/>
                <w:b/>
                <w:color w:val="000000"/>
                <w:sz w:val="24"/>
                <w:szCs w:val="24"/>
              </w:rPr>
            </w:pPr>
            <w:r>
              <w:rPr>
                <w:rFonts w:hint="eastAsia" w:ascii="仿宋" w:hAnsi="仿宋" w:eastAsia="仿宋"/>
                <w:b/>
                <w:color w:val="000000" w:themeColor="text1"/>
                <w:sz w:val="24"/>
                <w:szCs w:val="24"/>
                <w14:textFill>
                  <w14:solidFill>
                    <w14:schemeClr w14:val="tx1"/>
                  </w14:solidFill>
                </w14:textFill>
              </w:rPr>
              <w:t>总价（元）</w:t>
            </w:r>
          </w:p>
        </w:tc>
      </w:tr>
      <w:tr w14:paraId="3BB3C0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1096" w:type="dxa"/>
            <w:gridSpan w:val="2"/>
            <w:tcBorders>
              <w:top w:val="single" w:color="auto" w:sz="4" w:space="0"/>
              <w:left w:val="single" w:color="auto" w:sz="4" w:space="0"/>
              <w:bottom w:val="single" w:color="auto" w:sz="4" w:space="0"/>
              <w:right w:val="single" w:color="auto" w:sz="4" w:space="0"/>
            </w:tcBorders>
            <w:noWrap w:val="0"/>
            <w:vAlign w:val="center"/>
          </w:tcPr>
          <w:p w14:paraId="61E557E5">
            <w:pPr>
              <w:snapToGrid w:val="0"/>
              <w:spacing w:line="400" w:lineRule="exact"/>
              <w:jc w:val="center"/>
              <w:rPr>
                <w:rFonts w:ascii="仿宋" w:hAnsi="仿宋" w:eastAsia="仿宋"/>
                <w:b/>
                <w:color w:val="000000"/>
                <w:sz w:val="24"/>
                <w:szCs w:val="24"/>
              </w:rPr>
            </w:pPr>
            <w:r>
              <w:rPr>
                <w:rFonts w:hint="eastAsia" w:ascii="仿宋" w:hAnsi="仿宋" w:eastAsia="仿宋"/>
                <w:b/>
                <w:color w:val="000000" w:themeColor="text1"/>
                <w:sz w:val="24"/>
                <w:szCs w:val="24"/>
                <w14:textFill>
                  <w14:solidFill>
                    <w14:schemeClr w14:val="tx1"/>
                  </w14:solidFill>
                </w14:textFill>
              </w:rPr>
              <w:t>…</w:t>
            </w:r>
          </w:p>
        </w:tc>
        <w:tc>
          <w:tcPr>
            <w:tcW w:w="1331" w:type="dxa"/>
            <w:tcBorders>
              <w:top w:val="single" w:color="auto" w:sz="4" w:space="0"/>
              <w:left w:val="single" w:color="auto" w:sz="4" w:space="0"/>
              <w:bottom w:val="single" w:color="auto" w:sz="4" w:space="0"/>
              <w:right w:val="single" w:color="auto" w:sz="4" w:space="0"/>
            </w:tcBorders>
            <w:noWrap w:val="0"/>
            <w:vAlign w:val="center"/>
          </w:tcPr>
          <w:p w14:paraId="7FAAB896">
            <w:pPr>
              <w:snapToGrid w:val="0"/>
              <w:spacing w:line="400" w:lineRule="exact"/>
              <w:jc w:val="center"/>
              <w:rPr>
                <w:rFonts w:ascii="仿宋" w:hAnsi="仿宋" w:eastAsia="仿宋"/>
                <w:b/>
                <w:color w:val="000000"/>
                <w:sz w:val="24"/>
                <w:szCs w:val="24"/>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1F06D5F8">
            <w:pPr>
              <w:snapToGrid w:val="0"/>
              <w:spacing w:line="400" w:lineRule="exact"/>
              <w:jc w:val="center"/>
              <w:rPr>
                <w:rFonts w:ascii="仿宋" w:hAnsi="仿宋" w:eastAsia="仿宋"/>
                <w:b/>
                <w:color w:val="000000"/>
                <w:sz w:val="24"/>
                <w:szCs w:val="24"/>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02E9E5A3">
            <w:pPr>
              <w:snapToGrid w:val="0"/>
              <w:spacing w:line="400" w:lineRule="exact"/>
              <w:jc w:val="center"/>
              <w:rPr>
                <w:rFonts w:ascii="仿宋" w:hAnsi="仿宋" w:eastAsia="仿宋"/>
                <w:b/>
                <w:color w:val="000000"/>
                <w:sz w:val="24"/>
                <w:szCs w:val="24"/>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14:paraId="1C950458">
            <w:pPr>
              <w:snapToGrid w:val="0"/>
              <w:spacing w:line="400" w:lineRule="exact"/>
              <w:jc w:val="center"/>
              <w:rPr>
                <w:rFonts w:ascii="仿宋" w:hAnsi="仿宋" w:eastAsia="仿宋"/>
                <w:b/>
                <w:color w:val="000000"/>
                <w:sz w:val="24"/>
                <w:szCs w:val="24"/>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14:paraId="778DB0AB">
            <w:pPr>
              <w:snapToGrid w:val="0"/>
              <w:spacing w:line="400" w:lineRule="exact"/>
              <w:jc w:val="center"/>
              <w:rPr>
                <w:rFonts w:ascii="仿宋" w:hAnsi="仿宋" w:eastAsia="仿宋"/>
                <w:b/>
                <w:color w:val="000000"/>
                <w:sz w:val="24"/>
                <w:szCs w:val="24"/>
              </w:rPr>
            </w:pPr>
          </w:p>
        </w:tc>
        <w:tc>
          <w:tcPr>
            <w:tcW w:w="1293" w:type="dxa"/>
            <w:tcBorders>
              <w:top w:val="single" w:color="auto" w:sz="4" w:space="0"/>
              <w:left w:val="single" w:color="auto" w:sz="4" w:space="0"/>
              <w:bottom w:val="single" w:color="auto" w:sz="4" w:space="0"/>
              <w:right w:val="single" w:color="auto" w:sz="4" w:space="0"/>
            </w:tcBorders>
            <w:noWrap w:val="0"/>
            <w:vAlign w:val="center"/>
          </w:tcPr>
          <w:p w14:paraId="457873C6">
            <w:pPr>
              <w:snapToGrid w:val="0"/>
              <w:spacing w:line="400" w:lineRule="exact"/>
              <w:jc w:val="center"/>
              <w:rPr>
                <w:rFonts w:ascii="仿宋" w:hAnsi="仿宋" w:eastAsia="仿宋"/>
                <w:b/>
                <w:color w:val="000000"/>
                <w:sz w:val="24"/>
                <w:szCs w:val="24"/>
              </w:rPr>
            </w:pPr>
          </w:p>
        </w:tc>
      </w:tr>
      <w:tr w14:paraId="262CA9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9180" w:type="dxa"/>
            <w:gridSpan w:val="8"/>
            <w:tcBorders>
              <w:top w:val="single" w:color="auto" w:sz="4" w:space="0"/>
              <w:left w:val="single" w:color="auto" w:sz="4" w:space="0"/>
              <w:bottom w:val="single" w:color="auto" w:sz="4" w:space="0"/>
              <w:right w:val="single" w:color="auto" w:sz="4" w:space="0"/>
            </w:tcBorders>
            <w:noWrap w:val="0"/>
            <w:vAlign w:val="center"/>
          </w:tcPr>
          <w:p w14:paraId="52DF5C37">
            <w:pPr>
              <w:snapToGrid w:val="0"/>
              <w:spacing w:line="400" w:lineRule="exact"/>
              <w:rPr>
                <w:rFonts w:ascii="仿宋" w:hAnsi="仿宋" w:eastAsia="仿宋"/>
                <w:b/>
                <w:color w:val="000000"/>
                <w:sz w:val="24"/>
                <w:szCs w:val="24"/>
              </w:rPr>
            </w:pPr>
            <w:r>
              <w:rPr>
                <w:rFonts w:hint="eastAsia" w:ascii="仿宋" w:hAnsi="仿宋" w:eastAsia="仿宋"/>
                <w:b/>
                <w:color w:val="000000" w:themeColor="text1"/>
                <w:sz w:val="24"/>
                <w:szCs w:val="24"/>
                <w14:textFill>
                  <w14:solidFill>
                    <w14:schemeClr w14:val="tx1"/>
                  </w14:solidFill>
                </w14:textFill>
              </w:rPr>
              <w:t>投标总价合计金额大写：                                小写： ￥</w:t>
            </w:r>
          </w:p>
        </w:tc>
      </w:tr>
      <w:tr w14:paraId="1609FD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91" w:hRule="atLeast"/>
        </w:trPr>
        <w:tc>
          <w:tcPr>
            <w:tcW w:w="533" w:type="dxa"/>
            <w:tcBorders>
              <w:top w:val="single" w:color="auto" w:sz="4" w:space="0"/>
              <w:left w:val="single" w:color="auto" w:sz="4" w:space="0"/>
              <w:bottom w:val="single" w:color="auto" w:sz="4" w:space="0"/>
              <w:right w:val="single" w:color="auto" w:sz="4" w:space="0"/>
            </w:tcBorders>
            <w:noWrap w:val="0"/>
            <w:vAlign w:val="center"/>
          </w:tcPr>
          <w:p w14:paraId="348E8E2F">
            <w:pPr>
              <w:snapToGrid w:val="0"/>
              <w:rPr>
                <w:rFonts w:ascii="仿宋" w:hAnsi="仿宋" w:eastAsia="仿宋"/>
                <w:color w:val="000000"/>
                <w:sz w:val="24"/>
                <w:szCs w:val="24"/>
              </w:rPr>
            </w:pPr>
            <w:r>
              <w:rPr>
                <w:rFonts w:hint="eastAsia" w:ascii="仿宋" w:hAnsi="仿宋" w:eastAsia="仿宋"/>
                <w:color w:val="000000" w:themeColor="text1"/>
                <w:sz w:val="24"/>
                <w:szCs w:val="24"/>
                <w14:textFill>
                  <w14:solidFill>
                    <w14:schemeClr w14:val="tx1"/>
                  </w14:solidFill>
                </w14:textFill>
              </w:rPr>
              <w:t>备注</w:t>
            </w:r>
          </w:p>
        </w:tc>
        <w:tc>
          <w:tcPr>
            <w:tcW w:w="8647" w:type="dxa"/>
            <w:gridSpan w:val="7"/>
            <w:tcBorders>
              <w:top w:val="single" w:color="auto" w:sz="4" w:space="0"/>
              <w:left w:val="single" w:color="auto" w:sz="4" w:space="0"/>
              <w:bottom w:val="single" w:color="auto" w:sz="4" w:space="0"/>
              <w:right w:val="single" w:color="auto" w:sz="4" w:space="0"/>
            </w:tcBorders>
            <w:noWrap w:val="0"/>
            <w:vAlign w:val="center"/>
          </w:tcPr>
          <w:p w14:paraId="35343631">
            <w:pPr>
              <w:snapToGrid w:val="0"/>
              <w:jc w:val="left"/>
              <w:rPr>
                <w:rFonts w:ascii="仿宋" w:hAnsi="仿宋" w:eastAsia="仿宋"/>
                <w:color w:val="000000"/>
                <w:sz w:val="24"/>
                <w:szCs w:val="24"/>
              </w:rPr>
            </w:pPr>
            <w:r>
              <w:rPr>
                <w:rFonts w:hint="eastAsia" w:ascii="仿宋" w:hAnsi="仿宋" w:eastAsia="仿宋"/>
                <w:color w:val="000000" w:themeColor="text1"/>
                <w:sz w:val="24"/>
                <w:szCs w:val="24"/>
                <w14:textFill>
                  <w14:solidFill>
                    <w14:schemeClr w14:val="tx1"/>
                  </w14:solidFill>
                </w14:textFill>
              </w:rPr>
              <w:t>1.此表应按项目的明细情况列项填报,在填写时，如上表不适合本项目的实际情况，可在确保投标明细内容完整的情况下，根据上表格式自行划表填写。</w:t>
            </w:r>
          </w:p>
          <w:p w14:paraId="38FD9CFE">
            <w:pPr>
              <w:snapToGrid w:val="0"/>
              <w:rPr>
                <w:rFonts w:ascii="仿宋" w:hAnsi="仿宋" w:eastAsia="仿宋"/>
                <w:color w:val="000000"/>
                <w:sz w:val="24"/>
                <w:szCs w:val="24"/>
              </w:rPr>
            </w:pPr>
            <w:r>
              <w:rPr>
                <w:rFonts w:hint="eastAsia" w:ascii="仿宋" w:hAnsi="仿宋" w:eastAsia="仿宋"/>
                <w:color w:val="000000" w:themeColor="text1"/>
                <w:sz w:val="24"/>
                <w:szCs w:val="24"/>
                <w14:textFill>
                  <w14:solidFill>
                    <w14:schemeClr w14:val="tx1"/>
                  </w14:solidFill>
                </w14:textFill>
              </w:rPr>
              <w:t>2.报价要求：项目费用包括项目实施所需的工程费、工时费、服务费、运输费、安装调试费、税费及其他一切费用。</w:t>
            </w:r>
          </w:p>
          <w:p w14:paraId="01124989">
            <w:pPr>
              <w:snapToGrid w:val="0"/>
              <w:rPr>
                <w:rFonts w:ascii="仿宋" w:hAnsi="仿宋" w:eastAsia="仿宋"/>
                <w:color w:val="000000"/>
                <w:sz w:val="24"/>
                <w:szCs w:val="24"/>
              </w:rPr>
            </w:pPr>
            <w:r>
              <w:rPr>
                <w:rFonts w:hint="eastAsia" w:ascii="仿宋" w:hAnsi="仿宋" w:eastAsia="仿宋"/>
                <w:color w:val="000000" w:themeColor="text1"/>
                <w:sz w:val="24"/>
                <w:szCs w:val="24"/>
                <w14:textFill>
                  <w14:solidFill>
                    <w14:schemeClr w14:val="tx1"/>
                  </w14:solidFill>
                </w14:textFill>
              </w:rPr>
              <w:t>3.报价中不允许出现报价优惠等字样,投标总价合计金额应与明细报价汇总相等。投标总价不为零，报价明细表中部分产品、服务单价为零的，视作已包含在总价中。</w:t>
            </w:r>
          </w:p>
          <w:p w14:paraId="5A095F38">
            <w:pPr>
              <w:snapToGrid w:val="0"/>
              <w:rPr>
                <w:rFonts w:ascii="仿宋" w:hAnsi="仿宋" w:eastAsia="仿宋"/>
                <w:b/>
                <w:color w:val="000000"/>
                <w:sz w:val="24"/>
                <w:szCs w:val="24"/>
              </w:rPr>
            </w:pPr>
            <w:r>
              <w:rPr>
                <w:rFonts w:hint="eastAsia" w:ascii="仿宋" w:hAnsi="仿宋" w:eastAsia="仿宋"/>
                <w:color w:val="000000" w:themeColor="text1"/>
                <w:sz w:val="24"/>
                <w:szCs w:val="24"/>
                <w14:textFill>
                  <w14:solidFill>
                    <w14:schemeClr w14:val="tx1"/>
                  </w14:solidFill>
                </w14:textFill>
              </w:rPr>
              <w:t>4</w:t>
            </w:r>
            <w:r>
              <w:rPr>
                <w:rFonts w:hint="eastAsia" w:ascii="仿宋" w:hAnsi="仿宋" w:eastAsia="仿宋"/>
                <w:b/>
                <w:color w:val="000000" w:themeColor="text1"/>
                <w:sz w:val="24"/>
                <w:szCs w:val="24"/>
                <w14:textFill>
                  <w14:solidFill>
                    <w14:schemeClr w14:val="tx1"/>
                  </w14:solidFill>
                </w14:textFill>
              </w:rPr>
              <w:t>.开标时，招标方在电子交易平台公开投标人的报价信息，投标人对报价信息进行确认。投标人对报价信息不予确认的不影响后续评标过程。</w:t>
            </w:r>
          </w:p>
          <w:p w14:paraId="2EEFBCF1">
            <w:pPr>
              <w:snapToGrid w:val="0"/>
              <w:rPr>
                <w:rFonts w:ascii="仿宋" w:hAnsi="仿宋" w:eastAsia="仿宋"/>
                <w:color w:val="000000"/>
                <w:sz w:val="24"/>
                <w:szCs w:val="24"/>
              </w:rPr>
            </w:pPr>
            <w:r>
              <w:rPr>
                <w:rFonts w:hint="eastAsia" w:ascii="仿宋" w:hAnsi="仿宋" w:eastAsia="仿宋"/>
                <w:b/>
                <w:color w:val="000000" w:themeColor="text1"/>
                <w:sz w:val="24"/>
                <w:szCs w:val="24"/>
                <w14:textFill>
                  <w14:solidFill>
                    <w14:schemeClr w14:val="tx1"/>
                  </w14:solidFill>
                </w14:textFill>
              </w:rPr>
              <w:t>5</w:t>
            </w:r>
            <w:r>
              <w:rPr>
                <w:rFonts w:ascii="仿宋" w:hAnsi="仿宋" w:eastAsia="仿宋"/>
                <w:b/>
                <w:color w:val="000000" w:themeColor="text1"/>
                <w:sz w:val="24"/>
                <w:szCs w:val="24"/>
                <w14:textFill>
                  <w14:solidFill>
                    <w14:schemeClr w14:val="tx1"/>
                  </w14:solidFill>
                </w14:textFill>
              </w:rPr>
              <w:t>.</w:t>
            </w:r>
            <w:r>
              <w:rPr>
                <w:rFonts w:hint="eastAsia" w:ascii="仿宋" w:hAnsi="仿宋" w:eastAsia="仿宋"/>
                <w:b/>
                <w:color w:val="000000" w:themeColor="text1"/>
                <w:sz w:val="24"/>
                <w:szCs w:val="24"/>
                <w14:textFill>
                  <w14:solidFill>
                    <w14:schemeClr w14:val="tx1"/>
                  </w14:solidFill>
                </w14:textFill>
              </w:rPr>
              <w:t>报价低于项目预算50%的，应当在报价文件中详细阐述不影响产品质量或者诚信履约的具体原因。</w:t>
            </w:r>
          </w:p>
        </w:tc>
      </w:tr>
    </w:tbl>
    <w:p w14:paraId="6AADA1F0">
      <w:pPr>
        <w:snapToGrid w:val="0"/>
        <w:spacing w:line="400" w:lineRule="exact"/>
        <w:jc w:val="left"/>
        <w:rPr>
          <w:rFonts w:ascii="仿宋" w:hAnsi="仿宋" w:eastAsia="仿宋"/>
          <w:color w:val="000000"/>
          <w:sz w:val="24"/>
          <w:szCs w:val="24"/>
        </w:rPr>
      </w:pPr>
    </w:p>
    <w:p w14:paraId="77557A31">
      <w:pPr>
        <w:snapToGrid w:val="0"/>
        <w:spacing w:line="400" w:lineRule="exact"/>
        <w:jc w:val="left"/>
        <w:rPr>
          <w:rFonts w:ascii="仿宋" w:hAnsi="仿宋" w:eastAsia="仿宋"/>
          <w:color w:val="000000"/>
          <w:sz w:val="28"/>
          <w:szCs w:val="28"/>
        </w:rPr>
      </w:pPr>
      <w:r>
        <w:rPr>
          <w:rFonts w:hint="eastAsia" w:ascii="仿宋" w:hAnsi="仿宋" w:eastAsia="仿宋"/>
          <w:color w:val="000000" w:themeColor="text1"/>
          <w:sz w:val="28"/>
          <w:szCs w:val="28"/>
          <w14:textFill>
            <w14:solidFill>
              <w14:schemeClr w14:val="tx1"/>
            </w14:solidFill>
          </w14:textFill>
        </w:rPr>
        <w:t>授权代表签名：</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 xml:space="preserve">                  日期：</w:t>
      </w:r>
      <w:r>
        <w:rPr>
          <w:rFonts w:hint="eastAsia" w:ascii="仿宋" w:hAnsi="仿宋" w:eastAsia="仿宋"/>
          <w:color w:val="000000" w:themeColor="text1"/>
          <w:sz w:val="28"/>
          <w:szCs w:val="28"/>
          <w:u w:val="single"/>
          <w14:textFill>
            <w14:solidFill>
              <w14:schemeClr w14:val="tx1"/>
            </w14:solidFill>
          </w14:textFill>
        </w:rPr>
        <w:t xml:space="preserve">           </w:t>
      </w:r>
    </w:p>
    <w:p w14:paraId="47E4B185">
      <w:pPr>
        <w:snapToGrid w:val="0"/>
        <w:spacing w:line="360" w:lineRule="auto"/>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br w:type="page"/>
      </w:r>
    </w:p>
    <w:p w14:paraId="78FAEE59">
      <w:pPr>
        <w:pStyle w:val="32"/>
        <w:snapToGrid w:val="0"/>
        <w:spacing w:before="120" w:after="120" w:line="240" w:lineRule="auto"/>
        <w:ind w:firstLine="1084" w:firstLineChars="300"/>
        <w:jc w:val="center"/>
        <w:rPr>
          <w:rFonts w:hAnsi="宋体"/>
          <w:b/>
          <w:color w:val="000000"/>
          <w:sz w:val="36"/>
          <w:szCs w:val="36"/>
        </w:rPr>
      </w:pPr>
      <w:r>
        <w:rPr>
          <w:rFonts w:hint="eastAsia" w:hAnsi="宋体"/>
          <w:b/>
          <w:color w:val="000000" w:themeColor="text1"/>
          <w:sz w:val="36"/>
          <w:szCs w:val="36"/>
          <w14:textFill>
            <w14:solidFill>
              <w14:schemeClr w14:val="tx1"/>
            </w14:solidFill>
          </w14:textFill>
        </w:rPr>
        <w:t>开 标 一 览 表</w:t>
      </w:r>
    </w:p>
    <w:p w14:paraId="36351525">
      <w:pPr>
        <w:pStyle w:val="32"/>
        <w:snapToGrid w:val="0"/>
        <w:spacing w:before="120" w:after="120" w:line="240" w:lineRule="auto"/>
        <w:ind w:firstLine="1084" w:firstLineChars="300"/>
        <w:jc w:val="center"/>
        <w:rPr>
          <w:rFonts w:ascii="仿宋" w:hAnsi="仿宋" w:eastAsia="仿宋"/>
          <w:b/>
          <w:color w:val="000000"/>
          <w:sz w:val="36"/>
          <w:szCs w:val="36"/>
        </w:rPr>
      </w:pPr>
    </w:p>
    <w:p w14:paraId="7B86AE7B">
      <w:pPr>
        <w:snapToGrid w:val="0"/>
        <w:rPr>
          <w:rFonts w:ascii="仿宋" w:hAnsi="仿宋" w:eastAsia="仿宋"/>
          <w:color w:val="000000"/>
          <w:sz w:val="28"/>
          <w:szCs w:val="28"/>
          <w:u w:val="single"/>
        </w:rPr>
      </w:pPr>
      <w:r>
        <w:rPr>
          <w:rFonts w:hint="eastAsia" w:ascii="仿宋" w:hAnsi="仿宋" w:eastAsia="仿宋"/>
          <w:color w:val="000000" w:themeColor="text1"/>
          <w:sz w:val="28"/>
          <w:szCs w:val="28"/>
          <w14:textFill>
            <w14:solidFill>
              <w14:schemeClr w14:val="tx1"/>
            </w14:solidFill>
          </w14:textFill>
        </w:rPr>
        <w:t>投标人全称（公章）：</w:t>
      </w:r>
      <w:r>
        <w:rPr>
          <w:rFonts w:hint="eastAsia" w:ascii="仿宋" w:hAnsi="仿宋" w:eastAsia="仿宋"/>
          <w:color w:val="000000" w:themeColor="text1"/>
          <w:sz w:val="28"/>
          <w:szCs w:val="28"/>
          <w:u w:val="single"/>
          <w14:textFill>
            <w14:solidFill>
              <w14:schemeClr w14:val="tx1"/>
            </w14:solidFill>
          </w14:textFill>
        </w:rPr>
        <w:t xml:space="preserve">                 </w:t>
      </w:r>
    </w:p>
    <w:p w14:paraId="064AC689">
      <w:pPr>
        <w:snapToGrid w:val="0"/>
        <w:rPr>
          <w:rFonts w:ascii="仿宋" w:hAnsi="仿宋" w:eastAsia="仿宋"/>
          <w:color w:val="000000"/>
          <w:sz w:val="28"/>
          <w:szCs w:val="28"/>
        </w:rPr>
      </w:pPr>
    </w:p>
    <w:p w14:paraId="75304A61">
      <w:pPr>
        <w:snapToGrid w:val="0"/>
        <w:rPr>
          <w:rFonts w:ascii="仿宋" w:hAnsi="仿宋" w:eastAsia="仿宋"/>
          <w:b/>
          <w:color w:val="000000"/>
          <w:sz w:val="28"/>
          <w:szCs w:val="28"/>
          <w:u w:val="single"/>
        </w:rPr>
      </w:pPr>
      <w:r>
        <w:rPr>
          <w:rFonts w:hint="eastAsia" w:ascii="仿宋" w:hAnsi="仿宋" w:eastAsia="仿宋"/>
          <w:color w:val="000000" w:themeColor="text1"/>
          <w:sz w:val="28"/>
          <w:szCs w:val="28"/>
          <w14:textFill>
            <w14:solidFill>
              <w14:schemeClr w14:val="tx1"/>
            </w14:solidFill>
          </w14:textFill>
        </w:rPr>
        <w:t>招标编号及标项：</w:t>
      </w:r>
      <w:r>
        <w:rPr>
          <w:rFonts w:hint="eastAsia" w:ascii="仿宋" w:hAnsi="仿宋" w:eastAsia="仿宋"/>
          <w:color w:val="000000" w:themeColor="text1"/>
          <w:sz w:val="28"/>
          <w:szCs w:val="28"/>
          <w:u w:val="single"/>
          <w14:textFill>
            <w14:solidFill>
              <w14:schemeClr w14:val="tx1"/>
            </w14:solidFill>
          </w14:textFill>
        </w:rPr>
        <w:t xml:space="preserve">                   </w:t>
      </w:r>
    </w:p>
    <w:p w14:paraId="2360122A">
      <w:pPr>
        <w:snapToGrid w:val="0"/>
        <w:spacing w:line="360" w:lineRule="auto"/>
        <w:rPr>
          <w:rFonts w:ascii="仿宋" w:hAnsi="仿宋" w:eastAsia="仿宋"/>
          <w:color w:val="000000"/>
          <w:sz w:val="30"/>
          <w:szCs w:val="30"/>
        </w:rPr>
      </w:pPr>
    </w:p>
    <w:tbl>
      <w:tblPr>
        <w:tblStyle w:val="60"/>
        <w:tblW w:w="91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3"/>
        <w:gridCol w:w="1271"/>
        <w:gridCol w:w="1845"/>
        <w:gridCol w:w="1748"/>
        <w:gridCol w:w="1740"/>
        <w:gridCol w:w="2043"/>
      </w:tblGrid>
      <w:tr w14:paraId="2D89EF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3" w:hRule="atLeast"/>
        </w:trPr>
        <w:tc>
          <w:tcPr>
            <w:tcW w:w="9180" w:type="dxa"/>
            <w:gridSpan w:val="6"/>
            <w:tcBorders>
              <w:top w:val="single" w:color="auto" w:sz="4" w:space="0"/>
              <w:left w:val="single" w:color="auto" w:sz="4" w:space="0"/>
              <w:bottom w:val="single" w:color="auto" w:sz="4" w:space="0"/>
              <w:right w:val="single" w:color="auto" w:sz="4" w:space="0"/>
            </w:tcBorders>
            <w:noWrap w:val="0"/>
            <w:vAlign w:val="center"/>
          </w:tcPr>
          <w:p w14:paraId="3D2CCB98">
            <w:pPr>
              <w:snapToGrid w:val="0"/>
              <w:spacing w:line="400" w:lineRule="exact"/>
              <w:jc w:val="center"/>
              <w:rPr>
                <w:rFonts w:ascii="仿宋" w:hAnsi="仿宋" w:eastAsia="仿宋"/>
                <w:b/>
                <w:color w:val="000000"/>
                <w:sz w:val="24"/>
                <w:szCs w:val="24"/>
              </w:rPr>
            </w:pPr>
            <w:r>
              <w:rPr>
                <w:rFonts w:hint="eastAsia" w:ascii="仿宋" w:hAnsi="仿宋" w:eastAsia="仿宋"/>
                <w:b/>
                <w:color w:val="000000" w:themeColor="text1"/>
                <w:sz w:val="24"/>
                <w:szCs w:val="24"/>
                <w14:textFill>
                  <w14:solidFill>
                    <w14:schemeClr w14:val="tx1"/>
                  </w14:solidFill>
                </w14:textFill>
              </w:rPr>
              <w:t>服务类</w:t>
            </w:r>
          </w:p>
        </w:tc>
      </w:tr>
      <w:tr w14:paraId="3F505F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1804" w:type="dxa"/>
            <w:gridSpan w:val="2"/>
            <w:vMerge w:val="restart"/>
            <w:tcBorders>
              <w:top w:val="single" w:color="auto" w:sz="4" w:space="0"/>
              <w:left w:val="single" w:color="auto" w:sz="4" w:space="0"/>
              <w:bottom w:val="nil"/>
              <w:right w:val="single" w:color="auto" w:sz="4" w:space="0"/>
            </w:tcBorders>
            <w:noWrap w:val="0"/>
            <w:vAlign w:val="center"/>
          </w:tcPr>
          <w:p w14:paraId="15912298">
            <w:pPr>
              <w:snapToGrid w:val="0"/>
              <w:spacing w:line="400" w:lineRule="exact"/>
              <w:jc w:val="center"/>
              <w:rPr>
                <w:rFonts w:ascii="仿宋" w:hAnsi="仿宋" w:eastAsia="仿宋"/>
                <w:b/>
                <w:color w:val="000000"/>
                <w:sz w:val="24"/>
                <w:szCs w:val="24"/>
              </w:rPr>
            </w:pPr>
            <w:r>
              <w:rPr>
                <w:rFonts w:hint="eastAsia" w:ascii="仿宋" w:hAnsi="仿宋" w:eastAsia="仿宋"/>
                <w:b/>
                <w:color w:val="000000" w:themeColor="text1"/>
                <w:sz w:val="24"/>
                <w:szCs w:val="24"/>
                <w14:textFill>
                  <w14:solidFill>
                    <w14:schemeClr w14:val="tx1"/>
                  </w14:solidFill>
                </w14:textFill>
              </w:rPr>
              <w:t>服务内容</w:t>
            </w:r>
          </w:p>
        </w:tc>
        <w:tc>
          <w:tcPr>
            <w:tcW w:w="1845" w:type="dxa"/>
            <w:vMerge w:val="restart"/>
            <w:tcBorders>
              <w:top w:val="single" w:color="auto" w:sz="4" w:space="0"/>
              <w:left w:val="single" w:color="auto" w:sz="4" w:space="0"/>
              <w:bottom w:val="nil"/>
              <w:right w:val="single" w:color="auto" w:sz="4" w:space="0"/>
            </w:tcBorders>
            <w:noWrap w:val="0"/>
            <w:vAlign w:val="center"/>
          </w:tcPr>
          <w:p w14:paraId="269F0BC4">
            <w:pPr>
              <w:snapToGrid w:val="0"/>
              <w:spacing w:line="400" w:lineRule="exact"/>
              <w:jc w:val="center"/>
              <w:rPr>
                <w:rFonts w:ascii="仿宋" w:hAnsi="仿宋" w:eastAsia="仿宋"/>
                <w:b/>
                <w:color w:val="000000"/>
                <w:sz w:val="24"/>
                <w:szCs w:val="24"/>
              </w:rPr>
            </w:pPr>
            <w:r>
              <w:rPr>
                <w:rFonts w:hint="eastAsia" w:ascii="仿宋" w:hAnsi="仿宋" w:eastAsia="仿宋"/>
                <w:b/>
                <w:color w:val="000000" w:themeColor="text1"/>
                <w:sz w:val="24"/>
                <w:szCs w:val="24"/>
                <w14:textFill>
                  <w14:solidFill>
                    <w14:schemeClr w14:val="tx1"/>
                  </w14:solidFill>
                </w14:textFill>
              </w:rPr>
              <w:t>服务人员数量</w:t>
            </w:r>
          </w:p>
        </w:tc>
        <w:tc>
          <w:tcPr>
            <w:tcW w:w="1748" w:type="dxa"/>
            <w:vMerge w:val="restart"/>
            <w:tcBorders>
              <w:top w:val="single" w:color="auto" w:sz="4" w:space="0"/>
              <w:left w:val="single" w:color="auto" w:sz="4" w:space="0"/>
              <w:bottom w:val="nil"/>
              <w:right w:val="single" w:color="auto" w:sz="4" w:space="0"/>
            </w:tcBorders>
            <w:noWrap w:val="0"/>
            <w:vAlign w:val="center"/>
          </w:tcPr>
          <w:p w14:paraId="7933640D">
            <w:pPr>
              <w:snapToGrid w:val="0"/>
              <w:spacing w:line="400" w:lineRule="exact"/>
              <w:jc w:val="center"/>
              <w:rPr>
                <w:rFonts w:ascii="仿宋" w:hAnsi="仿宋" w:eastAsia="仿宋"/>
                <w:b/>
                <w:color w:val="000000"/>
                <w:sz w:val="24"/>
                <w:szCs w:val="24"/>
              </w:rPr>
            </w:pPr>
            <w:r>
              <w:rPr>
                <w:rFonts w:hint="eastAsia" w:ascii="仿宋" w:hAnsi="仿宋" w:eastAsia="仿宋"/>
                <w:b/>
                <w:color w:val="000000" w:themeColor="text1"/>
                <w:sz w:val="24"/>
                <w:szCs w:val="24"/>
                <w14:textFill>
                  <w14:solidFill>
                    <w14:schemeClr w14:val="tx1"/>
                  </w14:solidFill>
                </w14:textFill>
              </w:rPr>
              <w:t>工作量</w:t>
            </w:r>
          </w:p>
        </w:tc>
        <w:tc>
          <w:tcPr>
            <w:tcW w:w="1740" w:type="dxa"/>
            <w:vMerge w:val="restart"/>
            <w:tcBorders>
              <w:top w:val="single" w:color="auto" w:sz="4" w:space="0"/>
              <w:left w:val="single" w:color="auto" w:sz="4" w:space="0"/>
              <w:bottom w:val="nil"/>
              <w:right w:val="single" w:color="auto" w:sz="4" w:space="0"/>
            </w:tcBorders>
            <w:noWrap w:val="0"/>
            <w:vAlign w:val="center"/>
          </w:tcPr>
          <w:p w14:paraId="4C605DD1">
            <w:pPr>
              <w:snapToGrid w:val="0"/>
              <w:spacing w:line="400" w:lineRule="exact"/>
              <w:jc w:val="center"/>
              <w:rPr>
                <w:rFonts w:ascii="仿宋" w:hAnsi="仿宋" w:eastAsia="仿宋"/>
                <w:b/>
                <w:color w:val="000000"/>
                <w:sz w:val="24"/>
                <w:szCs w:val="24"/>
              </w:rPr>
            </w:pPr>
            <w:r>
              <w:rPr>
                <w:rFonts w:hint="eastAsia" w:ascii="仿宋" w:hAnsi="仿宋" w:eastAsia="仿宋"/>
                <w:b/>
                <w:color w:val="000000" w:themeColor="text1"/>
                <w:sz w:val="24"/>
                <w:szCs w:val="24"/>
                <w14:textFill>
                  <w14:solidFill>
                    <w14:schemeClr w14:val="tx1"/>
                  </w14:solidFill>
                </w14:textFill>
              </w:rPr>
              <w:t>单价</w:t>
            </w:r>
          </w:p>
          <w:p w14:paraId="452670A4">
            <w:pPr>
              <w:snapToGrid w:val="0"/>
              <w:spacing w:line="400" w:lineRule="exact"/>
              <w:jc w:val="center"/>
              <w:rPr>
                <w:rFonts w:ascii="仿宋" w:hAnsi="仿宋" w:eastAsia="仿宋"/>
                <w:b/>
                <w:color w:val="000000"/>
                <w:sz w:val="24"/>
                <w:szCs w:val="24"/>
              </w:rPr>
            </w:pPr>
            <w:r>
              <w:rPr>
                <w:rFonts w:hint="eastAsia" w:ascii="仿宋" w:hAnsi="仿宋" w:eastAsia="仿宋"/>
                <w:b/>
                <w:color w:val="000000" w:themeColor="text1"/>
                <w:sz w:val="24"/>
                <w:szCs w:val="24"/>
                <w14:textFill>
                  <w14:solidFill>
                    <w14:schemeClr w14:val="tx1"/>
                  </w14:solidFill>
                </w14:textFill>
              </w:rPr>
              <w:t>（元）</w:t>
            </w:r>
          </w:p>
        </w:tc>
        <w:tc>
          <w:tcPr>
            <w:tcW w:w="2043" w:type="dxa"/>
            <w:vMerge w:val="restart"/>
            <w:tcBorders>
              <w:top w:val="single" w:color="auto" w:sz="4" w:space="0"/>
              <w:left w:val="single" w:color="auto" w:sz="4" w:space="0"/>
              <w:bottom w:val="nil"/>
              <w:right w:val="single" w:color="auto" w:sz="4" w:space="0"/>
            </w:tcBorders>
            <w:noWrap w:val="0"/>
            <w:vAlign w:val="center"/>
          </w:tcPr>
          <w:p w14:paraId="355B617F">
            <w:pPr>
              <w:snapToGrid w:val="0"/>
              <w:spacing w:line="400" w:lineRule="exact"/>
              <w:jc w:val="center"/>
              <w:rPr>
                <w:rFonts w:ascii="仿宋" w:hAnsi="仿宋" w:eastAsia="仿宋"/>
                <w:b/>
                <w:color w:val="000000"/>
                <w:sz w:val="24"/>
                <w:szCs w:val="24"/>
              </w:rPr>
            </w:pPr>
            <w:r>
              <w:rPr>
                <w:rFonts w:hint="eastAsia" w:ascii="仿宋" w:hAnsi="仿宋" w:eastAsia="仿宋"/>
                <w:b/>
                <w:color w:val="000000" w:themeColor="text1"/>
                <w:sz w:val="24"/>
                <w:szCs w:val="24"/>
                <w14:textFill>
                  <w14:solidFill>
                    <w14:schemeClr w14:val="tx1"/>
                  </w14:solidFill>
                </w14:textFill>
              </w:rPr>
              <w:t>总价（元）</w:t>
            </w:r>
          </w:p>
        </w:tc>
      </w:tr>
      <w:tr w14:paraId="01A4D1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1804" w:type="dxa"/>
            <w:gridSpan w:val="2"/>
            <w:tcBorders>
              <w:top w:val="single" w:color="auto" w:sz="4" w:space="0"/>
              <w:left w:val="single" w:color="auto" w:sz="4" w:space="0"/>
              <w:bottom w:val="single" w:color="auto" w:sz="4" w:space="0"/>
              <w:right w:val="single" w:color="auto" w:sz="4" w:space="0"/>
            </w:tcBorders>
            <w:noWrap w:val="0"/>
            <w:vAlign w:val="center"/>
          </w:tcPr>
          <w:p w14:paraId="2F402016">
            <w:pPr>
              <w:snapToGrid w:val="0"/>
              <w:spacing w:line="400" w:lineRule="exact"/>
              <w:jc w:val="center"/>
              <w:rPr>
                <w:rFonts w:ascii="仿宋" w:hAnsi="仿宋" w:eastAsia="仿宋"/>
                <w:b/>
                <w:color w:val="000000"/>
                <w:sz w:val="24"/>
                <w:szCs w:val="24"/>
              </w:rPr>
            </w:pPr>
            <w:r>
              <w:rPr>
                <w:rFonts w:hint="eastAsia" w:ascii="仿宋" w:hAnsi="仿宋" w:eastAsia="仿宋"/>
                <w:b/>
                <w:color w:val="000000" w:themeColor="text1"/>
                <w:sz w:val="24"/>
                <w:szCs w:val="24"/>
                <w14:textFill>
                  <w14:solidFill>
                    <w14:schemeClr w14:val="tx1"/>
                  </w14:solidFill>
                </w14:textFill>
              </w:rPr>
              <w:t>…</w:t>
            </w:r>
          </w:p>
        </w:tc>
        <w:tc>
          <w:tcPr>
            <w:tcW w:w="1845" w:type="dxa"/>
            <w:tcBorders>
              <w:top w:val="single" w:color="auto" w:sz="4" w:space="0"/>
              <w:left w:val="single" w:color="auto" w:sz="4" w:space="0"/>
              <w:bottom w:val="single" w:color="auto" w:sz="4" w:space="0"/>
              <w:right w:val="single" w:color="auto" w:sz="4" w:space="0"/>
            </w:tcBorders>
            <w:noWrap w:val="0"/>
            <w:vAlign w:val="center"/>
          </w:tcPr>
          <w:p w14:paraId="74BDBAC1">
            <w:pPr>
              <w:snapToGrid w:val="0"/>
              <w:spacing w:line="400" w:lineRule="exact"/>
              <w:jc w:val="center"/>
              <w:rPr>
                <w:rFonts w:ascii="仿宋" w:hAnsi="仿宋" w:eastAsia="仿宋"/>
                <w:b/>
                <w:color w:val="000000"/>
                <w:sz w:val="24"/>
                <w:szCs w:val="24"/>
              </w:rPr>
            </w:pPr>
          </w:p>
        </w:tc>
        <w:tc>
          <w:tcPr>
            <w:tcW w:w="1748" w:type="dxa"/>
            <w:tcBorders>
              <w:top w:val="single" w:color="auto" w:sz="4" w:space="0"/>
              <w:left w:val="single" w:color="auto" w:sz="4" w:space="0"/>
              <w:bottom w:val="single" w:color="auto" w:sz="4" w:space="0"/>
              <w:right w:val="single" w:color="auto" w:sz="4" w:space="0"/>
            </w:tcBorders>
            <w:noWrap w:val="0"/>
            <w:vAlign w:val="center"/>
          </w:tcPr>
          <w:p w14:paraId="58C7B9F6">
            <w:pPr>
              <w:snapToGrid w:val="0"/>
              <w:spacing w:line="400" w:lineRule="exact"/>
              <w:jc w:val="center"/>
              <w:rPr>
                <w:rFonts w:ascii="仿宋" w:hAnsi="仿宋" w:eastAsia="仿宋"/>
                <w:b/>
                <w:color w:val="000000"/>
                <w:sz w:val="24"/>
                <w:szCs w:val="24"/>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14:paraId="4626788B">
            <w:pPr>
              <w:snapToGrid w:val="0"/>
              <w:spacing w:line="400" w:lineRule="exact"/>
              <w:jc w:val="center"/>
              <w:rPr>
                <w:rFonts w:ascii="仿宋" w:hAnsi="仿宋" w:eastAsia="仿宋"/>
                <w:b/>
                <w:color w:val="000000"/>
                <w:sz w:val="24"/>
                <w:szCs w:val="24"/>
              </w:rPr>
            </w:pPr>
          </w:p>
        </w:tc>
        <w:tc>
          <w:tcPr>
            <w:tcW w:w="2043" w:type="dxa"/>
            <w:tcBorders>
              <w:top w:val="single" w:color="auto" w:sz="4" w:space="0"/>
              <w:left w:val="single" w:color="auto" w:sz="4" w:space="0"/>
              <w:bottom w:val="single" w:color="auto" w:sz="4" w:space="0"/>
              <w:right w:val="single" w:color="auto" w:sz="4" w:space="0"/>
            </w:tcBorders>
            <w:noWrap w:val="0"/>
            <w:vAlign w:val="center"/>
          </w:tcPr>
          <w:p w14:paraId="36632E88">
            <w:pPr>
              <w:snapToGrid w:val="0"/>
              <w:spacing w:line="400" w:lineRule="exact"/>
              <w:jc w:val="center"/>
              <w:rPr>
                <w:rFonts w:ascii="仿宋" w:hAnsi="仿宋" w:eastAsia="仿宋"/>
                <w:b/>
                <w:color w:val="000000"/>
                <w:sz w:val="24"/>
                <w:szCs w:val="24"/>
              </w:rPr>
            </w:pPr>
          </w:p>
        </w:tc>
      </w:tr>
      <w:tr w14:paraId="32C3C6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9180" w:type="dxa"/>
            <w:gridSpan w:val="6"/>
            <w:tcBorders>
              <w:top w:val="single" w:color="auto" w:sz="4" w:space="0"/>
              <w:left w:val="single" w:color="auto" w:sz="4" w:space="0"/>
              <w:bottom w:val="single" w:color="auto" w:sz="4" w:space="0"/>
              <w:right w:val="single" w:color="auto" w:sz="4" w:space="0"/>
            </w:tcBorders>
            <w:noWrap w:val="0"/>
            <w:vAlign w:val="center"/>
          </w:tcPr>
          <w:p w14:paraId="765E9240">
            <w:pPr>
              <w:snapToGrid w:val="0"/>
              <w:spacing w:line="400" w:lineRule="exact"/>
              <w:rPr>
                <w:rFonts w:ascii="仿宋" w:hAnsi="仿宋" w:eastAsia="仿宋"/>
                <w:b/>
                <w:color w:val="000000"/>
                <w:sz w:val="24"/>
                <w:szCs w:val="24"/>
              </w:rPr>
            </w:pPr>
            <w:r>
              <w:rPr>
                <w:rFonts w:hint="eastAsia" w:ascii="仿宋" w:hAnsi="仿宋" w:eastAsia="仿宋"/>
                <w:b/>
                <w:color w:val="000000" w:themeColor="text1"/>
                <w:sz w:val="24"/>
                <w:szCs w:val="24"/>
                <w14:textFill>
                  <w14:solidFill>
                    <w14:schemeClr w14:val="tx1"/>
                  </w14:solidFill>
                </w14:textFill>
              </w:rPr>
              <w:t>投标总价合计金额大写：                                小写： ￥</w:t>
            </w:r>
          </w:p>
        </w:tc>
      </w:tr>
      <w:tr w14:paraId="4C28F9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91" w:hRule="atLeast"/>
        </w:trPr>
        <w:tc>
          <w:tcPr>
            <w:tcW w:w="533" w:type="dxa"/>
            <w:tcBorders>
              <w:top w:val="single" w:color="auto" w:sz="4" w:space="0"/>
              <w:left w:val="single" w:color="auto" w:sz="4" w:space="0"/>
              <w:bottom w:val="single" w:color="auto" w:sz="4" w:space="0"/>
              <w:right w:val="single" w:color="auto" w:sz="4" w:space="0"/>
            </w:tcBorders>
            <w:noWrap w:val="0"/>
            <w:vAlign w:val="center"/>
          </w:tcPr>
          <w:p w14:paraId="03D35221">
            <w:pPr>
              <w:snapToGrid w:val="0"/>
              <w:rPr>
                <w:rFonts w:ascii="仿宋" w:hAnsi="仿宋" w:eastAsia="仿宋"/>
                <w:color w:val="000000"/>
                <w:sz w:val="24"/>
                <w:szCs w:val="24"/>
              </w:rPr>
            </w:pPr>
            <w:r>
              <w:rPr>
                <w:rFonts w:hint="eastAsia" w:ascii="仿宋" w:hAnsi="仿宋" w:eastAsia="仿宋"/>
                <w:color w:val="000000" w:themeColor="text1"/>
                <w:sz w:val="24"/>
                <w:szCs w:val="24"/>
                <w14:textFill>
                  <w14:solidFill>
                    <w14:schemeClr w14:val="tx1"/>
                  </w14:solidFill>
                </w14:textFill>
              </w:rPr>
              <w:t>备注</w:t>
            </w:r>
          </w:p>
        </w:tc>
        <w:tc>
          <w:tcPr>
            <w:tcW w:w="8647" w:type="dxa"/>
            <w:gridSpan w:val="5"/>
            <w:tcBorders>
              <w:top w:val="single" w:color="auto" w:sz="4" w:space="0"/>
              <w:left w:val="single" w:color="auto" w:sz="4" w:space="0"/>
              <w:bottom w:val="single" w:color="auto" w:sz="4" w:space="0"/>
              <w:right w:val="single" w:color="auto" w:sz="4" w:space="0"/>
            </w:tcBorders>
            <w:noWrap w:val="0"/>
            <w:vAlign w:val="center"/>
          </w:tcPr>
          <w:p w14:paraId="74AB4A09">
            <w:pPr>
              <w:snapToGrid w:val="0"/>
              <w:jc w:val="left"/>
              <w:rPr>
                <w:rFonts w:ascii="仿宋" w:hAnsi="仿宋" w:eastAsia="仿宋"/>
                <w:color w:val="000000"/>
                <w:sz w:val="24"/>
                <w:szCs w:val="24"/>
              </w:rPr>
            </w:pPr>
            <w:r>
              <w:rPr>
                <w:rFonts w:hint="eastAsia" w:ascii="仿宋" w:hAnsi="仿宋" w:eastAsia="仿宋"/>
                <w:color w:val="000000" w:themeColor="text1"/>
                <w:sz w:val="24"/>
                <w:szCs w:val="24"/>
                <w14:textFill>
                  <w14:solidFill>
                    <w14:schemeClr w14:val="tx1"/>
                  </w14:solidFill>
                </w14:textFill>
              </w:rPr>
              <w:t>1.此表应按项目的明细情况列项填报,在填写时，如上表不适合本项目的实际情况，可在确保投标明细内容完整的情况下，根据上表格式自行划表填写。</w:t>
            </w:r>
          </w:p>
          <w:p w14:paraId="68D1CCC4">
            <w:pPr>
              <w:snapToGrid w:val="0"/>
              <w:rPr>
                <w:rFonts w:ascii="仿宋" w:hAnsi="仿宋" w:eastAsia="仿宋"/>
                <w:color w:val="000000"/>
                <w:sz w:val="24"/>
                <w:szCs w:val="24"/>
              </w:rPr>
            </w:pPr>
            <w:r>
              <w:rPr>
                <w:rFonts w:hint="eastAsia" w:ascii="仿宋" w:hAnsi="仿宋" w:eastAsia="仿宋"/>
                <w:color w:val="000000" w:themeColor="text1"/>
                <w:sz w:val="24"/>
                <w:szCs w:val="24"/>
                <w14:textFill>
                  <w14:solidFill>
                    <w14:schemeClr w14:val="tx1"/>
                  </w14:solidFill>
                </w14:textFill>
              </w:rPr>
              <w:t>2.报价要求：项目费用包括项目实施所需的工程费、工时费、服务费、运输费、安装调试费、税费及其他一切费用。</w:t>
            </w:r>
          </w:p>
          <w:p w14:paraId="5B6ADCA3">
            <w:pPr>
              <w:snapToGrid w:val="0"/>
              <w:rPr>
                <w:rFonts w:ascii="仿宋" w:hAnsi="仿宋" w:eastAsia="仿宋"/>
                <w:color w:val="000000"/>
                <w:sz w:val="24"/>
                <w:szCs w:val="24"/>
              </w:rPr>
            </w:pPr>
            <w:r>
              <w:rPr>
                <w:rFonts w:hint="eastAsia" w:ascii="仿宋" w:hAnsi="仿宋" w:eastAsia="仿宋"/>
                <w:color w:val="000000" w:themeColor="text1"/>
                <w:sz w:val="24"/>
                <w:szCs w:val="24"/>
                <w14:textFill>
                  <w14:solidFill>
                    <w14:schemeClr w14:val="tx1"/>
                  </w14:solidFill>
                </w14:textFill>
              </w:rPr>
              <w:t>3.报价中不允许出现报价优惠等字样,投标总价合计金额应与明细报价汇总相等。投标总价不为零，报价明细表中部分产品、服务单价为零的，视作已包含在总价中。</w:t>
            </w:r>
          </w:p>
          <w:p w14:paraId="41D8FA3C">
            <w:pPr>
              <w:snapToGrid w:val="0"/>
              <w:rPr>
                <w:rFonts w:ascii="仿宋" w:hAnsi="仿宋" w:eastAsia="仿宋"/>
                <w:b/>
                <w:color w:val="000000"/>
                <w:sz w:val="24"/>
                <w:szCs w:val="24"/>
              </w:rPr>
            </w:pPr>
            <w:r>
              <w:rPr>
                <w:rFonts w:hint="eastAsia" w:ascii="仿宋" w:hAnsi="仿宋" w:eastAsia="仿宋"/>
                <w:b/>
                <w:color w:val="000000" w:themeColor="text1"/>
                <w:sz w:val="24"/>
                <w14:textFill>
                  <w14:solidFill>
                    <w14:schemeClr w14:val="tx1"/>
                  </w14:solidFill>
                </w14:textFill>
              </w:rPr>
              <w:t>4</w:t>
            </w:r>
            <w:r>
              <w:rPr>
                <w:rFonts w:hint="eastAsia" w:ascii="仿宋" w:hAnsi="仿宋" w:eastAsia="仿宋"/>
                <w:b/>
                <w:color w:val="000000" w:themeColor="text1"/>
                <w:sz w:val="24"/>
                <w:szCs w:val="24"/>
                <w14:textFill>
                  <w14:solidFill>
                    <w14:schemeClr w14:val="tx1"/>
                  </w14:solidFill>
                </w14:textFill>
              </w:rPr>
              <w:t>.开标时，招标方在电子交易平台公开投标人的报价信息，投标人对报价信息进行确认。投标人对报价信息不予确认的不影响后续评标过程。</w:t>
            </w:r>
          </w:p>
          <w:p w14:paraId="213D8BC8">
            <w:pPr>
              <w:snapToGrid w:val="0"/>
              <w:rPr>
                <w:rFonts w:ascii="仿宋" w:hAnsi="仿宋" w:eastAsia="仿宋"/>
                <w:color w:val="000000"/>
                <w:sz w:val="24"/>
                <w:szCs w:val="24"/>
              </w:rPr>
            </w:pPr>
            <w:r>
              <w:rPr>
                <w:rFonts w:hint="eastAsia" w:ascii="仿宋" w:hAnsi="仿宋" w:eastAsia="仿宋"/>
                <w:b/>
                <w:color w:val="000000" w:themeColor="text1"/>
                <w:sz w:val="24"/>
                <w:szCs w:val="24"/>
                <w14:textFill>
                  <w14:solidFill>
                    <w14:schemeClr w14:val="tx1"/>
                  </w14:solidFill>
                </w14:textFill>
              </w:rPr>
              <w:t>5</w:t>
            </w:r>
            <w:r>
              <w:rPr>
                <w:rFonts w:ascii="仿宋" w:hAnsi="仿宋" w:eastAsia="仿宋"/>
                <w:b/>
                <w:color w:val="000000" w:themeColor="text1"/>
                <w:sz w:val="24"/>
                <w:szCs w:val="24"/>
                <w14:textFill>
                  <w14:solidFill>
                    <w14:schemeClr w14:val="tx1"/>
                  </w14:solidFill>
                </w14:textFill>
              </w:rPr>
              <w:t>.</w:t>
            </w:r>
            <w:r>
              <w:rPr>
                <w:rFonts w:hint="eastAsia" w:ascii="仿宋" w:hAnsi="仿宋" w:eastAsia="仿宋"/>
                <w:b/>
                <w:color w:val="000000" w:themeColor="text1"/>
                <w:sz w:val="24"/>
                <w:szCs w:val="24"/>
                <w14:textFill>
                  <w14:solidFill>
                    <w14:schemeClr w14:val="tx1"/>
                  </w14:solidFill>
                </w14:textFill>
              </w:rPr>
              <w:t>报价低于项目预算50%的，应当在报价文件中详细阐述不影响产品质量或者诚信履约的具体原因。</w:t>
            </w:r>
          </w:p>
        </w:tc>
      </w:tr>
    </w:tbl>
    <w:p w14:paraId="60041F6B">
      <w:pPr>
        <w:snapToGrid w:val="0"/>
        <w:spacing w:line="360" w:lineRule="auto"/>
        <w:rPr>
          <w:rFonts w:ascii="仿宋" w:hAnsi="仿宋" w:eastAsia="仿宋"/>
          <w:color w:val="000000"/>
          <w:sz w:val="30"/>
          <w:szCs w:val="30"/>
        </w:rPr>
      </w:pPr>
    </w:p>
    <w:p w14:paraId="536C7CF4">
      <w:pPr>
        <w:snapToGrid w:val="0"/>
        <w:spacing w:line="400" w:lineRule="exact"/>
        <w:jc w:val="left"/>
        <w:rPr>
          <w:rFonts w:ascii="仿宋" w:hAnsi="仿宋" w:eastAsia="仿宋"/>
          <w:color w:val="000000"/>
          <w:sz w:val="28"/>
          <w:szCs w:val="28"/>
        </w:rPr>
      </w:pPr>
      <w:r>
        <w:rPr>
          <w:rFonts w:hint="eastAsia" w:ascii="仿宋" w:hAnsi="仿宋" w:eastAsia="仿宋"/>
          <w:color w:val="000000" w:themeColor="text1"/>
          <w:sz w:val="28"/>
          <w:szCs w:val="28"/>
          <w14:textFill>
            <w14:solidFill>
              <w14:schemeClr w14:val="tx1"/>
            </w14:solidFill>
          </w14:textFill>
        </w:rPr>
        <w:t>授权代表签名：</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 xml:space="preserve">               日期：</w:t>
      </w:r>
      <w:r>
        <w:rPr>
          <w:rFonts w:hint="eastAsia" w:ascii="仿宋" w:hAnsi="仿宋" w:eastAsia="仿宋"/>
          <w:color w:val="000000" w:themeColor="text1"/>
          <w:sz w:val="28"/>
          <w:szCs w:val="28"/>
          <w:u w:val="single"/>
          <w14:textFill>
            <w14:solidFill>
              <w14:schemeClr w14:val="tx1"/>
            </w14:solidFill>
          </w14:textFill>
        </w:rPr>
        <w:t xml:space="preserve">            </w:t>
      </w:r>
    </w:p>
    <w:p w14:paraId="54595807">
      <w:pPr>
        <w:snapToGrid w:val="0"/>
        <w:spacing w:line="360" w:lineRule="auto"/>
        <w:rPr>
          <w:rFonts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br w:type="page"/>
      </w:r>
    </w:p>
    <w:p w14:paraId="6A947FD9">
      <w:pPr>
        <w:pStyle w:val="32"/>
        <w:snapToGrid w:val="0"/>
        <w:spacing w:before="120" w:after="120" w:line="240" w:lineRule="auto"/>
        <w:jc w:val="center"/>
        <w:rPr>
          <w:rFonts w:hAnsi="宋体"/>
          <w:b/>
          <w:color w:val="000000"/>
          <w:sz w:val="36"/>
          <w:szCs w:val="36"/>
        </w:rPr>
      </w:pPr>
      <w:r>
        <w:rPr>
          <w:rFonts w:hint="eastAsia" w:hAnsi="宋体"/>
          <w:b/>
          <w:color w:val="000000" w:themeColor="text1"/>
          <w:sz w:val="36"/>
          <w:szCs w:val="36"/>
          <w14:textFill>
            <w14:solidFill>
              <w14:schemeClr w14:val="tx1"/>
            </w14:solidFill>
          </w14:textFill>
        </w:rPr>
        <w:t>开 标 一 览 表</w:t>
      </w:r>
    </w:p>
    <w:p w14:paraId="7CB6EEDA">
      <w:pPr>
        <w:pStyle w:val="32"/>
        <w:snapToGrid w:val="0"/>
        <w:spacing w:before="120" w:after="120" w:line="240" w:lineRule="auto"/>
        <w:ind w:firstLine="1084" w:firstLineChars="300"/>
        <w:jc w:val="center"/>
        <w:rPr>
          <w:rFonts w:ascii="仿宋" w:hAnsi="仿宋" w:eastAsia="仿宋"/>
          <w:b/>
          <w:color w:val="000000"/>
          <w:sz w:val="36"/>
          <w:szCs w:val="36"/>
        </w:rPr>
      </w:pPr>
    </w:p>
    <w:p w14:paraId="62E9A187">
      <w:pPr>
        <w:snapToGrid w:val="0"/>
        <w:rPr>
          <w:rFonts w:ascii="仿宋" w:hAnsi="仿宋" w:eastAsia="仿宋"/>
          <w:color w:val="000000"/>
          <w:sz w:val="28"/>
          <w:szCs w:val="28"/>
          <w:u w:val="single"/>
        </w:rPr>
      </w:pPr>
      <w:r>
        <w:rPr>
          <w:rFonts w:hint="eastAsia" w:ascii="仿宋" w:hAnsi="仿宋" w:eastAsia="仿宋"/>
          <w:color w:val="000000" w:themeColor="text1"/>
          <w:sz w:val="28"/>
          <w:szCs w:val="28"/>
          <w14:textFill>
            <w14:solidFill>
              <w14:schemeClr w14:val="tx1"/>
            </w14:solidFill>
          </w14:textFill>
        </w:rPr>
        <w:t>投标人全称（公章）：</w:t>
      </w:r>
      <w:r>
        <w:rPr>
          <w:rFonts w:hint="eastAsia" w:ascii="仿宋" w:hAnsi="仿宋" w:eastAsia="仿宋"/>
          <w:color w:val="000000" w:themeColor="text1"/>
          <w:sz w:val="28"/>
          <w:szCs w:val="28"/>
          <w:u w:val="single"/>
          <w14:textFill>
            <w14:solidFill>
              <w14:schemeClr w14:val="tx1"/>
            </w14:solidFill>
          </w14:textFill>
        </w:rPr>
        <w:t xml:space="preserve">             </w:t>
      </w:r>
    </w:p>
    <w:p w14:paraId="47BE2159">
      <w:pPr>
        <w:snapToGrid w:val="0"/>
        <w:rPr>
          <w:rFonts w:ascii="仿宋" w:hAnsi="仿宋" w:eastAsia="仿宋"/>
          <w:color w:val="000000"/>
          <w:sz w:val="28"/>
          <w:szCs w:val="28"/>
        </w:rPr>
      </w:pPr>
    </w:p>
    <w:p w14:paraId="7A3AEF7C">
      <w:pPr>
        <w:snapToGrid w:val="0"/>
        <w:rPr>
          <w:rFonts w:ascii="仿宋" w:hAnsi="仿宋" w:eastAsia="仿宋"/>
          <w:b/>
          <w:color w:val="000000"/>
          <w:sz w:val="28"/>
          <w:szCs w:val="28"/>
          <w:u w:val="single"/>
        </w:rPr>
      </w:pPr>
      <w:r>
        <w:rPr>
          <w:rFonts w:hint="eastAsia" w:ascii="仿宋" w:hAnsi="仿宋" w:eastAsia="仿宋"/>
          <w:color w:val="000000" w:themeColor="text1"/>
          <w:sz w:val="28"/>
          <w:szCs w:val="28"/>
          <w14:textFill>
            <w14:solidFill>
              <w14:schemeClr w14:val="tx1"/>
            </w14:solidFill>
          </w14:textFill>
        </w:rPr>
        <w:t>招标编号及标项：</w:t>
      </w:r>
      <w:r>
        <w:rPr>
          <w:rFonts w:hint="eastAsia" w:ascii="仿宋" w:hAnsi="仿宋" w:eastAsia="仿宋"/>
          <w:color w:val="000000" w:themeColor="text1"/>
          <w:sz w:val="28"/>
          <w:szCs w:val="28"/>
          <w:u w:val="single"/>
          <w14:textFill>
            <w14:solidFill>
              <w14:schemeClr w14:val="tx1"/>
            </w14:solidFill>
          </w14:textFill>
        </w:rPr>
        <w:t xml:space="preserve">               </w:t>
      </w:r>
    </w:p>
    <w:p w14:paraId="7385A482">
      <w:pPr>
        <w:snapToGrid w:val="0"/>
        <w:rPr>
          <w:rFonts w:ascii="仿宋" w:hAnsi="仿宋" w:eastAsia="仿宋"/>
          <w:b/>
          <w:color w:val="000000"/>
          <w:sz w:val="24"/>
          <w:szCs w:val="24"/>
          <w:u w:val="single"/>
        </w:rPr>
      </w:pPr>
    </w:p>
    <w:tbl>
      <w:tblPr>
        <w:tblStyle w:val="60"/>
        <w:tblW w:w="905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2"/>
        <w:gridCol w:w="563"/>
        <w:gridCol w:w="1332"/>
        <w:gridCol w:w="1515"/>
        <w:gridCol w:w="1560"/>
        <w:gridCol w:w="1710"/>
        <w:gridCol w:w="1838"/>
      </w:tblGrid>
      <w:tr w14:paraId="60D365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9050" w:type="dxa"/>
            <w:gridSpan w:val="7"/>
            <w:tcBorders>
              <w:top w:val="single" w:color="auto" w:sz="4" w:space="0"/>
              <w:left w:val="single" w:color="auto" w:sz="4" w:space="0"/>
              <w:bottom w:val="single" w:color="auto" w:sz="4" w:space="0"/>
              <w:right w:val="single" w:color="auto" w:sz="4" w:space="0"/>
            </w:tcBorders>
            <w:noWrap w:val="0"/>
            <w:vAlign w:val="center"/>
          </w:tcPr>
          <w:p w14:paraId="4DD7AF5A">
            <w:pPr>
              <w:snapToGrid w:val="0"/>
              <w:spacing w:line="400" w:lineRule="exact"/>
              <w:jc w:val="center"/>
              <w:rPr>
                <w:rFonts w:ascii="仿宋" w:hAnsi="仿宋" w:eastAsia="仿宋"/>
                <w:b/>
                <w:color w:val="000000"/>
                <w:sz w:val="24"/>
                <w:szCs w:val="24"/>
              </w:rPr>
            </w:pPr>
            <w:r>
              <w:rPr>
                <w:rFonts w:hint="eastAsia" w:ascii="仿宋" w:hAnsi="仿宋" w:eastAsia="仿宋"/>
                <w:b/>
                <w:color w:val="000000" w:themeColor="text1"/>
                <w:sz w:val="24"/>
                <w:szCs w:val="24"/>
                <w14:textFill>
                  <w14:solidFill>
                    <w14:schemeClr w14:val="tx1"/>
                  </w14:solidFill>
                </w14:textFill>
              </w:rPr>
              <w:t>工程类</w:t>
            </w:r>
          </w:p>
        </w:tc>
      </w:tr>
      <w:tr w14:paraId="7E1AFE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1095"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B1DA149">
            <w:pPr>
              <w:snapToGrid w:val="0"/>
              <w:spacing w:line="400" w:lineRule="exact"/>
              <w:jc w:val="center"/>
              <w:rPr>
                <w:rFonts w:ascii="仿宋" w:hAnsi="仿宋" w:eastAsia="仿宋"/>
                <w:b/>
                <w:color w:val="000000"/>
                <w:sz w:val="24"/>
                <w:szCs w:val="24"/>
              </w:rPr>
            </w:pPr>
            <w:r>
              <w:rPr>
                <w:rFonts w:hint="eastAsia" w:ascii="仿宋" w:hAnsi="仿宋" w:eastAsia="仿宋"/>
                <w:b/>
                <w:color w:val="000000" w:themeColor="text1"/>
                <w:sz w:val="24"/>
                <w:szCs w:val="24"/>
                <w14:textFill>
                  <w14:solidFill>
                    <w14:schemeClr w14:val="tx1"/>
                  </w14:solidFill>
                </w14:textFill>
              </w:rPr>
              <w:t>工程项目名称</w:t>
            </w:r>
          </w:p>
        </w:tc>
        <w:tc>
          <w:tcPr>
            <w:tcW w:w="1332" w:type="dxa"/>
            <w:vMerge w:val="restart"/>
            <w:tcBorders>
              <w:top w:val="single" w:color="auto" w:sz="4" w:space="0"/>
              <w:left w:val="single" w:color="auto" w:sz="4" w:space="0"/>
              <w:bottom w:val="single" w:color="auto" w:sz="4" w:space="0"/>
              <w:right w:val="single" w:color="auto" w:sz="4" w:space="0"/>
            </w:tcBorders>
            <w:noWrap w:val="0"/>
            <w:vAlign w:val="center"/>
          </w:tcPr>
          <w:p w14:paraId="241365BD">
            <w:pPr>
              <w:snapToGrid w:val="0"/>
              <w:spacing w:line="400" w:lineRule="exact"/>
              <w:jc w:val="center"/>
              <w:rPr>
                <w:rFonts w:ascii="仿宋" w:hAnsi="仿宋" w:eastAsia="仿宋"/>
                <w:b/>
                <w:color w:val="000000"/>
                <w:sz w:val="24"/>
                <w:szCs w:val="24"/>
              </w:rPr>
            </w:pPr>
            <w:r>
              <w:rPr>
                <w:rFonts w:hint="eastAsia" w:ascii="仿宋" w:hAnsi="仿宋" w:eastAsia="仿宋"/>
                <w:b/>
                <w:color w:val="000000" w:themeColor="text1"/>
                <w:sz w:val="24"/>
                <w:szCs w:val="24"/>
                <w14:textFill>
                  <w14:solidFill>
                    <w14:schemeClr w14:val="tx1"/>
                  </w14:solidFill>
                </w14:textFill>
              </w:rPr>
              <w:t>施工范围</w:t>
            </w:r>
          </w:p>
        </w:tc>
        <w:tc>
          <w:tcPr>
            <w:tcW w:w="1515" w:type="dxa"/>
            <w:vMerge w:val="restart"/>
            <w:tcBorders>
              <w:top w:val="single" w:color="auto" w:sz="4" w:space="0"/>
              <w:left w:val="single" w:color="auto" w:sz="4" w:space="0"/>
              <w:bottom w:val="nil"/>
              <w:right w:val="single" w:color="auto" w:sz="4" w:space="0"/>
            </w:tcBorders>
            <w:noWrap w:val="0"/>
            <w:vAlign w:val="center"/>
          </w:tcPr>
          <w:p w14:paraId="774D4C0C">
            <w:pPr>
              <w:snapToGrid w:val="0"/>
              <w:spacing w:line="400" w:lineRule="exact"/>
              <w:jc w:val="center"/>
              <w:rPr>
                <w:rFonts w:ascii="仿宋" w:hAnsi="仿宋" w:eastAsia="仿宋"/>
                <w:b/>
                <w:color w:val="000000"/>
                <w:sz w:val="24"/>
                <w:szCs w:val="24"/>
              </w:rPr>
            </w:pPr>
            <w:r>
              <w:rPr>
                <w:rFonts w:hint="eastAsia" w:ascii="仿宋" w:hAnsi="仿宋" w:eastAsia="仿宋"/>
                <w:b/>
                <w:color w:val="000000" w:themeColor="text1"/>
                <w:sz w:val="24"/>
                <w:szCs w:val="24"/>
                <w14:textFill>
                  <w14:solidFill>
                    <w14:schemeClr w14:val="tx1"/>
                  </w14:solidFill>
                </w14:textFill>
              </w:rPr>
              <w:t>具体内容</w:t>
            </w:r>
          </w:p>
        </w:tc>
        <w:tc>
          <w:tcPr>
            <w:tcW w:w="1560" w:type="dxa"/>
            <w:vMerge w:val="restart"/>
            <w:tcBorders>
              <w:top w:val="single" w:color="auto" w:sz="4" w:space="0"/>
              <w:left w:val="single" w:color="auto" w:sz="4" w:space="0"/>
              <w:bottom w:val="nil"/>
              <w:right w:val="single" w:color="auto" w:sz="4" w:space="0"/>
            </w:tcBorders>
            <w:noWrap w:val="0"/>
            <w:vAlign w:val="center"/>
          </w:tcPr>
          <w:p w14:paraId="123DB7E7">
            <w:pPr>
              <w:snapToGrid w:val="0"/>
              <w:spacing w:line="400" w:lineRule="exact"/>
              <w:jc w:val="center"/>
              <w:rPr>
                <w:rFonts w:ascii="仿宋" w:hAnsi="仿宋" w:eastAsia="仿宋"/>
                <w:b/>
                <w:color w:val="000000"/>
                <w:sz w:val="24"/>
                <w:szCs w:val="24"/>
              </w:rPr>
            </w:pPr>
            <w:r>
              <w:rPr>
                <w:rFonts w:hint="eastAsia" w:ascii="仿宋" w:hAnsi="仿宋" w:eastAsia="仿宋"/>
                <w:b/>
                <w:color w:val="000000" w:themeColor="text1"/>
                <w:sz w:val="24"/>
                <w:szCs w:val="24"/>
                <w14:textFill>
                  <w14:solidFill>
                    <w14:schemeClr w14:val="tx1"/>
                  </w14:solidFill>
                </w14:textFill>
              </w:rPr>
              <w:t>施工工期</w:t>
            </w:r>
          </w:p>
        </w:tc>
        <w:tc>
          <w:tcPr>
            <w:tcW w:w="1710" w:type="dxa"/>
            <w:vMerge w:val="restart"/>
            <w:tcBorders>
              <w:top w:val="single" w:color="auto" w:sz="4" w:space="0"/>
              <w:left w:val="single" w:color="auto" w:sz="4" w:space="0"/>
              <w:bottom w:val="nil"/>
              <w:right w:val="single" w:color="auto" w:sz="4" w:space="0"/>
            </w:tcBorders>
            <w:noWrap w:val="0"/>
            <w:vAlign w:val="center"/>
          </w:tcPr>
          <w:p w14:paraId="5EB63091">
            <w:pPr>
              <w:snapToGrid w:val="0"/>
              <w:spacing w:line="400" w:lineRule="exact"/>
              <w:jc w:val="center"/>
              <w:rPr>
                <w:rFonts w:ascii="仿宋" w:hAnsi="仿宋" w:eastAsia="仿宋"/>
                <w:b/>
                <w:color w:val="000000"/>
                <w:sz w:val="24"/>
                <w:szCs w:val="24"/>
              </w:rPr>
            </w:pPr>
            <w:r>
              <w:rPr>
                <w:rFonts w:hint="eastAsia" w:ascii="仿宋" w:hAnsi="仿宋" w:eastAsia="仿宋"/>
                <w:b/>
                <w:color w:val="000000" w:themeColor="text1"/>
                <w:sz w:val="24"/>
                <w:szCs w:val="24"/>
                <w14:textFill>
                  <w14:solidFill>
                    <w14:schemeClr w14:val="tx1"/>
                  </w14:solidFill>
                </w14:textFill>
              </w:rPr>
              <w:t>单价（元）</w:t>
            </w:r>
          </w:p>
        </w:tc>
        <w:tc>
          <w:tcPr>
            <w:tcW w:w="1838" w:type="dxa"/>
            <w:vMerge w:val="restart"/>
            <w:tcBorders>
              <w:top w:val="single" w:color="auto" w:sz="4" w:space="0"/>
              <w:left w:val="single" w:color="auto" w:sz="4" w:space="0"/>
              <w:bottom w:val="nil"/>
              <w:right w:val="single" w:color="auto" w:sz="4" w:space="0"/>
            </w:tcBorders>
            <w:noWrap w:val="0"/>
            <w:vAlign w:val="center"/>
          </w:tcPr>
          <w:p w14:paraId="51990A15">
            <w:pPr>
              <w:snapToGrid w:val="0"/>
              <w:spacing w:line="400" w:lineRule="exact"/>
              <w:jc w:val="center"/>
              <w:rPr>
                <w:rFonts w:ascii="仿宋" w:hAnsi="仿宋" w:eastAsia="仿宋"/>
                <w:b/>
                <w:color w:val="000000"/>
                <w:sz w:val="24"/>
                <w:szCs w:val="24"/>
              </w:rPr>
            </w:pPr>
            <w:r>
              <w:rPr>
                <w:rFonts w:hint="eastAsia" w:ascii="仿宋" w:hAnsi="仿宋" w:eastAsia="仿宋"/>
                <w:b/>
                <w:color w:val="000000" w:themeColor="text1"/>
                <w:sz w:val="24"/>
                <w:szCs w:val="24"/>
                <w14:textFill>
                  <w14:solidFill>
                    <w14:schemeClr w14:val="tx1"/>
                  </w14:solidFill>
                </w14:textFill>
              </w:rPr>
              <w:t>总价（元）</w:t>
            </w:r>
          </w:p>
        </w:tc>
      </w:tr>
      <w:tr w14:paraId="0DAC58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1095" w:type="dxa"/>
            <w:gridSpan w:val="2"/>
            <w:tcBorders>
              <w:top w:val="single" w:color="auto" w:sz="4" w:space="0"/>
              <w:left w:val="single" w:color="auto" w:sz="4" w:space="0"/>
              <w:bottom w:val="nil"/>
              <w:right w:val="single" w:color="auto" w:sz="4" w:space="0"/>
            </w:tcBorders>
            <w:noWrap w:val="0"/>
            <w:vAlign w:val="center"/>
          </w:tcPr>
          <w:p w14:paraId="7A4D344F">
            <w:pPr>
              <w:widowControl/>
              <w:snapToGrid/>
              <w:jc w:val="left"/>
              <w:rPr>
                <w:rFonts w:ascii="仿宋" w:hAnsi="仿宋" w:eastAsia="仿宋"/>
                <w:b/>
                <w:color w:val="000000"/>
                <w:sz w:val="24"/>
                <w:szCs w:val="24"/>
              </w:rPr>
            </w:pPr>
          </w:p>
        </w:tc>
        <w:tc>
          <w:tcPr>
            <w:tcW w:w="1332" w:type="dxa"/>
            <w:tcBorders>
              <w:top w:val="single" w:color="auto" w:sz="4" w:space="0"/>
              <w:left w:val="single" w:color="auto" w:sz="4" w:space="0"/>
              <w:bottom w:val="nil"/>
              <w:right w:val="single" w:color="auto" w:sz="4" w:space="0"/>
            </w:tcBorders>
            <w:noWrap w:val="0"/>
            <w:vAlign w:val="center"/>
          </w:tcPr>
          <w:p w14:paraId="6C762177">
            <w:pPr>
              <w:widowControl/>
              <w:snapToGrid/>
              <w:jc w:val="left"/>
              <w:rPr>
                <w:rFonts w:ascii="仿宋" w:hAnsi="仿宋" w:eastAsia="仿宋"/>
                <w:b/>
                <w:color w:val="000000"/>
                <w:sz w:val="24"/>
                <w:szCs w:val="24"/>
              </w:rPr>
            </w:pPr>
          </w:p>
        </w:tc>
        <w:tc>
          <w:tcPr>
            <w:tcW w:w="1515" w:type="dxa"/>
            <w:tcBorders>
              <w:top w:val="single" w:color="auto" w:sz="4" w:space="0"/>
              <w:left w:val="single" w:color="auto" w:sz="4" w:space="0"/>
              <w:bottom w:val="nil"/>
              <w:right w:val="single" w:color="auto" w:sz="4" w:space="0"/>
            </w:tcBorders>
            <w:noWrap w:val="0"/>
            <w:vAlign w:val="center"/>
          </w:tcPr>
          <w:p w14:paraId="5BD15D29">
            <w:pPr>
              <w:widowControl/>
              <w:snapToGrid/>
              <w:jc w:val="left"/>
              <w:rPr>
                <w:rFonts w:ascii="仿宋" w:hAnsi="仿宋" w:eastAsia="仿宋"/>
                <w:b/>
                <w:color w:val="000000"/>
                <w:sz w:val="24"/>
                <w:szCs w:val="24"/>
              </w:rPr>
            </w:pPr>
          </w:p>
        </w:tc>
        <w:tc>
          <w:tcPr>
            <w:tcW w:w="1560" w:type="dxa"/>
            <w:tcBorders>
              <w:top w:val="single" w:color="auto" w:sz="4" w:space="0"/>
              <w:left w:val="single" w:color="auto" w:sz="4" w:space="0"/>
              <w:bottom w:val="nil"/>
              <w:right w:val="single" w:color="auto" w:sz="4" w:space="0"/>
            </w:tcBorders>
            <w:noWrap w:val="0"/>
            <w:vAlign w:val="center"/>
          </w:tcPr>
          <w:p w14:paraId="00D93FBA">
            <w:pPr>
              <w:widowControl/>
              <w:snapToGrid/>
              <w:jc w:val="left"/>
              <w:rPr>
                <w:rFonts w:ascii="仿宋" w:hAnsi="仿宋" w:eastAsia="仿宋"/>
                <w:b/>
                <w:color w:val="000000"/>
                <w:sz w:val="24"/>
                <w:szCs w:val="24"/>
              </w:rPr>
            </w:pPr>
          </w:p>
        </w:tc>
        <w:tc>
          <w:tcPr>
            <w:tcW w:w="1710" w:type="dxa"/>
            <w:tcBorders>
              <w:top w:val="single" w:color="auto" w:sz="4" w:space="0"/>
              <w:left w:val="single" w:color="auto" w:sz="4" w:space="0"/>
              <w:bottom w:val="nil"/>
              <w:right w:val="single" w:color="auto" w:sz="4" w:space="0"/>
            </w:tcBorders>
            <w:noWrap w:val="0"/>
            <w:vAlign w:val="center"/>
          </w:tcPr>
          <w:p w14:paraId="668F7EB8">
            <w:pPr>
              <w:widowControl/>
              <w:snapToGrid/>
              <w:jc w:val="left"/>
              <w:rPr>
                <w:rFonts w:ascii="仿宋" w:hAnsi="仿宋" w:eastAsia="仿宋"/>
                <w:b/>
                <w:color w:val="000000"/>
                <w:sz w:val="24"/>
                <w:szCs w:val="24"/>
              </w:rPr>
            </w:pPr>
          </w:p>
        </w:tc>
        <w:tc>
          <w:tcPr>
            <w:tcW w:w="1838" w:type="dxa"/>
            <w:tcBorders>
              <w:top w:val="single" w:color="auto" w:sz="4" w:space="0"/>
              <w:left w:val="single" w:color="auto" w:sz="4" w:space="0"/>
              <w:bottom w:val="nil"/>
              <w:right w:val="single" w:color="auto" w:sz="4" w:space="0"/>
            </w:tcBorders>
            <w:noWrap w:val="0"/>
            <w:vAlign w:val="center"/>
          </w:tcPr>
          <w:p w14:paraId="464E8DB3">
            <w:pPr>
              <w:widowControl/>
              <w:snapToGrid/>
              <w:jc w:val="left"/>
              <w:rPr>
                <w:rFonts w:ascii="仿宋" w:hAnsi="仿宋" w:eastAsia="仿宋"/>
                <w:b/>
                <w:color w:val="000000"/>
                <w:sz w:val="24"/>
                <w:szCs w:val="24"/>
              </w:rPr>
            </w:pPr>
          </w:p>
        </w:tc>
      </w:tr>
      <w:tr w14:paraId="36E7FE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1095" w:type="dxa"/>
            <w:gridSpan w:val="2"/>
            <w:tcBorders>
              <w:top w:val="single" w:color="auto" w:sz="4" w:space="0"/>
              <w:left w:val="single" w:color="auto" w:sz="4" w:space="0"/>
              <w:bottom w:val="single" w:color="auto" w:sz="4" w:space="0"/>
              <w:right w:val="single" w:color="auto" w:sz="4" w:space="0"/>
            </w:tcBorders>
            <w:noWrap w:val="0"/>
            <w:vAlign w:val="center"/>
          </w:tcPr>
          <w:p w14:paraId="1E14B4FA">
            <w:pPr>
              <w:snapToGrid w:val="0"/>
              <w:spacing w:line="400" w:lineRule="exact"/>
              <w:jc w:val="center"/>
              <w:rPr>
                <w:rFonts w:ascii="仿宋" w:hAnsi="仿宋" w:eastAsia="仿宋"/>
                <w:b/>
                <w:color w:val="000000"/>
                <w:sz w:val="24"/>
                <w:szCs w:val="24"/>
              </w:rPr>
            </w:pPr>
            <w:r>
              <w:rPr>
                <w:rFonts w:hint="eastAsia" w:ascii="仿宋" w:hAnsi="仿宋" w:eastAsia="仿宋"/>
                <w:b/>
                <w:color w:val="000000" w:themeColor="text1"/>
                <w:sz w:val="24"/>
                <w:szCs w:val="24"/>
                <w14:textFill>
                  <w14:solidFill>
                    <w14:schemeClr w14:val="tx1"/>
                  </w14:solidFill>
                </w14:textFill>
              </w:rPr>
              <w:t>…</w:t>
            </w:r>
          </w:p>
        </w:tc>
        <w:tc>
          <w:tcPr>
            <w:tcW w:w="1332" w:type="dxa"/>
            <w:tcBorders>
              <w:top w:val="single" w:color="auto" w:sz="4" w:space="0"/>
              <w:left w:val="single" w:color="auto" w:sz="4" w:space="0"/>
              <w:bottom w:val="single" w:color="auto" w:sz="4" w:space="0"/>
              <w:right w:val="single" w:color="auto" w:sz="4" w:space="0"/>
            </w:tcBorders>
            <w:noWrap w:val="0"/>
            <w:vAlign w:val="center"/>
          </w:tcPr>
          <w:p w14:paraId="460C94A5">
            <w:pPr>
              <w:snapToGrid w:val="0"/>
              <w:spacing w:line="400" w:lineRule="exact"/>
              <w:jc w:val="center"/>
              <w:rPr>
                <w:rFonts w:ascii="仿宋" w:hAnsi="仿宋" w:eastAsia="仿宋"/>
                <w:b/>
                <w:color w:val="000000"/>
                <w:sz w:val="24"/>
                <w:szCs w:val="24"/>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14:paraId="02B17789">
            <w:pPr>
              <w:snapToGrid w:val="0"/>
              <w:spacing w:line="400" w:lineRule="exact"/>
              <w:jc w:val="center"/>
              <w:rPr>
                <w:rFonts w:ascii="仿宋" w:hAnsi="仿宋" w:eastAsia="仿宋"/>
                <w:b/>
                <w:color w:val="000000"/>
                <w:sz w:val="24"/>
                <w:szCs w:val="24"/>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28E369A6">
            <w:pPr>
              <w:snapToGrid w:val="0"/>
              <w:spacing w:line="400" w:lineRule="exact"/>
              <w:jc w:val="center"/>
              <w:rPr>
                <w:rFonts w:ascii="仿宋" w:hAnsi="仿宋" w:eastAsia="仿宋"/>
                <w:b/>
                <w:color w:val="000000"/>
                <w:sz w:val="24"/>
                <w:szCs w:val="24"/>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14:paraId="7B9B4A3A">
            <w:pPr>
              <w:snapToGrid w:val="0"/>
              <w:spacing w:line="400" w:lineRule="exact"/>
              <w:jc w:val="center"/>
              <w:rPr>
                <w:rFonts w:ascii="仿宋" w:hAnsi="仿宋" w:eastAsia="仿宋"/>
                <w:b/>
                <w:color w:val="000000"/>
                <w:sz w:val="24"/>
                <w:szCs w:val="24"/>
              </w:rPr>
            </w:pPr>
          </w:p>
        </w:tc>
        <w:tc>
          <w:tcPr>
            <w:tcW w:w="1838" w:type="dxa"/>
            <w:tcBorders>
              <w:top w:val="single" w:color="auto" w:sz="4" w:space="0"/>
              <w:left w:val="single" w:color="auto" w:sz="4" w:space="0"/>
              <w:bottom w:val="single" w:color="auto" w:sz="4" w:space="0"/>
              <w:right w:val="single" w:color="auto" w:sz="4" w:space="0"/>
            </w:tcBorders>
            <w:noWrap w:val="0"/>
            <w:vAlign w:val="center"/>
          </w:tcPr>
          <w:p w14:paraId="0AAD61AF">
            <w:pPr>
              <w:snapToGrid w:val="0"/>
              <w:spacing w:line="400" w:lineRule="exact"/>
              <w:jc w:val="center"/>
              <w:rPr>
                <w:rFonts w:ascii="仿宋" w:hAnsi="仿宋" w:eastAsia="仿宋"/>
                <w:b/>
                <w:color w:val="000000"/>
                <w:sz w:val="24"/>
                <w:szCs w:val="24"/>
              </w:rPr>
            </w:pPr>
          </w:p>
        </w:tc>
      </w:tr>
      <w:tr w14:paraId="7AD893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9050" w:type="dxa"/>
            <w:gridSpan w:val="7"/>
            <w:tcBorders>
              <w:top w:val="single" w:color="auto" w:sz="4" w:space="0"/>
              <w:left w:val="single" w:color="auto" w:sz="4" w:space="0"/>
              <w:bottom w:val="single" w:color="auto" w:sz="4" w:space="0"/>
              <w:right w:val="single" w:color="auto" w:sz="4" w:space="0"/>
            </w:tcBorders>
            <w:noWrap w:val="0"/>
            <w:vAlign w:val="center"/>
          </w:tcPr>
          <w:p w14:paraId="7424F6E1">
            <w:pPr>
              <w:snapToGrid w:val="0"/>
              <w:spacing w:line="400" w:lineRule="exact"/>
              <w:rPr>
                <w:rFonts w:ascii="仿宋" w:hAnsi="仿宋" w:eastAsia="仿宋"/>
                <w:b/>
                <w:color w:val="000000"/>
                <w:sz w:val="24"/>
                <w:szCs w:val="24"/>
              </w:rPr>
            </w:pPr>
            <w:r>
              <w:rPr>
                <w:rFonts w:hint="eastAsia" w:ascii="仿宋" w:hAnsi="仿宋" w:eastAsia="仿宋"/>
                <w:b/>
                <w:color w:val="000000" w:themeColor="text1"/>
                <w:sz w:val="24"/>
                <w:szCs w:val="24"/>
                <w14:textFill>
                  <w14:solidFill>
                    <w14:schemeClr w14:val="tx1"/>
                  </w14:solidFill>
                </w14:textFill>
              </w:rPr>
              <w:t>投标总价合计金额大写：小写：￥</w:t>
            </w:r>
          </w:p>
        </w:tc>
      </w:tr>
      <w:tr w14:paraId="6CA4BE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91"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14:paraId="06DFD0E2">
            <w:pPr>
              <w:snapToGrid w:val="0"/>
              <w:rPr>
                <w:rFonts w:ascii="仿宋" w:hAnsi="仿宋" w:eastAsia="仿宋"/>
                <w:color w:val="000000"/>
                <w:sz w:val="24"/>
                <w:szCs w:val="24"/>
              </w:rPr>
            </w:pPr>
            <w:r>
              <w:rPr>
                <w:rFonts w:hint="eastAsia" w:ascii="仿宋" w:hAnsi="仿宋" w:eastAsia="仿宋"/>
                <w:color w:val="000000" w:themeColor="text1"/>
                <w:sz w:val="24"/>
                <w:szCs w:val="24"/>
                <w14:textFill>
                  <w14:solidFill>
                    <w14:schemeClr w14:val="tx1"/>
                  </w14:solidFill>
                </w14:textFill>
              </w:rPr>
              <w:t>备注</w:t>
            </w:r>
          </w:p>
        </w:tc>
        <w:tc>
          <w:tcPr>
            <w:tcW w:w="8518" w:type="dxa"/>
            <w:gridSpan w:val="6"/>
            <w:tcBorders>
              <w:top w:val="single" w:color="auto" w:sz="4" w:space="0"/>
              <w:left w:val="single" w:color="auto" w:sz="4" w:space="0"/>
              <w:bottom w:val="single" w:color="auto" w:sz="4" w:space="0"/>
              <w:right w:val="single" w:color="auto" w:sz="4" w:space="0"/>
            </w:tcBorders>
            <w:noWrap w:val="0"/>
            <w:vAlign w:val="center"/>
          </w:tcPr>
          <w:p w14:paraId="467CAE00">
            <w:pPr>
              <w:snapToGrid w:val="0"/>
              <w:jc w:val="left"/>
              <w:rPr>
                <w:rFonts w:ascii="仿宋" w:hAnsi="仿宋" w:eastAsia="仿宋"/>
                <w:color w:val="000000"/>
                <w:sz w:val="24"/>
                <w:szCs w:val="24"/>
              </w:rPr>
            </w:pPr>
            <w:r>
              <w:rPr>
                <w:rFonts w:hint="eastAsia" w:ascii="仿宋" w:hAnsi="仿宋" w:eastAsia="仿宋"/>
                <w:color w:val="000000" w:themeColor="text1"/>
                <w:sz w:val="24"/>
                <w:szCs w:val="24"/>
                <w14:textFill>
                  <w14:solidFill>
                    <w14:schemeClr w14:val="tx1"/>
                  </w14:solidFill>
                </w14:textFill>
              </w:rPr>
              <w:t>1.此表应按项目的明细情况列项填报,在填写时，如上表不适合本项目的实际情况，可在确保投标明细内容完整的情况下，根据上表格式自行划表填写。</w:t>
            </w:r>
          </w:p>
          <w:p w14:paraId="503744E2">
            <w:pPr>
              <w:snapToGrid w:val="0"/>
              <w:rPr>
                <w:rFonts w:ascii="仿宋" w:hAnsi="仿宋" w:eastAsia="仿宋"/>
                <w:color w:val="000000"/>
                <w:sz w:val="24"/>
                <w:szCs w:val="24"/>
              </w:rPr>
            </w:pPr>
            <w:r>
              <w:rPr>
                <w:rFonts w:hint="eastAsia" w:ascii="仿宋" w:hAnsi="仿宋" w:eastAsia="仿宋"/>
                <w:color w:val="000000" w:themeColor="text1"/>
                <w:sz w:val="24"/>
                <w:szCs w:val="24"/>
                <w14:textFill>
                  <w14:solidFill>
                    <w14:schemeClr w14:val="tx1"/>
                  </w14:solidFill>
                </w14:textFill>
              </w:rPr>
              <w:t>2.报价要求：项目费用包括项目实施所需的工程费、工时费、服务费、运输费、安装调试费、税费及其他一切费用。</w:t>
            </w:r>
          </w:p>
          <w:p w14:paraId="57F67FCE">
            <w:pPr>
              <w:snapToGrid w:val="0"/>
              <w:rPr>
                <w:rFonts w:ascii="仿宋" w:hAnsi="仿宋" w:eastAsia="仿宋"/>
                <w:color w:val="000000"/>
                <w:sz w:val="24"/>
                <w:szCs w:val="24"/>
              </w:rPr>
            </w:pPr>
            <w:r>
              <w:rPr>
                <w:rFonts w:hint="eastAsia" w:ascii="仿宋" w:hAnsi="仿宋" w:eastAsia="仿宋"/>
                <w:color w:val="000000" w:themeColor="text1"/>
                <w:sz w:val="24"/>
                <w:szCs w:val="24"/>
                <w14:textFill>
                  <w14:solidFill>
                    <w14:schemeClr w14:val="tx1"/>
                  </w14:solidFill>
                </w14:textFill>
              </w:rPr>
              <w:t>3.报价中不允许出现报价优惠等字样,投标总价合计金额应与明细报价汇总相等。投标总价不为零，报价明细表中部分产品、服务单价为零的，视作已包含在总价中。</w:t>
            </w:r>
          </w:p>
          <w:p w14:paraId="50745C4C">
            <w:pPr>
              <w:snapToGrid w:val="0"/>
              <w:rPr>
                <w:rFonts w:ascii="仿宋" w:hAnsi="仿宋" w:eastAsia="仿宋"/>
                <w:color w:val="000000"/>
                <w:sz w:val="24"/>
                <w:szCs w:val="24"/>
              </w:rPr>
            </w:pPr>
            <w:r>
              <w:rPr>
                <w:rFonts w:hint="eastAsia" w:ascii="仿宋" w:hAnsi="仿宋" w:eastAsia="仿宋"/>
                <w:b/>
                <w:color w:val="000000" w:themeColor="text1"/>
                <w:sz w:val="24"/>
                <w14:textFill>
                  <w14:solidFill>
                    <w14:schemeClr w14:val="tx1"/>
                  </w14:solidFill>
                </w14:textFill>
              </w:rPr>
              <w:t>4.</w:t>
            </w:r>
            <w:r>
              <w:rPr>
                <w:rFonts w:hint="eastAsia" w:ascii="仿宋" w:hAnsi="仿宋" w:eastAsia="仿宋"/>
                <w:b/>
                <w:color w:val="000000" w:themeColor="text1"/>
                <w:sz w:val="24"/>
                <w:szCs w:val="24"/>
                <w14:textFill>
                  <w14:solidFill>
                    <w14:schemeClr w14:val="tx1"/>
                  </w14:solidFill>
                </w14:textFill>
              </w:rPr>
              <w:t>开标时，招标方在电子交易平台公开投标人的报价信息，投标人对报价信息进行确认。投标人对报价信息不予确认的不影响后续评标过程。</w:t>
            </w:r>
          </w:p>
          <w:p w14:paraId="1113E475">
            <w:pPr>
              <w:snapToGrid w:val="0"/>
              <w:rPr>
                <w:rFonts w:ascii="仿宋" w:hAnsi="仿宋" w:eastAsia="仿宋"/>
                <w:color w:val="000000"/>
                <w:sz w:val="24"/>
                <w:szCs w:val="24"/>
              </w:rPr>
            </w:pPr>
            <w:r>
              <w:rPr>
                <w:rFonts w:hint="eastAsia" w:ascii="仿宋" w:hAnsi="仿宋" w:eastAsia="仿宋"/>
                <w:b/>
                <w:color w:val="000000" w:themeColor="text1"/>
                <w:sz w:val="24"/>
                <w:szCs w:val="24"/>
                <w14:textFill>
                  <w14:solidFill>
                    <w14:schemeClr w14:val="tx1"/>
                  </w14:solidFill>
                </w14:textFill>
              </w:rPr>
              <w:t>5</w:t>
            </w:r>
            <w:r>
              <w:rPr>
                <w:rFonts w:ascii="仿宋" w:hAnsi="仿宋" w:eastAsia="仿宋"/>
                <w:b/>
                <w:color w:val="000000" w:themeColor="text1"/>
                <w:sz w:val="24"/>
                <w:szCs w:val="24"/>
                <w14:textFill>
                  <w14:solidFill>
                    <w14:schemeClr w14:val="tx1"/>
                  </w14:solidFill>
                </w14:textFill>
              </w:rPr>
              <w:t>.</w:t>
            </w:r>
            <w:r>
              <w:rPr>
                <w:rFonts w:hint="eastAsia" w:ascii="仿宋" w:hAnsi="仿宋" w:eastAsia="仿宋"/>
                <w:b/>
                <w:color w:val="000000" w:themeColor="text1"/>
                <w:sz w:val="24"/>
                <w:szCs w:val="24"/>
                <w14:textFill>
                  <w14:solidFill>
                    <w14:schemeClr w14:val="tx1"/>
                  </w14:solidFill>
                </w14:textFill>
              </w:rPr>
              <w:t>报价低于项目预算50%的，应当在报价文件中详细阐述不影响产品质量或者诚信履约的具体原因。</w:t>
            </w:r>
          </w:p>
        </w:tc>
      </w:tr>
    </w:tbl>
    <w:p w14:paraId="6444E2CC">
      <w:pPr>
        <w:snapToGrid w:val="0"/>
        <w:spacing w:line="400" w:lineRule="exact"/>
        <w:jc w:val="left"/>
        <w:rPr>
          <w:rFonts w:hint="eastAsia" w:ascii="仿宋" w:hAnsi="仿宋" w:eastAsia="仿宋"/>
          <w:color w:val="000000"/>
          <w:sz w:val="28"/>
          <w:szCs w:val="28"/>
          <w:highlight w:val="none"/>
          <w:u w:val="none"/>
        </w:rPr>
      </w:pPr>
      <w:r>
        <w:rPr>
          <w:rFonts w:hint="eastAsia" w:ascii="仿宋" w:hAnsi="仿宋" w:eastAsia="仿宋"/>
          <w:color w:val="000000" w:themeColor="text1"/>
          <w:sz w:val="28"/>
          <w:szCs w:val="28"/>
          <w14:textFill>
            <w14:solidFill>
              <w14:schemeClr w14:val="tx1"/>
            </w14:solidFill>
          </w14:textFill>
        </w:rPr>
        <w:t>授权代表签名：</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 xml:space="preserve">                日期：</w:t>
      </w:r>
      <w:r>
        <w:rPr>
          <w:rFonts w:hint="eastAsia" w:ascii="仿宋" w:hAnsi="仿宋" w:eastAsia="仿宋"/>
          <w:color w:val="000000" w:themeColor="text1"/>
          <w:sz w:val="28"/>
          <w:szCs w:val="28"/>
          <w:u w:val="single"/>
          <w14:textFill>
            <w14:solidFill>
              <w14:schemeClr w14:val="tx1"/>
            </w14:solidFill>
          </w14:textFill>
        </w:rPr>
        <w:t xml:space="preserve">        </w:t>
      </w:r>
    </w:p>
    <w:p w14:paraId="190D8F51">
      <w:pPr>
        <w:snapToGrid/>
        <w:rPr>
          <w:rFonts w:ascii="仿宋" w:hAnsi="仿宋" w:eastAsia="仿宋"/>
          <w:color w:val="000000"/>
          <w:sz w:val="28"/>
          <w:szCs w:val="28"/>
        </w:rPr>
      </w:pPr>
      <w:r>
        <w:rPr>
          <w:rFonts w:hint="eastAsia" w:ascii="仿宋" w:hAnsi="仿宋" w:eastAsia="仿宋"/>
          <w:color w:val="000000" w:themeColor="text1"/>
          <w:sz w:val="28"/>
          <w:szCs w:val="28"/>
          <w:highlight w:val="none"/>
          <w:u w:val="single"/>
          <w14:textFill>
            <w14:solidFill>
              <w14:schemeClr w14:val="tx1"/>
            </w14:solidFill>
          </w14:textFill>
        </w:rPr>
        <w:br w:type="page"/>
      </w:r>
    </w:p>
    <w:p w14:paraId="3F4D32F4">
      <w:pPr>
        <w:pBdr>
          <w:top w:val="none" w:color="000000" w:sz="0" w:space="0"/>
          <w:left w:val="none" w:color="000000" w:sz="0" w:space="0"/>
          <w:bottom w:val="none" w:color="000000" w:sz="0" w:space="0"/>
          <w:right w:val="none" w:color="000000" w:sz="0" w:space="0"/>
        </w:pBdr>
        <w:snapToGrid/>
        <w:spacing w:line="240" w:lineRule="auto"/>
        <w:ind w:left="0" w:right="0" w:firstLine="0"/>
        <w:jc w:val="both"/>
        <w:rPr>
          <w:rFonts w:ascii="Calibri" w:hAnsi="Calibri" w:eastAsia="Calibri" w:cs="Calibri"/>
          <w:sz w:val="21"/>
        </w:rPr>
      </w:pPr>
      <w:r>
        <w:rPr>
          <w:rFonts w:ascii="仿宋" w:hAnsi="仿宋" w:eastAsia="仿宋" w:cs="仿宋"/>
          <w:color w:val="000000"/>
          <w:sz w:val="30"/>
          <w:u w:val="none"/>
        </w:rPr>
        <w:t>附件</w:t>
      </w:r>
      <w:r>
        <w:rPr>
          <w:rFonts w:ascii="仿宋" w:hAnsi="仿宋" w:eastAsia="仿宋" w:cs="仿宋"/>
          <w:color w:val="000000"/>
          <w:sz w:val="30"/>
        </w:rPr>
        <w:t>18</w:t>
      </w:r>
      <w:r>
        <w:rPr>
          <w:rFonts w:ascii="仿宋" w:hAnsi="仿宋" w:eastAsia="仿宋" w:cs="仿宋"/>
          <w:color w:val="000000"/>
          <w:sz w:val="30"/>
          <w:u w:val="none"/>
        </w:rPr>
        <w:t>：</w:t>
      </w:r>
    </w:p>
    <w:p w14:paraId="22A180A2">
      <w:pPr>
        <w:pBdr>
          <w:top w:val="none" w:color="000000" w:sz="0" w:space="0"/>
          <w:left w:val="none" w:color="000000" w:sz="0" w:space="0"/>
          <w:bottom w:val="none" w:color="000000" w:sz="0" w:space="0"/>
          <w:right w:val="none" w:color="000000" w:sz="0" w:space="0"/>
        </w:pBdr>
        <w:snapToGrid/>
        <w:spacing w:before="156" w:beforeAutospacing="0" w:after="156" w:afterAutospacing="0" w:line="400" w:lineRule="atLeast"/>
        <w:ind w:left="0" w:right="0" w:firstLine="0"/>
        <w:jc w:val="center"/>
        <w:rPr>
          <w:rFonts w:ascii="宋体" w:hAnsi="宋体" w:eastAsia="宋体" w:cs="宋体"/>
          <w:sz w:val="24"/>
        </w:rPr>
      </w:pPr>
      <w:r>
        <w:rPr>
          <w:rFonts w:ascii="宋体" w:hAnsi="宋体" w:eastAsia="宋体" w:cs="宋体"/>
          <w:b/>
          <w:color w:val="000000"/>
          <w:sz w:val="36"/>
        </w:rPr>
        <w:t>关于符合本国产品标准的声明函</w:t>
      </w:r>
    </w:p>
    <w:p w14:paraId="012C1669">
      <w:pPr>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line="240" w:lineRule="auto"/>
        <w:ind w:left="0" w:right="0" w:firstLine="420"/>
        <w:rPr>
          <w:rFonts w:ascii="宋体" w:hAnsi="宋体" w:eastAsia="宋体" w:cs="宋体"/>
          <w:sz w:val="24"/>
        </w:rPr>
      </w:pPr>
      <w:r>
        <w:rPr>
          <w:rFonts w:ascii="宋体" w:hAnsi="宋体" w:eastAsia="宋体" w:cs="宋体"/>
          <w:color w:val="333333"/>
          <w:sz w:val="24"/>
        </w:rPr>
        <w:t> </w:t>
      </w:r>
    </w:p>
    <w:p w14:paraId="727D4C02">
      <w:pPr>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line="240" w:lineRule="auto"/>
        <w:ind w:left="0" w:right="0" w:firstLine="420"/>
        <w:rPr>
          <w:rFonts w:ascii="宋体" w:hAnsi="宋体" w:eastAsia="宋体" w:cs="宋体"/>
          <w:sz w:val="24"/>
        </w:rPr>
      </w:pPr>
      <w:r>
        <w:rPr>
          <w:rFonts w:ascii="仿宋" w:hAnsi="仿宋" w:eastAsia="仿宋" w:cs="仿宋"/>
          <w:color w:val="333333"/>
          <w:sz w:val="28"/>
          <w:highlight w:val="white"/>
        </w:rPr>
        <w:t>本公司（单位）郑重声明，根据《国务院办公厅关于在政府采购中实施本国产品标准及相关政策的通知》（国办发〔2025〕34号）的规定，本公司（单位）提供的以下产品属于本国产品。具体情况如下：</w:t>
      </w:r>
    </w:p>
    <w:p w14:paraId="6B90B236">
      <w:pPr>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line="240" w:lineRule="auto"/>
        <w:ind w:left="0" w:right="0" w:firstLine="420"/>
        <w:rPr>
          <w:rFonts w:ascii="宋体" w:hAnsi="宋体" w:eastAsia="宋体" w:cs="宋体"/>
          <w:sz w:val="24"/>
        </w:rPr>
      </w:pPr>
      <w:r>
        <w:rPr>
          <w:rFonts w:ascii="仿宋" w:hAnsi="仿宋" w:eastAsia="仿宋" w:cs="仿宋"/>
          <w:color w:val="333333"/>
          <w:sz w:val="28"/>
          <w:highlight w:val="white"/>
        </w:rPr>
        <w:t>1.</w:t>
      </w:r>
      <w:r>
        <w:rPr>
          <w:rFonts w:ascii="仿宋" w:hAnsi="仿宋" w:eastAsia="仿宋" w:cs="仿宋"/>
          <w:color w:val="333333"/>
          <w:sz w:val="28"/>
          <w:highlight w:val="white"/>
          <w:u w:val="dashDotDotHeavy"/>
        </w:rPr>
        <w:t>（产品名称1）</w:t>
      </w:r>
      <w:r>
        <w:rPr>
          <w:rFonts w:ascii="仿宋" w:hAnsi="仿宋" w:eastAsia="仿宋" w:cs="仿宋"/>
          <w:color w:val="333333"/>
          <w:sz w:val="28"/>
          <w:highlight w:val="white"/>
          <w:vertAlign w:val="superscript"/>
        </w:rPr>
        <w:t>1</w:t>
      </w:r>
      <w:r>
        <w:rPr>
          <w:rFonts w:ascii="仿宋" w:hAnsi="仿宋" w:eastAsia="仿宋" w:cs="仿宋"/>
          <w:color w:val="333333"/>
          <w:sz w:val="28"/>
          <w:highlight w:val="white"/>
        </w:rPr>
        <w:t>，生产厂为</w:t>
      </w:r>
      <w:r>
        <w:rPr>
          <w:rFonts w:ascii="仿宋" w:hAnsi="仿宋" w:eastAsia="仿宋" w:cs="仿宋"/>
          <w:color w:val="333333"/>
          <w:sz w:val="28"/>
          <w:highlight w:val="white"/>
          <w:u w:val="dashDotDotHeavy"/>
        </w:rPr>
        <w:t>（厂名）</w:t>
      </w:r>
      <w:r>
        <w:rPr>
          <w:rFonts w:ascii="仿宋" w:hAnsi="仿宋" w:eastAsia="仿宋" w:cs="仿宋"/>
          <w:color w:val="333333"/>
          <w:sz w:val="28"/>
          <w:highlight w:val="white"/>
          <w:vertAlign w:val="superscript"/>
        </w:rPr>
        <w:t>2</w:t>
      </w:r>
      <w:r>
        <w:rPr>
          <w:rFonts w:ascii="仿宋" w:hAnsi="仿宋" w:eastAsia="仿宋" w:cs="仿宋"/>
          <w:color w:val="333333"/>
          <w:sz w:val="28"/>
          <w:highlight w:val="white"/>
        </w:rPr>
        <w:t>，厂址为</w:t>
      </w:r>
      <w:r>
        <w:rPr>
          <w:rFonts w:ascii="仿宋" w:hAnsi="仿宋" w:eastAsia="仿宋" w:cs="仿宋"/>
          <w:color w:val="333333"/>
          <w:sz w:val="28"/>
          <w:highlight w:val="white"/>
          <w:u w:val="dashDotDotHeavy"/>
        </w:rPr>
        <w:t>（生产厂址）</w:t>
      </w:r>
      <w:r>
        <w:rPr>
          <w:rFonts w:ascii="仿宋" w:hAnsi="仿宋" w:eastAsia="仿宋" w:cs="仿宋"/>
          <w:color w:val="333333"/>
          <w:sz w:val="28"/>
          <w:highlight w:val="white"/>
        </w:rPr>
        <w:t>。</w:t>
      </w:r>
      <w:r>
        <w:rPr>
          <w:rFonts w:ascii="仿宋" w:hAnsi="仿宋" w:eastAsia="仿宋" w:cs="仿宋"/>
          <w:color w:val="333333"/>
          <w:sz w:val="28"/>
          <w:highlight w:val="white"/>
          <w:u w:val="dashDotDotHeavy"/>
        </w:rPr>
        <w:t>（产品名称1）</w:t>
      </w:r>
      <w:r>
        <w:rPr>
          <w:rFonts w:ascii="仿宋" w:hAnsi="仿宋" w:eastAsia="仿宋" w:cs="仿宋"/>
          <w:color w:val="333333"/>
          <w:sz w:val="28"/>
          <w:highlight w:val="white"/>
        </w:rPr>
        <w:t>的中国境内生产的组件成本占比≥</w:t>
      </w:r>
      <w:r>
        <w:rPr>
          <w:rFonts w:ascii="仿宋" w:hAnsi="仿宋" w:eastAsia="仿宋" w:cs="仿宋"/>
          <w:color w:val="333333"/>
          <w:sz w:val="28"/>
          <w:highlight w:val="white"/>
          <w:u w:val="dashDotDotHeavy"/>
        </w:rPr>
        <w:t>（规定比例）</w:t>
      </w:r>
      <w:r>
        <w:rPr>
          <w:rFonts w:ascii="仿宋" w:hAnsi="仿宋" w:eastAsia="仿宋" w:cs="仿宋"/>
          <w:color w:val="333333"/>
          <w:sz w:val="28"/>
          <w:highlight w:val="white"/>
          <w:vertAlign w:val="superscript"/>
        </w:rPr>
        <w:t>3</w:t>
      </w:r>
      <w:r>
        <w:rPr>
          <w:rFonts w:ascii="仿宋" w:hAnsi="仿宋" w:eastAsia="仿宋" w:cs="仿宋"/>
          <w:color w:val="333333"/>
          <w:sz w:val="28"/>
          <w:highlight w:val="white"/>
        </w:rPr>
        <w:t>。</w:t>
      </w:r>
      <w:r>
        <w:rPr>
          <w:rFonts w:ascii="仿宋" w:hAnsi="仿宋" w:eastAsia="仿宋" w:cs="仿宋"/>
          <w:color w:val="333333"/>
          <w:sz w:val="28"/>
          <w:highlight w:val="white"/>
          <w:u w:val="dashDotDotHeavy"/>
        </w:rPr>
        <w:t>（产品名称1）</w:t>
      </w:r>
      <w:r>
        <w:rPr>
          <w:rFonts w:ascii="仿宋" w:hAnsi="仿宋" w:eastAsia="仿宋" w:cs="仿宋"/>
          <w:color w:val="333333"/>
          <w:sz w:val="28"/>
          <w:highlight w:val="white"/>
        </w:rPr>
        <w:t>的</w:t>
      </w:r>
      <w:r>
        <w:rPr>
          <w:rFonts w:ascii="仿宋" w:hAnsi="仿宋" w:eastAsia="仿宋" w:cs="仿宋"/>
          <w:color w:val="333333"/>
          <w:sz w:val="28"/>
          <w:highlight w:val="white"/>
          <w:u w:val="dashDotDotHeavy"/>
        </w:rPr>
        <w:t>（关键组件）</w:t>
      </w:r>
      <w:r>
        <w:rPr>
          <w:rFonts w:ascii="仿宋" w:hAnsi="仿宋" w:eastAsia="仿宋" w:cs="仿宋"/>
          <w:color w:val="333333"/>
          <w:sz w:val="28"/>
          <w:highlight w:val="white"/>
          <w:vertAlign w:val="superscript"/>
        </w:rPr>
        <w:t>4</w:t>
      </w:r>
      <w:r>
        <w:rPr>
          <w:rFonts w:ascii="仿宋" w:hAnsi="仿宋" w:eastAsia="仿宋" w:cs="仿宋"/>
          <w:color w:val="333333"/>
          <w:sz w:val="28"/>
          <w:highlight w:val="white"/>
        </w:rPr>
        <w:t>在中国境内生产。</w:t>
      </w:r>
      <w:r>
        <w:rPr>
          <w:rFonts w:ascii="仿宋" w:hAnsi="仿宋" w:eastAsia="仿宋" w:cs="仿宋"/>
          <w:color w:val="333333"/>
          <w:sz w:val="28"/>
          <w:highlight w:val="white"/>
          <w:u w:val="dashDotDotHeavy"/>
        </w:rPr>
        <w:t>（产品名称1）</w:t>
      </w:r>
      <w:r>
        <w:rPr>
          <w:rFonts w:ascii="仿宋" w:hAnsi="仿宋" w:eastAsia="仿宋" w:cs="仿宋"/>
          <w:color w:val="333333"/>
          <w:sz w:val="28"/>
          <w:highlight w:val="white"/>
        </w:rPr>
        <w:t>的</w:t>
      </w:r>
      <w:r>
        <w:rPr>
          <w:rFonts w:ascii="仿宋" w:hAnsi="仿宋" w:eastAsia="仿宋" w:cs="仿宋"/>
          <w:color w:val="333333"/>
          <w:sz w:val="28"/>
          <w:highlight w:val="white"/>
          <w:u w:val="dashDotDotHeavy"/>
        </w:rPr>
        <w:t>（关键工序）</w:t>
      </w:r>
      <w:r>
        <w:rPr>
          <w:rFonts w:ascii="仿宋" w:hAnsi="仿宋" w:eastAsia="仿宋" w:cs="仿宋"/>
          <w:color w:val="333333"/>
          <w:sz w:val="28"/>
          <w:highlight w:val="white"/>
          <w:vertAlign w:val="superscript"/>
        </w:rPr>
        <w:t>5</w:t>
      </w:r>
      <w:r>
        <w:rPr>
          <w:rFonts w:ascii="仿宋" w:hAnsi="仿宋" w:eastAsia="仿宋" w:cs="仿宋"/>
          <w:color w:val="333333"/>
          <w:sz w:val="28"/>
          <w:highlight w:val="white"/>
        </w:rPr>
        <w:t>在中国境内完成。</w:t>
      </w:r>
    </w:p>
    <w:p w14:paraId="1581A781">
      <w:pPr>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line="240" w:lineRule="auto"/>
        <w:ind w:left="0" w:right="0" w:firstLine="420"/>
        <w:rPr>
          <w:rFonts w:ascii="宋体" w:hAnsi="宋体" w:eastAsia="宋体" w:cs="宋体"/>
          <w:sz w:val="24"/>
        </w:rPr>
      </w:pPr>
      <w:r>
        <w:rPr>
          <w:rFonts w:ascii="仿宋" w:hAnsi="仿宋" w:eastAsia="仿宋" w:cs="仿宋"/>
          <w:color w:val="333333"/>
          <w:sz w:val="28"/>
          <w:highlight w:val="white"/>
        </w:rPr>
        <w:t>2.</w:t>
      </w:r>
      <w:r>
        <w:rPr>
          <w:rFonts w:ascii="仿宋" w:hAnsi="仿宋" w:eastAsia="仿宋" w:cs="仿宋"/>
          <w:color w:val="333333"/>
          <w:sz w:val="28"/>
          <w:highlight w:val="white"/>
          <w:u w:val="dashDotDotHeavy"/>
        </w:rPr>
        <w:t>（产品名称2）</w:t>
      </w:r>
      <w:r>
        <w:rPr>
          <w:rFonts w:ascii="仿宋" w:hAnsi="仿宋" w:eastAsia="仿宋" w:cs="仿宋"/>
          <w:color w:val="333333"/>
          <w:sz w:val="28"/>
          <w:highlight w:val="white"/>
        </w:rPr>
        <w:t>，生产厂为</w:t>
      </w:r>
      <w:r>
        <w:rPr>
          <w:rFonts w:ascii="仿宋" w:hAnsi="仿宋" w:eastAsia="仿宋" w:cs="仿宋"/>
          <w:color w:val="333333"/>
          <w:sz w:val="28"/>
          <w:highlight w:val="white"/>
          <w:u w:val="dashDotDotHeavy"/>
        </w:rPr>
        <w:t>（厂名）</w:t>
      </w:r>
      <w:r>
        <w:rPr>
          <w:rFonts w:ascii="仿宋" w:hAnsi="仿宋" w:eastAsia="仿宋" w:cs="仿宋"/>
          <w:color w:val="333333"/>
          <w:sz w:val="28"/>
          <w:highlight w:val="white"/>
        </w:rPr>
        <w:t>，厂址为</w:t>
      </w:r>
      <w:r>
        <w:rPr>
          <w:rFonts w:ascii="仿宋" w:hAnsi="仿宋" w:eastAsia="仿宋" w:cs="仿宋"/>
          <w:color w:val="333333"/>
          <w:sz w:val="28"/>
          <w:highlight w:val="white"/>
          <w:u w:val="dashDotDotHeavy"/>
        </w:rPr>
        <w:t>（生产厂址）</w:t>
      </w:r>
      <w:r>
        <w:rPr>
          <w:rFonts w:ascii="仿宋" w:hAnsi="仿宋" w:eastAsia="仿宋" w:cs="仿宋"/>
          <w:color w:val="333333"/>
          <w:sz w:val="28"/>
          <w:highlight w:val="white"/>
        </w:rPr>
        <w:t>。</w:t>
      </w:r>
      <w:r>
        <w:rPr>
          <w:rFonts w:ascii="仿宋" w:hAnsi="仿宋" w:eastAsia="仿宋" w:cs="仿宋"/>
          <w:color w:val="333333"/>
          <w:sz w:val="28"/>
          <w:highlight w:val="white"/>
          <w:u w:val="dashDotDotHeavy"/>
        </w:rPr>
        <w:t>（产品名称2）</w:t>
      </w:r>
      <w:r>
        <w:rPr>
          <w:rFonts w:ascii="仿宋" w:hAnsi="仿宋" w:eastAsia="仿宋" w:cs="仿宋"/>
          <w:color w:val="333333"/>
          <w:sz w:val="28"/>
          <w:highlight w:val="white"/>
        </w:rPr>
        <w:t>的中国境内生产的组件成本占比≥</w:t>
      </w:r>
      <w:r>
        <w:rPr>
          <w:rFonts w:ascii="仿宋" w:hAnsi="仿宋" w:eastAsia="仿宋" w:cs="仿宋"/>
          <w:color w:val="333333"/>
          <w:sz w:val="28"/>
          <w:highlight w:val="white"/>
          <w:u w:val="dashDotDotHeavy"/>
        </w:rPr>
        <w:t>（规定比例）</w:t>
      </w:r>
      <w:r>
        <w:rPr>
          <w:rFonts w:ascii="仿宋" w:hAnsi="仿宋" w:eastAsia="仿宋" w:cs="仿宋"/>
          <w:color w:val="333333"/>
          <w:sz w:val="28"/>
          <w:highlight w:val="white"/>
        </w:rPr>
        <w:t>。</w:t>
      </w:r>
      <w:r>
        <w:rPr>
          <w:rFonts w:ascii="仿宋" w:hAnsi="仿宋" w:eastAsia="仿宋" w:cs="仿宋"/>
          <w:color w:val="333333"/>
          <w:sz w:val="28"/>
          <w:highlight w:val="white"/>
          <w:u w:val="dashDotDotHeavy"/>
        </w:rPr>
        <w:t>（产品名称2）</w:t>
      </w:r>
      <w:r>
        <w:rPr>
          <w:rFonts w:ascii="仿宋" w:hAnsi="仿宋" w:eastAsia="仿宋" w:cs="仿宋"/>
          <w:color w:val="333333"/>
          <w:sz w:val="28"/>
          <w:highlight w:val="white"/>
        </w:rPr>
        <w:t>的</w:t>
      </w:r>
      <w:r>
        <w:rPr>
          <w:rFonts w:ascii="仿宋" w:hAnsi="仿宋" w:eastAsia="仿宋" w:cs="仿宋"/>
          <w:color w:val="333333"/>
          <w:sz w:val="28"/>
          <w:highlight w:val="white"/>
          <w:u w:val="dashDotDotHeavy"/>
        </w:rPr>
        <w:t>（关键组件）</w:t>
      </w:r>
      <w:r>
        <w:rPr>
          <w:rFonts w:ascii="仿宋" w:hAnsi="仿宋" w:eastAsia="仿宋" w:cs="仿宋"/>
          <w:color w:val="333333"/>
          <w:sz w:val="28"/>
          <w:highlight w:val="white"/>
        </w:rPr>
        <w:t>在中国境内生产。</w:t>
      </w:r>
      <w:r>
        <w:rPr>
          <w:rFonts w:ascii="仿宋" w:hAnsi="仿宋" w:eastAsia="仿宋" w:cs="仿宋"/>
          <w:color w:val="333333"/>
          <w:sz w:val="28"/>
          <w:highlight w:val="white"/>
          <w:u w:val="dashDotDotHeavy"/>
        </w:rPr>
        <w:t>（产品名称2）</w:t>
      </w:r>
      <w:r>
        <w:rPr>
          <w:rFonts w:ascii="仿宋" w:hAnsi="仿宋" w:eastAsia="仿宋" w:cs="仿宋"/>
          <w:color w:val="333333"/>
          <w:sz w:val="28"/>
          <w:highlight w:val="white"/>
        </w:rPr>
        <w:t>的</w:t>
      </w:r>
      <w:r>
        <w:rPr>
          <w:rFonts w:ascii="仿宋" w:hAnsi="仿宋" w:eastAsia="仿宋" w:cs="仿宋"/>
          <w:color w:val="333333"/>
          <w:sz w:val="28"/>
          <w:highlight w:val="white"/>
          <w:u w:val="dashDotDotHeavy"/>
        </w:rPr>
        <w:t>（关键工序）</w:t>
      </w:r>
      <w:r>
        <w:rPr>
          <w:rFonts w:ascii="仿宋" w:hAnsi="仿宋" w:eastAsia="仿宋" w:cs="仿宋"/>
          <w:color w:val="333333"/>
          <w:sz w:val="28"/>
          <w:highlight w:val="white"/>
        </w:rPr>
        <w:t>在中国境内完成。</w:t>
      </w:r>
    </w:p>
    <w:p w14:paraId="327EB885">
      <w:pPr>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line="240" w:lineRule="auto"/>
        <w:ind w:left="0" w:right="0" w:firstLine="420"/>
        <w:rPr>
          <w:rFonts w:ascii="宋体" w:hAnsi="宋体" w:eastAsia="宋体" w:cs="宋体"/>
          <w:sz w:val="24"/>
        </w:rPr>
      </w:pPr>
      <w:r>
        <w:rPr>
          <w:rFonts w:ascii="仿宋" w:hAnsi="仿宋" w:eastAsia="仿宋" w:cs="仿宋"/>
          <w:color w:val="333333"/>
          <w:sz w:val="28"/>
          <w:highlight w:val="white"/>
        </w:rPr>
        <w:t>……</w:t>
      </w:r>
    </w:p>
    <w:p w14:paraId="64FB5F04">
      <w:pPr>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line="240" w:lineRule="auto"/>
        <w:ind w:left="0" w:right="0" w:firstLine="420"/>
        <w:rPr>
          <w:rFonts w:ascii="宋体" w:hAnsi="宋体" w:eastAsia="宋体" w:cs="宋体"/>
          <w:sz w:val="24"/>
        </w:rPr>
      </w:pPr>
      <w:r>
        <w:rPr>
          <w:rFonts w:ascii="仿宋" w:hAnsi="仿宋" w:eastAsia="仿宋" w:cs="仿宋"/>
          <w:color w:val="333333"/>
          <w:sz w:val="28"/>
          <w:highlight w:val="white"/>
        </w:rPr>
        <w:t>本公司（单位）对上述声明内容的真实性负责。如有虚假，愿承担相应法律责任。</w:t>
      </w:r>
    </w:p>
    <w:p w14:paraId="1B01EFE2">
      <w:pPr>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line="240" w:lineRule="auto"/>
        <w:ind w:left="0" w:right="0" w:firstLine="0"/>
        <w:rPr>
          <w:rFonts w:ascii="宋体" w:hAnsi="宋体" w:eastAsia="宋体" w:cs="宋体"/>
          <w:sz w:val="24"/>
        </w:rPr>
      </w:pPr>
      <w:r>
        <w:rPr>
          <w:rFonts w:ascii="仿宋" w:hAnsi="仿宋" w:eastAsia="仿宋" w:cs="仿宋"/>
          <w:color w:val="333333"/>
          <w:sz w:val="28"/>
        </w:rPr>
        <w:t> </w:t>
      </w:r>
    </w:p>
    <w:p w14:paraId="452D2EAE">
      <w:pPr>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line="240" w:lineRule="auto"/>
        <w:ind w:left="0" w:right="0" w:firstLine="0"/>
        <w:jc w:val="right"/>
        <w:rPr>
          <w:rFonts w:ascii="宋体" w:hAnsi="宋体" w:eastAsia="宋体" w:cs="宋体"/>
          <w:sz w:val="24"/>
        </w:rPr>
      </w:pPr>
      <w:r>
        <w:rPr>
          <w:rFonts w:ascii="仿宋" w:hAnsi="仿宋" w:eastAsia="仿宋" w:cs="仿宋"/>
          <w:color w:val="333333"/>
          <w:sz w:val="28"/>
          <w:highlight w:val="white"/>
        </w:rPr>
        <w:t xml:space="preserve">公司（单位）名称（盖章）：     </w:t>
      </w:r>
    </w:p>
    <w:p w14:paraId="4984409E">
      <w:pPr>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line="240" w:lineRule="auto"/>
        <w:ind w:left="0" w:right="0" w:firstLine="0"/>
        <w:jc w:val="right"/>
        <w:rPr>
          <w:rFonts w:ascii="宋体" w:hAnsi="宋体" w:eastAsia="宋体" w:cs="宋体"/>
          <w:sz w:val="24"/>
        </w:rPr>
      </w:pPr>
      <w:r>
        <w:rPr>
          <w:rFonts w:ascii="仿宋" w:hAnsi="仿宋" w:eastAsia="仿宋" w:cs="仿宋"/>
          <w:color w:val="333333"/>
          <w:sz w:val="28"/>
          <w:highlight w:val="white"/>
        </w:rPr>
        <w:t>日期：    年  月  日</w:t>
      </w:r>
    </w:p>
    <w:p w14:paraId="683284D0">
      <w:pPr>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line="240" w:lineRule="auto"/>
        <w:ind w:left="0" w:right="0" w:firstLine="0"/>
        <w:rPr>
          <w:rFonts w:ascii="宋体" w:hAnsi="宋体" w:eastAsia="宋体" w:cs="宋体"/>
          <w:sz w:val="24"/>
        </w:rPr>
      </w:pPr>
      <w:r>
        <w:rPr>
          <w:rFonts w:ascii="仿宋" w:hAnsi="仿宋" w:eastAsia="仿宋" w:cs="仿宋"/>
          <w:color w:val="333333"/>
          <w:sz w:val="28"/>
          <w:highlight w:val="white"/>
        </w:rPr>
        <w:t>__________________</w:t>
      </w:r>
    </w:p>
    <w:p w14:paraId="3EA23287">
      <w:pPr>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line="240" w:lineRule="auto"/>
        <w:ind w:left="0" w:right="0" w:firstLine="420"/>
        <w:rPr>
          <w:rFonts w:ascii="宋体" w:hAnsi="宋体" w:eastAsia="宋体" w:cs="宋体"/>
          <w:sz w:val="24"/>
        </w:rPr>
      </w:pPr>
      <w:r>
        <w:rPr>
          <w:rFonts w:ascii="仿宋" w:hAnsi="仿宋" w:eastAsia="仿宋" w:cs="仿宋"/>
          <w:color w:val="333333"/>
          <w:sz w:val="28"/>
          <w:highlight w:val="white"/>
        </w:rPr>
        <w:t>1.产品如有型号，请在“产品名称”栏一并填写。</w:t>
      </w:r>
    </w:p>
    <w:p w14:paraId="4F973569">
      <w:pPr>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line="240" w:lineRule="auto"/>
        <w:ind w:left="0" w:right="0" w:firstLine="420"/>
        <w:rPr>
          <w:rFonts w:ascii="宋体" w:hAnsi="宋体" w:eastAsia="宋体" w:cs="宋体"/>
          <w:sz w:val="24"/>
        </w:rPr>
      </w:pPr>
      <w:r>
        <w:rPr>
          <w:rFonts w:ascii="仿宋" w:hAnsi="仿宋" w:eastAsia="仿宋" w:cs="仿宋"/>
          <w:color w:val="333333"/>
          <w:sz w:val="28"/>
          <w:highlight w:val="white"/>
        </w:rPr>
        <w:t>2.生产厂名与厂址应与生产厂营业执照载明的相关信息保持一致。</w:t>
      </w:r>
    </w:p>
    <w:p w14:paraId="12387950">
      <w:pPr>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line="240" w:lineRule="auto"/>
        <w:ind w:left="0" w:right="0" w:firstLine="420"/>
        <w:rPr>
          <w:rFonts w:ascii="宋体" w:hAnsi="宋体" w:eastAsia="宋体" w:cs="宋体"/>
          <w:sz w:val="24"/>
        </w:rPr>
      </w:pPr>
      <w:r>
        <w:rPr>
          <w:rFonts w:ascii="仿宋" w:hAnsi="仿宋" w:eastAsia="仿宋" w:cs="仿宋"/>
          <w:color w:val="333333"/>
          <w:sz w:val="28"/>
          <w:highlight w:val="white"/>
        </w:rPr>
        <w:t>3.该产品的中国境内生产的组件成本占比相关要求实施前，“规定比例”栏可不填，下同。</w:t>
      </w:r>
    </w:p>
    <w:p w14:paraId="1E3471D4">
      <w:pPr>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line="240" w:lineRule="auto"/>
        <w:ind w:left="0" w:right="0" w:firstLine="420"/>
        <w:rPr>
          <w:rFonts w:ascii="宋体" w:hAnsi="宋体" w:eastAsia="宋体" w:cs="宋体"/>
          <w:sz w:val="24"/>
        </w:rPr>
      </w:pPr>
      <w:r>
        <w:rPr>
          <w:rFonts w:ascii="仿宋" w:hAnsi="仿宋" w:eastAsia="仿宋" w:cs="仿宋"/>
          <w:color w:val="333333"/>
          <w:sz w:val="28"/>
          <w:highlight w:val="white"/>
        </w:rPr>
        <w:t>4.该产品的关键组件要求实施前，“关键组件”栏可不填，下同。</w:t>
      </w:r>
    </w:p>
    <w:p w14:paraId="4D9F3996">
      <w:pPr>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line="240" w:lineRule="auto"/>
        <w:ind w:left="0" w:right="0" w:firstLine="420"/>
        <w:rPr>
          <w:rFonts w:ascii="宋体" w:hAnsi="宋体" w:eastAsia="宋体" w:cs="宋体"/>
          <w:sz w:val="24"/>
        </w:rPr>
      </w:pPr>
      <w:r>
        <w:rPr>
          <w:rFonts w:ascii="仿宋" w:hAnsi="仿宋" w:eastAsia="仿宋" w:cs="仿宋"/>
          <w:color w:val="333333"/>
          <w:sz w:val="28"/>
          <w:highlight w:val="white"/>
        </w:rPr>
        <w:t>5.该产品的关键工序要求实施前，“关键工序”栏可不填，下同。</w:t>
      </w:r>
    </w:p>
    <w:p w14:paraId="750C00E7">
      <w:pPr>
        <w:pBdr>
          <w:top w:val="none" w:color="000000" w:sz="0" w:space="0"/>
          <w:left w:val="none" w:color="000000" w:sz="0" w:space="0"/>
          <w:bottom w:val="none" w:color="000000" w:sz="0" w:space="0"/>
          <w:right w:val="none" w:color="000000" w:sz="0" w:space="0"/>
        </w:pBdr>
        <w:snapToGrid/>
        <w:spacing w:line="240" w:lineRule="auto"/>
        <w:ind w:left="0" w:right="0" w:firstLine="0"/>
        <w:jc w:val="both"/>
        <w:rPr>
          <w:rFonts w:ascii="Calibri" w:hAnsi="Calibri" w:eastAsia="Calibri" w:cs="Calibri"/>
          <w:sz w:val="21"/>
        </w:rPr>
      </w:pPr>
      <w:r>
        <w:rPr>
          <w:rFonts w:ascii="仿宋" w:hAnsi="仿宋" w:eastAsia="仿宋" w:cs="仿宋"/>
          <w:color w:val="000000"/>
          <w:sz w:val="30"/>
        </w:rPr>
        <w:t> </w:t>
      </w:r>
    </w:p>
    <w:p w14:paraId="7F734373">
      <w:pPr>
        <w:pBdr>
          <w:top w:val="none" w:color="000000" w:sz="0" w:space="0"/>
          <w:left w:val="none" w:color="000000" w:sz="0" w:space="0"/>
          <w:bottom w:val="none" w:color="000000" w:sz="0" w:space="0"/>
          <w:right w:val="none" w:color="000000" w:sz="0" w:space="0"/>
        </w:pBdr>
        <w:snapToGrid/>
        <w:spacing w:line="240" w:lineRule="auto"/>
        <w:ind w:left="0" w:right="0" w:firstLine="0"/>
        <w:jc w:val="both"/>
        <w:rPr>
          <w:rFonts w:ascii="Calibri" w:hAnsi="Calibri" w:eastAsia="Calibri" w:cs="Calibri"/>
          <w:sz w:val="21"/>
        </w:rPr>
      </w:pPr>
      <w:r>
        <w:rPr>
          <w:rFonts w:ascii="仿宋" w:hAnsi="仿宋" w:eastAsia="仿宋" w:cs="仿宋"/>
          <w:color w:val="000000"/>
          <w:sz w:val="30"/>
        </w:rPr>
        <w:t> </w:t>
      </w:r>
    </w:p>
    <w:p w14:paraId="7923A9B2">
      <w:pPr>
        <w:pBdr>
          <w:top w:val="none" w:color="000000" w:sz="0" w:space="0"/>
          <w:left w:val="none" w:color="000000" w:sz="0" w:space="0"/>
          <w:bottom w:val="none" w:color="000000" w:sz="0" w:space="0"/>
          <w:right w:val="none" w:color="000000" w:sz="0" w:space="0"/>
        </w:pBdr>
        <w:snapToGrid/>
        <w:spacing w:line="240" w:lineRule="auto"/>
        <w:ind w:left="0" w:right="0" w:firstLine="0"/>
        <w:jc w:val="both"/>
        <w:rPr>
          <w:rFonts w:ascii="Calibri" w:hAnsi="Calibri" w:eastAsia="Calibri" w:cs="Calibri"/>
          <w:sz w:val="21"/>
        </w:rPr>
      </w:pPr>
      <w:r>
        <w:rPr>
          <w:rFonts w:ascii="仿宋" w:hAnsi="仿宋" w:eastAsia="仿宋" w:cs="仿宋"/>
          <w:color w:val="000000"/>
          <w:sz w:val="30"/>
        </w:rPr>
        <w:t> </w:t>
      </w:r>
    </w:p>
    <w:p w14:paraId="34DADD43">
      <w:pPr>
        <w:pBdr>
          <w:top w:val="none" w:color="000000" w:sz="0" w:space="0"/>
          <w:left w:val="none" w:color="000000" w:sz="0" w:space="0"/>
          <w:bottom w:val="none" w:color="000000" w:sz="0" w:space="0"/>
          <w:right w:val="none" w:color="000000" w:sz="0" w:space="0"/>
        </w:pBdr>
        <w:snapToGrid/>
        <w:spacing w:line="240" w:lineRule="auto"/>
        <w:ind w:left="0" w:right="0" w:firstLine="0"/>
        <w:jc w:val="both"/>
        <w:rPr>
          <w:rFonts w:ascii="Calibri" w:hAnsi="Calibri" w:eastAsia="Calibri" w:cs="Calibri"/>
          <w:sz w:val="21"/>
        </w:rPr>
      </w:pPr>
      <w:r>
        <w:rPr>
          <w:rFonts w:ascii="仿宋" w:hAnsi="仿宋" w:eastAsia="仿宋" w:cs="仿宋"/>
          <w:color w:val="000000"/>
          <w:sz w:val="30"/>
        </w:rPr>
        <w:t> </w:t>
      </w:r>
    </w:p>
    <w:p w14:paraId="0A92B8CC">
      <w:pPr>
        <w:pBdr>
          <w:top w:val="none" w:color="000000" w:sz="0" w:space="0"/>
          <w:left w:val="none" w:color="000000" w:sz="0" w:space="0"/>
          <w:bottom w:val="none" w:color="000000" w:sz="0" w:space="0"/>
          <w:right w:val="none" w:color="000000" w:sz="0" w:space="0"/>
        </w:pBdr>
        <w:snapToGrid/>
        <w:spacing w:line="240" w:lineRule="auto"/>
        <w:ind w:left="0" w:right="0" w:firstLine="0"/>
        <w:jc w:val="both"/>
        <w:rPr>
          <w:rFonts w:ascii="Calibri" w:hAnsi="Calibri" w:eastAsia="Calibri" w:cs="Calibri"/>
          <w:sz w:val="21"/>
        </w:rPr>
      </w:pPr>
      <w:r>
        <w:rPr>
          <w:rFonts w:ascii="仿宋" w:hAnsi="仿宋" w:eastAsia="仿宋" w:cs="仿宋"/>
          <w:color w:val="000000"/>
          <w:sz w:val="30"/>
        </w:rPr>
        <w:t> </w:t>
      </w:r>
    </w:p>
    <w:p w14:paraId="0E82CB36">
      <w:pPr>
        <w:pBdr>
          <w:top w:val="none" w:color="000000" w:sz="0" w:space="0"/>
          <w:left w:val="none" w:color="000000" w:sz="0" w:space="0"/>
          <w:bottom w:val="none" w:color="000000" w:sz="0" w:space="0"/>
          <w:right w:val="none" w:color="000000" w:sz="0" w:space="0"/>
        </w:pBdr>
        <w:snapToGrid/>
        <w:spacing w:line="240" w:lineRule="auto"/>
        <w:ind w:left="0" w:right="0" w:firstLine="0"/>
        <w:jc w:val="both"/>
        <w:rPr>
          <w:rFonts w:ascii="Calibri" w:hAnsi="Calibri" w:eastAsia="Calibri" w:cs="Calibri"/>
          <w:sz w:val="21"/>
        </w:rPr>
      </w:pPr>
      <w:r>
        <w:rPr>
          <w:rFonts w:ascii="仿宋" w:hAnsi="仿宋" w:eastAsia="仿宋" w:cs="仿宋"/>
          <w:color w:val="000000"/>
          <w:sz w:val="30"/>
        </w:rPr>
        <w:t> </w:t>
      </w:r>
    </w:p>
    <w:p w14:paraId="45D026EF">
      <w:pPr>
        <w:pBdr>
          <w:top w:val="none" w:color="000000" w:sz="0" w:space="0"/>
          <w:left w:val="none" w:color="000000" w:sz="0" w:space="0"/>
          <w:bottom w:val="none" w:color="000000" w:sz="0" w:space="0"/>
          <w:right w:val="none" w:color="000000" w:sz="0" w:space="0"/>
        </w:pBdr>
        <w:snapToGrid/>
        <w:spacing w:line="240" w:lineRule="auto"/>
        <w:ind w:left="0" w:right="0" w:firstLine="0"/>
        <w:jc w:val="both"/>
        <w:rPr>
          <w:rFonts w:ascii="Calibri" w:hAnsi="Calibri" w:eastAsia="Calibri" w:cs="Calibri"/>
          <w:sz w:val="21"/>
        </w:rPr>
      </w:pPr>
      <w:r>
        <w:rPr>
          <w:rFonts w:ascii="仿宋" w:hAnsi="仿宋" w:eastAsia="仿宋" w:cs="仿宋"/>
          <w:color w:val="000000"/>
          <w:sz w:val="30"/>
        </w:rPr>
        <w:t> </w:t>
      </w:r>
    </w:p>
    <w:p w14:paraId="19AF9A11">
      <w:pPr>
        <w:pBdr>
          <w:top w:val="none" w:color="000000" w:sz="0" w:space="0"/>
          <w:left w:val="none" w:color="000000" w:sz="0" w:space="0"/>
          <w:bottom w:val="none" w:color="000000" w:sz="0" w:space="0"/>
          <w:right w:val="none" w:color="000000" w:sz="0" w:space="0"/>
        </w:pBdr>
        <w:snapToGrid/>
        <w:spacing w:line="240" w:lineRule="auto"/>
        <w:ind w:left="0" w:right="0" w:firstLine="0"/>
        <w:jc w:val="both"/>
        <w:rPr>
          <w:rFonts w:ascii="Calibri" w:hAnsi="Calibri" w:eastAsia="Calibri" w:cs="Calibri"/>
          <w:sz w:val="21"/>
        </w:rPr>
      </w:pPr>
      <w:r>
        <w:rPr>
          <w:rFonts w:ascii="仿宋" w:hAnsi="仿宋" w:eastAsia="仿宋" w:cs="仿宋"/>
          <w:color w:val="000000"/>
          <w:sz w:val="30"/>
          <w:u w:val="none"/>
        </w:rPr>
        <w:t>附件</w:t>
      </w:r>
      <w:r>
        <w:rPr>
          <w:rFonts w:ascii="仿宋" w:hAnsi="仿宋" w:eastAsia="仿宋" w:cs="仿宋"/>
          <w:color w:val="000000"/>
          <w:sz w:val="30"/>
        </w:rPr>
        <w:t>19</w:t>
      </w:r>
      <w:r>
        <w:rPr>
          <w:rFonts w:ascii="仿宋" w:hAnsi="仿宋" w:eastAsia="仿宋" w:cs="仿宋"/>
          <w:color w:val="000000"/>
          <w:sz w:val="30"/>
          <w:u w:val="none"/>
        </w:rPr>
        <w:t>：</w:t>
      </w:r>
    </w:p>
    <w:p w14:paraId="31819E59">
      <w:pPr>
        <w:pBdr>
          <w:top w:val="none" w:color="000000" w:sz="0" w:space="0"/>
          <w:left w:val="none" w:color="000000" w:sz="0" w:space="0"/>
          <w:bottom w:val="none" w:color="000000" w:sz="0" w:space="0"/>
          <w:right w:val="none" w:color="000000" w:sz="0" w:space="0"/>
        </w:pBdr>
        <w:snapToGrid/>
        <w:spacing w:before="156" w:beforeAutospacing="0" w:after="156" w:afterAutospacing="0" w:line="600" w:lineRule="exact"/>
        <w:ind w:left="0" w:right="0" w:firstLine="0"/>
        <w:jc w:val="center"/>
        <w:rPr>
          <w:rFonts w:ascii="宋体" w:hAnsi="宋体" w:eastAsia="宋体" w:cs="宋体"/>
          <w:sz w:val="24"/>
        </w:rPr>
      </w:pPr>
      <w:r>
        <w:rPr>
          <w:rFonts w:ascii="宋体" w:hAnsi="宋体" w:eastAsia="宋体" w:cs="宋体"/>
          <w:b/>
          <w:color w:val="333333"/>
          <w:sz w:val="36"/>
        </w:rPr>
        <w:t>关于符合本国产品标准的成本占比的承诺函</w:t>
      </w:r>
    </w:p>
    <w:p w14:paraId="1A2A3A74">
      <w:pPr>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line="600" w:lineRule="exact"/>
        <w:ind w:left="0" w:right="0" w:firstLine="420"/>
        <w:rPr>
          <w:rFonts w:ascii="宋体" w:hAnsi="宋体" w:eastAsia="宋体" w:cs="宋体"/>
          <w:sz w:val="24"/>
        </w:rPr>
      </w:pPr>
      <w:r>
        <w:rPr>
          <w:rFonts w:ascii="宋体" w:hAnsi="宋体" w:eastAsia="宋体" w:cs="宋体"/>
          <w:color w:val="333333"/>
          <w:sz w:val="24"/>
        </w:rPr>
        <w:t> </w:t>
      </w:r>
    </w:p>
    <w:p w14:paraId="30F175EB">
      <w:pPr>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line="600" w:lineRule="atLeast"/>
        <w:ind w:left="0" w:right="0" w:firstLine="560" w:firstLineChars="200"/>
        <w:rPr>
          <w:rFonts w:ascii="宋体" w:hAnsi="宋体" w:eastAsia="宋体" w:cs="宋体"/>
          <w:sz w:val="24"/>
        </w:rPr>
      </w:pPr>
      <w:r>
        <w:rPr>
          <w:rFonts w:ascii="仿宋" w:hAnsi="仿宋" w:eastAsia="仿宋" w:cs="仿宋"/>
          <w:color w:val="333333"/>
          <w:sz w:val="28"/>
          <w:highlight w:val="white"/>
        </w:rPr>
        <w:t>本公司（单位）郑重声明，根据《国务院办公厅关于在政府采购中实施本国产品标准及相关政策的通知》（国办发〔2025〕34号）的规定，本公司（单位）提供的产品符合本国产品标准的成本占比。具体情况如下：</w:t>
      </w:r>
    </w:p>
    <w:p w14:paraId="772AB194">
      <w:pPr>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line="600" w:lineRule="exact"/>
        <w:ind w:left="0" w:right="0" w:firstLine="420"/>
        <w:rPr>
          <w:rFonts w:ascii="宋体" w:hAnsi="宋体" w:eastAsia="宋体" w:cs="宋体"/>
          <w:sz w:val="24"/>
        </w:rPr>
      </w:pPr>
      <w:r>
        <w:rPr>
          <w:rFonts w:ascii="仿宋" w:hAnsi="仿宋" w:eastAsia="仿宋" w:cs="仿宋"/>
          <w:color w:val="333333"/>
          <w:sz w:val="28"/>
          <w:highlight w:val="white"/>
        </w:rPr>
        <w:t>（</w:t>
      </w:r>
      <w:r>
        <w:rPr>
          <w:rFonts w:ascii="仿宋" w:hAnsi="仿宋" w:eastAsia="仿宋" w:cs="仿宋"/>
          <w:color w:val="333333"/>
          <w:sz w:val="28"/>
          <w:highlight w:val="white"/>
          <w:u w:val="dashDotDotHeavy"/>
        </w:rPr>
        <w:t> </w:t>
      </w:r>
      <w:sdt>
        <w:sdtPr>
          <w:rPr>
            <w:rFonts w:ascii="仿宋" w:hAnsi="仿宋" w:eastAsia="仿宋" w:cs="仿宋"/>
            <w:color w:val="333333"/>
            <w:sz w:val="28"/>
            <w:highlight w:val="white"/>
            <w:u w:val="dashDotDotHeavy"/>
          </w:rPr>
          <w:alias w:val="新招标-项目名称"/>
          <w:tag w:val="projectName_new1"/>
          <w:id w:val="839563483"/>
          <w:placeholder>
            <w:docPart w:val="d54bf58e54d547c0819b66efd998ac42"/>
          </w:placeholder>
          <w15:color w:val="D4927B"/>
        </w:sdtPr>
        <w:sdtEndPr>
          <w:rPr>
            <w:rFonts w:ascii="仿宋" w:hAnsi="仿宋" w:eastAsia="仿宋" w:cs="仿宋"/>
            <w:color w:val="333333"/>
            <w:sz w:val="28"/>
            <w:highlight w:val="white"/>
            <w:u w:val="dashDotDotHeavy"/>
          </w:rPr>
        </w:sdtEndPr>
        <w:sdtContent>
          <w:r>
            <w:rPr>
              <w:rFonts w:hint="eastAsia" w:ascii="仿宋" w:hAnsi="仿宋" w:eastAsia="仿宋" w:cs="仿宋"/>
              <w:color w:val="333333"/>
              <w:sz w:val="28"/>
              <w:highlight w:val="white"/>
              <w:u w:val="dashDotDotHeavy"/>
              <w:lang w:eastAsia="zh-CN"/>
            </w:rPr>
            <w:t>浙江省全民健身中心物业综合运维服务项目</w:t>
          </w:r>
        </w:sdtContent>
      </w:sdt>
      <w:r>
        <w:rPr>
          <w:rFonts w:ascii="仿宋" w:hAnsi="仿宋" w:eastAsia="仿宋" w:cs="仿宋"/>
          <w:color w:val="333333"/>
          <w:sz w:val="28"/>
          <w:highlight w:val="white"/>
        </w:rPr>
        <w:t>）标项（</w:t>
      </w:r>
      <w:r>
        <w:rPr>
          <w:rFonts w:ascii="仿宋" w:hAnsi="仿宋" w:eastAsia="仿宋" w:cs="仿宋"/>
          <w:color w:val="333333"/>
          <w:sz w:val="28"/>
          <w:highlight w:val="white"/>
          <w:u w:val="dashDotDotHeavy"/>
        </w:rPr>
        <w:t xml:space="preserve">   </w:t>
      </w:r>
      <w:r>
        <w:rPr>
          <w:rFonts w:ascii="仿宋" w:hAnsi="仿宋" w:eastAsia="仿宋" w:cs="仿宋"/>
          <w:color w:val="333333"/>
          <w:sz w:val="28"/>
          <w:highlight w:val="white"/>
        </w:rPr>
        <w:t>），提供的符合本国产品标准的产品成本之和占提供的全部产品成本之和的比例≥80%。</w:t>
      </w:r>
    </w:p>
    <w:p w14:paraId="1D68731A">
      <w:pPr>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line="600" w:lineRule="exact"/>
        <w:ind w:left="0" w:right="0" w:firstLine="420"/>
        <w:rPr>
          <w:rFonts w:ascii="宋体" w:hAnsi="宋体" w:eastAsia="宋体" w:cs="宋体"/>
          <w:sz w:val="24"/>
        </w:rPr>
      </w:pPr>
      <w:r>
        <w:rPr>
          <w:rFonts w:ascii="仿宋" w:hAnsi="仿宋" w:eastAsia="仿宋" w:cs="仿宋"/>
          <w:color w:val="333333"/>
          <w:sz w:val="28"/>
          <w:highlight w:val="white"/>
        </w:rPr>
        <w:t>本公司（单位）对上述声明内容的真实性负责。如有虚假，愿承担相应法律责任。</w:t>
      </w:r>
    </w:p>
    <w:p w14:paraId="47C38F8E">
      <w:pPr>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line="600" w:lineRule="exact"/>
        <w:ind w:left="0" w:right="0" w:firstLine="0"/>
        <w:rPr>
          <w:rFonts w:ascii="宋体" w:hAnsi="宋体" w:eastAsia="宋体" w:cs="宋体"/>
          <w:sz w:val="24"/>
        </w:rPr>
      </w:pPr>
      <w:r>
        <w:rPr>
          <w:rFonts w:ascii="仿宋" w:hAnsi="仿宋" w:eastAsia="仿宋" w:cs="仿宋"/>
          <w:color w:val="333333"/>
          <w:sz w:val="28"/>
        </w:rPr>
        <w:t> </w:t>
      </w:r>
    </w:p>
    <w:p w14:paraId="7A6528E0">
      <w:pPr>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line="600" w:lineRule="exact"/>
        <w:ind w:left="0" w:right="0" w:firstLine="0"/>
        <w:jc w:val="center"/>
        <w:rPr>
          <w:rFonts w:ascii="宋体" w:hAnsi="宋体" w:eastAsia="宋体" w:cs="宋体"/>
          <w:sz w:val="24"/>
        </w:rPr>
      </w:pPr>
      <w:r>
        <w:rPr>
          <w:rFonts w:ascii="仿宋" w:hAnsi="仿宋" w:eastAsia="仿宋" w:cs="仿宋"/>
          <w:color w:val="333333"/>
          <w:sz w:val="28"/>
          <w:highlight w:val="white"/>
        </w:rPr>
        <w:t>            公司（单位）名称（盖章）：</w:t>
      </w:r>
    </w:p>
    <w:p w14:paraId="18B35C8C">
      <w:pPr>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line="600" w:lineRule="exact"/>
        <w:ind w:left="0" w:right="0" w:firstLine="0"/>
        <w:jc w:val="right"/>
        <w:rPr>
          <w:rFonts w:ascii="宋体" w:hAnsi="宋体" w:eastAsia="宋体" w:cs="宋体"/>
          <w:sz w:val="24"/>
        </w:rPr>
      </w:pPr>
      <w:r>
        <w:rPr>
          <w:rFonts w:ascii="仿宋" w:hAnsi="仿宋" w:eastAsia="仿宋" w:cs="仿宋"/>
          <w:color w:val="333333"/>
          <w:sz w:val="28"/>
          <w:highlight w:val="white"/>
        </w:rPr>
        <w:t>日期：   年  月  日</w:t>
      </w:r>
    </w:p>
    <w:p w14:paraId="0BCD3C90">
      <w:pPr>
        <w:snapToGrid/>
      </w:pPr>
    </w:p>
    <w:sectPr>
      <w:headerReference r:id="rId5" w:type="first"/>
      <w:footerReference r:id="rId8" w:type="first"/>
      <w:headerReference r:id="rId4" w:type="default"/>
      <w:footerReference r:id="rId6" w:type="default"/>
      <w:footerReference r:id="rId7" w:type="even"/>
      <w:pgSz w:w="11906" w:h="16838"/>
      <w:pgMar w:top="1474" w:right="1797" w:bottom="1247" w:left="1797"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 w:name="Century">
    <w:panose1 w:val="02040604050505020304"/>
    <w:charset w:val="00"/>
    <w:family w:val="auto"/>
    <w:pitch w:val="default"/>
    <w:sig w:usb0="00000287" w:usb1="00000000" w:usb2="00000000" w:usb3="00000000" w:csb0="2000009F" w:csb1="DFD70000"/>
  </w:font>
  <w:font w:name="Verdana">
    <w:panose1 w:val="020B0604030504040204"/>
    <w:charset w:val="00"/>
    <w:family w:val="auto"/>
    <w:pitch w:val="default"/>
    <w:sig w:usb0="A00006FF" w:usb1="4000205B" w:usb2="00000010" w:usb3="00000000" w:csb0="2000019F" w:csb1="00000000"/>
  </w:font>
  <w:font w:name="futura lt">
    <w:altName w:val="Segoe Print"/>
    <w:panose1 w:val="05050102010706020507"/>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Book Antiqua">
    <w:panose1 w:val="02040602050305030304"/>
    <w:charset w:val="00"/>
    <w:family w:val="auto"/>
    <w:pitch w:val="default"/>
    <w:sig w:usb0="00000287" w:usb1="00000000" w:usb2="00000000" w:usb3="00000000" w:csb0="2000009F" w:csb1="DFD70000"/>
  </w:font>
  <w:font w:name="Arial Narrow">
    <w:panose1 w:val="020B0606020202030204"/>
    <w:charset w:val="00"/>
    <w:family w:val="auto"/>
    <w:pitch w:val="default"/>
    <w:sig w:usb0="00000287" w:usb1="00000800" w:usb2="00000000" w:usb3="00000000" w:csb0="2000009F" w:csb1="DFD70000"/>
  </w:font>
  <w:font w:name="方正姚体">
    <w:panose1 w:val="02010601030101010101"/>
    <w:charset w:val="86"/>
    <w:family w:val="auto"/>
    <w:pitch w:val="default"/>
    <w:sig w:usb0="00000003" w:usb1="080E0000" w:usb2="00000000" w:usb3="00000000" w:csb0="00040000" w:csb1="00000000"/>
  </w:font>
  <w:font w:name="Century Schoolbook">
    <w:panose1 w:val="02040604050505020304"/>
    <w:charset w:val="00"/>
    <w:family w:val="auto"/>
    <w:pitch w:val="default"/>
    <w:sig w:usb0="00000287" w:usb1="00000000" w:usb2="00000000" w:usb3="00000000" w:csb0="2000009F" w:csb1="DFD70000"/>
  </w:font>
  <w:font w:name="Helvetica">
    <w:altName w:val="Arial"/>
    <w:panose1 w:val="00000000000000000000"/>
    <w:charset w:val="00"/>
    <w:family w:val="auto"/>
    <w:pitch w:val="default"/>
    <w:sig w:usb0="00000000" w:usb1="00000000" w:usb2="00000000" w:usb3="00000000" w:csb0="00000000" w:csb1="00000000"/>
  </w:font>
  <w:font w:name="幼圆">
    <w:panose1 w:val="02010509060101010101"/>
    <w:charset w:val="86"/>
    <w:family w:val="auto"/>
    <w:pitch w:val="default"/>
    <w:sig w:usb0="00000001" w:usb1="080E0000" w:usb2="00000000" w:usb3="00000000" w:csb0="00040000" w:csb1="00000000"/>
  </w:font>
  <w:font w:name="Garamond">
    <w:panose1 w:val="02020404030301010803"/>
    <w:charset w:val="00"/>
    <w:family w:val="auto"/>
    <w:pitch w:val="default"/>
    <w:sig w:usb0="00000287" w:usb1="00000000" w:usb2="00000000" w:usb3="00000000" w:csb0="0000009F" w:csb1="DFD70000"/>
  </w:font>
  <w:font w:name="Arial Unicode MS">
    <w:altName w:val="宋体"/>
    <w:panose1 w:val="020B0604020202020204"/>
    <w:charset w:val="86"/>
    <w:family w:val="auto"/>
    <w:pitch w:val="default"/>
    <w:sig w:usb0="00000000" w:usb1="00000000" w:usb2="0000003F" w:usb3="00000000" w:csb0="603F01FF" w:csb1="FFFF0000"/>
  </w:font>
  <w:font w:name="华文行楷">
    <w:panose1 w:val="02010800040101010101"/>
    <w:charset w:val="86"/>
    <w:family w:val="auto"/>
    <w:pitch w:val="default"/>
    <w:sig w:usb0="00000001" w:usb1="080F0000" w:usb2="00000000" w:usb3="00000000" w:csb0="00040000" w:csb1="00000000"/>
  </w:font>
  <w:font w:name="Latha">
    <w:altName w:val="Yu Gothic UI"/>
    <w:panose1 w:val="020B0504020202020204"/>
    <w:charset w:val="00"/>
    <w:family w:val="auto"/>
    <w:pitch w:val="default"/>
    <w:sig w:usb0="00000000" w:usb1="00000000" w:usb2="00000000" w:usb3="00000000" w:csb0="00000000"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futura bk">
    <w:altName w:val="Segoe Print"/>
    <w:panose1 w:val="05050102010706020507"/>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Segoe UI Symbol">
    <w:panose1 w:val="020B0502040204020203"/>
    <w:charset w:val="00"/>
    <w:family w:val="swiss"/>
    <w:pitch w:val="default"/>
    <w:sig w:usb0="800001E3" w:usb1="1200FFEF" w:usb2="00040000" w:usb3="04000000" w:csb0="00000001" w:csb1="40000000"/>
  </w:font>
  <w:font w:name="方正小标宋简体">
    <w:altName w:val="方正舒体"/>
    <w:panose1 w:val="02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BAB1C">
    <w:pPr>
      <w:pStyle w:val="39"/>
      <w:snapToGrid/>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C505E1">
                          <w:pPr>
                            <w:pStyle w:val="39"/>
                            <w:snapToGrid/>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Jy3/S1AAAAAUBAAAPAAAAAAAAAAEAIAAAACIAAABkcnMvZG93bnJldi54bWxQSwEC&#10;FAAUAAAACACHTuJALieh6jECAABZBAAADgAAAAAAAAABACAAAAAjAQAAZHJzL2Uyb0RvYy54bWxQ&#10;SwUGAAAAAAYABgBZAQAAxgUAAAAA&#10;">
              <v:fill on="f" focussize="0,0"/>
              <v:stroke on="f" weight="0.5pt"/>
              <v:imagedata o:title=""/>
              <o:lock v:ext="edit" aspectratio="f"/>
              <v:textbox inset="0mm,0mm,0mm,0mm" style="mso-fit-shape-to-text:t;">
                <w:txbxContent>
                  <w:p w14:paraId="1FC505E1">
                    <w:pPr>
                      <w:pStyle w:val="39"/>
                      <w:snapToGrid/>
                    </w:pPr>
                    <w:r>
                      <w:fldChar w:fldCharType="begin"/>
                    </w:r>
                    <w:r>
                      <w:instrText xml:space="preserve"> PAGE  \* MERGEFORMAT </w:instrText>
                    </w:r>
                    <w:r>
                      <w:fldChar w:fldCharType="separate"/>
                    </w:r>
                    <w:r>
                      <w:t>61</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AE6BC">
    <w:pPr>
      <w:pStyle w:val="39"/>
      <w:snapToGrid/>
      <w:rPr>
        <w:rStyle w:val="68"/>
        <w:rFonts w:ascii="宋体" w:hAnsi="宋体"/>
        <w:sz w:val="28"/>
        <w:szCs w:val="28"/>
      </w:rPr>
    </w:pPr>
    <w:r>
      <w:rPr>
        <w:rStyle w:val="68"/>
        <w:rFonts w:hint="eastAsia" w:ascii="宋体" w:hAnsi="宋体"/>
        <w:sz w:val="28"/>
        <w:szCs w:val="28"/>
      </w:rPr>
      <w:t xml:space="preserve">— </w:t>
    </w:r>
    <w:r>
      <w:rPr>
        <w:rFonts w:ascii="宋体" w:hAnsi="宋体"/>
        <w:sz w:val="28"/>
        <w:szCs w:val="28"/>
      </w:rPr>
      <w:fldChar w:fldCharType="begin"/>
    </w:r>
    <w:r>
      <w:rPr>
        <w:rStyle w:val="68"/>
        <w:rFonts w:ascii="宋体" w:hAnsi="宋体"/>
        <w:sz w:val="28"/>
        <w:szCs w:val="28"/>
      </w:rPr>
      <w:instrText xml:space="preserve">PAGE  </w:instrText>
    </w:r>
    <w:r>
      <w:rPr>
        <w:rFonts w:ascii="宋体" w:hAnsi="宋体"/>
        <w:sz w:val="28"/>
        <w:szCs w:val="28"/>
      </w:rPr>
      <w:fldChar w:fldCharType="separate"/>
    </w:r>
    <w:r>
      <w:rPr>
        <w:rStyle w:val="68"/>
        <w:rFonts w:ascii="宋体" w:hAnsi="宋体"/>
        <w:sz w:val="28"/>
        <w:szCs w:val="28"/>
      </w:rPr>
      <w:t>66</w:t>
    </w:r>
    <w:r>
      <w:rPr>
        <w:rFonts w:ascii="宋体" w:hAnsi="宋体"/>
        <w:sz w:val="28"/>
        <w:szCs w:val="28"/>
      </w:rPr>
      <w:fldChar w:fldCharType="end"/>
    </w:r>
    <w:r>
      <w:rPr>
        <w:rStyle w:val="68"/>
        <w:rFonts w:hint="eastAsia" w:ascii="宋体" w:hAnsi="宋体"/>
        <w:sz w:val="28"/>
        <w:szCs w:val="28"/>
      </w:rPr>
      <w:t xml:space="preserve"> —</w:t>
    </w:r>
  </w:p>
  <w:p w14:paraId="14D1AC57">
    <w:pPr>
      <w:pStyle w:val="39"/>
      <w:snapToGrid/>
      <w:ind w:right="720" w:firstLine="180" w:firstLineChars="100"/>
      <w:jc w:val="center"/>
    </w:pPr>
  </w:p>
  <w:p w14:paraId="114CC855">
    <w:pPr>
      <w:snapToGri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ACFBE">
    <w:pPr>
      <w:pStyle w:val="39"/>
      <w:snapToGrid/>
      <w:rPr>
        <w:rStyle w:val="68"/>
      </w:rPr>
    </w:pPr>
    <w:r>
      <w:fldChar w:fldCharType="begin"/>
    </w:r>
    <w:r>
      <w:rPr>
        <w:rStyle w:val="68"/>
      </w:rPr>
      <w:instrText xml:space="preserve">PAGE  </w:instrText>
    </w:r>
    <w:r>
      <w:fldChar w:fldCharType="end"/>
    </w:r>
  </w:p>
  <w:p w14:paraId="3F03048B">
    <w:pPr>
      <w:pStyle w:val="39"/>
      <w:snapToGrid/>
      <w:ind w:right="360" w:firstLine="360"/>
    </w:pPr>
  </w:p>
  <w:p w14:paraId="4F4C3BC1">
    <w:pPr>
      <w:snapToGri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4AADF">
    <w:pPr>
      <w:pStyle w:val="39"/>
      <w:snapToGrid/>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F19EB">
    <w:pPr>
      <w:pStyle w:val="428"/>
      <w:snapToGrid/>
      <w:rPr>
        <w:rFonts w:hint="eastAsia"/>
      </w:rPr>
    </w:pPr>
  </w:p>
  <w:p w14:paraId="7B5D7F51">
    <w:pPr>
      <w:snapToGri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B062B">
    <w:pPr>
      <w:snapToGri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61FADE"/>
    <w:multiLevelType w:val="multilevel"/>
    <w:tmpl w:val="8461FADE"/>
    <w:lvl w:ilvl="0" w:tentative="0">
      <w:start w:val="1"/>
      <w:numFmt w:val="bullet"/>
      <w:pStyle w:val="896"/>
      <w:lvlText w:val="n"/>
      <w:lvlJc w:val="left"/>
      <w:pPr>
        <w:tabs>
          <w:tab w:val="left" w:pos="482"/>
        </w:tabs>
        <w:snapToGrid/>
        <w:ind w:left="482" w:hanging="482"/>
      </w:pPr>
      <w:rPr>
        <w:rFonts w:hint="default" w:ascii="Wingdings" w:hAnsi="Wingdings"/>
      </w:rPr>
    </w:lvl>
    <w:lvl w:ilvl="1" w:tentative="0">
      <w:start w:val="1"/>
      <w:numFmt w:val="bullet"/>
      <w:lvlText w:val=""/>
      <w:lvlJc w:val="left"/>
      <w:pPr>
        <w:tabs>
          <w:tab w:val="left" w:pos="840"/>
        </w:tabs>
        <w:snapToGrid/>
        <w:ind w:left="840" w:hanging="420"/>
      </w:pPr>
      <w:rPr>
        <w:rFonts w:hint="default" w:ascii="Wingdings" w:hAnsi="Wingdings"/>
      </w:rPr>
    </w:lvl>
    <w:lvl w:ilvl="2" w:tentative="0">
      <w:start w:val="1"/>
      <w:numFmt w:val="bullet"/>
      <w:lvlText w:val=""/>
      <w:lvlJc w:val="left"/>
      <w:pPr>
        <w:tabs>
          <w:tab w:val="left" w:pos="1260"/>
        </w:tabs>
        <w:snapToGrid/>
        <w:ind w:left="1260" w:hanging="420"/>
      </w:pPr>
      <w:rPr>
        <w:rFonts w:hint="default" w:ascii="Wingdings" w:hAnsi="Wingdings"/>
      </w:rPr>
    </w:lvl>
    <w:lvl w:ilvl="3" w:tentative="0">
      <w:start w:val="1"/>
      <w:numFmt w:val="bullet"/>
      <w:lvlText w:val=""/>
      <w:lvlJc w:val="left"/>
      <w:pPr>
        <w:tabs>
          <w:tab w:val="left" w:pos="1680"/>
        </w:tabs>
        <w:snapToGrid/>
        <w:ind w:left="1680" w:hanging="420"/>
      </w:pPr>
      <w:rPr>
        <w:rFonts w:hint="default" w:ascii="Wingdings" w:hAnsi="Wingdings"/>
      </w:rPr>
    </w:lvl>
    <w:lvl w:ilvl="4" w:tentative="0">
      <w:start w:val="1"/>
      <w:numFmt w:val="bullet"/>
      <w:lvlText w:val=""/>
      <w:lvlJc w:val="left"/>
      <w:pPr>
        <w:tabs>
          <w:tab w:val="left" w:pos="2100"/>
        </w:tabs>
        <w:snapToGrid/>
        <w:ind w:left="2100" w:hanging="420"/>
      </w:pPr>
      <w:rPr>
        <w:rFonts w:hint="default" w:ascii="Wingdings" w:hAnsi="Wingdings"/>
      </w:rPr>
    </w:lvl>
    <w:lvl w:ilvl="5" w:tentative="0">
      <w:start w:val="1"/>
      <w:numFmt w:val="bullet"/>
      <w:lvlText w:val=""/>
      <w:lvlJc w:val="left"/>
      <w:pPr>
        <w:tabs>
          <w:tab w:val="left" w:pos="2520"/>
        </w:tabs>
        <w:snapToGrid/>
        <w:ind w:left="2520" w:hanging="420"/>
      </w:pPr>
      <w:rPr>
        <w:rFonts w:hint="default" w:ascii="Wingdings" w:hAnsi="Wingdings"/>
      </w:rPr>
    </w:lvl>
    <w:lvl w:ilvl="6" w:tentative="0">
      <w:start w:val="1"/>
      <w:numFmt w:val="bullet"/>
      <w:lvlText w:val=""/>
      <w:lvlJc w:val="left"/>
      <w:pPr>
        <w:tabs>
          <w:tab w:val="left" w:pos="2940"/>
        </w:tabs>
        <w:snapToGrid/>
        <w:ind w:left="2940" w:hanging="420"/>
      </w:pPr>
      <w:rPr>
        <w:rFonts w:hint="default" w:ascii="Wingdings" w:hAnsi="Wingdings"/>
      </w:rPr>
    </w:lvl>
    <w:lvl w:ilvl="7" w:tentative="0">
      <w:start w:val="1"/>
      <w:numFmt w:val="bullet"/>
      <w:lvlText w:val=""/>
      <w:lvlJc w:val="left"/>
      <w:pPr>
        <w:tabs>
          <w:tab w:val="left" w:pos="3360"/>
        </w:tabs>
        <w:snapToGrid/>
        <w:ind w:left="3360" w:hanging="420"/>
      </w:pPr>
      <w:rPr>
        <w:rFonts w:hint="default" w:ascii="Wingdings" w:hAnsi="Wingdings"/>
      </w:rPr>
    </w:lvl>
    <w:lvl w:ilvl="8" w:tentative="0">
      <w:start w:val="1"/>
      <w:numFmt w:val="bullet"/>
      <w:lvlText w:val=""/>
      <w:lvlJc w:val="left"/>
      <w:pPr>
        <w:tabs>
          <w:tab w:val="left" w:pos="3780"/>
        </w:tabs>
        <w:snapToGrid/>
        <w:ind w:left="3780" w:hanging="420"/>
      </w:pPr>
      <w:rPr>
        <w:rFonts w:hint="default" w:ascii="Wingdings" w:hAnsi="Wingdings"/>
      </w:rPr>
    </w:lvl>
  </w:abstractNum>
  <w:abstractNum w:abstractNumId="1">
    <w:nsid w:val="85693504"/>
    <w:multiLevelType w:val="singleLevel"/>
    <w:tmpl w:val="85693504"/>
    <w:lvl w:ilvl="0" w:tentative="0">
      <w:start w:val="1"/>
      <w:numFmt w:val="decimal"/>
      <w:suff w:val="nothing"/>
      <w:lvlText w:val="（%1）"/>
      <w:lvlJc w:val="left"/>
    </w:lvl>
  </w:abstractNum>
  <w:abstractNum w:abstractNumId="2">
    <w:nsid w:val="9239341B"/>
    <w:multiLevelType w:val="multilevel"/>
    <w:tmpl w:val="9239341B"/>
    <w:lvl w:ilvl="0" w:tentative="0">
      <w:start w:val="1"/>
      <w:numFmt w:val="decimal"/>
      <w:pStyle w:val="409"/>
      <w:lvlText w:val="（%1）"/>
      <w:lvlJc w:val="left"/>
      <w:pPr>
        <w:snapToGrid/>
        <w:ind w:left="2760" w:hanging="420"/>
      </w:pPr>
      <w:rPr>
        <w:rFonts w:hint="default" w:cs="Times New Roman"/>
        <w:spacing w:val="0"/>
        <w:position w:val="0"/>
      </w:rPr>
    </w:lvl>
    <w:lvl w:ilvl="1" w:tentative="0">
      <w:start w:val="1"/>
      <w:numFmt w:val="lowerLetter"/>
      <w:lvlText w:val="%2)"/>
      <w:lvlJc w:val="left"/>
      <w:pPr>
        <w:snapToGrid/>
        <w:ind w:left="840" w:hanging="420"/>
      </w:pPr>
      <w:rPr>
        <w:rFonts w:cs="Times New Roman"/>
      </w:rPr>
    </w:lvl>
    <w:lvl w:ilvl="2" w:tentative="0">
      <w:start w:val="1"/>
      <w:numFmt w:val="lowerRoman"/>
      <w:lvlText w:val="%3."/>
      <w:lvlJc w:val="right"/>
      <w:pPr>
        <w:snapToGrid/>
        <w:ind w:left="1260" w:hanging="420"/>
      </w:pPr>
      <w:rPr>
        <w:rFonts w:cs="Times New Roman"/>
      </w:rPr>
    </w:lvl>
    <w:lvl w:ilvl="3" w:tentative="0">
      <w:start w:val="1"/>
      <w:numFmt w:val="decimal"/>
      <w:lvlText w:val="%4."/>
      <w:lvlJc w:val="left"/>
      <w:pPr>
        <w:snapToGrid/>
        <w:ind w:left="1680" w:hanging="420"/>
      </w:pPr>
      <w:rPr>
        <w:rFonts w:cs="Times New Roman"/>
      </w:rPr>
    </w:lvl>
    <w:lvl w:ilvl="4" w:tentative="0">
      <w:start w:val="1"/>
      <w:numFmt w:val="lowerLetter"/>
      <w:lvlText w:val="%5)"/>
      <w:lvlJc w:val="left"/>
      <w:pPr>
        <w:snapToGrid/>
        <w:ind w:left="2100" w:hanging="420"/>
      </w:pPr>
      <w:rPr>
        <w:rFonts w:cs="Times New Roman"/>
      </w:rPr>
    </w:lvl>
    <w:lvl w:ilvl="5" w:tentative="0">
      <w:start w:val="1"/>
      <w:numFmt w:val="lowerRoman"/>
      <w:lvlText w:val="%6."/>
      <w:lvlJc w:val="right"/>
      <w:pPr>
        <w:snapToGrid/>
        <w:ind w:left="2520" w:hanging="420"/>
      </w:pPr>
      <w:rPr>
        <w:rFonts w:cs="Times New Roman"/>
      </w:rPr>
    </w:lvl>
    <w:lvl w:ilvl="6" w:tentative="0">
      <w:start w:val="1"/>
      <w:numFmt w:val="decimal"/>
      <w:lvlText w:val="%7."/>
      <w:lvlJc w:val="left"/>
      <w:pPr>
        <w:snapToGrid/>
        <w:ind w:left="2940" w:hanging="420"/>
      </w:pPr>
      <w:rPr>
        <w:rFonts w:cs="Times New Roman"/>
      </w:rPr>
    </w:lvl>
    <w:lvl w:ilvl="7" w:tentative="0">
      <w:start w:val="1"/>
      <w:numFmt w:val="lowerLetter"/>
      <w:lvlText w:val="%8)"/>
      <w:lvlJc w:val="left"/>
      <w:pPr>
        <w:snapToGrid/>
        <w:ind w:left="3360" w:hanging="420"/>
      </w:pPr>
      <w:rPr>
        <w:rFonts w:cs="Times New Roman"/>
      </w:rPr>
    </w:lvl>
    <w:lvl w:ilvl="8" w:tentative="0">
      <w:start w:val="1"/>
      <w:numFmt w:val="lowerRoman"/>
      <w:lvlText w:val="%9."/>
      <w:lvlJc w:val="right"/>
      <w:pPr>
        <w:snapToGrid/>
        <w:ind w:left="3780" w:hanging="420"/>
      </w:pPr>
      <w:rPr>
        <w:rFonts w:cs="Times New Roman"/>
      </w:rPr>
    </w:lvl>
  </w:abstractNum>
  <w:abstractNum w:abstractNumId="3">
    <w:nsid w:val="9288B902"/>
    <w:multiLevelType w:val="multilevel"/>
    <w:tmpl w:val="9288B902"/>
    <w:lvl w:ilvl="0" w:tentative="0">
      <w:start w:val="1"/>
      <w:numFmt w:val="bullet"/>
      <w:pStyle w:val="885"/>
      <w:lvlText w:val=""/>
      <w:lvlJc w:val="left"/>
      <w:pPr>
        <w:tabs>
          <w:tab w:val="left" w:pos="360"/>
        </w:tabs>
        <w:snapToGrid/>
        <w:ind w:left="360" w:hanging="360"/>
      </w:pPr>
      <w:rPr>
        <w:rFonts w:hint="default" w:ascii="Symbol" w:hAnsi="Symbol"/>
      </w:rPr>
    </w:lvl>
    <w:lvl w:ilvl="1" w:tentative="0">
      <w:start w:val="1"/>
      <w:numFmt w:val="bullet"/>
      <w:lvlText w:val="o"/>
      <w:lvlJc w:val="left"/>
      <w:pPr>
        <w:snapToGrid/>
        <w:ind w:left="840" w:hanging="420"/>
      </w:pPr>
      <w:rPr>
        <w:rFonts w:hint="default" w:ascii="Courier New" w:hAnsi="Courier New" w:eastAsia="Courier New" w:cs="Courier New"/>
      </w:rPr>
    </w:lvl>
    <w:lvl w:ilvl="2" w:tentative="0">
      <w:start w:val="1"/>
      <w:numFmt w:val="bullet"/>
      <w:lvlText w:val="§"/>
      <w:lvlJc w:val="left"/>
      <w:pPr>
        <w:snapToGrid/>
        <w:ind w:left="1260" w:hanging="420"/>
      </w:pPr>
      <w:rPr>
        <w:rFonts w:hint="default" w:ascii="Wingdings" w:hAnsi="Wingdings" w:eastAsia="Wingdings" w:cs="Wingdings"/>
      </w:rPr>
    </w:lvl>
    <w:lvl w:ilvl="3" w:tentative="0">
      <w:start w:val="1"/>
      <w:numFmt w:val="bullet"/>
      <w:lvlText w:val="·"/>
      <w:lvlJc w:val="left"/>
      <w:pPr>
        <w:snapToGrid/>
        <w:ind w:left="1680" w:hanging="420"/>
      </w:pPr>
      <w:rPr>
        <w:rFonts w:hint="default" w:ascii="Symbol" w:hAnsi="Symbol" w:eastAsia="Symbol" w:cs="Symbol"/>
      </w:rPr>
    </w:lvl>
    <w:lvl w:ilvl="4" w:tentative="0">
      <w:start w:val="1"/>
      <w:numFmt w:val="bullet"/>
      <w:lvlText w:val="o"/>
      <w:lvlJc w:val="left"/>
      <w:pPr>
        <w:snapToGrid/>
        <w:ind w:left="2100" w:hanging="420"/>
      </w:pPr>
      <w:rPr>
        <w:rFonts w:hint="default" w:ascii="Courier New" w:hAnsi="Courier New" w:eastAsia="Courier New" w:cs="Courier New"/>
      </w:rPr>
    </w:lvl>
    <w:lvl w:ilvl="5" w:tentative="0">
      <w:start w:val="1"/>
      <w:numFmt w:val="bullet"/>
      <w:lvlText w:val="§"/>
      <w:lvlJc w:val="left"/>
      <w:pPr>
        <w:snapToGrid/>
        <w:ind w:left="2520" w:hanging="420"/>
      </w:pPr>
      <w:rPr>
        <w:rFonts w:hint="default" w:ascii="Wingdings" w:hAnsi="Wingdings" w:eastAsia="Wingdings" w:cs="Wingdings"/>
      </w:rPr>
    </w:lvl>
    <w:lvl w:ilvl="6" w:tentative="0">
      <w:start w:val="1"/>
      <w:numFmt w:val="bullet"/>
      <w:lvlText w:val="·"/>
      <w:lvlJc w:val="left"/>
      <w:pPr>
        <w:snapToGrid/>
        <w:ind w:left="2940" w:hanging="420"/>
      </w:pPr>
      <w:rPr>
        <w:rFonts w:hint="default" w:ascii="Symbol" w:hAnsi="Symbol" w:eastAsia="Symbol" w:cs="Symbol"/>
      </w:rPr>
    </w:lvl>
    <w:lvl w:ilvl="7" w:tentative="0">
      <w:start w:val="1"/>
      <w:numFmt w:val="bullet"/>
      <w:lvlText w:val="o"/>
      <w:lvlJc w:val="left"/>
      <w:pPr>
        <w:snapToGrid/>
        <w:ind w:left="3360" w:hanging="420"/>
      </w:pPr>
      <w:rPr>
        <w:rFonts w:hint="default" w:ascii="Courier New" w:hAnsi="Courier New" w:eastAsia="Courier New" w:cs="Courier New"/>
      </w:rPr>
    </w:lvl>
    <w:lvl w:ilvl="8" w:tentative="0">
      <w:start w:val="1"/>
      <w:numFmt w:val="bullet"/>
      <w:lvlText w:val="§"/>
      <w:lvlJc w:val="left"/>
      <w:pPr>
        <w:snapToGrid/>
        <w:ind w:left="3780" w:hanging="420"/>
      </w:pPr>
      <w:rPr>
        <w:rFonts w:hint="default" w:ascii="Wingdings" w:hAnsi="Wingdings" w:eastAsia="Wingdings" w:cs="Wingdings"/>
      </w:rPr>
    </w:lvl>
  </w:abstractNum>
  <w:abstractNum w:abstractNumId="4">
    <w:nsid w:val="9C8AC8EF"/>
    <w:multiLevelType w:val="multilevel"/>
    <w:tmpl w:val="9C8AC8EF"/>
    <w:lvl w:ilvl="0" w:tentative="0">
      <w:start w:val="1"/>
      <w:numFmt w:val="bullet"/>
      <w:pStyle w:val="683"/>
      <w:lvlText w:val=""/>
      <w:lvlJc w:val="left"/>
      <w:pPr>
        <w:snapToGrid/>
        <w:ind w:left="420" w:hanging="420"/>
      </w:pPr>
      <w:rPr>
        <w:rFonts w:hint="default" w:ascii="Wingdings" w:hAnsi="Wingdings"/>
      </w:rPr>
    </w:lvl>
    <w:lvl w:ilvl="1" w:tentative="0">
      <w:start w:val="1"/>
      <w:numFmt w:val="bullet"/>
      <w:lvlText w:val=""/>
      <w:lvlJc w:val="left"/>
      <w:pPr>
        <w:snapToGrid/>
        <w:ind w:left="840" w:hanging="420"/>
      </w:pPr>
      <w:rPr>
        <w:rFonts w:hint="default" w:ascii="Wingdings" w:hAnsi="Wingdings"/>
      </w:rPr>
    </w:lvl>
    <w:lvl w:ilvl="2" w:tentative="0">
      <w:start w:val="1"/>
      <w:numFmt w:val="bullet"/>
      <w:lvlText w:val=""/>
      <w:lvlJc w:val="left"/>
      <w:pPr>
        <w:snapToGrid/>
        <w:ind w:left="1260" w:hanging="420"/>
      </w:pPr>
      <w:rPr>
        <w:rFonts w:hint="default" w:ascii="Wingdings" w:hAnsi="Wingdings"/>
      </w:rPr>
    </w:lvl>
    <w:lvl w:ilvl="3" w:tentative="0">
      <w:start w:val="1"/>
      <w:numFmt w:val="bullet"/>
      <w:lvlText w:val=""/>
      <w:lvlJc w:val="left"/>
      <w:pPr>
        <w:snapToGrid/>
        <w:ind w:left="1680" w:hanging="420"/>
      </w:pPr>
      <w:rPr>
        <w:rFonts w:hint="default" w:ascii="Wingdings" w:hAnsi="Wingdings"/>
      </w:rPr>
    </w:lvl>
    <w:lvl w:ilvl="4" w:tentative="0">
      <w:start w:val="1"/>
      <w:numFmt w:val="bullet"/>
      <w:lvlText w:val=""/>
      <w:lvlJc w:val="left"/>
      <w:pPr>
        <w:snapToGrid/>
        <w:ind w:left="2100" w:hanging="420"/>
      </w:pPr>
      <w:rPr>
        <w:rFonts w:hint="default" w:ascii="Wingdings" w:hAnsi="Wingdings"/>
      </w:rPr>
    </w:lvl>
    <w:lvl w:ilvl="5" w:tentative="0">
      <w:start w:val="1"/>
      <w:numFmt w:val="bullet"/>
      <w:lvlText w:val=""/>
      <w:lvlJc w:val="left"/>
      <w:pPr>
        <w:snapToGrid/>
        <w:ind w:left="2520" w:hanging="420"/>
      </w:pPr>
      <w:rPr>
        <w:rFonts w:hint="default" w:ascii="Wingdings" w:hAnsi="Wingdings"/>
      </w:rPr>
    </w:lvl>
    <w:lvl w:ilvl="6" w:tentative="0">
      <w:start w:val="1"/>
      <w:numFmt w:val="bullet"/>
      <w:pStyle w:val="868"/>
      <w:lvlText w:val=""/>
      <w:lvlJc w:val="left"/>
      <w:pPr>
        <w:snapToGrid/>
        <w:ind w:left="2940" w:hanging="420"/>
      </w:pPr>
      <w:rPr>
        <w:rFonts w:hint="default" w:ascii="Wingdings" w:hAnsi="Wingdings"/>
      </w:rPr>
    </w:lvl>
    <w:lvl w:ilvl="7" w:tentative="0">
      <w:start w:val="1"/>
      <w:numFmt w:val="bullet"/>
      <w:lvlText w:val=""/>
      <w:lvlJc w:val="left"/>
      <w:pPr>
        <w:snapToGrid/>
        <w:ind w:left="3360" w:hanging="420"/>
      </w:pPr>
      <w:rPr>
        <w:rFonts w:hint="default" w:ascii="Wingdings" w:hAnsi="Wingdings"/>
      </w:rPr>
    </w:lvl>
    <w:lvl w:ilvl="8" w:tentative="0">
      <w:start w:val="1"/>
      <w:numFmt w:val="bullet"/>
      <w:lvlText w:val=""/>
      <w:lvlJc w:val="left"/>
      <w:pPr>
        <w:snapToGrid/>
        <w:ind w:left="3780" w:hanging="420"/>
      </w:pPr>
      <w:rPr>
        <w:rFonts w:hint="default" w:ascii="Wingdings" w:hAnsi="Wingdings"/>
      </w:rPr>
    </w:lvl>
  </w:abstractNum>
  <w:abstractNum w:abstractNumId="5">
    <w:nsid w:val="B0F1ACD9"/>
    <w:multiLevelType w:val="multilevel"/>
    <w:tmpl w:val="B0F1ACD9"/>
    <w:lvl w:ilvl="0" w:tentative="0">
      <w:start w:val="4"/>
      <w:numFmt w:val="decimal"/>
      <w:lvlText w:val="%1．"/>
      <w:lvlJc w:val="left"/>
      <w:pPr>
        <w:tabs>
          <w:tab w:val="left" w:pos="360"/>
        </w:tabs>
        <w:snapToGrid/>
        <w:ind w:left="360" w:hanging="360"/>
      </w:pPr>
      <w:rPr>
        <w:rFonts w:hint="eastAsia"/>
      </w:rPr>
    </w:lvl>
    <w:lvl w:ilvl="1" w:tentative="0">
      <w:start w:val="1"/>
      <w:numFmt w:val="bullet"/>
      <w:lvlText w:val=""/>
      <w:lvlJc w:val="left"/>
      <w:pPr>
        <w:tabs>
          <w:tab w:val="left" w:pos="840"/>
        </w:tabs>
        <w:snapToGrid/>
        <w:ind w:left="840" w:hanging="420"/>
      </w:pPr>
      <w:rPr>
        <w:rFonts w:hint="default" w:ascii="Wingdings" w:hAnsi="Wingdings"/>
      </w:rPr>
    </w:lvl>
    <w:lvl w:ilvl="2" w:tentative="0">
      <w:start w:val="1"/>
      <w:numFmt w:val="bullet"/>
      <w:lvlText w:val=""/>
      <w:lvlJc w:val="left"/>
      <w:pPr>
        <w:tabs>
          <w:tab w:val="left" w:pos="1260"/>
        </w:tabs>
        <w:snapToGrid/>
        <w:ind w:left="1260" w:hanging="420"/>
      </w:pPr>
      <w:rPr>
        <w:rFonts w:hint="default" w:ascii="Wingdings" w:hAnsi="Wingdings"/>
      </w:rPr>
    </w:lvl>
    <w:lvl w:ilvl="3" w:tentative="0">
      <w:start w:val="37"/>
      <w:numFmt w:val="decimal"/>
      <w:lvlText w:val="%4）"/>
      <w:lvlJc w:val="left"/>
      <w:pPr>
        <w:tabs>
          <w:tab w:val="left" w:pos="2100"/>
        </w:tabs>
        <w:snapToGrid/>
        <w:ind w:left="2100" w:hanging="840"/>
      </w:pPr>
      <w:rPr>
        <w:rFonts w:hint="eastAsia"/>
      </w:rPr>
    </w:lvl>
    <w:lvl w:ilvl="4" w:tentative="0">
      <w:start w:val="1"/>
      <w:numFmt w:val="decimal"/>
      <w:pStyle w:val="750"/>
      <w:lvlText w:val="%5．"/>
      <w:lvlJc w:val="left"/>
      <w:pPr>
        <w:tabs>
          <w:tab w:val="left" w:pos="2040"/>
        </w:tabs>
        <w:snapToGrid/>
        <w:ind w:left="2040" w:hanging="360"/>
      </w:pPr>
      <w:rPr>
        <w:rFonts w:hint="eastAsia"/>
      </w:rPr>
    </w:lvl>
    <w:lvl w:ilvl="5" w:tentative="0">
      <w:start w:val="1"/>
      <w:numFmt w:val="lowerRoman"/>
      <w:lvlText w:val="%6."/>
      <w:lvlJc w:val="right"/>
      <w:pPr>
        <w:tabs>
          <w:tab w:val="left" w:pos="2520"/>
        </w:tabs>
        <w:snapToGrid/>
        <w:ind w:left="2520" w:hanging="420"/>
      </w:pPr>
    </w:lvl>
    <w:lvl w:ilvl="6" w:tentative="0">
      <w:start w:val="1"/>
      <w:numFmt w:val="decimal"/>
      <w:lvlText w:val="%7."/>
      <w:lvlJc w:val="left"/>
      <w:pPr>
        <w:tabs>
          <w:tab w:val="left" w:pos="2940"/>
        </w:tabs>
        <w:snapToGrid/>
        <w:ind w:left="2940" w:hanging="420"/>
      </w:pPr>
    </w:lvl>
    <w:lvl w:ilvl="7" w:tentative="0">
      <w:start w:val="1"/>
      <w:numFmt w:val="lowerLetter"/>
      <w:lvlText w:val="%8)"/>
      <w:lvlJc w:val="left"/>
      <w:pPr>
        <w:tabs>
          <w:tab w:val="left" w:pos="3360"/>
        </w:tabs>
        <w:snapToGrid/>
        <w:ind w:left="3360" w:hanging="420"/>
      </w:pPr>
    </w:lvl>
    <w:lvl w:ilvl="8" w:tentative="0">
      <w:start w:val="1"/>
      <w:numFmt w:val="lowerRoman"/>
      <w:lvlText w:val="%9."/>
      <w:lvlJc w:val="right"/>
      <w:pPr>
        <w:tabs>
          <w:tab w:val="left" w:pos="3780"/>
        </w:tabs>
        <w:snapToGrid/>
        <w:ind w:left="3780" w:hanging="420"/>
      </w:pPr>
    </w:lvl>
  </w:abstractNum>
  <w:abstractNum w:abstractNumId="6">
    <w:nsid w:val="B5E306ED"/>
    <w:multiLevelType w:val="multilevel"/>
    <w:tmpl w:val="B5E306ED"/>
    <w:lvl w:ilvl="0" w:tentative="0">
      <w:start w:val="1"/>
      <w:numFmt w:val="decimal"/>
      <w:pStyle w:val="37"/>
      <w:suff w:val="nothing"/>
      <w:lvlText w:val="%1."/>
      <w:lvlJc w:val="left"/>
      <w:pPr>
        <w:snapToGrid/>
        <w:ind w:left="0" w:firstLine="0"/>
      </w:pPr>
      <w:rPr>
        <w:rFonts w:hint="eastAsia"/>
        <w:b/>
        <w:i w:val="0"/>
        <w:sz w:val="32"/>
        <w:szCs w:val="32"/>
      </w:rPr>
    </w:lvl>
    <w:lvl w:ilvl="1" w:tentative="0">
      <w:start w:val="1"/>
      <w:numFmt w:val="decimal"/>
      <w:pStyle w:val="581"/>
      <w:suff w:val="nothing"/>
      <w:lvlText w:val="%1.%2."/>
      <w:lvlJc w:val="left"/>
      <w:pPr>
        <w:snapToGrid/>
        <w:ind w:left="380" w:hanging="380"/>
      </w:pPr>
      <w:rPr>
        <w:rFonts w:hint="eastAsia"/>
        <w:b/>
        <w:i w:val="0"/>
        <w:sz w:val="28"/>
        <w:szCs w:val="28"/>
      </w:rPr>
    </w:lvl>
    <w:lvl w:ilvl="2" w:tentative="0">
      <w:start w:val="1"/>
      <w:numFmt w:val="decimal"/>
      <w:pStyle w:val="630"/>
      <w:suff w:val="nothing"/>
      <w:lvlText w:val="%1.%2.%3."/>
      <w:lvlJc w:val="left"/>
      <w:pPr>
        <w:snapToGrid/>
        <w:ind w:left="0" w:firstLine="0"/>
      </w:pPr>
      <w:rPr>
        <w:rFonts w:hint="eastAsia"/>
        <w:b/>
        <w:i w:val="0"/>
        <w:sz w:val="24"/>
        <w:szCs w:val="24"/>
      </w:rPr>
    </w:lvl>
    <w:lvl w:ilvl="3" w:tentative="0">
      <w:start w:val="1"/>
      <w:numFmt w:val="decimal"/>
      <w:pStyle w:val="788"/>
      <w:suff w:val="nothing"/>
      <w:lvlText w:val="%1.%2.%3.%4."/>
      <w:lvlJc w:val="left"/>
      <w:pPr>
        <w:snapToGrid/>
        <w:ind w:left="0" w:firstLine="0"/>
      </w:pPr>
      <w:rPr>
        <w:rFonts w:hint="eastAsia"/>
        <w:b/>
        <w:i w:val="0"/>
        <w:sz w:val="21"/>
        <w:szCs w:val="21"/>
      </w:rPr>
    </w:lvl>
    <w:lvl w:ilvl="4" w:tentative="0">
      <w:start w:val="1"/>
      <w:numFmt w:val="decimal"/>
      <w:lvlText w:val="%1.%2.%3.%4.%5."/>
      <w:lvlJc w:val="left"/>
      <w:pPr>
        <w:tabs>
          <w:tab w:val="left" w:pos="9067"/>
        </w:tabs>
        <w:snapToGrid/>
        <w:ind w:left="9067" w:hanging="992"/>
      </w:pPr>
      <w:rPr>
        <w:rFonts w:hint="eastAsia"/>
      </w:rPr>
    </w:lvl>
    <w:lvl w:ilvl="5" w:tentative="0">
      <w:start w:val="1"/>
      <w:numFmt w:val="decimal"/>
      <w:lvlText w:val="%1.%2.%3.%4.%5.%6."/>
      <w:lvlJc w:val="left"/>
      <w:pPr>
        <w:tabs>
          <w:tab w:val="left" w:pos="9209"/>
        </w:tabs>
        <w:snapToGrid/>
        <w:ind w:left="9209" w:hanging="1134"/>
      </w:pPr>
      <w:rPr>
        <w:rFonts w:hint="eastAsia"/>
      </w:rPr>
    </w:lvl>
    <w:lvl w:ilvl="6" w:tentative="0">
      <w:start w:val="1"/>
      <w:numFmt w:val="decimal"/>
      <w:lvlText w:val="%1.%2.%3.%4.%5.%6.%7."/>
      <w:lvlJc w:val="left"/>
      <w:pPr>
        <w:tabs>
          <w:tab w:val="left" w:pos="9351"/>
        </w:tabs>
        <w:snapToGrid/>
        <w:ind w:left="9351" w:hanging="1276"/>
      </w:pPr>
      <w:rPr>
        <w:rFonts w:hint="eastAsia"/>
      </w:rPr>
    </w:lvl>
    <w:lvl w:ilvl="7" w:tentative="0">
      <w:start w:val="1"/>
      <w:numFmt w:val="decimal"/>
      <w:lvlText w:val="%1.%2.%3.%4.%5.%6.%7.%8."/>
      <w:lvlJc w:val="left"/>
      <w:pPr>
        <w:tabs>
          <w:tab w:val="left" w:pos="9493"/>
        </w:tabs>
        <w:snapToGrid/>
        <w:ind w:left="9493" w:hanging="1418"/>
      </w:pPr>
      <w:rPr>
        <w:rFonts w:hint="eastAsia"/>
      </w:rPr>
    </w:lvl>
    <w:lvl w:ilvl="8" w:tentative="0">
      <w:start w:val="1"/>
      <w:numFmt w:val="decimal"/>
      <w:lvlText w:val="%1.%2.%3.%4.%5.%6.%7.%8.%9."/>
      <w:lvlJc w:val="left"/>
      <w:pPr>
        <w:tabs>
          <w:tab w:val="left" w:pos="9634"/>
        </w:tabs>
        <w:snapToGrid/>
        <w:ind w:left="9634" w:hanging="1559"/>
      </w:pPr>
      <w:rPr>
        <w:rFonts w:hint="eastAsia"/>
      </w:rPr>
    </w:lvl>
  </w:abstractNum>
  <w:abstractNum w:abstractNumId="7">
    <w:nsid w:val="BE923771"/>
    <w:multiLevelType w:val="multilevel"/>
    <w:tmpl w:val="BE923771"/>
    <w:lvl w:ilvl="0" w:tentative="0">
      <w:start w:val="1"/>
      <w:numFmt w:val="bullet"/>
      <w:pStyle w:val="841"/>
      <w:lvlText w:val=""/>
      <w:lvlJc w:val="left"/>
      <w:pPr>
        <w:tabs>
          <w:tab w:val="left" w:pos="840"/>
        </w:tabs>
        <w:snapToGrid/>
        <w:ind w:left="840" w:hanging="420"/>
      </w:pPr>
      <w:rPr>
        <w:rFonts w:hint="default" w:ascii="Wingdings" w:hAnsi="Wingdings"/>
      </w:rPr>
    </w:lvl>
    <w:lvl w:ilvl="1" w:tentative="0">
      <w:start w:val="1"/>
      <w:numFmt w:val="bullet"/>
      <w:lvlText w:val=""/>
      <w:lvlJc w:val="left"/>
      <w:pPr>
        <w:tabs>
          <w:tab w:val="left" w:pos="1260"/>
        </w:tabs>
        <w:snapToGrid/>
        <w:ind w:left="1260" w:hanging="420"/>
      </w:pPr>
      <w:rPr>
        <w:rFonts w:hint="default" w:ascii="Wingdings" w:hAnsi="Wingdings"/>
      </w:rPr>
    </w:lvl>
    <w:lvl w:ilvl="2" w:tentative="0">
      <w:start w:val="1"/>
      <w:numFmt w:val="bullet"/>
      <w:lvlText w:val=""/>
      <w:lvlJc w:val="left"/>
      <w:pPr>
        <w:tabs>
          <w:tab w:val="left" w:pos="1680"/>
        </w:tabs>
        <w:snapToGrid/>
        <w:ind w:left="1680" w:hanging="420"/>
      </w:pPr>
      <w:rPr>
        <w:rFonts w:hint="default" w:ascii="Wingdings" w:hAnsi="Wingdings"/>
      </w:rPr>
    </w:lvl>
    <w:lvl w:ilvl="3" w:tentative="0">
      <w:start w:val="1"/>
      <w:numFmt w:val="bullet"/>
      <w:lvlText w:val=""/>
      <w:lvlJc w:val="left"/>
      <w:pPr>
        <w:tabs>
          <w:tab w:val="left" w:pos="2100"/>
        </w:tabs>
        <w:snapToGrid/>
        <w:ind w:left="2100" w:hanging="420"/>
      </w:pPr>
      <w:rPr>
        <w:rFonts w:hint="default" w:ascii="Wingdings" w:hAnsi="Wingdings"/>
      </w:rPr>
    </w:lvl>
    <w:lvl w:ilvl="4" w:tentative="0">
      <w:start w:val="1"/>
      <w:numFmt w:val="bullet"/>
      <w:lvlText w:val=""/>
      <w:lvlJc w:val="left"/>
      <w:pPr>
        <w:tabs>
          <w:tab w:val="left" w:pos="2520"/>
        </w:tabs>
        <w:snapToGrid/>
        <w:ind w:left="2520" w:hanging="420"/>
      </w:pPr>
      <w:rPr>
        <w:rFonts w:hint="default" w:ascii="Wingdings" w:hAnsi="Wingdings"/>
      </w:rPr>
    </w:lvl>
    <w:lvl w:ilvl="5" w:tentative="0">
      <w:start w:val="1"/>
      <w:numFmt w:val="bullet"/>
      <w:lvlText w:val=""/>
      <w:lvlJc w:val="left"/>
      <w:pPr>
        <w:tabs>
          <w:tab w:val="left" w:pos="2940"/>
        </w:tabs>
        <w:snapToGrid/>
        <w:ind w:left="2940" w:hanging="420"/>
      </w:pPr>
      <w:rPr>
        <w:rFonts w:hint="default" w:ascii="Wingdings" w:hAnsi="Wingdings"/>
      </w:rPr>
    </w:lvl>
    <w:lvl w:ilvl="6" w:tentative="0">
      <w:start w:val="1"/>
      <w:numFmt w:val="bullet"/>
      <w:lvlText w:val=""/>
      <w:lvlJc w:val="left"/>
      <w:pPr>
        <w:tabs>
          <w:tab w:val="left" w:pos="3360"/>
        </w:tabs>
        <w:snapToGrid/>
        <w:ind w:left="3360" w:hanging="420"/>
      </w:pPr>
      <w:rPr>
        <w:rFonts w:hint="default" w:ascii="Wingdings" w:hAnsi="Wingdings"/>
      </w:rPr>
    </w:lvl>
    <w:lvl w:ilvl="7" w:tentative="0">
      <w:start w:val="1"/>
      <w:numFmt w:val="bullet"/>
      <w:lvlText w:val=""/>
      <w:lvlJc w:val="left"/>
      <w:pPr>
        <w:tabs>
          <w:tab w:val="left" w:pos="3780"/>
        </w:tabs>
        <w:snapToGrid/>
        <w:ind w:left="3780" w:hanging="420"/>
      </w:pPr>
      <w:rPr>
        <w:rFonts w:hint="default" w:ascii="Wingdings" w:hAnsi="Wingdings"/>
      </w:rPr>
    </w:lvl>
    <w:lvl w:ilvl="8" w:tentative="0">
      <w:start w:val="1"/>
      <w:numFmt w:val="bullet"/>
      <w:lvlText w:val=""/>
      <w:lvlJc w:val="left"/>
      <w:pPr>
        <w:tabs>
          <w:tab w:val="left" w:pos="4200"/>
        </w:tabs>
        <w:snapToGrid/>
        <w:ind w:left="4200" w:hanging="420"/>
      </w:pPr>
      <w:rPr>
        <w:rFonts w:hint="default" w:ascii="Wingdings" w:hAnsi="Wingdings"/>
      </w:rPr>
    </w:lvl>
  </w:abstractNum>
  <w:abstractNum w:abstractNumId="8">
    <w:nsid w:val="BF205925"/>
    <w:multiLevelType w:val="multilevel"/>
    <w:tmpl w:val="BF205925"/>
    <w:lvl w:ilvl="0" w:tentative="0">
      <w:start w:val="1"/>
      <w:numFmt w:val="bullet"/>
      <w:pStyle w:val="33"/>
      <w:lvlText w:val=""/>
      <w:lvlJc w:val="left"/>
      <w:pPr>
        <w:tabs>
          <w:tab w:val="left" w:pos="2182"/>
        </w:tabs>
        <w:snapToGrid/>
        <w:ind w:left="2182" w:hanging="360"/>
      </w:pPr>
      <w:rPr>
        <w:rFonts w:hint="default" w:ascii="Wingdings" w:hAnsi="Wingdings"/>
      </w:rPr>
    </w:lvl>
    <w:lvl w:ilvl="1" w:tentative="0">
      <w:start w:val="1"/>
      <w:numFmt w:val="bullet"/>
      <w:lvlText w:val="o"/>
      <w:lvlJc w:val="left"/>
      <w:pPr>
        <w:snapToGrid/>
        <w:ind w:left="840" w:hanging="420"/>
      </w:pPr>
      <w:rPr>
        <w:rFonts w:hint="default" w:ascii="Courier New" w:hAnsi="Courier New" w:eastAsia="Courier New" w:cs="Courier New"/>
      </w:rPr>
    </w:lvl>
    <w:lvl w:ilvl="2" w:tentative="0">
      <w:start w:val="1"/>
      <w:numFmt w:val="bullet"/>
      <w:lvlText w:val="§"/>
      <w:lvlJc w:val="left"/>
      <w:pPr>
        <w:snapToGrid/>
        <w:ind w:left="1260" w:hanging="420"/>
      </w:pPr>
      <w:rPr>
        <w:rFonts w:hint="default" w:ascii="Wingdings" w:hAnsi="Wingdings" w:eastAsia="Wingdings" w:cs="Wingdings"/>
      </w:rPr>
    </w:lvl>
    <w:lvl w:ilvl="3" w:tentative="0">
      <w:start w:val="1"/>
      <w:numFmt w:val="bullet"/>
      <w:lvlText w:val="·"/>
      <w:lvlJc w:val="left"/>
      <w:pPr>
        <w:snapToGrid/>
        <w:ind w:left="1680" w:hanging="420"/>
      </w:pPr>
      <w:rPr>
        <w:rFonts w:hint="default" w:ascii="Symbol" w:hAnsi="Symbol" w:eastAsia="Symbol" w:cs="Symbol"/>
      </w:rPr>
    </w:lvl>
    <w:lvl w:ilvl="4" w:tentative="0">
      <w:start w:val="1"/>
      <w:numFmt w:val="bullet"/>
      <w:lvlText w:val="o"/>
      <w:lvlJc w:val="left"/>
      <w:pPr>
        <w:snapToGrid/>
        <w:ind w:left="2100" w:hanging="420"/>
      </w:pPr>
      <w:rPr>
        <w:rFonts w:hint="default" w:ascii="Courier New" w:hAnsi="Courier New" w:eastAsia="Courier New" w:cs="Courier New"/>
      </w:rPr>
    </w:lvl>
    <w:lvl w:ilvl="5" w:tentative="0">
      <w:start w:val="1"/>
      <w:numFmt w:val="bullet"/>
      <w:lvlText w:val="§"/>
      <w:lvlJc w:val="left"/>
      <w:pPr>
        <w:snapToGrid/>
        <w:ind w:left="2520" w:hanging="420"/>
      </w:pPr>
      <w:rPr>
        <w:rFonts w:hint="default" w:ascii="Wingdings" w:hAnsi="Wingdings" w:eastAsia="Wingdings" w:cs="Wingdings"/>
      </w:rPr>
    </w:lvl>
    <w:lvl w:ilvl="6" w:tentative="0">
      <w:start w:val="1"/>
      <w:numFmt w:val="bullet"/>
      <w:lvlText w:val="·"/>
      <w:lvlJc w:val="left"/>
      <w:pPr>
        <w:snapToGrid/>
        <w:ind w:left="2940" w:hanging="420"/>
      </w:pPr>
      <w:rPr>
        <w:rFonts w:hint="default" w:ascii="Symbol" w:hAnsi="Symbol" w:eastAsia="Symbol" w:cs="Symbol"/>
      </w:rPr>
    </w:lvl>
    <w:lvl w:ilvl="7" w:tentative="0">
      <w:start w:val="1"/>
      <w:numFmt w:val="bullet"/>
      <w:lvlText w:val="o"/>
      <w:lvlJc w:val="left"/>
      <w:pPr>
        <w:snapToGrid/>
        <w:ind w:left="3360" w:hanging="420"/>
      </w:pPr>
      <w:rPr>
        <w:rFonts w:hint="default" w:ascii="Courier New" w:hAnsi="Courier New" w:eastAsia="Courier New" w:cs="Courier New"/>
      </w:rPr>
    </w:lvl>
    <w:lvl w:ilvl="8" w:tentative="0">
      <w:start w:val="1"/>
      <w:numFmt w:val="bullet"/>
      <w:lvlText w:val="§"/>
      <w:lvlJc w:val="left"/>
      <w:pPr>
        <w:snapToGrid/>
        <w:ind w:left="3780" w:hanging="420"/>
      </w:pPr>
      <w:rPr>
        <w:rFonts w:hint="default" w:ascii="Wingdings" w:hAnsi="Wingdings" w:eastAsia="Wingdings" w:cs="Wingdings"/>
      </w:rPr>
    </w:lvl>
  </w:abstractNum>
  <w:abstractNum w:abstractNumId="9">
    <w:nsid w:val="C8879AEF"/>
    <w:multiLevelType w:val="multilevel"/>
    <w:tmpl w:val="C8879AEF"/>
    <w:lvl w:ilvl="0" w:tentative="0">
      <w:start w:val="1"/>
      <w:numFmt w:val="bullet"/>
      <w:pStyle w:val="496"/>
      <w:lvlText w:val=""/>
      <w:lvlJc w:val="left"/>
      <w:pPr>
        <w:tabs>
          <w:tab w:val="left" w:pos="420"/>
        </w:tabs>
        <w:snapToGrid/>
        <w:ind w:left="420" w:hanging="420"/>
      </w:pPr>
      <w:rPr>
        <w:rFonts w:hint="default" w:ascii="Wingdings" w:hAnsi="Wingdings"/>
      </w:rPr>
    </w:lvl>
    <w:lvl w:ilvl="1" w:tentative="0">
      <w:start w:val="1"/>
      <w:numFmt w:val="decimal"/>
      <w:lvlText w:val="%2."/>
      <w:lvlJc w:val="left"/>
      <w:pPr>
        <w:tabs>
          <w:tab w:val="left" w:pos="1440"/>
        </w:tabs>
        <w:snapToGrid/>
        <w:ind w:left="1440" w:hanging="360"/>
      </w:pPr>
    </w:lvl>
    <w:lvl w:ilvl="2" w:tentative="0">
      <w:start w:val="1"/>
      <w:numFmt w:val="decimal"/>
      <w:lvlText w:val="%3."/>
      <w:lvlJc w:val="left"/>
      <w:pPr>
        <w:tabs>
          <w:tab w:val="left" w:pos="2160"/>
        </w:tabs>
        <w:snapToGrid/>
        <w:ind w:left="2160" w:hanging="360"/>
      </w:pPr>
    </w:lvl>
    <w:lvl w:ilvl="3" w:tentative="0">
      <w:start w:val="1"/>
      <w:numFmt w:val="decimal"/>
      <w:lvlText w:val="%4."/>
      <w:lvlJc w:val="left"/>
      <w:pPr>
        <w:tabs>
          <w:tab w:val="left" w:pos="2880"/>
        </w:tabs>
        <w:snapToGrid/>
        <w:ind w:left="2880" w:hanging="360"/>
      </w:pPr>
    </w:lvl>
    <w:lvl w:ilvl="4" w:tentative="0">
      <w:start w:val="1"/>
      <w:numFmt w:val="decimal"/>
      <w:lvlText w:val="%5."/>
      <w:lvlJc w:val="left"/>
      <w:pPr>
        <w:tabs>
          <w:tab w:val="left" w:pos="3600"/>
        </w:tabs>
        <w:snapToGrid/>
        <w:ind w:left="3600" w:hanging="360"/>
      </w:pPr>
    </w:lvl>
    <w:lvl w:ilvl="5" w:tentative="0">
      <w:start w:val="1"/>
      <w:numFmt w:val="decimal"/>
      <w:lvlText w:val="%6."/>
      <w:lvlJc w:val="left"/>
      <w:pPr>
        <w:tabs>
          <w:tab w:val="left" w:pos="4320"/>
        </w:tabs>
        <w:snapToGrid/>
        <w:ind w:left="4320" w:hanging="360"/>
      </w:pPr>
    </w:lvl>
    <w:lvl w:ilvl="6" w:tentative="0">
      <w:start w:val="1"/>
      <w:numFmt w:val="decimal"/>
      <w:lvlText w:val="%7."/>
      <w:lvlJc w:val="left"/>
      <w:pPr>
        <w:tabs>
          <w:tab w:val="left" w:pos="5040"/>
        </w:tabs>
        <w:snapToGrid/>
        <w:ind w:left="5040" w:hanging="360"/>
      </w:pPr>
    </w:lvl>
    <w:lvl w:ilvl="7" w:tentative="0">
      <w:start w:val="1"/>
      <w:numFmt w:val="decimal"/>
      <w:lvlText w:val="%8."/>
      <w:lvlJc w:val="left"/>
      <w:pPr>
        <w:tabs>
          <w:tab w:val="left" w:pos="5760"/>
        </w:tabs>
        <w:snapToGrid/>
        <w:ind w:left="5760" w:hanging="360"/>
      </w:pPr>
    </w:lvl>
    <w:lvl w:ilvl="8" w:tentative="0">
      <w:start w:val="1"/>
      <w:numFmt w:val="decimal"/>
      <w:lvlText w:val="%9."/>
      <w:lvlJc w:val="left"/>
      <w:pPr>
        <w:tabs>
          <w:tab w:val="left" w:pos="6480"/>
        </w:tabs>
        <w:snapToGrid/>
        <w:ind w:left="6480" w:hanging="360"/>
      </w:pPr>
    </w:lvl>
  </w:abstractNum>
  <w:abstractNum w:abstractNumId="10">
    <w:nsid w:val="CF092B84"/>
    <w:multiLevelType w:val="multilevel"/>
    <w:tmpl w:val="CF092B84"/>
    <w:lvl w:ilvl="0" w:tentative="0">
      <w:start w:val="1"/>
      <w:numFmt w:val="bullet"/>
      <w:pStyle w:val="16"/>
      <w:lvlText w:val=""/>
      <w:lvlJc w:val="left"/>
      <w:pPr>
        <w:tabs>
          <w:tab w:val="left" w:pos="1620"/>
        </w:tabs>
        <w:snapToGrid/>
        <w:ind w:left="1620" w:hanging="360"/>
      </w:pPr>
      <w:rPr>
        <w:rFonts w:hint="default" w:ascii="Wingdings" w:hAnsi="Wingdings"/>
      </w:rPr>
    </w:lvl>
    <w:lvl w:ilvl="1" w:tentative="0">
      <w:start w:val="1"/>
      <w:numFmt w:val="bullet"/>
      <w:lvlText w:val="o"/>
      <w:lvlJc w:val="left"/>
      <w:pPr>
        <w:snapToGrid/>
        <w:ind w:left="840" w:hanging="420"/>
      </w:pPr>
      <w:rPr>
        <w:rFonts w:hint="default" w:ascii="Courier New" w:hAnsi="Courier New" w:eastAsia="Courier New" w:cs="Courier New"/>
      </w:rPr>
    </w:lvl>
    <w:lvl w:ilvl="2" w:tentative="0">
      <w:start w:val="1"/>
      <w:numFmt w:val="bullet"/>
      <w:lvlText w:val="§"/>
      <w:lvlJc w:val="left"/>
      <w:pPr>
        <w:snapToGrid/>
        <w:ind w:left="1260" w:hanging="420"/>
      </w:pPr>
      <w:rPr>
        <w:rFonts w:hint="default" w:ascii="Wingdings" w:hAnsi="Wingdings" w:eastAsia="Wingdings" w:cs="Wingdings"/>
      </w:rPr>
    </w:lvl>
    <w:lvl w:ilvl="3" w:tentative="0">
      <w:start w:val="1"/>
      <w:numFmt w:val="bullet"/>
      <w:lvlText w:val="·"/>
      <w:lvlJc w:val="left"/>
      <w:pPr>
        <w:snapToGrid/>
        <w:ind w:left="1680" w:hanging="420"/>
      </w:pPr>
      <w:rPr>
        <w:rFonts w:hint="default" w:ascii="Symbol" w:hAnsi="Symbol" w:eastAsia="Symbol" w:cs="Symbol"/>
      </w:rPr>
    </w:lvl>
    <w:lvl w:ilvl="4" w:tentative="0">
      <w:start w:val="1"/>
      <w:numFmt w:val="bullet"/>
      <w:lvlText w:val="o"/>
      <w:lvlJc w:val="left"/>
      <w:pPr>
        <w:snapToGrid/>
        <w:ind w:left="2100" w:hanging="420"/>
      </w:pPr>
      <w:rPr>
        <w:rFonts w:hint="default" w:ascii="Courier New" w:hAnsi="Courier New" w:eastAsia="Courier New" w:cs="Courier New"/>
      </w:rPr>
    </w:lvl>
    <w:lvl w:ilvl="5" w:tentative="0">
      <w:start w:val="1"/>
      <w:numFmt w:val="bullet"/>
      <w:lvlText w:val="§"/>
      <w:lvlJc w:val="left"/>
      <w:pPr>
        <w:snapToGrid/>
        <w:ind w:left="2520" w:hanging="420"/>
      </w:pPr>
      <w:rPr>
        <w:rFonts w:hint="default" w:ascii="Wingdings" w:hAnsi="Wingdings" w:eastAsia="Wingdings" w:cs="Wingdings"/>
      </w:rPr>
    </w:lvl>
    <w:lvl w:ilvl="6" w:tentative="0">
      <w:start w:val="1"/>
      <w:numFmt w:val="bullet"/>
      <w:lvlText w:val="·"/>
      <w:lvlJc w:val="left"/>
      <w:pPr>
        <w:snapToGrid/>
        <w:ind w:left="2940" w:hanging="420"/>
      </w:pPr>
      <w:rPr>
        <w:rFonts w:hint="default" w:ascii="Symbol" w:hAnsi="Symbol" w:eastAsia="Symbol" w:cs="Symbol"/>
      </w:rPr>
    </w:lvl>
    <w:lvl w:ilvl="7" w:tentative="0">
      <w:start w:val="1"/>
      <w:numFmt w:val="bullet"/>
      <w:lvlText w:val="o"/>
      <w:lvlJc w:val="left"/>
      <w:pPr>
        <w:snapToGrid/>
        <w:ind w:left="3360" w:hanging="420"/>
      </w:pPr>
      <w:rPr>
        <w:rFonts w:hint="default" w:ascii="Courier New" w:hAnsi="Courier New" w:eastAsia="Courier New" w:cs="Courier New"/>
      </w:rPr>
    </w:lvl>
    <w:lvl w:ilvl="8" w:tentative="0">
      <w:start w:val="1"/>
      <w:numFmt w:val="bullet"/>
      <w:lvlText w:val="§"/>
      <w:lvlJc w:val="left"/>
      <w:pPr>
        <w:snapToGrid/>
        <w:ind w:left="3780" w:hanging="420"/>
      </w:pPr>
      <w:rPr>
        <w:rFonts w:hint="default" w:ascii="Wingdings" w:hAnsi="Wingdings" w:eastAsia="Wingdings" w:cs="Wingdings"/>
      </w:rPr>
    </w:lvl>
  </w:abstractNum>
  <w:abstractNum w:abstractNumId="11">
    <w:nsid w:val="D7F9FE59"/>
    <w:multiLevelType w:val="multilevel"/>
    <w:tmpl w:val="D7F9FE59"/>
    <w:lvl w:ilvl="0" w:tentative="0">
      <w:start w:val="1"/>
      <w:numFmt w:val="chineseCountingThousand"/>
      <w:pStyle w:val="874"/>
      <w:suff w:val="space"/>
      <w:lvlText w:val="%1."/>
      <w:lvlJc w:val="left"/>
      <w:pPr>
        <w:snapToGrid/>
      </w:pPr>
      <w:rPr>
        <w:rFonts w:hint="eastAsia" w:cs="Times New Roman"/>
      </w:rPr>
    </w:lvl>
    <w:lvl w:ilvl="1" w:tentative="0">
      <w:start w:val="1"/>
      <w:numFmt w:val="chineseCountingThousand"/>
      <w:pStyle w:val="837"/>
      <w:suff w:val="space"/>
      <w:lvlText w:val="(%2)"/>
      <w:lvlJc w:val="left"/>
      <w:pPr>
        <w:snapToGrid/>
      </w:pPr>
      <w:rPr>
        <w:rFonts w:hint="eastAsia" w:cs="Times New Roman"/>
      </w:rPr>
    </w:lvl>
    <w:lvl w:ilvl="2" w:tentative="0">
      <w:start w:val="1"/>
      <w:numFmt w:val="decimal"/>
      <w:pStyle w:val="668"/>
      <w:suff w:val="space"/>
      <w:lvlText w:val="%3."/>
      <w:lvlJc w:val="left"/>
      <w:pPr>
        <w:snapToGrid/>
        <w:ind w:firstLine="284"/>
      </w:pPr>
      <w:rPr>
        <w:rFonts w:hint="eastAsia" w:cs="Times New Roman"/>
      </w:rPr>
    </w:lvl>
    <w:lvl w:ilvl="3" w:tentative="0">
      <w:start w:val="1"/>
      <w:numFmt w:val="decimal"/>
      <w:pStyle w:val="689"/>
      <w:suff w:val="space"/>
      <w:lvlText w:val="(%4)"/>
      <w:lvlJc w:val="left"/>
      <w:pPr>
        <w:snapToGrid/>
        <w:ind w:firstLine="284"/>
      </w:pPr>
      <w:rPr>
        <w:rFonts w:hint="eastAsia" w:cs="Times New Roman"/>
      </w:rPr>
    </w:lvl>
    <w:lvl w:ilvl="4" w:tentative="0">
      <w:start w:val="1"/>
      <w:numFmt w:val="decimal"/>
      <w:pStyle w:val="921"/>
      <w:suff w:val="space"/>
      <w:lvlText w:val="%5)"/>
      <w:lvlJc w:val="left"/>
      <w:pPr>
        <w:snapToGrid/>
        <w:ind w:firstLine="454"/>
      </w:pPr>
      <w:rPr>
        <w:rFonts w:hint="eastAsia" w:cs="Times New Roman"/>
      </w:rPr>
    </w:lvl>
    <w:lvl w:ilvl="5" w:tentative="0">
      <w:start w:val="1"/>
      <w:numFmt w:val="lowerRoman"/>
      <w:lvlText w:val="%6."/>
      <w:lvlJc w:val="right"/>
      <w:pPr>
        <w:snapToGrid/>
        <w:ind w:left="2520" w:hanging="420"/>
      </w:pPr>
      <w:rPr>
        <w:rFonts w:hint="eastAsia" w:cs="Times New Roman"/>
      </w:rPr>
    </w:lvl>
    <w:lvl w:ilvl="6" w:tentative="0">
      <w:start w:val="1"/>
      <w:numFmt w:val="decimal"/>
      <w:lvlText w:val="%7."/>
      <w:lvlJc w:val="left"/>
      <w:pPr>
        <w:snapToGrid/>
        <w:ind w:left="2940" w:hanging="420"/>
      </w:pPr>
      <w:rPr>
        <w:rFonts w:hint="eastAsia" w:cs="Times New Roman"/>
      </w:rPr>
    </w:lvl>
    <w:lvl w:ilvl="7" w:tentative="0">
      <w:start w:val="1"/>
      <w:numFmt w:val="lowerLetter"/>
      <w:lvlText w:val="%8)"/>
      <w:lvlJc w:val="left"/>
      <w:pPr>
        <w:snapToGrid/>
        <w:ind w:left="3360" w:hanging="420"/>
      </w:pPr>
      <w:rPr>
        <w:rFonts w:hint="eastAsia" w:cs="Times New Roman"/>
      </w:rPr>
    </w:lvl>
    <w:lvl w:ilvl="8" w:tentative="0">
      <w:start w:val="1"/>
      <w:numFmt w:val="lowerRoman"/>
      <w:lvlText w:val="%9."/>
      <w:lvlJc w:val="right"/>
      <w:pPr>
        <w:snapToGrid/>
        <w:ind w:left="3780" w:hanging="420"/>
      </w:pPr>
      <w:rPr>
        <w:rFonts w:hint="eastAsia" w:cs="Times New Roman"/>
      </w:rPr>
    </w:lvl>
  </w:abstractNum>
  <w:abstractNum w:abstractNumId="12">
    <w:nsid w:val="DCBA6B53"/>
    <w:multiLevelType w:val="multilevel"/>
    <w:tmpl w:val="DCBA6B53"/>
    <w:lvl w:ilvl="0" w:tentative="0">
      <w:start w:val="1"/>
      <w:numFmt w:val="decimal"/>
      <w:pStyle w:val="667"/>
      <w:lvlText w:val="%1)"/>
      <w:lvlJc w:val="left"/>
      <w:pPr>
        <w:snapToGrid/>
        <w:ind w:left="420" w:hanging="420"/>
      </w:pPr>
      <w:rPr>
        <w:rFonts w:cs="Times New Roman"/>
      </w:rPr>
    </w:lvl>
    <w:lvl w:ilvl="1" w:tentative="0">
      <w:start w:val="1"/>
      <w:numFmt w:val="lowerLetter"/>
      <w:lvlText w:val="%2)"/>
      <w:lvlJc w:val="left"/>
      <w:pPr>
        <w:snapToGrid/>
        <w:ind w:left="840" w:hanging="420"/>
      </w:pPr>
      <w:rPr>
        <w:rFonts w:cs="Times New Roman"/>
      </w:rPr>
    </w:lvl>
    <w:lvl w:ilvl="2" w:tentative="0">
      <w:start w:val="1"/>
      <w:numFmt w:val="lowerRoman"/>
      <w:lvlText w:val="%3."/>
      <w:lvlJc w:val="right"/>
      <w:pPr>
        <w:snapToGrid/>
        <w:ind w:left="1260" w:hanging="420"/>
      </w:pPr>
      <w:rPr>
        <w:rFonts w:cs="Times New Roman"/>
      </w:rPr>
    </w:lvl>
    <w:lvl w:ilvl="3" w:tentative="0">
      <w:start w:val="1"/>
      <w:numFmt w:val="decimal"/>
      <w:lvlText w:val="%4."/>
      <w:lvlJc w:val="left"/>
      <w:pPr>
        <w:snapToGrid/>
        <w:ind w:left="1680" w:hanging="420"/>
      </w:pPr>
      <w:rPr>
        <w:rFonts w:cs="Times New Roman"/>
      </w:rPr>
    </w:lvl>
    <w:lvl w:ilvl="4" w:tentative="0">
      <w:start w:val="1"/>
      <w:numFmt w:val="lowerLetter"/>
      <w:lvlText w:val="%5)"/>
      <w:lvlJc w:val="left"/>
      <w:pPr>
        <w:snapToGrid/>
        <w:ind w:left="2100" w:hanging="420"/>
      </w:pPr>
      <w:rPr>
        <w:rFonts w:cs="Times New Roman"/>
      </w:rPr>
    </w:lvl>
    <w:lvl w:ilvl="5" w:tentative="0">
      <w:start w:val="1"/>
      <w:numFmt w:val="lowerRoman"/>
      <w:lvlText w:val="%6."/>
      <w:lvlJc w:val="right"/>
      <w:pPr>
        <w:snapToGrid/>
        <w:ind w:left="2520" w:hanging="420"/>
      </w:pPr>
      <w:rPr>
        <w:rFonts w:cs="Times New Roman"/>
      </w:rPr>
    </w:lvl>
    <w:lvl w:ilvl="6" w:tentative="0">
      <w:start w:val="1"/>
      <w:numFmt w:val="decimal"/>
      <w:lvlText w:val="%7."/>
      <w:lvlJc w:val="left"/>
      <w:pPr>
        <w:snapToGrid/>
        <w:ind w:left="2940" w:hanging="420"/>
      </w:pPr>
      <w:rPr>
        <w:rFonts w:cs="Times New Roman"/>
      </w:rPr>
    </w:lvl>
    <w:lvl w:ilvl="7" w:tentative="0">
      <w:start w:val="1"/>
      <w:numFmt w:val="lowerLetter"/>
      <w:lvlText w:val="%8)"/>
      <w:lvlJc w:val="left"/>
      <w:pPr>
        <w:snapToGrid/>
        <w:ind w:left="3360" w:hanging="420"/>
      </w:pPr>
      <w:rPr>
        <w:rFonts w:cs="Times New Roman"/>
      </w:rPr>
    </w:lvl>
    <w:lvl w:ilvl="8" w:tentative="0">
      <w:start w:val="1"/>
      <w:numFmt w:val="lowerRoman"/>
      <w:lvlText w:val="%9."/>
      <w:lvlJc w:val="right"/>
      <w:pPr>
        <w:snapToGrid/>
        <w:ind w:left="3780" w:hanging="420"/>
      </w:pPr>
      <w:rPr>
        <w:rFonts w:cs="Times New Roman"/>
      </w:rPr>
    </w:lvl>
  </w:abstractNum>
  <w:abstractNum w:abstractNumId="13">
    <w:nsid w:val="F4B5D9F5"/>
    <w:multiLevelType w:val="multilevel"/>
    <w:tmpl w:val="F4B5D9F5"/>
    <w:lvl w:ilvl="0" w:tentative="0">
      <w:start w:val="1"/>
      <w:numFmt w:val="bullet"/>
      <w:lvlText w:val=""/>
      <w:lvlJc w:val="left"/>
      <w:pPr>
        <w:tabs>
          <w:tab w:val="left" w:pos="780"/>
        </w:tabs>
        <w:snapToGrid/>
        <w:ind w:left="780" w:hanging="420"/>
      </w:pPr>
      <w:rPr>
        <w:rFonts w:hint="default" w:ascii="Wingdings" w:hAnsi="Wingdings"/>
      </w:rPr>
    </w:lvl>
    <w:lvl w:ilvl="1" w:tentative="0">
      <w:start w:val="1"/>
      <w:numFmt w:val="bullet"/>
      <w:lvlText w:val=""/>
      <w:lvlJc w:val="left"/>
      <w:pPr>
        <w:tabs>
          <w:tab w:val="left" w:pos="1200"/>
        </w:tabs>
        <w:snapToGrid/>
        <w:ind w:left="1200" w:hanging="420"/>
      </w:pPr>
      <w:rPr>
        <w:rFonts w:hint="default" w:ascii="Wingdings" w:hAnsi="Wingdings"/>
      </w:rPr>
    </w:lvl>
    <w:lvl w:ilvl="2" w:tentative="0">
      <w:start w:val="1"/>
      <w:numFmt w:val="lowerRoman"/>
      <w:lvlText w:val="%3."/>
      <w:lvlJc w:val="right"/>
      <w:pPr>
        <w:tabs>
          <w:tab w:val="left" w:pos="1620"/>
        </w:tabs>
        <w:snapToGrid/>
        <w:ind w:left="1620" w:hanging="420"/>
      </w:pPr>
    </w:lvl>
    <w:lvl w:ilvl="3" w:tentative="0">
      <w:start w:val="1"/>
      <w:numFmt w:val="decimal"/>
      <w:pStyle w:val="582"/>
      <w:lvlText w:val="%4."/>
      <w:lvlJc w:val="left"/>
      <w:pPr>
        <w:tabs>
          <w:tab w:val="left" w:pos="2040"/>
        </w:tabs>
        <w:snapToGrid/>
        <w:ind w:left="2040" w:hanging="420"/>
      </w:pPr>
    </w:lvl>
    <w:lvl w:ilvl="4" w:tentative="0">
      <w:start w:val="1"/>
      <w:numFmt w:val="lowerLetter"/>
      <w:lvlText w:val="%5)"/>
      <w:lvlJc w:val="left"/>
      <w:pPr>
        <w:tabs>
          <w:tab w:val="left" w:pos="2460"/>
        </w:tabs>
        <w:snapToGrid/>
        <w:ind w:left="2460" w:hanging="420"/>
      </w:pPr>
    </w:lvl>
    <w:lvl w:ilvl="5" w:tentative="0">
      <w:start w:val="1"/>
      <w:numFmt w:val="lowerRoman"/>
      <w:lvlText w:val="%6."/>
      <w:lvlJc w:val="right"/>
      <w:pPr>
        <w:tabs>
          <w:tab w:val="left" w:pos="2880"/>
        </w:tabs>
        <w:snapToGrid/>
        <w:ind w:left="2880" w:hanging="420"/>
      </w:pPr>
    </w:lvl>
    <w:lvl w:ilvl="6" w:tentative="0">
      <w:start w:val="1"/>
      <w:numFmt w:val="decimal"/>
      <w:lvlText w:val="%7."/>
      <w:lvlJc w:val="left"/>
      <w:pPr>
        <w:tabs>
          <w:tab w:val="left" w:pos="3300"/>
        </w:tabs>
        <w:snapToGrid/>
        <w:ind w:left="3300" w:hanging="420"/>
      </w:pPr>
    </w:lvl>
    <w:lvl w:ilvl="7" w:tentative="0">
      <w:start w:val="1"/>
      <w:numFmt w:val="lowerLetter"/>
      <w:lvlText w:val="%8)"/>
      <w:lvlJc w:val="left"/>
      <w:pPr>
        <w:tabs>
          <w:tab w:val="left" w:pos="3720"/>
        </w:tabs>
        <w:snapToGrid/>
        <w:ind w:left="3720" w:hanging="420"/>
      </w:pPr>
    </w:lvl>
    <w:lvl w:ilvl="8" w:tentative="0">
      <w:start w:val="1"/>
      <w:numFmt w:val="lowerRoman"/>
      <w:lvlText w:val="%9."/>
      <w:lvlJc w:val="right"/>
      <w:pPr>
        <w:tabs>
          <w:tab w:val="left" w:pos="4140"/>
        </w:tabs>
        <w:snapToGrid/>
        <w:ind w:left="4140" w:hanging="420"/>
      </w:pPr>
    </w:lvl>
  </w:abstractNum>
  <w:abstractNum w:abstractNumId="14">
    <w:nsid w:val="0053208E"/>
    <w:multiLevelType w:val="multilevel"/>
    <w:tmpl w:val="0053208E"/>
    <w:lvl w:ilvl="0" w:tentative="0">
      <w:start w:val="1"/>
      <w:numFmt w:val="decimal"/>
      <w:pStyle w:val="15"/>
      <w:lvlText w:val="[%1]."/>
      <w:lvlJc w:val="left"/>
      <w:pPr>
        <w:tabs>
          <w:tab w:val="left" w:pos="420"/>
        </w:tabs>
        <w:snapToGrid/>
        <w:ind w:left="420" w:hanging="420"/>
      </w:pPr>
      <w:rPr>
        <w:rFonts w:hint="eastAsia"/>
      </w:rPr>
    </w:lvl>
    <w:lvl w:ilvl="1" w:tentative="0">
      <w:start w:val="1"/>
      <w:numFmt w:val="bullet"/>
      <w:lvlText w:val=""/>
      <w:lvlJc w:val="left"/>
      <w:pPr>
        <w:tabs>
          <w:tab w:val="left" w:pos="420"/>
        </w:tabs>
        <w:snapToGrid/>
        <w:ind w:left="420" w:hanging="420"/>
      </w:pPr>
      <w:rPr>
        <w:rFonts w:hint="default" w:ascii="Wingdings" w:hAnsi="Wingdings"/>
      </w:rPr>
    </w:lvl>
    <w:lvl w:ilvl="2" w:tentative="0">
      <w:start w:val="1"/>
      <w:numFmt w:val="lowerRoman"/>
      <w:lvlText w:val="%3."/>
      <w:lvlJc w:val="right"/>
      <w:pPr>
        <w:tabs>
          <w:tab w:val="left" w:pos="840"/>
        </w:tabs>
        <w:snapToGrid/>
        <w:ind w:left="840" w:hanging="420"/>
      </w:pPr>
    </w:lvl>
    <w:lvl w:ilvl="3" w:tentative="0">
      <w:start w:val="1"/>
      <w:numFmt w:val="decimal"/>
      <w:lvlText w:val="%4."/>
      <w:lvlJc w:val="left"/>
      <w:pPr>
        <w:tabs>
          <w:tab w:val="left" w:pos="1260"/>
        </w:tabs>
        <w:snapToGrid/>
        <w:ind w:left="1260" w:hanging="420"/>
      </w:pPr>
    </w:lvl>
    <w:lvl w:ilvl="4" w:tentative="0">
      <w:start w:val="1"/>
      <w:numFmt w:val="lowerLetter"/>
      <w:lvlText w:val="%5)"/>
      <w:lvlJc w:val="left"/>
      <w:pPr>
        <w:tabs>
          <w:tab w:val="left" w:pos="1680"/>
        </w:tabs>
        <w:snapToGrid/>
        <w:ind w:left="1680" w:hanging="420"/>
      </w:pPr>
    </w:lvl>
    <w:lvl w:ilvl="5" w:tentative="0">
      <w:start w:val="1"/>
      <w:numFmt w:val="lowerRoman"/>
      <w:lvlText w:val="%6."/>
      <w:lvlJc w:val="right"/>
      <w:pPr>
        <w:tabs>
          <w:tab w:val="left" w:pos="2100"/>
        </w:tabs>
        <w:snapToGrid/>
        <w:ind w:left="2100" w:hanging="420"/>
      </w:pPr>
    </w:lvl>
    <w:lvl w:ilvl="6" w:tentative="0">
      <w:start w:val="1"/>
      <w:numFmt w:val="decimal"/>
      <w:lvlText w:val="%7."/>
      <w:lvlJc w:val="left"/>
      <w:pPr>
        <w:tabs>
          <w:tab w:val="left" w:pos="2520"/>
        </w:tabs>
        <w:snapToGrid/>
        <w:ind w:left="2520" w:hanging="420"/>
      </w:pPr>
    </w:lvl>
    <w:lvl w:ilvl="7" w:tentative="0">
      <w:start w:val="1"/>
      <w:numFmt w:val="lowerLetter"/>
      <w:lvlText w:val="%8)"/>
      <w:lvlJc w:val="left"/>
      <w:pPr>
        <w:tabs>
          <w:tab w:val="left" w:pos="2940"/>
        </w:tabs>
        <w:snapToGrid/>
        <w:ind w:left="2940" w:hanging="420"/>
      </w:pPr>
    </w:lvl>
    <w:lvl w:ilvl="8" w:tentative="0">
      <w:start w:val="1"/>
      <w:numFmt w:val="lowerRoman"/>
      <w:lvlText w:val="%9."/>
      <w:lvlJc w:val="right"/>
      <w:pPr>
        <w:tabs>
          <w:tab w:val="left" w:pos="3360"/>
        </w:tabs>
        <w:snapToGrid/>
        <w:ind w:left="3360" w:hanging="420"/>
      </w:pPr>
    </w:lvl>
  </w:abstractNum>
  <w:abstractNum w:abstractNumId="15">
    <w:nsid w:val="0248C179"/>
    <w:multiLevelType w:val="multilevel"/>
    <w:tmpl w:val="0248C179"/>
    <w:lvl w:ilvl="0" w:tentative="0">
      <w:start w:val="1"/>
      <w:numFmt w:val="bullet"/>
      <w:pStyle w:val="400"/>
      <w:lvlText w:val="n"/>
      <w:lvlJc w:val="left"/>
      <w:pPr>
        <w:tabs>
          <w:tab w:val="left" w:pos="520"/>
        </w:tabs>
        <w:snapToGrid/>
        <w:ind w:left="520" w:hanging="420"/>
      </w:pPr>
      <w:rPr>
        <w:rFonts w:hint="default" w:ascii="Wingdings" w:hAnsi="Wingdings"/>
      </w:rPr>
    </w:lvl>
    <w:lvl w:ilvl="1" w:tentative="0">
      <w:start w:val="1"/>
      <w:numFmt w:val="decimal"/>
      <w:suff w:val="nothing"/>
      <w:lvlText w:val="%2.%1 "/>
      <w:lvlJc w:val="left"/>
      <w:pPr>
        <w:snapToGrid/>
        <w:ind w:left="420" w:firstLine="0"/>
      </w:pPr>
      <w:rPr>
        <w:rFonts w:hint="eastAsia"/>
      </w:rPr>
    </w:lvl>
    <w:lvl w:ilvl="2" w:tentative="0">
      <w:start w:val="1"/>
      <w:numFmt w:val="decimal"/>
      <w:suff w:val="nothing"/>
      <w:lvlText w:val="%1.%2.%3 "/>
      <w:lvlJc w:val="left"/>
      <w:pPr>
        <w:snapToGrid/>
        <w:ind w:left="420" w:firstLine="0"/>
      </w:pPr>
      <w:rPr>
        <w:rFonts w:hint="eastAsia"/>
      </w:rPr>
    </w:lvl>
    <w:lvl w:ilvl="3" w:tentative="0">
      <w:start w:val="1"/>
      <w:numFmt w:val="decimal"/>
      <w:suff w:val="nothing"/>
      <w:lvlText w:val="%1.%2.%3.%4 "/>
      <w:lvlJc w:val="left"/>
      <w:pPr>
        <w:snapToGrid/>
        <w:ind w:left="420" w:firstLine="0"/>
      </w:pPr>
      <w:rPr>
        <w:rFonts w:hint="eastAsia"/>
      </w:rPr>
    </w:lvl>
    <w:lvl w:ilvl="4" w:tentative="0">
      <w:start w:val="1"/>
      <w:numFmt w:val="decimal"/>
      <w:suff w:val="nothing"/>
      <w:lvlText w:val="%1.%2.%3.%4.%5 "/>
      <w:lvlJc w:val="left"/>
      <w:pPr>
        <w:snapToGrid/>
        <w:ind w:left="420" w:firstLine="0"/>
      </w:pPr>
      <w:rPr>
        <w:rFonts w:hint="eastAsia"/>
      </w:rPr>
    </w:lvl>
    <w:lvl w:ilvl="5" w:tentative="0">
      <w:start w:val="1"/>
      <w:numFmt w:val="decimal"/>
      <w:suff w:val="nothing"/>
      <w:lvlText w:val="%1.%2.%3.%4.%5.%6 "/>
      <w:lvlJc w:val="left"/>
      <w:pPr>
        <w:snapToGrid/>
        <w:ind w:left="420" w:firstLine="0"/>
      </w:pPr>
      <w:rPr>
        <w:rFonts w:hint="eastAsia"/>
      </w:rPr>
    </w:lvl>
    <w:lvl w:ilvl="6" w:tentative="0">
      <w:start w:val="1"/>
      <w:numFmt w:val="decimal"/>
      <w:suff w:val="nothing"/>
      <w:lvlText w:val="%7."/>
      <w:lvlJc w:val="left"/>
      <w:pPr>
        <w:snapToGrid/>
        <w:ind w:left="420" w:firstLine="0"/>
      </w:pPr>
      <w:rPr>
        <w:rFonts w:hint="eastAsia"/>
      </w:rPr>
    </w:lvl>
    <w:lvl w:ilvl="7" w:tentative="0">
      <w:start w:val="1"/>
      <w:numFmt w:val="none"/>
      <w:suff w:val="nothing"/>
      <w:lvlText w:val=""/>
      <w:lvlJc w:val="left"/>
      <w:pPr>
        <w:snapToGrid/>
        <w:ind w:left="420" w:firstLine="0"/>
      </w:pPr>
      <w:rPr>
        <w:rFonts w:hint="eastAsia"/>
      </w:rPr>
    </w:lvl>
    <w:lvl w:ilvl="8" w:tentative="0">
      <w:start w:val="1"/>
      <w:numFmt w:val="none"/>
      <w:suff w:val="nothing"/>
      <w:lvlText w:val=""/>
      <w:lvlJc w:val="left"/>
      <w:pPr>
        <w:snapToGrid/>
        <w:ind w:left="420" w:firstLine="0"/>
      </w:pPr>
      <w:rPr>
        <w:rFonts w:hint="eastAsia"/>
      </w:rPr>
    </w:lvl>
  </w:abstractNum>
  <w:abstractNum w:abstractNumId="16">
    <w:nsid w:val="0E640482"/>
    <w:multiLevelType w:val="multilevel"/>
    <w:tmpl w:val="0E640482"/>
    <w:lvl w:ilvl="0" w:tentative="0">
      <w:start w:val="1"/>
      <w:numFmt w:val="bullet"/>
      <w:lvlText w:val=""/>
      <w:lvlJc w:val="left"/>
      <w:pPr>
        <w:tabs>
          <w:tab w:val="left" w:pos="1260"/>
        </w:tabs>
        <w:snapToGrid/>
        <w:ind w:left="1260" w:hanging="420"/>
      </w:pPr>
      <w:rPr>
        <w:rFonts w:hint="default" w:ascii="Wingdings" w:hAnsi="Wingdings"/>
      </w:rPr>
    </w:lvl>
    <w:lvl w:ilvl="1" w:tentative="0">
      <w:start w:val="1"/>
      <w:numFmt w:val="bullet"/>
      <w:pStyle w:val="731"/>
      <w:lvlText w:val=""/>
      <w:lvlJc w:val="left"/>
      <w:pPr>
        <w:tabs>
          <w:tab w:val="left" w:pos="1680"/>
        </w:tabs>
        <w:snapToGrid/>
        <w:ind w:left="1680" w:hanging="420"/>
      </w:pPr>
      <w:rPr>
        <w:rFonts w:hint="default" w:ascii="Wingdings" w:hAnsi="Wingdings"/>
        <w:color w:val="000000"/>
      </w:rPr>
    </w:lvl>
    <w:lvl w:ilvl="2" w:tentative="0">
      <w:start w:val="1"/>
      <w:numFmt w:val="lowerRoman"/>
      <w:lvlText w:val="%3."/>
      <w:lvlJc w:val="right"/>
      <w:pPr>
        <w:snapToGrid/>
        <w:ind w:left="2100" w:hanging="420"/>
      </w:pPr>
    </w:lvl>
    <w:lvl w:ilvl="3" w:tentative="0">
      <w:start w:val="1"/>
      <w:numFmt w:val="decimal"/>
      <w:lvlText w:val="%4."/>
      <w:lvlJc w:val="left"/>
      <w:pPr>
        <w:snapToGrid/>
        <w:ind w:left="2520" w:hanging="420"/>
      </w:pPr>
    </w:lvl>
    <w:lvl w:ilvl="4" w:tentative="0">
      <w:start w:val="1"/>
      <w:numFmt w:val="lowerLetter"/>
      <w:lvlText w:val="%5)"/>
      <w:lvlJc w:val="left"/>
      <w:pPr>
        <w:snapToGrid/>
        <w:ind w:left="2940" w:hanging="420"/>
      </w:pPr>
    </w:lvl>
    <w:lvl w:ilvl="5" w:tentative="0">
      <w:start w:val="1"/>
      <w:numFmt w:val="lowerRoman"/>
      <w:lvlText w:val="%6."/>
      <w:lvlJc w:val="right"/>
      <w:pPr>
        <w:snapToGrid/>
        <w:ind w:left="3360" w:hanging="420"/>
      </w:pPr>
    </w:lvl>
    <w:lvl w:ilvl="6" w:tentative="0">
      <w:start w:val="1"/>
      <w:numFmt w:val="decimal"/>
      <w:lvlText w:val="%7."/>
      <w:lvlJc w:val="left"/>
      <w:pPr>
        <w:snapToGrid/>
        <w:ind w:left="3780" w:hanging="420"/>
      </w:pPr>
    </w:lvl>
    <w:lvl w:ilvl="7" w:tentative="0">
      <w:start w:val="1"/>
      <w:numFmt w:val="lowerLetter"/>
      <w:lvlText w:val="%8)"/>
      <w:lvlJc w:val="left"/>
      <w:pPr>
        <w:snapToGrid/>
        <w:ind w:left="4200" w:hanging="420"/>
      </w:pPr>
    </w:lvl>
    <w:lvl w:ilvl="8" w:tentative="0">
      <w:start w:val="1"/>
      <w:numFmt w:val="lowerRoman"/>
      <w:lvlText w:val="%9."/>
      <w:lvlJc w:val="right"/>
      <w:pPr>
        <w:snapToGrid/>
        <w:ind w:left="4620" w:hanging="420"/>
      </w:pPr>
    </w:lvl>
  </w:abstractNum>
  <w:abstractNum w:abstractNumId="17">
    <w:nsid w:val="2376D955"/>
    <w:multiLevelType w:val="multilevel"/>
    <w:tmpl w:val="2376D955"/>
    <w:lvl w:ilvl="0" w:tentative="0">
      <w:start w:val="1"/>
      <w:numFmt w:val="decimal"/>
      <w:lvlText w:val="%1."/>
      <w:lvlJc w:val="left"/>
      <w:pPr>
        <w:snapToGrid/>
        <w:ind w:left="960" w:hanging="360"/>
      </w:pPr>
      <w:rPr>
        <w:rFonts w:hint="default"/>
        <w:u w:val="none"/>
      </w:rPr>
    </w:lvl>
    <w:lvl w:ilvl="1" w:tentative="0">
      <w:start w:val="1"/>
      <w:numFmt w:val="lowerLetter"/>
      <w:lvlText w:val="%2)"/>
      <w:lvlJc w:val="left"/>
      <w:pPr>
        <w:snapToGrid/>
        <w:ind w:left="1440" w:hanging="420"/>
      </w:pPr>
    </w:lvl>
    <w:lvl w:ilvl="2" w:tentative="0">
      <w:start w:val="1"/>
      <w:numFmt w:val="lowerRoman"/>
      <w:lvlText w:val="%3."/>
      <w:lvlJc w:val="right"/>
      <w:pPr>
        <w:snapToGrid/>
        <w:ind w:left="1860" w:hanging="420"/>
      </w:pPr>
    </w:lvl>
    <w:lvl w:ilvl="3" w:tentative="0">
      <w:start w:val="1"/>
      <w:numFmt w:val="decimal"/>
      <w:lvlText w:val="%4."/>
      <w:lvlJc w:val="left"/>
      <w:pPr>
        <w:snapToGrid/>
        <w:ind w:left="2280" w:hanging="420"/>
      </w:pPr>
    </w:lvl>
    <w:lvl w:ilvl="4" w:tentative="0">
      <w:start w:val="1"/>
      <w:numFmt w:val="lowerLetter"/>
      <w:lvlText w:val="%5)"/>
      <w:lvlJc w:val="left"/>
      <w:pPr>
        <w:snapToGrid/>
        <w:ind w:left="2700" w:hanging="420"/>
      </w:pPr>
    </w:lvl>
    <w:lvl w:ilvl="5" w:tentative="0">
      <w:start w:val="1"/>
      <w:numFmt w:val="lowerRoman"/>
      <w:lvlText w:val="%6."/>
      <w:lvlJc w:val="right"/>
      <w:pPr>
        <w:snapToGrid/>
        <w:ind w:left="3120" w:hanging="420"/>
      </w:pPr>
    </w:lvl>
    <w:lvl w:ilvl="6" w:tentative="0">
      <w:start w:val="1"/>
      <w:numFmt w:val="decimal"/>
      <w:lvlText w:val="%7."/>
      <w:lvlJc w:val="left"/>
      <w:pPr>
        <w:snapToGrid/>
        <w:ind w:left="3540" w:hanging="420"/>
      </w:pPr>
    </w:lvl>
    <w:lvl w:ilvl="7" w:tentative="0">
      <w:start w:val="1"/>
      <w:numFmt w:val="lowerLetter"/>
      <w:lvlText w:val="%8)"/>
      <w:lvlJc w:val="left"/>
      <w:pPr>
        <w:snapToGrid/>
        <w:ind w:left="3960" w:hanging="420"/>
      </w:pPr>
    </w:lvl>
    <w:lvl w:ilvl="8" w:tentative="0">
      <w:start w:val="1"/>
      <w:numFmt w:val="lowerRoman"/>
      <w:lvlText w:val="%9."/>
      <w:lvlJc w:val="right"/>
      <w:pPr>
        <w:snapToGrid/>
        <w:ind w:left="4380" w:hanging="420"/>
      </w:pPr>
    </w:lvl>
  </w:abstractNum>
  <w:abstractNum w:abstractNumId="18">
    <w:nsid w:val="2470EC97"/>
    <w:multiLevelType w:val="multilevel"/>
    <w:tmpl w:val="2470EC97"/>
    <w:lvl w:ilvl="0" w:tentative="0">
      <w:start w:val="1"/>
      <w:numFmt w:val="decimal"/>
      <w:lvlText w:val="%1"/>
      <w:lvlJc w:val="left"/>
      <w:pPr>
        <w:tabs>
          <w:tab w:val="left" w:pos="0"/>
        </w:tabs>
        <w:snapToGrid/>
        <w:ind w:left="0" w:hanging="425"/>
      </w:pPr>
      <w:rPr>
        <w:rFonts w:hint="eastAsia"/>
      </w:rPr>
    </w:lvl>
    <w:lvl w:ilvl="1" w:tentative="0">
      <w:start w:val="1"/>
      <w:numFmt w:val="decimal"/>
      <w:pStyle w:val="587"/>
      <w:lvlText w:val="%1.%2"/>
      <w:lvlJc w:val="left"/>
      <w:pPr>
        <w:tabs>
          <w:tab w:val="left" w:pos="567"/>
        </w:tabs>
        <w:snapToGrid/>
        <w:ind w:left="567" w:hanging="567"/>
      </w:pPr>
      <w:rPr>
        <w:rFonts w:hint="eastAsia"/>
      </w:rPr>
    </w:lvl>
    <w:lvl w:ilvl="2" w:tentative="0">
      <w:start w:val="1"/>
      <w:numFmt w:val="decimal"/>
      <w:lvlText w:val="%1.%2.%3"/>
      <w:lvlJc w:val="left"/>
      <w:pPr>
        <w:tabs>
          <w:tab w:val="left" w:pos="993"/>
        </w:tabs>
        <w:snapToGrid/>
        <w:ind w:left="993" w:hanging="567"/>
      </w:pPr>
      <w:rPr>
        <w:rFonts w:hint="eastAsia"/>
      </w:rPr>
    </w:lvl>
    <w:lvl w:ilvl="3" w:tentative="0">
      <w:start w:val="1"/>
      <w:numFmt w:val="decimal"/>
      <w:lvlText w:val="%1.%2.%3.%4"/>
      <w:lvlJc w:val="left"/>
      <w:pPr>
        <w:tabs>
          <w:tab w:val="left" w:pos="1931"/>
        </w:tabs>
        <w:snapToGrid/>
        <w:ind w:left="1559" w:hanging="708"/>
      </w:pPr>
      <w:rPr>
        <w:rFonts w:hint="eastAsia"/>
      </w:rPr>
    </w:lvl>
    <w:lvl w:ilvl="4" w:tentative="0">
      <w:start w:val="1"/>
      <w:numFmt w:val="decimal"/>
      <w:lvlText w:val="%1.%2.%3.%4.%5"/>
      <w:lvlJc w:val="left"/>
      <w:pPr>
        <w:tabs>
          <w:tab w:val="left" w:pos="2356"/>
        </w:tabs>
        <w:snapToGrid/>
        <w:ind w:left="2126" w:hanging="850"/>
      </w:pPr>
      <w:rPr>
        <w:rFonts w:hint="eastAsia"/>
      </w:rPr>
    </w:lvl>
    <w:lvl w:ilvl="5" w:tentative="0">
      <w:start w:val="1"/>
      <w:numFmt w:val="decimal"/>
      <w:lvlText w:val="%1.%2.%3.%4.%5.%6"/>
      <w:lvlJc w:val="left"/>
      <w:pPr>
        <w:tabs>
          <w:tab w:val="left" w:pos="3141"/>
        </w:tabs>
        <w:snapToGrid/>
        <w:ind w:left="2835" w:hanging="1134"/>
      </w:pPr>
      <w:rPr>
        <w:rFonts w:hint="eastAsia"/>
      </w:rPr>
    </w:lvl>
    <w:lvl w:ilvl="6" w:tentative="0">
      <w:start w:val="1"/>
      <w:numFmt w:val="decimal"/>
      <w:lvlText w:val="%1.%2.%3.%4.%5.%6.%7"/>
      <w:lvlJc w:val="left"/>
      <w:pPr>
        <w:tabs>
          <w:tab w:val="left" w:pos="3566"/>
        </w:tabs>
        <w:snapToGrid/>
        <w:ind w:left="3402" w:hanging="1276"/>
      </w:pPr>
      <w:rPr>
        <w:rFonts w:hint="eastAsia"/>
      </w:rPr>
    </w:lvl>
    <w:lvl w:ilvl="7" w:tentative="0">
      <w:start w:val="1"/>
      <w:numFmt w:val="decimal"/>
      <w:lvlText w:val="%1.%2.%3.%4.%5.%6.%7.%8"/>
      <w:lvlJc w:val="left"/>
      <w:pPr>
        <w:tabs>
          <w:tab w:val="left" w:pos="4351"/>
        </w:tabs>
        <w:snapToGrid/>
        <w:ind w:left="3969" w:hanging="1418"/>
      </w:pPr>
      <w:rPr>
        <w:rFonts w:hint="eastAsia"/>
      </w:rPr>
    </w:lvl>
    <w:lvl w:ilvl="8" w:tentative="0">
      <w:start w:val="1"/>
      <w:numFmt w:val="decimal"/>
      <w:lvlText w:val="%1.%2.%3.%4.%5.%6.%7.%8.%9"/>
      <w:lvlJc w:val="left"/>
      <w:pPr>
        <w:tabs>
          <w:tab w:val="left" w:pos="4777"/>
        </w:tabs>
        <w:snapToGrid/>
        <w:ind w:left="4677" w:hanging="1700"/>
      </w:pPr>
      <w:rPr>
        <w:rFonts w:hint="eastAsia"/>
      </w:rPr>
    </w:lvl>
  </w:abstractNum>
  <w:abstractNum w:abstractNumId="19">
    <w:nsid w:val="25B654F3"/>
    <w:multiLevelType w:val="multilevel"/>
    <w:tmpl w:val="25B654F3"/>
    <w:lvl w:ilvl="0" w:tentative="0">
      <w:start w:val="1"/>
      <w:numFmt w:val="chineseCountingThousand"/>
      <w:pStyle w:val="271"/>
      <w:lvlText w:val="(%1)"/>
      <w:lvlJc w:val="left"/>
      <w:pPr>
        <w:snapToGrid/>
        <w:ind w:left="980" w:hanging="420"/>
      </w:pPr>
      <w:rPr>
        <w:rFonts w:cs="Times New Roman"/>
      </w:rPr>
    </w:lvl>
    <w:lvl w:ilvl="1" w:tentative="0">
      <w:start w:val="1"/>
      <w:numFmt w:val="lowerLetter"/>
      <w:lvlText w:val="%2)"/>
      <w:lvlJc w:val="left"/>
      <w:pPr>
        <w:snapToGrid/>
        <w:ind w:left="1400" w:hanging="420"/>
      </w:pPr>
      <w:rPr>
        <w:rFonts w:cs="Times New Roman"/>
      </w:rPr>
    </w:lvl>
    <w:lvl w:ilvl="2" w:tentative="0">
      <w:start w:val="1"/>
      <w:numFmt w:val="lowerRoman"/>
      <w:lvlText w:val="%3."/>
      <w:lvlJc w:val="right"/>
      <w:pPr>
        <w:snapToGrid/>
        <w:ind w:left="1820" w:hanging="420"/>
      </w:pPr>
      <w:rPr>
        <w:rFonts w:cs="Times New Roman"/>
      </w:rPr>
    </w:lvl>
    <w:lvl w:ilvl="3" w:tentative="0">
      <w:start w:val="1"/>
      <w:numFmt w:val="decimal"/>
      <w:lvlText w:val="%4."/>
      <w:lvlJc w:val="left"/>
      <w:pPr>
        <w:snapToGrid/>
        <w:ind w:left="2240" w:hanging="420"/>
      </w:pPr>
      <w:rPr>
        <w:rFonts w:cs="Times New Roman"/>
      </w:rPr>
    </w:lvl>
    <w:lvl w:ilvl="4" w:tentative="0">
      <w:start w:val="1"/>
      <w:numFmt w:val="lowerLetter"/>
      <w:lvlText w:val="%5)"/>
      <w:lvlJc w:val="left"/>
      <w:pPr>
        <w:snapToGrid/>
        <w:ind w:left="2660" w:hanging="420"/>
      </w:pPr>
      <w:rPr>
        <w:rFonts w:cs="Times New Roman"/>
      </w:rPr>
    </w:lvl>
    <w:lvl w:ilvl="5" w:tentative="0">
      <w:start w:val="1"/>
      <w:numFmt w:val="lowerRoman"/>
      <w:lvlText w:val="%6."/>
      <w:lvlJc w:val="right"/>
      <w:pPr>
        <w:snapToGrid/>
        <w:ind w:left="3080" w:hanging="420"/>
      </w:pPr>
      <w:rPr>
        <w:rFonts w:cs="Times New Roman"/>
      </w:rPr>
    </w:lvl>
    <w:lvl w:ilvl="6" w:tentative="0">
      <w:start w:val="1"/>
      <w:numFmt w:val="decimal"/>
      <w:lvlText w:val="%7."/>
      <w:lvlJc w:val="left"/>
      <w:pPr>
        <w:snapToGrid/>
        <w:ind w:left="3500" w:hanging="420"/>
      </w:pPr>
      <w:rPr>
        <w:rFonts w:cs="Times New Roman"/>
      </w:rPr>
    </w:lvl>
    <w:lvl w:ilvl="7" w:tentative="0">
      <w:start w:val="1"/>
      <w:numFmt w:val="lowerLetter"/>
      <w:lvlText w:val="%8)"/>
      <w:lvlJc w:val="left"/>
      <w:pPr>
        <w:snapToGrid/>
        <w:ind w:left="3920" w:hanging="420"/>
      </w:pPr>
      <w:rPr>
        <w:rFonts w:cs="Times New Roman"/>
      </w:rPr>
    </w:lvl>
    <w:lvl w:ilvl="8" w:tentative="0">
      <w:start w:val="1"/>
      <w:numFmt w:val="lowerRoman"/>
      <w:lvlText w:val="%9."/>
      <w:lvlJc w:val="right"/>
      <w:pPr>
        <w:snapToGrid/>
        <w:ind w:left="4340" w:hanging="420"/>
      </w:pPr>
      <w:rPr>
        <w:rFonts w:cs="Times New Roman"/>
      </w:rPr>
    </w:lvl>
  </w:abstractNum>
  <w:abstractNum w:abstractNumId="20">
    <w:nsid w:val="39A0D9AC"/>
    <w:multiLevelType w:val="multilevel"/>
    <w:tmpl w:val="39A0D9AC"/>
    <w:lvl w:ilvl="0" w:tentative="0">
      <w:start w:val="1"/>
      <w:numFmt w:val="bullet"/>
      <w:pStyle w:val="894"/>
      <w:lvlText w:val=""/>
      <w:lvlJc w:val="left"/>
      <w:pPr>
        <w:tabs>
          <w:tab w:val="left" w:pos="840"/>
        </w:tabs>
        <w:snapToGrid/>
        <w:ind w:left="840" w:hanging="420"/>
      </w:pPr>
      <w:rPr>
        <w:rFonts w:hint="default" w:ascii="Wingdings" w:hAnsi="Wingdings"/>
      </w:rPr>
    </w:lvl>
    <w:lvl w:ilvl="1" w:tentative="0">
      <w:start w:val="1"/>
      <w:numFmt w:val="bullet"/>
      <w:lvlText w:val=""/>
      <w:lvlJc w:val="left"/>
      <w:pPr>
        <w:tabs>
          <w:tab w:val="left" w:pos="840"/>
        </w:tabs>
        <w:snapToGrid/>
        <w:ind w:left="840" w:hanging="420"/>
      </w:pPr>
      <w:rPr>
        <w:rFonts w:hint="default" w:ascii="Wingdings" w:hAnsi="Wingdings"/>
      </w:rPr>
    </w:lvl>
    <w:lvl w:ilvl="2" w:tentative="0">
      <w:start w:val="1"/>
      <w:numFmt w:val="bullet"/>
      <w:lvlText w:val=""/>
      <w:lvlJc w:val="left"/>
      <w:pPr>
        <w:tabs>
          <w:tab w:val="left" w:pos="1260"/>
        </w:tabs>
        <w:snapToGrid/>
        <w:ind w:left="1260" w:hanging="420"/>
      </w:pPr>
      <w:rPr>
        <w:rFonts w:hint="default" w:ascii="Wingdings" w:hAnsi="Wingdings"/>
      </w:rPr>
    </w:lvl>
    <w:lvl w:ilvl="3" w:tentative="0">
      <w:start w:val="1"/>
      <w:numFmt w:val="bullet"/>
      <w:lvlText w:val=""/>
      <w:lvlJc w:val="left"/>
      <w:pPr>
        <w:tabs>
          <w:tab w:val="left" w:pos="1680"/>
        </w:tabs>
        <w:snapToGrid/>
        <w:ind w:left="1680" w:hanging="420"/>
      </w:pPr>
      <w:rPr>
        <w:rFonts w:hint="default" w:ascii="Wingdings" w:hAnsi="Wingdings"/>
      </w:rPr>
    </w:lvl>
    <w:lvl w:ilvl="4" w:tentative="0">
      <w:start w:val="1"/>
      <w:numFmt w:val="bullet"/>
      <w:lvlText w:val=""/>
      <w:lvlJc w:val="left"/>
      <w:pPr>
        <w:tabs>
          <w:tab w:val="left" w:pos="2100"/>
        </w:tabs>
        <w:snapToGrid/>
        <w:ind w:left="2100" w:hanging="420"/>
      </w:pPr>
      <w:rPr>
        <w:rFonts w:hint="default" w:ascii="Wingdings" w:hAnsi="Wingdings"/>
      </w:rPr>
    </w:lvl>
    <w:lvl w:ilvl="5" w:tentative="0">
      <w:start w:val="1"/>
      <w:numFmt w:val="bullet"/>
      <w:lvlText w:val=""/>
      <w:lvlJc w:val="left"/>
      <w:pPr>
        <w:tabs>
          <w:tab w:val="left" w:pos="2520"/>
        </w:tabs>
        <w:snapToGrid/>
        <w:ind w:left="2520" w:hanging="420"/>
      </w:pPr>
      <w:rPr>
        <w:rFonts w:hint="default" w:ascii="Wingdings" w:hAnsi="Wingdings"/>
      </w:rPr>
    </w:lvl>
    <w:lvl w:ilvl="6" w:tentative="0">
      <w:start w:val="1"/>
      <w:numFmt w:val="bullet"/>
      <w:lvlText w:val=""/>
      <w:lvlJc w:val="left"/>
      <w:pPr>
        <w:tabs>
          <w:tab w:val="left" w:pos="2940"/>
        </w:tabs>
        <w:snapToGrid/>
        <w:ind w:left="2940" w:hanging="420"/>
      </w:pPr>
      <w:rPr>
        <w:rFonts w:hint="default" w:ascii="Wingdings" w:hAnsi="Wingdings"/>
      </w:rPr>
    </w:lvl>
    <w:lvl w:ilvl="7" w:tentative="0">
      <w:start w:val="1"/>
      <w:numFmt w:val="bullet"/>
      <w:lvlText w:val=""/>
      <w:lvlJc w:val="left"/>
      <w:pPr>
        <w:tabs>
          <w:tab w:val="left" w:pos="3360"/>
        </w:tabs>
        <w:snapToGrid/>
        <w:ind w:left="3360" w:hanging="420"/>
      </w:pPr>
      <w:rPr>
        <w:rFonts w:hint="default" w:ascii="Wingdings" w:hAnsi="Wingdings"/>
      </w:rPr>
    </w:lvl>
    <w:lvl w:ilvl="8" w:tentative="0">
      <w:start w:val="1"/>
      <w:numFmt w:val="bullet"/>
      <w:lvlText w:val=""/>
      <w:lvlJc w:val="left"/>
      <w:pPr>
        <w:tabs>
          <w:tab w:val="left" w:pos="3780"/>
        </w:tabs>
        <w:snapToGrid/>
        <w:ind w:left="3780" w:hanging="420"/>
      </w:pPr>
      <w:rPr>
        <w:rFonts w:hint="default" w:ascii="Wingdings" w:hAnsi="Wingdings"/>
      </w:rPr>
    </w:lvl>
  </w:abstractNum>
  <w:abstractNum w:abstractNumId="21">
    <w:nsid w:val="46A08BB8"/>
    <w:multiLevelType w:val="multilevel"/>
    <w:tmpl w:val="46A08BB8"/>
    <w:lvl w:ilvl="0" w:tentative="0">
      <w:start w:val="1"/>
      <w:numFmt w:val="chineseCountingThousand"/>
      <w:pStyle w:val="737"/>
      <w:lvlText w:val="%1、"/>
      <w:lvlJc w:val="left"/>
      <w:pPr>
        <w:tabs>
          <w:tab w:val="left" w:pos="420"/>
        </w:tabs>
        <w:snapToGrid/>
        <w:ind w:left="420" w:hanging="420"/>
      </w:pPr>
    </w:lvl>
    <w:lvl w:ilvl="1" w:tentative="0">
      <w:start w:val="1"/>
      <w:numFmt w:val="lowerLetter"/>
      <w:lvlText w:val="%2)"/>
      <w:lvlJc w:val="left"/>
      <w:pPr>
        <w:tabs>
          <w:tab w:val="left" w:pos="840"/>
        </w:tabs>
        <w:snapToGrid/>
        <w:ind w:left="840" w:hanging="420"/>
      </w:pPr>
    </w:lvl>
    <w:lvl w:ilvl="2" w:tentative="0">
      <w:start w:val="1"/>
      <w:numFmt w:val="lowerRoman"/>
      <w:lvlText w:val="%3."/>
      <w:lvlJc w:val="right"/>
      <w:pPr>
        <w:tabs>
          <w:tab w:val="left" w:pos="1260"/>
        </w:tabs>
        <w:snapToGrid/>
        <w:ind w:left="1260" w:hanging="420"/>
      </w:pPr>
    </w:lvl>
    <w:lvl w:ilvl="3" w:tentative="0">
      <w:start w:val="1"/>
      <w:numFmt w:val="decimal"/>
      <w:lvlText w:val="%4."/>
      <w:lvlJc w:val="left"/>
      <w:pPr>
        <w:tabs>
          <w:tab w:val="left" w:pos="1680"/>
        </w:tabs>
        <w:snapToGrid/>
        <w:ind w:left="1680" w:hanging="420"/>
      </w:pPr>
    </w:lvl>
    <w:lvl w:ilvl="4" w:tentative="0">
      <w:start w:val="1"/>
      <w:numFmt w:val="lowerLetter"/>
      <w:lvlText w:val="%5)"/>
      <w:lvlJc w:val="left"/>
      <w:pPr>
        <w:tabs>
          <w:tab w:val="left" w:pos="2100"/>
        </w:tabs>
        <w:snapToGrid/>
        <w:ind w:left="2100" w:hanging="420"/>
      </w:pPr>
    </w:lvl>
    <w:lvl w:ilvl="5" w:tentative="0">
      <w:start w:val="1"/>
      <w:numFmt w:val="lowerRoman"/>
      <w:lvlText w:val="%6."/>
      <w:lvlJc w:val="right"/>
      <w:pPr>
        <w:tabs>
          <w:tab w:val="left" w:pos="2520"/>
        </w:tabs>
        <w:snapToGrid/>
        <w:ind w:left="2520" w:hanging="420"/>
      </w:pPr>
    </w:lvl>
    <w:lvl w:ilvl="6" w:tentative="0">
      <w:start w:val="1"/>
      <w:numFmt w:val="decimal"/>
      <w:lvlText w:val="%7."/>
      <w:lvlJc w:val="left"/>
      <w:pPr>
        <w:tabs>
          <w:tab w:val="left" w:pos="2940"/>
        </w:tabs>
        <w:snapToGrid/>
        <w:ind w:left="2940" w:hanging="420"/>
      </w:pPr>
    </w:lvl>
    <w:lvl w:ilvl="7" w:tentative="0">
      <w:start w:val="1"/>
      <w:numFmt w:val="lowerLetter"/>
      <w:lvlText w:val="%8)"/>
      <w:lvlJc w:val="left"/>
      <w:pPr>
        <w:tabs>
          <w:tab w:val="left" w:pos="3360"/>
        </w:tabs>
        <w:snapToGrid/>
        <w:ind w:left="3360" w:hanging="420"/>
      </w:pPr>
    </w:lvl>
    <w:lvl w:ilvl="8" w:tentative="0">
      <w:start w:val="1"/>
      <w:numFmt w:val="lowerRoman"/>
      <w:lvlText w:val="%9."/>
      <w:lvlJc w:val="right"/>
      <w:pPr>
        <w:tabs>
          <w:tab w:val="left" w:pos="3780"/>
        </w:tabs>
        <w:snapToGrid/>
        <w:ind w:left="3780" w:hanging="420"/>
      </w:pPr>
    </w:lvl>
  </w:abstractNum>
  <w:abstractNum w:abstractNumId="22">
    <w:nsid w:val="4C1BAE26"/>
    <w:multiLevelType w:val="multilevel"/>
    <w:tmpl w:val="4C1BAE26"/>
    <w:lvl w:ilvl="0" w:tentative="0">
      <w:start w:val="1"/>
      <w:numFmt w:val="bullet"/>
      <w:lvlText w:val=""/>
      <w:lvlJc w:val="left"/>
      <w:pPr>
        <w:tabs>
          <w:tab w:val="left" w:pos="840"/>
        </w:tabs>
        <w:snapToGrid/>
        <w:ind w:left="840" w:hanging="420"/>
      </w:pPr>
      <w:rPr>
        <w:rFonts w:hint="default" w:ascii="Wingdings" w:hAnsi="Wingdings"/>
      </w:rPr>
    </w:lvl>
    <w:lvl w:ilvl="1" w:tentative="0">
      <w:start w:val="1"/>
      <w:numFmt w:val="bullet"/>
      <w:lvlText w:val=""/>
      <w:lvlJc w:val="left"/>
      <w:pPr>
        <w:tabs>
          <w:tab w:val="left" w:pos="840"/>
        </w:tabs>
        <w:snapToGrid/>
        <w:ind w:left="840" w:hanging="420"/>
      </w:pPr>
      <w:rPr>
        <w:rFonts w:hint="default" w:ascii="Wingdings" w:hAnsi="Wingdings"/>
      </w:rPr>
    </w:lvl>
    <w:lvl w:ilvl="2" w:tentative="0">
      <w:start w:val="1"/>
      <w:numFmt w:val="bullet"/>
      <w:pStyle w:val="685"/>
      <w:lvlText w:val=""/>
      <w:lvlJc w:val="left"/>
      <w:pPr>
        <w:tabs>
          <w:tab w:val="left" w:pos="1260"/>
        </w:tabs>
        <w:snapToGrid/>
        <w:ind w:left="1260" w:hanging="420"/>
      </w:pPr>
      <w:rPr>
        <w:rFonts w:hint="default" w:ascii="Wingdings" w:hAnsi="Wingdings"/>
      </w:rPr>
    </w:lvl>
    <w:lvl w:ilvl="3" w:tentative="0">
      <w:start w:val="1"/>
      <w:numFmt w:val="bullet"/>
      <w:lvlText w:val=""/>
      <w:lvlJc w:val="left"/>
      <w:pPr>
        <w:tabs>
          <w:tab w:val="left" w:pos="1680"/>
        </w:tabs>
        <w:snapToGrid/>
        <w:ind w:left="1680" w:hanging="420"/>
      </w:pPr>
      <w:rPr>
        <w:rFonts w:hint="default" w:ascii="Wingdings" w:hAnsi="Wingdings"/>
      </w:rPr>
    </w:lvl>
    <w:lvl w:ilvl="4" w:tentative="0">
      <w:start w:val="1"/>
      <w:numFmt w:val="bullet"/>
      <w:lvlText w:val=""/>
      <w:lvlJc w:val="left"/>
      <w:pPr>
        <w:tabs>
          <w:tab w:val="left" w:pos="2100"/>
        </w:tabs>
        <w:snapToGrid/>
        <w:ind w:left="2100" w:hanging="420"/>
      </w:pPr>
      <w:rPr>
        <w:rFonts w:hint="default" w:ascii="Wingdings" w:hAnsi="Wingdings"/>
      </w:rPr>
    </w:lvl>
    <w:lvl w:ilvl="5" w:tentative="0">
      <w:start w:val="1"/>
      <w:numFmt w:val="bullet"/>
      <w:lvlText w:val=""/>
      <w:lvlJc w:val="left"/>
      <w:pPr>
        <w:tabs>
          <w:tab w:val="left" w:pos="2520"/>
        </w:tabs>
        <w:snapToGrid/>
        <w:ind w:left="2520" w:hanging="420"/>
      </w:pPr>
      <w:rPr>
        <w:rFonts w:hint="default" w:ascii="Wingdings" w:hAnsi="Wingdings"/>
      </w:rPr>
    </w:lvl>
    <w:lvl w:ilvl="6" w:tentative="0">
      <w:start w:val="1"/>
      <w:numFmt w:val="bullet"/>
      <w:lvlText w:val=""/>
      <w:lvlJc w:val="left"/>
      <w:pPr>
        <w:tabs>
          <w:tab w:val="left" w:pos="2940"/>
        </w:tabs>
        <w:snapToGrid/>
        <w:ind w:left="2940" w:hanging="420"/>
      </w:pPr>
      <w:rPr>
        <w:rFonts w:hint="default" w:ascii="Wingdings" w:hAnsi="Wingdings"/>
      </w:rPr>
    </w:lvl>
    <w:lvl w:ilvl="7" w:tentative="0">
      <w:start w:val="1"/>
      <w:numFmt w:val="bullet"/>
      <w:lvlText w:val=""/>
      <w:lvlJc w:val="left"/>
      <w:pPr>
        <w:tabs>
          <w:tab w:val="left" w:pos="3360"/>
        </w:tabs>
        <w:snapToGrid/>
        <w:ind w:left="3360" w:hanging="420"/>
      </w:pPr>
      <w:rPr>
        <w:rFonts w:hint="default" w:ascii="Wingdings" w:hAnsi="Wingdings"/>
      </w:rPr>
    </w:lvl>
    <w:lvl w:ilvl="8" w:tentative="0">
      <w:start w:val="1"/>
      <w:numFmt w:val="bullet"/>
      <w:lvlText w:val=""/>
      <w:lvlJc w:val="left"/>
      <w:pPr>
        <w:tabs>
          <w:tab w:val="left" w:pos="3780"/>
        </w:tabs>
        <w:snapToGrid/>
        <w:ind w:left="3780" w:hanging="420"/>
      </w:pPr>
      <w:rPr>
        <w:rFonts w:hint="default" w:ascii="Wingdings" w:hAnsi="Wingdings"/>
      </w:rPr>
    </w:lvl>
  </w:abstractNum>
  <w:abstractNum w:abstractNumId="23">
    <w:nsid w:val="57FF3E41"/>
    <w:multiLevelType w:val="singleLevel"/>
    <w:tmpl w:val="57FF3E41"/>
    <w:lvl w:ilvl="0" w:tentative="0">
      <w:start w:val="1"/>
      <w:numFmt w:val="decimal"/>
      <w:suff w:val="nothing"/>
      <w:lvlText w:val="%1、"/>
      <w:lvlJc w:val="left"/>
      <w:rPr>
        <w:rFonts w:cs="Times New Roman"/>
      </w:rPr>
    </w:lvl>
  </w:abstractNum>
  <w:abstractNum w:abstractNumId="24">
    <w:nsid w:val="57FF3E6F"/>
    <w:multiLevelType w:val="singleLevel"/>
    <w:tmpl w:val="57FF3E6F"/>
    <w:lvl w:ilvl="0" w:tentative="0">
      <w:start w:val="1"/>
      <w:numFmt w:val="decimal"/>
      <w:suff w:val="nothing"/>
      <w:lvlText w:val="%1、"/>
      <w:lvlJc w:val="left"/>
      <w:rPr>
        <w:rFonts w:cs="Times New Roman"/>
      </w:rPr>
    </w:lvl>
  </w:abstractNum>
  <w:abstractNum w:abstractNumId="25">
    <w:nsid w:val="58765686"/>
    <w:multiLevelType w:val="multilevel"/>
    <w:tmpl w:val="58765686"/>
    <w:lvl w:ilvl="0" w:tentative="0">
      <w:start w:val="1"/>
      <w:numFmt w:val="decimal"/>
      <w:lvlText w:val="第 %1 部分."/>
      <w:lvlJc w:val="left"/>
      <w:pPr>
        <w:snapToGrid/>
        <w:ind w:left="425" w:hanging="425"/>
      </w:pPr>
      <w:rPr>
        <w:rFonts w:hint="eastAsia"/>
      </w:rPr>
    </w:lvl>
    <w:lvl w:ilvl="1" w:tentative="0">
      <w:start w:val="1"/>
      <w:numFmt w:val="decimal"/>
      <w:lvlText w:val="%1.%2"/>
      <w:lvlJc w:val="left"/>
      <w:pPr>
        <w:snapToGrid/>
        <w:ind w:left="992" w:hanging="567"/>
      </w:pPr>
    </w:lvl>
    <w:lvl w:ilvl="2" w:tentative="0">
      <w:start w:val="1"/>
      <w:numFmt w:val="decimal"/>
      <w:lvlText w:val="%1.%2.%3"/>
      <w:lvlJc w:val="left"/>
      <w:pPr>
        <w:snapToGrid/>
        <w:ind w:left="1418" w:hanging="567"/>
      </w:pPr>
    </w:lvl>
    <w:lvl w:ilvl="3" w:tentative="0">
      <w:start w:val="1"/>
      <w:numFmt w:val="decimal"/>
      <w:lvlText w:val="%1.%2.%3.%4"/>
      <w:lvlJc w:val="left"/>
      <w:pPr>
        <w:snapToGrid/>
        <w:ind w:left="1984" w:hanging="708"/>
      </w:pPr>
    </w:lvl>
    <w:lvl w:ilvl="4" w:tentative="0">
      <w:start w:val="1"/>
      <w:numFmt w:val="decimal"/>
      <w:pStyle w:val="907"/>
      <w:lvlText w:val="%1.%2.%3.%4.%5"/>
      <w:lvlJc w:val="left"/>
      <w:pPr>
        <w:snapToGrid/>
        <w:ind w:left="1984" w:hanging="850"/>
      </w:pPr>
    </w:lvl>
    <w:lvl w:ilvl="5" w:tentative="0">
      <w:start w:val="1"/>
      <w:numFmt w:val="decimal"/>
      <w:lvlText w:val="%1.%2.%3.%4.%5.%6"/>
      <w:lvlJc w:val="left"/>
      <w:pPr>
        <w:snapToGrid/>
        <w:ind w:left="2694" w:hanging="1134"/>
      </w:pPr>
    </w:lvl>
    <w:lvl w:ilvl="6" w:tentative="0">
      <w:start w:val="1"/>
      <w:numFmt w:val="decimal"/>
      <w:lvlText w:val="%1.%2.%3.%4.%5.%6.%7"/>
      <w:lvlJc w:val="left"/>
      <w:pPr>
        <w:snapToGrid/>
        <w:ind w:left="3827" w:hanging="1276"/>
      </w:pPr>
    </w:lvl>
    <w:lvl w:ilvl="7" w:tentative="0">
      <w:start w:val="1"/>
      <w:numFmt w:val="decimal"/>
      <w:lvlText w:val="%1.%2.%3.%4.%5.%6.%7.%8"/>
      <w:lvlJc w:val="left"/>
      <w:pPr>
        <w:snapToGrid/>
        <w:ind w:left="4394" w:hanging="1418"/>
      </w:pPr>
    </w:lvl>
    <w:lvl w:ilvl="8" w:tentative="0">
      <w:start w:val="1"/>
      <w:numFmt w:val="decimal"/>
      <w:lvlText w:val="%1.%2.%3.%4.%5.%6.%7.%8.%9"/>
      <w:lvlJc w:val="left"/>
      <w:pPr>
        <w:snapToGrid/>
        <w:ind w:left="5102" w:hanging="1700"/>
      </w:pPr>
    </w:lvl>
  </w:abstractNum>
  <w:abstractNum w:abstractNumId="26">
    <w:nsid w:val="59ADCABA"/>
    <w:multiLevelType w:val="multilevel"/>
    <w:tmpl w:val="59ADCABA"/>
    <w:lvl w:ilvl="0" w:tentative="0">
      <w:start w:val="1"/>
      <w:numFmt w:val="decimal"/>
      <w:pStyle w:val="27"/>
      <w:lvlText w:val="%1."/>
      <w:lvlJc w:val="left"/>
      <w:pPr>
        <w:tabs>
          <w:tab w:val="left" w:pos="1200"/>
        </w:tabs>
        <w:snapToGrid/>
        <w:ind w:left="1200" w:hanging="360"/>
      </w:pPr>
    </w:lvl>
    <w:lvl w:ilvl="1" w:tentative="0">
      <w:start w:val="1"/>
      <w:numFmt w:val="bullet"/>
      <w:lvlText w:val="o"/>
      <w:lvlJc w:val="left"/>
      <w:pPr>
        <w:snapToGrid/>
        <w:ind w:left="840" w:hanging="420"/>
      </w:pPr>
      <w:rPr>
        <w:rFonts w:hint="default" w:ascii="Courier New" w:hAnsi="Courier New" w:eastAsia="Courier New" w:cs="Courier New"/>
      </w:rPr>
    </w:lvl>
    <w:lvl w:ilvl="2" w:tentative="0">
      <w:start w:val="1"/>
      <w:numFmt w:val="bullet"/>
      <w:lvlText w:val="§"/>
      <w:lvlJc w:val="left"/>
      <w:pPr>
        <w:snapToGrid/>
        <w:ind w:left="1260" w:hanging="420"/>
      </w:pPr>
      <w:rPr>
        <w:rFonts w:hint="default" w:ascii="Wingdings" w:hAnsi="Wingdings" w:eastAsia="Wingdings" w:cs="Wingdings"/>
      </w:rPr>
    </w:lvl>
    <w:lvl w:ilvl="3" w:tentative="0">
      <w:start w:val="1"/>
      <w:numFmt w:val="bullet"/>
      <w:lvlText w:val="·"/>
      <w:lvlJc w:val="left"/>
      <w:pPr>
        <w:snapToGrid/>
        <w:ind w:left="1680" w:hanging="420"/>
      </w:pPr>
      <w:rPr>
        <w:rFonts w:hint="default" w:ascii="Symbol" w:hAnsi="Symbol" w:eastAsia="Symbol" w:cs="Symbol"/>
      </w:rPr>
    </w:lvl>
    <w:lvl w:ilvl="4" w:tentative="0">
      <w:start w:val="1"/>
      <w:numFmt w:val="bullet"/>
      <w:lvlText w:val="o"/>
      <w:lvlJc w:val="left"/>
      <w:pPr>
        <w:snapToGrid/>
        <w:ind w:left="2100" w:hanging="420"/>
      </w:pPr>
      <w:rPr>
        <w:rFonts w:hint="default" w:ascii="Courier New" w:hAnsi="Courier New" w:eastAsia="Courier New" w:cs="Courier New"/>
      </w:rPr>
    </w:lvl>
    <w:lvl w:ilvl="5" w:tentative="0">
      <w:start w:val="1"/>
      <w:numFmt w:val="bullet"/>
      <w:lvlText w:val="§"/>
      <w:lvlJc w:val="left"/>
      <w:pPr>
        <w:snapToGrid/>
        <w:ind w:left="2520" w:hanging="420"/>
      </w:pPr>
      <w:rPr>
        <w:rFonts w:hint="default" w:ascii="Wingdings" w:hAnsi="Wingdings" w:eastAsia="Wingdings" w:cs="Wingdings"/>
      </w:rPr>
    </w:lvl>
    <w:lvl w:ilvl="6" w:tentative="0">
      <w:start w:val="1"/>
      <w:numFmt w:val="bullet"/>
      <w:lvlText w:val="·"/>
      <w:lvlJc w:val="left"/>
      <w:pPr>
        <w:snapToGrid/>
        <w:ind w:left="2940" w:hanging="420"/>
      </w:pPr>
      <w:rPr>
        <w:rFonts w:hint="default" w:ascii="Symbol" w:hAnsi="Symbol" w:eastAsia="Symbol" w:cs="Symbol"/>
      </w:rPr>
    </w:lvl>
    <w:lvl w:ilvl="7" w:tentative="0">
      <w:start w:val="1"/>
      <w:numFmt w:val="bullet"/>
      <w:lvlText w:val="o"/>
      <w:lvlJc w:val="left"/>
      <w:pPr>
        <w:snapToGrid/>
        <w:ind w:left="3360" w:hanging="420"/>
      </w:pPr>
      <w:rPr>
        <w:rFonts w:hint="default" w:ascii="Courier New" w:hAnsi="Courier New" w:eastAsia="Courier New" w:cs="Courier New"/>
      </w:rPr>
    </w:lvl>
    <w:lvl w:ilvl="8" w:tentative="0">
      <w:start w:val="1"/>
      <w:numFmt w:val="bullet"/>
      <w:lvlText w:val="§"/>
      <w:lvlJc w:val="left"/>
      <w:pPr>
        <w:snapToGrid/>
        <w:ind w:left="3780" w:hanging="420"/>
      </w:pPr>
      <w:rPr>
        <w:rFonts w:hint="default" w:ascii="Wingdings" w:hAnsi="Wingdings" w:eastAsia="Wingdings" w:cs="Wingdings"/>
      </w:rPr>
    </w:lvl>
  </w:abstractNum>
  <w:abstractNum w:abstractNumId="27">
    <w:nsid w:val="5A241D34"/>
    <w:multiLevelType w:val="multilevel"/>
    <w:tmpl w:val="5A241D34"/>
    <w:lvl w:ilvl="0" w:tentative="0">
      <w:start w:val="1"/>
      <w:numFmt w:val="decimal"/>
      <w:pStyle w:val="636"/>
      <w:lvlText w:val="%1."/>
      <w:lvlJc w:val="left"/>
      <w:pPr>
        <w:snapToGrid/>
        <w:ind w:left="425" w:hanging="425"/>
      </w:pPr>
    </w:lvl>
    <w:lvl w:ilvl="1" w:tentative="0">
      <w:start w:val="1"/>
      <w:numFmt w:val="decimal"/>
      <w:pStyle w:val="932"/>
      <w:lvlText w:val="%1.%2."/>
      <w:lvlJc w:val="left"/>
      <w:pPr>
        <w:snapToGrid/>
        <w:ind w:left="567" w:hanging="567"/>
      </w:pPr>
    </w:lvl>
    <w:lvl w:ilvl="2" w:tentative="0">
      <w:start w:val="1"/>
      <w:numFmt w:val="decimal"/>
      <w:pStyle w:val="888"/>
      <w:lvlText w:val="%1.%2.%3."/>
      <w:lvlJc w:val="left"/>
      <w:pPr>
        <w:snapToGrid/>
        <w:ind w:left="709" w:hanging="709"/>
      </w:pPr>
    </w:lvl>
    <w:lvl w:ilvl="3" w:tentative="0">
      <w:start w:val="1"/>
      <w:numFmt w:val="decimal"/>
      <w:pStyle w:val="482"/>
      <w:lvlText w:val="%1.%2.%3.%4."/>
      <w:lvlJc w:val="left"/>
      <w:pPr>
        <w:snapToGrid/>
        <w:ind w:left="851" w:hanging="851"/>
      </w:pPr>
    </w:lvl>
    <w:lvl w:ilvl="4" w:tentative="0">
      <w:start w:val="1"/>
      <w:numFmt w:val="decimal"/>
      <w:pStyle w:val="945"/>
      <w:lvlText w:val="%1.%2.%3.%4.%5."/>
      <w:lvlJc w:val="left"/>
      <w:pPr>
        <w:snapToGrid/>
        <w:ind w:left="992" w:hanging="992"/>
      </w:pPr>
    </w:lvl>
    <w:lvl w:ilvl="5" w:tentative="0">
      <w:start w:val="1"/>
      <w:numFmt w:val="decimal"/>
      <w:lvlText w:val="%1.%2.%3.%4.%5.%6."/>
      <w:lvlJc w:val="left"/>
      <w:pPr>
        <w:snapToGrid/>
        <w:ind w:left="1134" w:hanging="1134"/>
      </w:pPr>
    </w:lvl>
    <w:lvl w:ilvl="6" w:tentative="0">
      <w:start w:val="1"/>
      <w:numFmt w:val="decimal"/>
      <w:lvlText w:val="%1.%2.%3.%4.%5.%6.%7."/>
      <w:lvlJc w:val="left"/>
      <w:pPr>
        <w:snapToGrid/>
        <w:ind w:left="1276" w:hanging="1276"/>
      </w:pPr>
    </w:lvl>
    <w:lvl w:ilvl="7" w:tentative="0">
      <w:start w:val="1"/>
      <w:numFmt w:val="decimal"/>
      <w:lvlText w:val="%1.%2.%3.%4.%5.%6.%7.%8."/>
      <w:lvlJc w:val="left"/>
      <w:pPr>
        <w:snapToGrid/>
        <w:ind w:left="1418" w:hanging="1418"/>
      </w:pPr>
    </w:lvl>
    <w:lvl w:ilvl="8" w:tentative="0">
      <w:start w:val="1"/>
      <w:numFmt w:val="decimal"/>
      <w:lvlText w:val="%1.%2.%3.%4.%5.%6.%7.%8.%9."/>
      <w:lvlJc w:val="left"/>
      <w:pPr>
        <w:snapToGrid/>
        <w:ind w:left="1559" w:hanging="1559"/>
      </w:pPr>
    </w:lvl>
  </w:abstractNum>
  <w:abstractNum w:abstractNumId="28">
    <w:nsid w:val="5D9E746E"/>
    <w:multiLevelType w:val="multilevel"/>
    <w:tmpl w:val="5D9E746E"/>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61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9">
    <w:nsid w:val="60382F6E"/>
    <w:multiLevelType w:val="multilevel"/>
    <w:tmpl w:val="60382F6E"/>
    <w:lvl w:ilvl="0" w:tentative="0">
      <w:start w:val="1"/>
      <w:numFmt w:val="bullet"/>
      <w:pStyle w:val="696"/>
      <w:lvlText w:val=""/>
      <w:lvlJc w:val="left"/>
      <w:pPr>
        <w:tabs>
          <w:tab w:val="left" w:pos="397"/>
        </w:tabs>
        <w:snapToGrid/>
        <w:ind w:left="397" w:hanging="397"/>
      </w:pPr>
      <w:rPr>
        <w:rFonts w:hint="default" w:ascii="Wingdings" w:hAnsi="Wingdings"/>
        <w:sz w:val="15"/>
        <w:szCs w:val="15"/>
      </w:rPr>
    </w:lvl>
    <w:lvl w:ilvl="1" w:tentative="0">
      <w:start w:val="1"/>
      <w:numFmt w:val="bullet"/>
      <w:lvlText w:val=""/>
      <w:lvlJc w:val="left"/>
      <w:pPr>
        <w:tabs>
          <w:tab w:val="left" w:pos="-2846"/>
        </w:tabs>
        <w:snapToGrid/>
        <w:ind w:left="-2846" w:hanging="420"/>
      </w:pPr>
      <w:rPr>
        <w:rFonts w:hint="default" w:ascii="Wingdings" w:hAnsi="Wingdings"/>
      </w:rPr>
    </w:lvl>
    <w:lvl w:ilvl="2" w:tentative="0">
      <w:start w:val="1"/>
      <w:numFmt w:val="bullet"/>
      <w:lvlText w:val=""/>
      <w:lvlJc w:val="left"/>
      <w:pPr>
        <w:tabs>
          <w:tab w:val="left" w:pos="-2426"/>
        </w:tabs>
        <w:snapToGrid/>
        <w:ind w:left="-2426" w:hanging="420"/>
      </w:pPr>
      <w:rPr>
        <w:rFonts w:hint="default" w:ascii="Wingdings" w:hAnsi="Wingdings"/>
      </w:rPr>
    </w:lvl>
    <w:lvl w:ilvl="3" w:tentative="0">
      <w:start w:val="1"/>
      <w:numFmt w:val="bullet"/>
      <w:lvlText w:val=""/>
      <w:lvlJc w:val="left"/>
      <w:pPr>
        <w:tabs>
          <w:tab w:val="left" w:pos="-2006"/>
        </w:tabs>
        <w:snapToGrid/>
        <w:ind w:left="-2006" w:hanging="420"/>
      </w:pPr>
      <w:rPr>
        <w:rFonts w:hint="default" w:ascii="Wingdings" w:hAnsi="Wingdings"/>
      </w:rPr>
    </w:lvl>
    <w:lvl w:ilvl="4" w:tentative="0">
      <w:start w:val="1"/>
      <w:numFmt w:val="bullet"/>
      <w:lvlText w:val=""/>
      <w:lvlJc w:val="left"/>
      <w:pPr>
        <w:tabs>
          <w:tab w:val="left" w:pos="-1586"/>
        </w:tabs>
        <w:snapToGrid/>
        <w:ind w:left="-1586" w:hanging="420"/>
      </w:pPr>
      <w:rPr>
        <w:rFonts w:hint="default" w:ascii="Wingdings" w:hAnsi="Wingdings"/>
      </w:rPr>
    </w:lvl>
    <w:lvl w:ilvl="5" w:tentative="0">
      <w:start w:val="1"/>
      <w:numFmt w:val="bullet"/>
      <w:lvlText w:val=""/>
      <w:lvlJc w:val="left"/>
      <w:pPr>
        <w:tabs>
          <w:tab w:val="left" w:pos="-1166"/>
        </w:tabs>
        <w:snapToGrid/>
        <w:ind w:left="-1166" w:hanging="420"/>
      </w:pPr>
      <w:rPr>
        <w:rFonts w:hint="default" w:ascii="Wingdings" w:hAnsi="Wingdings"/>
      </w:rPr>
    </w:lvl>
    <w:lvl w:ilvl="6" w:tentative="0">
      <w:start w:val="1"/>
      <w:numFmt w:val="bullet"/>
      <w:lvlText w:val=""/>
      <w:lvlJc w:val="left"/>
      <w:pPr>
        <w:tabs>
          <w:tab w:val="left" w:pos="-746"/>
        </w:tabs>
        <w:snapToGrid/>
        <w:ind w:left="-746" w:hanging="420"/>
      </w:pPr>
      <w:rPr>
        <w:rFonts w:hint="default" w:ascii="Wingdings" w:hAnsi="Wingdings"/>
      </w:rPr>
    </w:lvl>
    <w:lvl w:ilvl="7" w:tentative="0">
      <w:start w:val="1"/>
      <w:numFmt w:val="bullet"/>
      <w:lvlText w:val=""/>
      <w:lvlJc w:val="left"/>
      <w:pPr>
        <w:tabs>
          <w:tab w:val="left" w:pos="-326"/>
        </w:tabs>
        <w:snapToGrid/>
        <w:ind w:left="-326" w:hanging="420"/>
      </w:pPr>
      <w:rPr>
        <w:rFonts w:hint="default" w:ascii="Wingdings" w:hAnsi="Wingdings"/>
      </w:rPr>
    </w:lvl>
    <w:lvl w:ilvl="8" w:tentative="0">
      <w:start w:val="1"/>
      <w:numFmt w:val="bullet"/>
      <w:lvlText w:val=""/>
      <w:lvlJc w:val="left"/>
      <w:pPr>
        <w:tabs>
          <w:tab w:val="left" w:pos="94"/>
        </w:tabs>
        <w:snapToGrid/>
        <w:ind w:left="94" w:hanging="420"/>
      </w:pPr>
      <w:rPr>
        <w:rFonts w:hint="default" w:ascii="Wingdings" w:hAnsi="Wingdings"/>
      </w:rPr>
    </w:lvl>
  </w:abstractNum>
  <w:abstractNum w:abstractNumId="30">
    <w:nsid w:val="629F7852"/>
    <w:multiLevelType w:val="multilevel"/>
    <w:tmpl w:val="629F7852"/>
    <w:lvl w:ilvl="0" w:tentative="0">
      <w:start w:val="1"/>
      <w:numFmt w:val="decimal"/>
      <w:pStyle w:val="871"/>
      <w:lvlText w:val="图%1."/>
      <w:lvlJc w:val="left"/>
      <w:pPr>
        <w:tabs>
          <w:tab w:val="left" w:pos="420"/>
        </w:tabs>
        <w:snapToGrid/>
        <w:ind w:left="420" w:hanging="420"/>
      </w:pPr>
      <w:rPr>
        <w:rFonts w:hint="eastAsia"/>
        <w:lang w:val="en-US"/>
      </w:rPr>
    </w:lvl>
    <w:lvl w:ilvl="1" w:tentative="0">
      <w:start w:val="1"/>
      <w:numFmt w:val="lowerLetter"/>
      <w:lvlText w:val="%2)"/>
      <w:lvlJc w:val="left"/>
      <w:pPr>
        <w:tabs>
          <w:tab w:val="left" w:pos="840"/>
        </w:tabs>
        <w:snapToGrid/>
        <w:ind w:left="840" w:hanging="420"/>
      </w:pPr>
    </w:lvl>
    <w:lvl w:ilvl="2" w:tentative="0">
      <w:start w:val="1"/>
      <w:numFmt w:val="decimal"/>
      <w:lvlText w:val="%3）"/>
      <w:lvlJc w:val="left"/>
      <w:pPr>
        <w:tabs>
          <w:tab w:val="left" w:pos="1200"/>
        </w:tabs>
        <w:snapToGrid/>
        <w:ind w:left="1200" w:hanging="360"/>
      </w:pPr>
      <w:rPr>
        <w:rFonts w:hint="default" w:ascii="宋体" w:hAnsi="宋体"/>
      </w:rPr>
    </w:lvl>
    <w:lvl w:ilvl="3" w:tentative="0">
      <w:start w:val="1"/>
      <w:numFmt w:val="decimal"/>
      <w:lvlText w:val="%4．"/>
      <w:lvlJc w:val="left"/>
      <w:pPr>
        <w:tabs>
          <w:tab w:val="left" w:pos="1620"/>
        </w:tabs>
        <w:snapToGrid/>
        <w:ind w:left="1620" w:hanging="360"/>
      </w:pPr>
      <w:rPr>
        <w:rFonts w:hint="default"/>
      </w:rPr>
    </w:lvl>
    <w:lvl w:ilvl="4" w:tentative="0">
      <w:start w:val="1"/>
      <w:numFmt w:val="lowerLetter"/>
      <w:lvlText w:val="%5)"/>
      <w:lvlJc w:val="left"/>
      <w:pPr>
        <w:tabs>
          <w:tab w:val="left" w:pos="2100"/>
        </w:tabs>
        <w:snapToGrid/>
        <w:ind w:left="2100" w:hanging="420"/>
      </w:pPr>
    </w:lvl>
    <w:lvl w:ilvl="5" w:tentative="0">
      <w:start w:val="1"/>
      <w:numFmt w:val="lowerRoman"/>
      <w:lvlText w:val="%6."/>
      <w:lvlJc w:val="right"/>
      <w:pPr>
        <w:tabs>
          <w:tab w:val="left" w:pos="2520"/>
        </w:tabs>
        <w:snapToGrid/>
        <w:ind w:left="2520" w:hanging="420"/>
      </w:pPr>
    </w:lvl>
    <w:lvl w:ilvl="6" w:tentative="0">
      <w:start w:val="1"/>
      <w:numFmt w:val="decimal"/>
      <w:lvlText w:val="%7."/>
      <w:lvlJc w:val="left"/>
      <w:pPr>
        <w:tabs>
          <w:tab w:val="left" w:pos="2940"/>
        </w:tabs>
        <w:snapToGrid/>
        <w:ind w:left="2940" w:hanging="420"/>
      </w:pPr>
    </w:lvl>
    <w:lvl w:ilvl="7" w:tentative="0">
      <w:start w:val="1"/>
      <w:numFmt w:val="lowerLetter"/>
      <w:lvlText w:val="%8)"/>
      <w:lvlJc w:val="left"/>
      <w:pPr>
        <w:tabs>
          <w:tab w:val="left" w:pos="3360"/>
        </w:tabs>
        <w:snapToGrid/>
        <w:ind w:left="3360" w:hanging="420"/>
      </w:pPr>
    </w:lvl>
    <w:lvl w:ilvl="8" w:tentative="0">
      <w:start w:val="1"/>
      <w:numFmt w:val="lowerRoman"/>
      <w:lvlText w:val="%9."/>
      <w:lvlJc w:val="right"/>
      <w:pPr>
        <w:tabs>
          <w:tab w:val="left" w:pos="3780"/>
        </w:tabs>
        <w:snapToGrid/>
        <w:ind w:left="3780" w:hanging="420"/>
      </w:pPr>
    </w:lvl>
  </w:abstractNum>
  <w:abstractNum w:abstractNumId="31">
    <w:nsid w:val="72183CF9"/>
    <w:multiLevelType w:val="multilevel"/>
    <w:tmpl w:val="72183CF9"/>
    <w:lvl w:ilvl="0" w:tentative="0">
      <w:start w:val="1"/>
      <w:numFmt w:val="bullet"/>
      <w:pStyle w:val="359"/>
      <w:lvlText w:val=""/>
      <w:lvlJc w:val="left"/>
      <w:pPr>
        <w:tabs>
          <w:tab w:val="left" w:pos="284"/>
        </w:tabs>
        <w:snapToGrid/>
        <w:ind w:left="284" w:hanging="284"/>
      </w:pPr>
      <w:rPr>
        <w:rFonts w:hint="default" w:ascii="Wingdings" w:hAnsi="Wingdings"/>
        <w:color w:val="auto"/>
        <w:sz w:val="13"/>
        <w:u w:val="none"/>
      </w:rPr>
    </w:lvl>
    <w:lvl w:ilvl="1" w:tentative="0">
      <w:start w:val="1"/>
      <w:numFmt w:val="bullet"/>
      <w:lvlText w:val=""/>
      <w:lvlJc w:val="left"/>
      <w:pPr>
        <w:tabs>
          <w:tab w:val="left" w:pos="840"/>
        </w:tabs>
        <w:snapToGrid/>
        <w:ind w:left="840" w:hanging="420"/>
      </w:pPr>
      <w:rPr>
        <w:rFonts w:hint="default" w:ascii="Wingdings" w:hAnsi="Wingdings"/>
      </w:rPr>
    </w:lvl>
    <w:lvl w:ilvl="2" w:tentative="0">
      <w:start w:val="1"/>
      <w:numFmt w:val="bullet"/>
      <w:lvlText w:val=""/>
      <w:lvlJc w:val="left"/>
      <w:pPr>
        <w:tabs>
          <w:tab w:val="left" w:pos="1260"/>
        </w:tabs>
        <w:snapToGrid/>
        <w:ind w:left="1260" w:hanging="420"/>
      </w:pPr>
      <w:rPr>
        <w:rFonts w:hint="default" w:ascii="Wingdings" w:hAnsi="Wingdings"/>
      </w:rPr>
    </w:lvl>
    <w:lvl w:ilvl="3" w:tentative="0">
      <w:start w:val="1"/>
      <w:numFmt w:val="bullet"/>
      <w:lvlText w:val=""/>
      <w:lvlJc w:val="left"/>
      <w:pPr>
        <w:tabs>
          <w:tab w:val="left" w:pos="1680"/>
        </w:tabs>
        <w:snapToGrid/>
        <w:ind w:left="1680" w:hanging="420"/>
      </w:pPr>
      <w:rPr>
        <w:rFonts w:hint="default" w:ascii="Wingdings" w:hAnsi="Wingdings"/>
      </w:rPr>
    </w:lvl>
    <w:lvl w:ilvl="4" w:tentative="0">
      <w:start w:val="1"/>
      <w:numFmt w:val="bullet"/>
      <w:lvlText w:val=""/>
      <w:lvlJc w:val="left"/>
      <w:pPr>
        <w:tabs>
          <w:tab w:val="left" w:pos="2100"/>
        </w:tabs>
        <w:snapToGrid/>
        <w:ind w:left="2100" w:hanging="420"/>
      </w:pPr>
      <w:rPr>
        <w:rFonts w:hint="default" w:ascii="Wingdings" w:hAnsi="Wingdings"/>
      </w:rPr>
    </w:lvl>
    <w:lvl w:ilvl="5" w:tentative="0">
      <w:start w:val="1"/>
      <w:numFmt w:val="bullet"/>
      <w:lvlText w:val=""/>
      <w:lvlJc w:val="left"/>
      <w:pPr>
        <w:tabs>
          <w:tab w:val="left" w:pos="2520"/>
        </w:tabs>
        <w:snapToGrid/>
        <w:ind w:left="2520" w:hanging="420"/>
      </w:pPr>
      <w:rPr>
        <w:rFonts w:hint="default" w:ascii="Wingdings" w:hAnsi="Wingdings"/>
      </w:rPr>
    </w:lvl>
    <w:lvl w:ilvl="6" w:tentative="0">
      <w:start w:val="1"/>
      <w:numFmt w:val="bullet"/>
      <w:lvlText w:val=""/>
      <w:lvlJc w:val="left"/>
      <w:pPr>
        <w:tabs>
          <w:tab w:val="left" w:pos="2940"/>
        </w:tabs>
        <w:snapToGrid/>
        <w:ind w:left="2940" w:hanging="420"/>
      </w:pPr>
      <w:rPr>
        <w:rFonts w:hint="default" w:ascii="Wingdings" w:hAnsi="Wingdings"/>
      </w:rPr>
    </w:lvl>
    <w:lvl w:ilvl="7" w:tentative="0">
      <w:start w:val="1"/>
      <w:numFmt w:val="bullet"/>
      <w:lvlText w:val=""/>
      <w:lvlJc w:val="left"/>
      <w:pPr>
        <w:tabs>
          <w:tab w:val="left" w:pos="3360"/>
        </w:tabs>
        <w:snapToGrid/>
        <w:ind w:left="3360" w:hanging="420"/>
      </w:pPr>
      <w:rPr>
        <w:rFonts w:hint="default" w:ascii="Wingdings" w:hAnsi="Wingdings"/>
      </w:rPr>
    </w:lvl>
    <w:lvl w:ilvl="8" w:tentative="0">
      <w:start w:val="1"/>
      <w:numFmt w:val="bullet"/>
      <w:lvlText w:val=""/>
      <w:lvlJc w:val="left"/>
      <w:pPr>
        <w:tabs>
          <w:tab w:val="left" w:pos="3780"/>
        </w:tabs>
        <w:snapToGrid/>
        <w:ind w:left="3780" w:hanging="420"/>
      </w:pPr>
      <w:rPr>
        <w:rFonts w:hint="default" w:ascii="Wingdings" w:hAnsi="Wingdings"/>
      </w:rPr>
    </w:lvl>
  </w:abstractNum>
  <w:abstractNum w:abstractNumId="32">
    <w:nsid w:val="77ECEA79"/>
    <w:multiLevelType w:val="multilevel"/>
    <w:tmpl w:val="77ECEA79"/>
    <w:lvl w:ilvl="0" w:tentative="0">
      <w:start w:val="1"/>
      <w:numFmt w:val="decimal"/>
      <w:pStyle w:val="801"/>
      <w:lvlText w:val="%1."/>
      <w:lvlJc w:val="left"/>
      <w:pPr>
        <w:snapToGrid/>
        <w:ind w:left="420" w:hanging="420"/>
      </w:pPr>
      <w:rPr>
        <w:rFonts w:hint="eastAsia"/>
      </w:rPr>
    </w:lvl>
    <w:lvl w:ilvl="1" w:tentative="0">
      <w:start w:val="1"/>
      <w:numFmt w:val="lowerLetter"/>
      <w:pStyle w:val="878"/>
      <w:lvlText w:val="%2."/>
      <w:lvlJc w:val="left"/>
      <w:pPr>
        <w:snapToGrid/>
        <w:ind w:left="840" w:hanging="420"/>
      </w:pPr>
      <w:rPr>
        <w:rFonts w:hint="eastAsia"/>
      </w:rPr>
    </w:lvl>
    <w:lvl w:ilvl="2" w:tentative="0">
      <w:start w:val="1"/>
      <w:numFmt w:val="lowerRoman"/>
      <w:lvlText w:val="%3."/>
      <w:lvlJc w:val="right"/>
      <w:pPr>
        <w:snapToGrid/>
        <w:ind w:left="1260" w:hanging="420"/>
      </w:pPr>
      <w:rPr>
        <w:rFonts w:hint="eastAsia"/>
      </w:rPr>
    </w:lvl>
    <w:lvl w:ilvl="3" w:tentative="0">
      <w:start w:val="1"/>
      <w:numFmt w:val="decimal"/>
      <w:lvlText w:val="%4."/>
      <w:lvlJc w:val="left"/>
      <w:pPr>
        <w:snapToGrid/>
        <w:ind w:left="1680" w:hanging="420"/>
      </w:pPr>
      <w:rPr>
        <w:rFonts w:hint="eastAsia"/>
      </w:rPr>
    </w:lvl>
    <w:lvl w:ilvl="4" w:tentative="0">
      <w:start w:val="1"/>
      <w:numFmt w:val="lowerLetter"/>
      <w:lvlText w:val="%5)"/>
      <w:lvlJc w:val="left"/>
      <w:pPr>
        <w:snapToGrid/>
        <w:ind w:left="2100" w:hanging="420"/>
      </w:pPr>
      <w:rPr>
        <w:rFonts w:hint="eastAsia"/>
      </w:rPr>
    </w:lvl>
    <w:lvl w:ilvl="5" w:tentative="0">
      <w:start w:val="1"/>
      <w:numFmt w:val="lowerRoman"/>
      <w:lvlText w:val="%6."/>
      <w:lvlJc w:val="right"/>
      <w:pPr>
        <w:snapToGrid/>
        <w:ind w:left="2520" w:hanging="420"/>
      </w:pPr>
      <w:rPr>
        <w:rFonts w:hint="eastAsia"/>
      </w:rPr>
    </w:lvl>
    <w:lvl w:ilvl="6" w:tentative="0">
      <w:start w:val="1"/>
      <w:numFmt w:val="decimal"/>
      <w:lvlText w:val="%7."/>
      <w:lvlJc w:val="left"/>
      <w:pPr>
        <w:snapToGrid/>
        <w:ind w:left="2940" w:hanging="420"/>
      </w:pPr>
      <w:rPr>
        <w:rFonts w:hint="eastAsia"/>
      </w:rPr>
    </w:lvl>
    <w:lvl w:ilvl="7" w:tentative="0">
      <w:start w:val="1"/>
      <w:numFmt w:val="lowerLetter"/>
      <w:lvlText w:val="%8)"/>
      <w:lvlJc w:val="left"/>
      <w:pPr>
        <w:snapToGrid/>
        <w:ind w:left="3360" w:hanging="420"/>
      </w:pPr>
      <w:rPr>
        <w:rFonts w:hint="eastAsia"/>
      </w:rPr>
    </w:lvl>
    <w:lvl w:ilvl="8" w:tentative="0">
      <w:start w:val="1"/>
      <w:numFmt w:val="lowerRoman"/>
      <w:lvlText w:val="%9."/>
      <w:lvlJc w:val="right"/>
      <w:pPr>
        <w:snapToGrid/>
        <w:ind w:left="3780" w:hanging="420"/>
      </w:pPr>
      <w:rPr>
        <w:rFonts w:hint="eastAsia"/>
      </w:rPr>
    </w:lvl>
  </w:abstractNum>
  <w:abstractNum w:abstractNumId="33">
    <w:nsid w:val="7C246926"/>
    <w:multiLevelType w:val="multilevel"/>
    <w:tmpl w:val="7C246926"/>
    <w:lvl w:ilvl="0" w:tentative="0">
      <w:start w:val="1"/>
      <w:numFmt w:val="bullet"/>
      <w:pStyle w:val="772"/>
      <w:lvlText w:val=""/>
      <w:lvlJc w:val="left"/>
      <w:pPr>
        <w:tabs>
          <w:tab w:val="left" w:pos="987"/>
        </w:tabs>
        <w:snapToGrid/>
        <w:ind w:left="987" w:hanging="420"/>
      </w:pPr>
      <w:rPr>
        <w:rFonts w:hint="default" w:ascii="Wingdings" w:hAnsi="Wingdings"/>
      </w:rPr>
    </w:lvl>
    <w:lvl w:ilvl="1" w:tentative="0">
      <w:start w:val="1"/>
      <w:numFmt w:val="bullet"/>
      <w:lvlText w:val=""/>
      <w:lvlJc w:val="left"/>
      <w:pPr>
        <w:tabs>
          <w:tab w:val="left" w:pos="1407"/>
        </w:tabs>
        <w:snapToGrid/>
        <w:ind w:left="1407" w:hanging="420"/>
      </w:pPr>
      <w:rPr>
        <w:rFonts w:hint="default" w:ascii="Wingdings" w:hAnsi="Wingdings"/>
      </w:rPr>
    </w:lvl>
    <w:lvl w:ilvl="2" w:tentative="0">
      <w:start w:val="1"/>
      <w:numFmt w:val="bullet"/>
      <w:lvlText w:val=""/>
      <w:lvlJc w:val="left"/>
      <w:pPr>
        <w:tabs>
          <w:tab w:val="left" w:pos="1827"/>
        </w:tabs>
        <w:snapToGrid/>
        <w:ind w:left="1827" w:hanging="420"/>
      </w:pPr>
      <w:rPr>
        <w:rFonts w:hint="default" w:ascii="Wingdings" w:hAnsi="Wingdings"/>
      </w:rPr>
    </w:lvl>
    <w:lvl w:ilvl="3" w:tentative="0">
      <w:start w:val="1"/>
      <w:numFmt w:val="bullet"/>
      <w:lvlText w:val=""/>
      <w:lvlJc w:val="left"/>
      <w:pPr>
        <w:tabs>
          <w:tab w:val="left" w:pos="2247"/>
        </w:tabs>
        <w:snapToGrid/>
        <w:ind w:left="2247" w:hanging="420"/>
      </w:pPr>
      <w:rPr>
        <w:rFonts w:hint="default" w:ascii="Wingdings" w:hAnsi="Wingdings"/>
      </w:rPr>
    </w:lvl>
    <w:lvl w:ilvl="4" w:tentative="0">
      <w:start w:val="1"/>
      <w:numFmt w:val="bullet"/>
      <w:lvlText w:val=""/>
      <w:lvlJc w:val="left"/>
      <w:pPr>
        <w:tabs>
          <w:tab w:val="left" w:pos="2667"/>
        </w:tabs>
        <w:snapToGrid/>
        <w:ind w:left="2667" w:hanging="420"/>
      </w:pPr>
      <w:rPr>
        <w:rFonts w:hint="default" w:ascii="Wingdings" w:hAnsi="Wingdings"/>
      </w:rPr>
    </w:lvl>
    <w:lvl w:ilvl="5" w:tentative="0">
      <w:start w:val="1"/>
      <w:numFmt w:val="bullet"/>
      <w:lvlText w:val=""/>
      <w:lvlJc w:val="left"/>
      <w:pPr>
        <w:tabs>
          <w:tab w:val="left" w:pos="3087"/>
        </w:tabs>
        <w:snapToGrid/>
        <w:ind w:left="3087" w:hanging="420"/>
      </w:pPr>
      <w:rPr>
        <w:rFonts w:hint="default" w:ascii="Wingdings" w:hAnsi="Wingdings"/>
      </w:rPr>
    </w:lvl>
    <w:lvl w:ilvl="6" w:tentative="0">
      <w:start w:val="1"/>
      <w:numFmt w:val="bullet"/>
      <w:lvlText w:val=""/>
      <w:lvlJc w:val="left"/>
      <w:pPr>
        <w:tabs>
          <w:tab w:val="left" w:pos="3507"/>
        </w:tabs>
        <w:snapToGrid/>
        <w:ind w:left="3507" w:hanging="420"/>
      </w:pPr>
      <w:rPr>
        <w:rFonts w:hint="default" w:ascii="Wingdings" w:hAnsi="Wingdings"/>
      </w:rPr>
    </w:lvl>
    <w:lvl w:ilvl="7" w:tentative="0">
      <w:start w:val="1"/>
      <w:numFmt w:val="bullet"/>
      <w:lvlText w:val=""/>
      <w:lvlJc w:val="left"/>
      <w:pPr>
        <w:tabs>
          <w:tab w:val="left" w:pos="3927"/>
        </w:tabs>
        <w:snapToGrid/>
        <w:ind w:left="3927" w:hanging="420"/>
      </w:pPr>
      <w:rPr>
        <w:rFonts w:hint="default" w:ascii="Wingdings" w:hAnsi="Wingdings"/>
      </w:rPr>
    </w:lvl>
    <w:lvl w:ilvl="8" w:tentative="0">
      <w:start w:val="1"/>
      <w:numFmt w:val="bullet"/>
      <w:lvlText w:val=""/>
      <w:lvlJc w:val="left"/>
      <w:pPr>
        <w:tabs>
          <w:tab w:val="left" w:pos="4347"/>
        </w:tabs>
        <w:snapToGrid/>
        <w:ind w:left="4347" w:hanging="420"/>
      </w:pPr>
      <w:rPr>
        <w:rFonts w:hint="default" w:ascii="Wingdings" w:hAnsi="Wingdings"/>
      </w:rPr>
    </w:lvl>
  </w:abstractNum>
  <w:num w:numId="1">
    <w:abstractNumId w:val="14"/>
  </w:num>
  <w:num w:numId="2">
    <w:abstractNumId w:val="10"/>
  </w:num>
  <w:num w:numId="3">
    <w:abstractNumId w:val="26"/>
  </w:num>
  <w:num w:numId="4">
    <w:abstractNumId w:val="8"/>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31"/>
  </w:num>
  <w:num w:numId="8">
    <w:abstractNumId w:val="15"/>
  </w:num>
  <w:num w:numId="9">
    <w:abstractNumId w:val="2"/>
    <w:lvlOverride w:ilvl="0">
      <w:startOverride w:val="1"/>
    </w:lvlOverride>
  </w:num>
  <w:num w:numId="10">
    <w:abstractNumId w:val="27"/>
  </w:num>
  <w:num w:numId="11">
    <w:abstractNumId w:val="9"/>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8"/>
  </w:num>
  <w:num w:numId="14">
    <w:abstractNumId w:val="12"/>
  </w:num>
  <w:num w:numId="15">
    <w:abstractNumId w:val="11"/>
  </w:num>
  <w:num w:numId="16">
    <w:abstractNumId w:val="4"/>
  </w:num>
  <w:num w:numId="17">
    <w:abstractNumId w:val="22"/>
  </w:num>
  <w:num w:numId="18">
    <w:abstractNumId w:val="29"/>
  </w:num>
  <w:num w:numId="19">
    <w:abstractNumId w:val="16"/>
  </w:num>
  <w:num w:numId="20">
    <w:abstractNumId w:val="21"/>
  </w:num>
  <w:num w:numId="21">
    <w:abstractNumId w:val="5"/>
  </w:num>
  <w:num w:numId="22">
    <w:abstractNumId w:val="33"/>
  </w:num>
  <w:num w:numId="23">
    <w:abstractNumId w:val="32"/>
  </w:num>
  <w:num w:numId="24">
    <w:abstractNumId w:val="7"/>
  </w:num>
  <w:num w:numId="25">
    <w:abstractNumId w:val="30"/>
  </w:num>
  <w:num w:numId="26">
    <w:abstractNumId w:val="3"/>
  </w:num>
  <w:num w:numId="27">
    <w:abstractNumId w:val="20"/>
  </w:num>
  <w:num w:numId="28">
    <w:abstractNumId w:val="0"/>
  </w:num>
  <w:num w:numId="29">
    <w:abstractNumId w:val="25"/>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num>
  <w:num w:numId="33">
    <w:abstractNumId w:val="24"/>
    <w:lvlOverride w:ilvl="0">
      <w:startOverride w:val="1"/>
    </w:lvlOverride>
  </w:num>
  <w:num w:numId="3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144708"/>
    <w:rsid w:val="0F6159BE"/>
    <w:rsid w:val="0F8E2D2B"/>
    <w:rsid w:val="0F946046"/>
    <w:rsid w:val="15415E49"/>
    <w:rsid w:val="1562174C"/>
    <w:rsid w:val="17192340"/>
    <w:rsid w:val="180C1C0A"/>
    <w:rsid w:val="1BF70EAC"/>
    <w:rsid w:val="1EF11124"/>
    <w:rsid w:val="21E87106"/>
    <w:rsid w:val="22C60987"/>
    <w:rsid w:val="26490045"/>
    <w:rsid w:val="28E216AD"/>
    <w:rsid w:val="297A18C2"/>
    <w:rsid w:val="2C2459CF"/>
    <w:rsid w:val="2C390800"/>
    <w:rsid w:val="2CB923F9"/>
    <w:rsid w:val="30B92F75"/>
    <w:rsid w:val="31AF188A"/>
    <w:rsid w:val="31C05F9F"/>
    <w:rsid w:val="37765D11"/>
    <w:rsid w:val="385C6105"/>
    <w:rsid w:val="38BF0133"/>
    <w:rsid w:val="3A0A4046"/>
    <w:rsid w:val="3F7522B8"/>
    <w:rsid w:val="407D57E7"/>
    <w:rsid w:val="41265012"/>
    <w:rsid w:val="42CD7E3D"/>
    <w:rsid w:val="44832363"/>
    <w:rsid w:val="478F0B12"/>
    <w:rsid w:val="4E5C51D6"/>
    <w:rsid w:val="52987E8B"/>
    <w:rsid w:val="53A212F0"/>
    <w:rsid w:val="53EE45A5"/>
    <w:rsid w:val="548D2506"/>
    <w:rsid w:val="55FD19F9"/>
    <w:rsid w:val="56D5540A"/>
    <w:rsid w:val="57E77A48"/>
    <w:rsid w:val="5846696A"/>
    <w:rsid w:val="5E3D0F78"/>
    <w:rsid w:val="5FB441C3"/>
    <w:rsid w:val="62656244"/>
    <w:rsid w:val="62D94482"/>
    <w:rsid w:val="62EF1C86"/>
    <w:rsid w:val="668E0924"/>
    <w:rsid w:val="67C320A5"/>
    <w:rsid w:val="67F42DED"/>
    <w:rsid w:val="6B1C5D1F"/>
    <w:rsid w:val="6F1F2813"/>
    <w:rsid w:val="71802A34"/>
    <w:rsid w:val="73B55FF9"/>
    <w:rsid w:val="7A240369"/>
    <w:rsid w:val="7A9C1C0C"/>
    <w:rsid w:val="7E212F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iPriority="99" w:semiHidden="0" w:name="toc 3"/>
    <w:lsdException w:qFormat="1" w:uiPriority="3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0" w:semiHidden="0" w:name="Normal Indent"/>
    <w:lsdException w:qFormat="1" w:uiPriority="99" w:semiHidden="0"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qFormat="1" w:unhideWhenUsed="0" w:uiPriority="99" w:semiHidden="0" w:name="table of figures"/>
    <w:lsdException w:uiPriority="99" w:name="envelope address"/>
    <w:lsdException w:uiPriority="99" w:name="envelope return"/>
    <w:lsdException w:qFormat="1" w:uiPriority="99" w:semiHidden="0" w:name="footnote reference"/>
    <w:lsdException w:qFormat="1" w:unhideWhenUsed="0" w:uiPriority="99" w:semiHidden="0" w:name="annotation reference"/>
    <w:lsdException w:uiPriority="99" w:name="line number"/>
    <w:lsdException w:qFormat="1" w:unhideWhenUsed="0" w:uiPriority="0" w:semiHidden="0" w:name="page number"/>
    <w:lsdException w:qFormat="1" w:uiPriority="99" w:name="endnote reference"/>
    <w:lsdException w:qFormat="1" w:unhideWhenUsed="0" w:uiPriority="99" w:semiHidden="0" w:name="endnote text"/>
    <w:lsdException w:qFormat="1" w:unhideWhenUsed="0" w:uiPriority="99" w:semiHidden="0" w:name="table of authorities"/>
    <w:lsdException w:uiPriority="99" w:name="macro"/>
    <w:lsdException w:uiPriority="99"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uiPriority="99" w:name="List 4"/>
    <w:lsdException w:uiPriority="99" w:name="List 5"/>
    <w:lsdException w:qFormat="1" w:unhideWhenUsed="0" w:uiPriority="99" w:semiHidden="0" w:name="List Bullet 2"/>
    <w:lsdException w:uiPriority="99"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qFormat="1" w:unhideWhenUsed="0"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qFormat="1" w:unhideWhenUsed="0" w:uiPriority="0" w:semiHidden="0"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qFormat="1" w:unhideWhenUsed="0" w:uiPriority="0" w:semiHidden="0"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99" w:semiHidden="0" w:name="Placeholder Text"/>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qFormat="1" w:unhideWhenUsed="0" w:uiPriority="0"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napToGrid/>
      <w:jc w:val="both"/>
    </w:pPr>
    <w:rPr>
      <w:rFonts w:hint="default" w:ascii="Calibri" w:hAnsi="Calibri" w:eastAsia="宋体" w:cs="Times New Roman"/>
      <w:sz w:val="21"/>
      <w:szCs w:val="22"/>
    </w:rPr>
  </w:style>
  <w:style w:type="paragraph" w:styleId="3">
    <w:name w:val="heading 1"/>
    <w:basedOn w:val="1"/>
    <w:next w:val="1"/>
    <w:link w:val="218"/>
    <w:qFormat/>
    <w:uiPriority w:val="0"/>
    <w:pPr>
      <w:autoSpaceDE w:val="0"/>
      <w:autoSpaceDN w:val="0"/>
      <w:snapToGrid/>
      <w:spacing w:line="360" w:lineRule="auto"/>
      <w:jc w:val="center"/>
      <w:outlineLvl w:val="0"/>
    </w:pPr>
    <w:rPr>
      <w:rFonts w:eastAsia="隶书"/>
      <w:b/>
      <w:bCs/>
      <w:sz w:val="36"/>
      <w:szCs w:val="36"/>
    </w:rPr>
  </w:style>
  <w:style w:type="paragraph" w:styleId="4">
    <w:name w:val="heading 2"/>
    <w:basedOn w:val="1"/>
    <w:next w:val="1"/>
    <w:link w:val="375"/>
    <w:qFormat/>
    <w:uiPriority w:val="0"/>
    <w:pPr>
      <w:keepNext/>
      <w:keepLines/>
      <w:snapToGrid/>
      <w:spacing w:before="260" w:after="260" w:line="416" w:lineRule="auto"/>
      <w:outlineLvl w:val="1"/>
    </w:pPr>
    <w:rPr>
      <w:rFonts w:ascii="Arial" w:hAnsi="Arial" w:eastAsia="黑体"/>
      <w:b/>
      <w:bCs/>
      <w:sz w:val="32"/>
      <w:szCs w:val="32"/>
    </w:rPr>
  </w:style>
  <w:style w:type="paragraph" w:styleId="5">
    <w:name w:val="heading 3"/>
    <w:basedOn w:val="1"/>
    <w:next w:val="1"/>
    <w:link w:val="220"/>
    <w:qFormat/>
    <w:uiPriority w:val="9"/>
    <w:pPr>
      <w:keepNext/>
      <w:keepLines/>
      <w:snapToGrid/>
      <w:spacing w:before="260" w:after="260" w:line="416" w:lineRule="auto"/>
      <w:outlineLvl w:val="2"/>
    </w:pPr>
    <w:rPr>
      <w:b/>
      <w:bCs/>
      <w:sz w:val="32"/>
      <w:szCs w:val="32"/>
    </w:rPr>
  </w:style>
  <w:style w:type="paragraph" w:styleId="6">
    <w:name w:val="heading 4"/>
    <w:basedOn w:val="1"/>
    <w:next w:val="1"/>
    <w:link w:val="221"/>
    <w:qFormat/>
    <w:uiPriority w:val="0"/>
    <w:pPr>
      <w:keepNext/>
      <w:keepLines/>
      <w:snapToGrid/>
      <w:spacing w:before="280" w:after="290" w:line="376" w:lineRule="auto"/>
      <w:outlineLvl w:val="3"/>
    </w:pPr>
    <w:rPr>
      <w:rFonts w:ascii="Arial" w:hAnsi="Arial" w:eastAsia="黑体"/>
      <w:b/>
      <w:bCs/>
      <w:sz w:val="28"/>
      <w:szCs w:val="28"/>
    </w:rPr>
  </w:style>
  <w:style w:type="paragraph" w:styleId="7">
    <w:name w:val="heading 5"/>
    <w:basedOn w:val="1"/>
    <w:next w:val="1"/>
    <w:link w:val="222"/>
    <w:qFormat/>
    <w:uiPriority w:val="0"/>
    <w:pPr>
      <w:keepNext/>
      <w:keepLines/>
      <w:tabs>
        <w:tab w:val="left" w:pos="992"/>
      </w:tabs>
      <w:snapToGrid/>
      <w:spacing w:before="280" w:after="290" w:line="376" w:lineRule="auto"/>
      <w:ind w:left="992" w:hanging="992"/>
      <w:outlineLvl w:val="4"/>
    </w:pPr>
    <w:rPr>
      <w:b/>
      <w:bCs/>
      <w:sz w:val="28"/>
      <w:szCs w:val="28"/>
    </w:rPr>
  </w:style>
  <w:style w:type="paragraph" w:styleId="8">
    <w:name w:val="heading 6"/>
    <w:basedOn w:val="1"/>
    <w:next w:val="1"/>
    <w:link w:val="223"/>
    <w:qFormat/>
    <w:uiPriority w:val="0"/>
    <w:pPr>
      <w:keepNext/>
      <w:keepLines/>
      <w:snapToGrid/>
      <w:spacing w:before="240" w:after="64" w:line="320" w:lineRule="auto"/>
      <w:outlineLvl w:val="5"/>
    </w:pPr>
    <w:rPr>
      <w:rFonts w:ascii="Arial" w:hAnsi="Arial" w:eastAsia="黑体"/>
      <w:b/>
      <w:bCs/>
      <w:sz w:val="24"/>
      <w:szCs w:val="24"/>
    </w:rPr>
  </w:style>
  <w:style w:type="paragraph" w:styleId="9">
    <w:name w:val="heading 7"/>
    <w:basedOn w:val="1"/>
    <w:next w:val="1"/>
    <w:link w:val="224"/>
    <w:qFormat/>
    <w:uiPriority w:val="99"/>
    <w:pPr>
      <w:keepNext/>
      <w:keepLines/>
      <w:tabs>
        <w:tab w:val="left" w:pos="0"/>
      </w:tabs>
      <w:snapToGrid/>
      <w:spacing w:before="240" w:after="64" w:line="320" w:lineRule="auto"/>
      <w:ind w:left="1296" w:hanging="1296"/>
      <w:outlineLvl w:val="6"/>
    </w:pPr>
    <w:rPr>
      <w:b/>
      <w:bCs/>
      <w:sz w:val="24"/>
      <w:szCs w:val="24"/>
    </w:rPr>
  </w:style>
  <w:style w:type="paragraph" w:styleId="10">
    <w:name w:val="heading 8"/>
    <w:basedOn w:val="1"/>
    <w:next w:val="1"/>
    <w:link w:val="225"/>
    <w:qFormat/>
    <w:uiPriority w:val="99"/>
    <w:pPr>
      <w:keepNext/>
      <w:keepLines/>
      <w:tabs>
        <w:tab w:val="left" w:pos="0"/>
      </w:tabs>
      <w:snapToGrid/>
      <w:spacing w:before="240" w:after="64" w:line="320" w:lineRule="auto"/>
      <w:ind w:left="1440" w:hanging="1440"/>
      <w:outlineLvl w:val="7"/>
    </w:pPr>
    <w:rPr>
      <w:rFonts w:ascii="Cambria" w:hAnsi="Cambria"/>
      <w:sz w:val="24"/>
      <w:szCs w:val="24"/>
    </w:rPr>
  </w:style>
  <w:style w:type="paragraph" w:styleId="11">
    <w:name w:val="heading 9"/>
    <w:basedOn w:val="1"/>
    <w:next w:val="1"/>
    <w:link w:val="226"/>
    <w:qFormat/>
    <w:uiPriority w:val="99"/>
    <w:pPr>
      <w:keepNext/>
      <w:keepLines/>
      <w:tabs>
        <w:tab w:val="left" w:pos="0"/>
      </w:tabs>
      <w:snapToGrid/>
      <w:spacing w:before="240" w:after="64" w:line="320" w:lineRule="auto"/>
      <w:ind w:left="1584" w:hanging="1584"/>
      <w:outlineLvl w:val="8"/>
    </w:pPr>
    <w:rPr>
      <w:rFonts w:ascii="Cambria" w:hAnsi="Cambria"/>
      <w:szCs w:val="21"/>
    </w:rPr>
  </w:style>
  <w:style w:type="character" w:default="1" w:styleId="65">
    <w:name w:val="Default Paragraph Font"/>
    <w:semiHidden/>
    <w:unhideWhenUsed/>
    <w:qFormat/>
    <w:uiPriority w:val="1"/>
  </w:style>
  <w:style w:type="table" w:default="1" w:styleId="60">
    <w:name w:val="Normal Table"/>
    <w:semiHidden/>
    <w:unhideWhenUsed/>
    <w:qFormat/>
    <w:uiPriority w:val="99"/>
    <w:pPr>
      <w:snapToGrid/>
    </w:pPr>
    <w:tblPr>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paragraph" w:customStyle="1" w:styleId="2">
    <w:name w:val="Normal Indent1"/>
    <w:basedOn w:val="1"/>
    <w:qFormat/>
    <w:uiPriority w:val="99"/>
    <w:pPr>
      <w:snapToGrid/>
      <w:ind w:firstLine="420"/>
    </w:pPr>
    <w:rPr>
      <w:rFonts w:ascii="Times New Roman" w:hAnsi="Times New Roman"/>
      <w:szCs w:val="20"/>
    </w:rPr>
  </w:style>
  <w:style w:type="paragraph" w:styleId="12">
    <w:name w:val="List 3"/>
    <w:basedOn w:val="1"/>
    <w:qFormat/>
    <w:uiPriority w:val="99"/>
    <w:pPr>
      <w:snapToGrid/>
      <w:ind w:left="100" w:leftChars="400" w:hanging="200" w:hangingChars="200"/>
    </w:pPr>
    <w:rPr>
      <w:rFonts w:ascii="Times New Roman" w:hAnsi="Times New Roman"/>
      <w:szCs w:val="20"/>
    </w:rPr>
  </w:style>
  <w:style w:type="paragraph" w:styleId="13">
    <w:name w:val="toc 7"/>
    <w:basedOn w:val="1"/>
    <w:next w:val="1"/>
    <w:qFormat/>
    <w:uiPriority w:val="99"/>
    <w:pPr>
      <w:snapToGrid/>
      <w:ind w:left="1260"/>
      <w:jc w:val="left"/>
    </w:pPr>
    <w:rPr>
      <w:rFonts w:ascii="Times New Roman" w:hAnsi="Times New Roman"/>
      <w:sz w:val="18"/>
      <w:szCs w:val="18"/>
    </w:rPr>
  </w:style>
  <w:style w:type="paragraph" w:styleId="14">
    <w:name w:val="List Number 2"/>
    <w:basedOn w:val="1"/>
    <w:qFormat/>
    <w:uiPriority w:val="99"/>
    <w:pPr>
      <w:tabs>
        <w:tab w:val="left" w:pos="432"/>
        <w:tab w:val="left" w:pos="567"/>
      </w:tabs>
      <w:snapToGrid/>
      <w:ind w:left="432" w:hanging="432"/>
    </w:pPr>
    <w:rPr>
      <w:rFonts w:ascii="Times New Roman" w:hAnsi="Times New Roman"/>
      <w:sz w:val="28"/>
      <w:szCs w:val="20"/>
    </w:rPr>
  </w:style>
  <w:style w:type="paragraph" w:styleId="15">
    <w:name w:val="table of authorities"/>
    <w:basedOn w:val="1"/>
    <w:next w:val="1"/>
    <w:qFormat/>
    <w:uiPriority w:val="99"/>
    <w:pPr>
      <w:numPr>
        <w:ilvl w:val="0"/>
        <w:numId w:val="1"/>
      </w:numPr>
      <w:snapToGrid/>
      <w:ind w:left="200" w:leftChars="200"/>
    </w:pPr>
    <w:rPr>
      <w:rFonts w:ascii="Times New Roman" w:hAnsi="Times New Roman"/>
      <w:sz w:val="18"/>
      <w:szCs w:val="24"/>
    </w:rPr>
  </w:style>
  <w:style w:type="paragraph" w:styleId="16">
    <w:name w:val="List Bullet 4"/>
    <w:basedOn w:val="1"/>
    <w:qFormat/>
    <w:uiPriority w:val="99"/>
    <w:pPr>
      <w:numPr>
        <w:ilvl w:val="0"/>
        <w:numId w:val="2"/>
      </w:numPr>
      <w:snapToGrid/>
    </w:pPr>
    <w:rPr>
      <w:rFonts w:ascii="Times New Roman" w:hAnsi="Times New Roman"/>
      <w:szCs w:val="24"/>
    </w:rPr>
  </w:style>
  <w:style w:type="paragraph" w:styleId="17">
    <w:name w:val="List Number"/>
    <w:basedOn w:val="1"/>
    <w:qFormat/>
    <w:uiPriority w:val="99"/>
    <w:pPr>
      <w:widowControl/>
      <w:tabs>
        <w:tab w:val="left" w:pos="454"/>
        <w:tab w:val="left" w:pos="720"/>
      </w:tabs>
      <w:snapToGrid/>
      <w:spacing w:afterLines="50"/>
      <w:ind w:left="454" w:hanging="284"/>
      <w:jc w:val="left"/>
    </w:pPr>
    <w:rPr>
      <w:rFonts w:ascii="Times New Roman" w:hAnsi="Times New Roman"/>
      <w:sz w:val="24"/>
      <w:szCs w:val="20"/>
    </w:rPr>
  </w:style>
  <w:style w:type="paragraph" w:styleId="18">
    <w:name w:val="Normal Indent"/>
    <w:basedOn w:val="1"/>
    <w:link w:val="518"/>
    <w:qFormat/>
    <w:uiPriority w:val="0"/>
    <w:pPr>
      <w:snapToGrid/>
      <w:ind w:firstLine="420"/>
    </w:pPr>
    <w:rPr>
      <w:szCs w:val="20"/>
    </w:rPr>
  </w:style>
  <w:style w:type="paragraph" w:styleId="19">
    <w:name w:val="caption"/>
    <w:basedOn w:val="1"/>
    <w:next w:val="1"/>
    <w:link w:val="253"/>
    <w:qFormat/>
    <w:uiPriority w:val="0"/>
    <w:pPr>
      <w:snapToGrid/>
      <w:spacing w:before="152" w:after="160"/>
    </w:pPr>
    <w:rPr>
      <w:rFonts w:ascii="Arial" w:hAnsi="Arial" w:eastAsia="黑体"/>
      <w:sz w:val="20"/>
      <w:szCs w:val="20"/>
    </w:rPr>
  </w:style>
  <w:style w:type="paragraph" w:styleId="20">
    <w:name w:val="List Bullet"/>
    <w:basedOn w:val="1"/>
    <w:qFormat/>
    <w:uiPriority w:val="99"/>
    <w:pPr>
      <w:widowControl/>
      <w:tabs>
        <w:tab w:val="left" w:pos="900"/>
      </w:tabs>
      <w:snapToGrid/>
      <w:spacing w:before="100" w:beforeAutospacing="1" w:afterLines="50" w:afterAutospacing="1"/>
      <w:ind w:left="900" w:hanging="420"/>
      <w:jc w:val="left"/>
    </w:pPr>
    <w:rPr>
      <w:rFonts w:ascii="Times New Roman" w:hAnsi="Times New Roman"/>
      <w:szCs w:val="20"/>
    </w:rPr>
  </w:style>
  <w:style w:type="paragraph" w:styleId="21">
    <w:name w:val="Document Map"/>
    <w:basedOn w:val="1"/>
    <w:link w:val="227"/>
    <w:qFormat/>
    <w:uiPriority w:val="99"/>
    <w:pPr>
      <w:snapToGrid/>
    </w:pPr>
    <w:rPr>
      <w:rFonts w:ascii="宋体"/>
      <w:sz w:val="18"/>
      <w:szCs w:val="18"/>
    </w:rPr>
  </w:style>
  <w:style w:type="paragraph" w:styleId="22">
    <w:name w:val="annotation text"/>
    <w:basedOn w:val="1"/>
    <w:link w:val="228"/>
    <w:qFormat/>
    <w:uiPriority w:val="99"/>
    <w:pPr>
      <w:snapToGrid/>
      <w:jc w:val="left"/>
    </w:pPr>
  </w:style>
  <w:style w:type="paragraph" w:styleId="23">
    <w:name w:val="Salutation"/>
    <w:basedOn w:val="1"/>
    <w:next w:val="1"/>
    <w:link w:val="229"/>
    <w:qFormat/>
    <w:uiPriority w:val="99"/>
    <w:pPr>
      <w:snapToGrid/>
    </w:pPr>
    <w:rPr>
      <w:rFonts w:ascii="宋体" w:hAnsi="Times New Roman"/>
      <w:b/>
      <w:sz w:val="28"/>
      <w:szCs w:val="20"/>
    </w:rPr>
  </w:style>
  <w:style w:type="paragraph" w:styleId="24">
    <w:name w:val="Body Text 3"/>
    <w:basedOn w:val="1"/>
    <w:link w:val="230"/>
    <w:qFormat/>
    <w:uiPriority w:val="99"/>
    <w:pPr>
      <w:snapToGrid w:val="0"/>
      <w:spacing w:before="50" w:after="50"/>
    </w:pPr>
    <w:rPr>
      <w:rFonts w:ascii="Times New Roman" w:hAnsi="宋体" w:eastAsia="仿宋_GB2312"/>
      <w:b/>
      <w:bCs/>
      <w:sz w:val="24"/>
      <w:szCs w:val="20"/>
    </w:rPr>
  </w:style>
  <w:style w:type="paragraph" w:styleId="25">
    <w:name w:val="Body Text"/>
    <w:basedOn w:val="1"/>
    <w:link w:val="231"/>
    <w:qFormat/>
    <w:uiPriority w:val="99"/>
    <w:pPr>
      <w:snapToGrid/>
      <w:spacing w:after="120"/>
    </w:pPr>
    <w:rPr>
      <w:sz w:val="28"/>
      <w:szCs w:val="24"/>
    </w:rPr>
  </w:style>
  <w:style w:type="paragraph" w:styleId="26">
    <w:name w:val="Body Text Indent"/>
    <w:basedOn w:val="1"/>
    <w:link w:val="232"/>
    <w:qFormat/>
    <w:uiPriority w:val="99"/>
    <w:pPr>
      <w:snapToGrid/>
      <w:spacing w:line="200" w:lineRule="exact"/>
      <w:ind w:firstLine="301"/>
    </w:pPr>
    <w:rPr>
      <w:rFonts w:ascii="宋体" w:hAnsi="Courier New"/>
      <w:spacing w:val="-4"/>
      <w:sz w:val="18"/>
      <w:szCs w:val="20"/>
    </w:rPr>
  </w:style>
  <w:style w:type="paragraph" w:styleId="27">
    <w:name w:val="List Number 3"/>
    <w:basedOn w:val="1"/>
    <w:qFormat/>
    <w:uiPriority w:val="99"/>
    <w:pPr>
      <w:numPr>
        <w:ilvl w:val="0"/>
        <w:numId w:val="3"/>
      </w:numPr>
      <w:snapToGrid/>
    </w:pPr>
    <w:rPr>
      <w:rFonts w:ascii="Times New Roman" w:hAnsi="Times New Roman"/>
      <w:szCs w:val="24"/>
    </w:rPr>
  </w:style>
  <w:style w:type="paragraph" w:styleId="28">
    <w:name w:val="List 2"/>
    <w:basedOn w:val="1"/>
    <w:qFormat/>
    <w:uiPriority w:val="99"/>
    <w:pPr>
      <w:snapToGrid/>
      <w:ind w:left="100" w:leftChars="200" w:hanging="200" w:hangingChars="200"/>
    </w:pPr>
    <w:rPr>
      <w:rFonts w:ascii="Times New Roman" w:hAnsi="Times New Roman"/>
      <w:sz w:val="28"/>
      <w:szCs w:val="24"/>
    </w:rPr>
  </w:style>
  <w:style w:type="paragraph" w:styleId="29">
    <w:name w:val="List Bullet 2"/>
    <w:basedOn w:val="1"/>
    <w:qFormat/>
    <w:uiPriority w:val="99"/>
    <w:pPr>
      <w:tabs>
        <w:tab w:val="left" w:pos="780"/>
      </w:tabs>
      <w:snapToGrid/>
      <w:ind w:left="780" w:leftChars="200" w:hanging="360" w:hangingChars="200"/>
    </w:pPr>
    <w:rPr>
      <w:rFonts w:ascii="Times New Roman" w:hAnsi="Times New Roman"/>
      <w:szCs w:val="24"/>
    </w:rPr>
  </w:style>
  <w:style w:type="paragraph" w:styleId="30">
    <w:name w:val="toc 5"/>
    <w:basedOn w:val="1"/>
    <w:next w:val="1"/>
    <w:qFormat/>
    <w:uiPriority w:val="99"/>
    <w:pPr>
      <w:snapToGrid/>
      <w:spacing w:afterLines="50"/>
      <w:ind w:left="840"/>
      <w:jc w:val="left"/>
    </w:pPr>
    <w:rPr>
      <w:rFonts w:ascii="Times New Roman" w:hAnsi="Times New Roman"/>
      <w:sz w:val="18"/>
      <w:szCs w:val="18"/>
    </w:rPr>
  </w:style>
  <w:style w:type="paragraph" w:styleId="31">
    <w:name w:val="toc 3"/>
    <w:basedOn w:val="1"/>
    <w:next w:val="1"/>
    <w:unhideWhenUsed/>
    <w:qFormat/>
    <w:uiPriority w:val="99"/>
    <w:pPr>
      <w:snapToGrid/>
      <w:ind w:left="840" w:leftChars="400"/>
    </w:pPr>
  </w:style>
  <w:style w:type="paragraph" w:styleId="32">
    <w:name w:val="Plain Text"/>
    <w:basedOn w:val="1"/>
    <w:link w:val="233"/>
    <w:qFormat/>
    <w:uiPriority w:val="99"/>
    <w:pPr>
      <w:snapToGrid/>
      <w:spacing w:beforeLines="50" w:afterLines="50" w:line="400" w:lineRule="exact"/>
    </w:pPr>
    <w:rPr>
      <w:rFonts w:ascii="宋体" w:hAnsi="Courier New"/>
      <w:sz w:val="24"/>
      <w:szCs w:val="24"/>
    </w:rPr>
  </w:style>
  <w:style w:type="paragraph" w:styleId="33">
    <w:name w:val="List Bullet 5"/>
    <w:basedOn w:val="1"/>
    <w:qFormat/>
    <w:uiPriority w:val="99"/>
    <w:pPr>
      <w:numPr>
        <w:ilvl w:val="0"/>
        <w:numId w:val="4"/>
      </w:numPr>
      <w:snapToGrid/>
    </w:pPr>
    <w:rPr>
      <w:rFonts w:ascii="Times New Roman" w:hAnsi="Times New Roman"/>
      <w:szCs w:val="24"/>
    </w:rPr>
  </w:style>
  <w:style w:type="paragraph" w:styleId="34">
    <w:name w:val="toc 8"/>
    <w:basedOn w:val="1"/>
    <w:next w:val="1"/>
    <w:qFormat/>
    <w:uiPriority w:val="99"/>
    <w:pPr>
      <w:snapToGrid/>
      <w:spacing w:afterLines="50"/>
      <w:ind w:left="1470"/>
      <w:jc w:val="left"/>
    </w:pPr>
    <w:rPr>
      <w:rFonts w:ascii="Times New Roman" w:hAnsi="Times New Roman"/>
      <w:sz w:val="18"/>
      <w:szCs w:val="18"/>
    </w:rPr>
  </w:style>
  <w:style w:type="paragraph" w:styleId="35">
    <w:name w:val="Date"/>
    <w:basedOn w:val="1"/>
    <w:next w:val="1"/>
    <w:link w:val="234"/>
    <w:qFormat/>
    <w:uiPriority w:val="0"/>
    <w:pPr>
      <w:snapToGrid/>
      <w:ind w:left="2500" w:leftChars="2500"/>
    </w:pPr>
    <w:rPr>
      <w:rFonts w:eastAsia="楷体_GB2312"/>
      <w:sz w:val="32"/>
      <w:szCs w:val="20"/>
    </w:rPr>
  </w:style>
  <w:style w:type="paragraph" w:styleId="36">
    <w:name w:val="Body Text Indent 2"/>
    <w:basedOn w:val="1"/>
    <w:link w:val="235"/>
    <w:qFormat/>
    <w:uiPriority w:val="99"/>
    <w:pPr>
      <w:snapToGrid w:val="0"/>
      <w:ind w:firstLine="542" w:firstLineChars="225"/>
    </w:pPr>
    <w:rPr>
      <w:rFonts w:ascii="仿宋_GB2312" w:hAnsi="宋体"/>
      <w:b/>
      <w:bCs/>
      <w:color w:val="000000"/>
      <w:sz w:val="24"/>
      <w:szCs w:val="24"/>
    </w:rPr>
  </w:style>
  <w:style w:type="paragraph" w:styleId="37">
    <w:name w:val="endnote text"/>
    <w:basedOn w:val="1"/>
    <w:link w:val="236"/>
    <w:qFormat/>
    <w:uiPriority w:val="99"/>
    <w:pPr>
      <w:numPr>
        <w:ilvl w:val="0"/>
        <w:numId w:val="5"/>
      </w:numPr>
      <w:snapToGrid w:val="0"/>
      <w:spacing w:afterLines="50"/>
      <w:jc w:val="left"/>
    </w:pPr>
    <w:rPr>
      <w:rFonts w:ascii="宋体"/>
      <w:szCs w:val="20"/>
    </w:rPr>
  </w:style>
  <w:style w:type="paragraph" w:styleId="38">
    <w:name w:val="Balloon Text"/>
    <w:basedOn w:val="1"/>
    <w:link w:val="237"/>
    <w:qFormat/>
    <w:uiPriority w:val="99"/>
    <w:pPr>
      <w:snapToGrid/>
    </w:pPr>
    <w:rPr>
      <w:sz w:val="18"/>
      <w:szCs w:val="18"/>
    </w:rPr>
  </w:style>
  <w:style w:type="paragraph" w:styleId="39">
    <w:name w:val="footer"/>
    <w:basedOn w:val="1"/>
    <w:link w:val="391"/>
    <w:unhideWhenUsed/>
    <w:qFormat/>
    <w:uiPriority w:val="99"/>
    <w:pPr>
      <w:tabs>
        <w:tab w:val="center" w:pos="4153"/>
        <w:tab w:val="right" w:pos="8306"/>
      </w:tabs>
      <w:snapToGrid w:val="0"/>
      <w:jc w:val="left"/>
    </w:pPr>
    <w:rPr>
      <w:sz w:val="18"/>
      <w:szCs w:val="18"/>
    </w:rPr>
  </w:style>
  <w:style w:type="paragraph" w:styleId="40">
    <w:name w:val="header"/>
    <w:basedOn w:val="1"/>
    <w:link w:val="525"/>
    <w:unhideWhenUsed/>
    <w:qFormat/>
    <w:uiPriority w:val="99"/>
    <w:pPr>
      <w:pBdr>
        <w:bottom w:val="single" w:color="auto" w:sz="6" w:space="1"/>
      </w:pBdr>
      <w:tabs>
        <w:tab w:val="center" w:pos="4153"/>
        <w:tab w:val="right" w:pos="8306"/>
      </w:tabs>
      <w:snapToGrid w:val="0"/>
      <w:jc w:val="center"/>
    </w:pPr>
    <w:rPr>
      <w:sz w:val="18"/>
      <w:szCs w:val="18"/>
    </w:rPr>
  </w:style>
  <w:style w:type="paragraph" w:styleId="41">
    <w:name w:val="toc 1"/>
    <w:basedOn w:val="1"/>
    <w:next w:val="1"/>
    <w:qFormat/>
    <w:uiPriority w:val="99"/>
    <w:pPr>
      <w:snapToGrid/>
      <w:spacing w:before="240" w:after="240"/>
    </w:pPr>
    <w:rPr>
      <w:rFonts w:ascii="Times New Roman" w:hAnsi="Times New Roman" w:eastAsia="仿宋"/>
      <w:sz w:val="36"/>
      <w:szCs w:val="24"/>
    </w:rPr>
  </w:style>
  <w:style w:type="paragraph" w:styleId="42">
    <w:name w:val="toc 4"/>
    <w:basedOn w:val="1"/>
    <w:next w:val="1"/>
    <w:unhideWhenUsed/>
    <w:qFormat/>
    <w:uiPriority w:val="39"/>
    <w:pPr>
      <w:snapToGrid/>
      <w:ind w:left="1260" w:leftChars="600"/>
    </w:pPr>
  </w:style>
  <w:style w:type="paragraph" w:styleId="43">
    <w:name w:val="Subtitle"/>
    <w:basedOn w:val="1"/>
    <w:link w:val="240"/>
    <w:qFormat/>
    <w:uiPriority w:val="11"/>
    <w:pPr>
      <w:snapToGrid/>
      <w:spacing w:afterLines="50"/>
      <w:jc w:val="center"/>
    </w:pPr>
    <w:rPr>
      <w:rFonts w:ascii="Times New Roman" w:hAnsi="Times New Roman" w:eastAsia="Times New Roman"/>
      <w:sz w:val="18"/>
      <w:szCs w:val="18"/>
    </w:rPr>
  </w:style>
  <w:style w:type="paragraph" w:styleId="44">
    <w:name w:val="List"/>
    <w:basedOn w:val="1"/>
    <w:qFormat/>
    <w:uiPriority w:val="99"/>
    <w:pPr>
      <w:snapToGrid/>
      <w:ind w:left="200" w:hanging="200" w:hangingChars="200"/>
    </w:pPr>
    <w:rPr>
      <w:rFonts w:ascii="Times New Roman" w:hAnsi="Times New Roman"/>
      <w:sz w:val="28"/>
      <w:szCs w:val="24"/>
    </w:rPr>
  </w:style>
  <w:style w:type="paragraph" w:styleId="45">
    <w:name w:val="footnote text"/>
    <w:basedOn w:val="1"/>
    <w:link w:val="241"/>
    <w:unhideWhenUsed/>
    <w:qFormat/>
    <w:uiPriority w:val="99"/>
    <w:pPr>
      <w:snapToGrid w:val="0"/>
      <w:jc w:val="left"/>
    </w:pPr>
    <w:rPr>
      <w:sz w:val="18"/>
      <w:szCs w:val="18"/>
    </w:rPr>
  </w:style>
  <w:style w:type="paragraph" w:styleId="46">
    <w:name w:val="toc 6"/>
    <w:basedOn w:val="1"/>
    <w:next w:val="1"/>
    <w:qFormat/>
    <w:uiPriority w:val="99"/>
    <w:pPr>
      <w:snapToGrid/>
      <w:ind w:left="1050"/>
      <w:jc w:val="left"/>
    </w:pPr>
    <w:rPr>
      <w:rFonts w:ascii="Times New Roman" w:hAnsi="Times New Roman"/>
      <w:sz w:val="18"/>
      <w:szCs w:val="18"/>
    </w:rPr>
  </w:style>
  <w:style w:type="paragraph" w:styleId="47">
    <w:name w:val="Body Text Indent 3"/>
    <w:basedOn w:val="1"/>
    <w:link w:val="242"/>
    <w:qFormat/>
    <w:uiPriority w:val="99"/>
    <w:pPr>
      <w:snapToGrid w:val="0"/>
      <w:ind w:firstLine="480" w:firstLineChars="200"/>
      <w:jc w:val="left"/>
    </w:pPr>
    <w:rPr>
      <w:rFonts w:ascii="仿宋_GB2312" w:hAnsi="宋体" w:eastAsia="仿宋_GB2312"/>
      <w:color w:val="000000"/>
      <w:sz w:val="24"/>
      <w:szCs w:val="24"/>
    </w:rPr>
  </w:style>
  <w:style w:type="paragraph" w:styleId="48">
    <w:name w:val="table of figures"/>
    <w:basedOn w:val="1"/>
    <w:next w:val="1"/>
    <w:qFormat/>
    <w:uiPriority w:val="99"/>
    <w:pPr>
      <w:tabs>
        <w:tab w:val="left" w:pos="1270"/>
      </w:tabs>
      <w:snapToGrid/>
      <w:spacing w:line="360" w:lineRule="auto"/>
      <w:ind w:left="1270" w:hanging="420"/>
      <w:jc w:val="left"/>
    </w:pPr>
    <w:rPr>
      <w:rFonts w:ascii="Times New Roman" w:hAnsi="Times New Roman"/>
      <w:smallCaps/>
      <w:sz w:val="20"/>
      <w:szCs w:val="20"/>
    </w:rPr>
  </w:style>
  <w:style w:type="paragraph" w:styleId="49">
    <w:name w:val="toc 2"/>
    <w:basedOn w:val="1"/>
    <w:next w:val="1"/>
    <w:qFormat/>
    <w:uiPriority w:val="99"/>
    <w:pPr>
      <w:widowControl/>
      <w:tabs>
        <w:tab w:val="right" w:leader="dot" w:pos="8302"/>
      </w:tabs>
      <w:snapToGrid/>
      <w:spacing w:line="240" w:lineRule="atLeast"/>
      <w:ind w:left="420" w:leftChars="68" w:hanging="277" w:hangingChars="115"/>
      <w:jc w:val="left"/>
    </w:pPr>
    <w:rPr>
      <w:rFonts w:ascii="Times New Roman" w:hAnsi="Times New Roman"/>
      <w:szCs w:val="24"/>
    </w:rPr>
  </w:style>
  <w:style w:type="paragraph" w:styleId="50">
    <w:name w:val="toc 9"/>
    <w:basedOn w:val="1"/>
    <w:next w:val="1"/>
    <w:qFormat/>
    <w:uiPriority w:val="99"/>
    <w:pPr>
      <w:snapToGrid/>
      <w:ind w:left="1680"/>
      <w:jc w:val="left"/>
    </w:pPr>
    <w:rPr>
      <w:rFonts w:ascii="Times New Roman" w:hAnsi="Times New Roman"/>
      <w:sz w:val="18"/>
      <w:szCs w:val="18"/>
    </w:rPr>
  </w:style>
  <w:style w:type="paragraph" w:styleId="51">
    <w:name w:val="Body Text 2"/>
    <w:basedOn w:val="1"/>
    <w:link w:val="243"/>
    <w:qFormat/>
    <w:uiPriority w:val="0"/>
    <w:pPr>
      <w:widowControl/>
      <w:snapToGrid w:val="0"/>
      <w:spacing w:before="50" w:afterLines="50" w:line="400" w:lineRule="exact"/>
      <w:jc w:val="left"/>
    </w:pPr>
    <w:rPr>
      <w:rFonts w:ascii="宋体" w:hAnsi="宋体"/>
      <w:color w:val="000000"/>
      <w:sz w:val="24"/>
      <w:szCs w:val="24"/>
    </w:rPr>
  </w:style>
  <w:style w:type="paragraph" w:styleId="52">
    <w:name w:val="List Continue 2"/>
    <w:basedOn w:val="1"/>
    <w:qFormat/>
    <w:uiPriority w:val="99"/>
    <w:pPr>
      <w:widowControl/>
      <w:snapToGrid/>
      <w:spacing w:after="120"/>
      <w:ind w:left="840" w:leftChars="400"/>
      <w:jc w:val="left"/>
    </w:pPr>
    <w:rPr>
      <w:rFonts w:ascii="Times New Roman" w:hAnsi="Times New Roman" w:cs="宋体"/>
      <w:sz w:val="24"/>
      <w:szCs w:val="24"/>
    </w:rPr>
  </w:style>
  <w:style w:type="paragraph" w:styleId="53">
    <w:name w:val="HTML Preformatted"/>
    <w:basedOn w:val="1"/>
    <w:link w:val="244"/>
    <w:qFormat/>
    <w:uiPriority w:val="99"/>
    <w:pPr>
      <w:snapToGrid/>
    </w:pPr>
    <w:rPr>
      <w:rFonts w:ascii="Courier New" w:hAnsi="Courier New"/>
      <w:sz w:val="20"/>
      <w:szCs w:val="20"/>
    </w:rPr>
  </w:style>
  <w:style w:type="paragraph" w:styleId="54">
    <w:name w:val="Normal (Web)"/>
    <w:basedOn w:val="1"/>
    <w:unhideWhenUsed/>
    <w:qFormat/>
    <w:uiPriority w:val="99"/>
    <w:pPr>
      <w:widowControl/>
      <w:snapToGrid/>
      <w:spacing w:before="100" w:beforeAutospacing="1" w:after="100" w:afterAutospacing="1"/>
      <w:jc w:val="left"/>
    </w:pPr>
    <w:rPr>
      <w:rFonts w:ascii="宋体" w:hAnsi="宋体" w:cs="宋体"/>
      <w:sz w:val="24"/>
      <w:szCs w:val="24"/>
    </w:rPr>
  </w:style>
  <w:style w:type="paragraph" w:styleId="55">
    <w:name w:val="index 1"/>
    <w:basedOn w:val="1"/>
    <w:next w:val="1"/>
    <w:qFormat/>
    <w:uiPriority w:val="99"/>
    <w:pPr>
      <w:snapToGrid/>
    </w:pPr>
    <w:rPr>
      <w:rFonts w:ascii="Times New Roman" w:hAnsi="Times New Roman"/>
      <w:szCs w:val="20"/>
    </w:rPr>
  </w:style>
  <w:style w:type="paragraph" w:styleId="56">
    <w:name w:val="Title"/>
    <w:basedOn w:val="1"/>
    <w:link w:val="245"/>
    <w:qFormat/>
    <w:uiPriority w:val="99"/>
    <w:pPr>
      <w:snapToGrid/>
      <w:spacing w:before="240" w:after="60"/>
      <w:jc w:val="center"/>
      <w:outlineLvl w:val="0"/>
    </w:pPr>
    <w:rPr>
      <w:rFonts w:ascii="Arial" w:hAnsi="Arial"/>
      <w:b/>
      <w:bCs/>
      <w:sz w:val="32"/>
      <w:szCs w:val="32"/>
    </w:rPr>
  </w:style>
  <w:style w:type="paragraph" w:styleId="57">
    <w:name w:val="annotation subject"/>
    <w:basedOn w:val="22"/>
    <w:next w:val="22"/>
    <w:link w:val="1108"/>
    <w:qFormat/>
    <w:uiPriority w:val="99"/>
    <w:pPr>
      <w:snapToGrid/>
    </w:pPr>
    <w:rPr>
      <w:b/>
      <w:bCs/>
    </w:rPr>
  </w:style>
  <w:style w:type="paragraph" w:styleId="58">
    <w:name w:val="Body Text First Indent"/>
    <w:basedOn w:val="25"/>
    <w:link w:val="248"/>
    <w:qFormat/>
    <w:uiPriority w:val="99"/>
    <w:pPr>
      <w:snapToGrid/>
      <w:ind w:firstLine="420" w:firstLineChars="100"/>
    </w:pPr>
    <w:rPr>
      <w:sz w:val="21"/>
      <w:szCs w:val="22"/>
    </w:rPr>
  </w:style>
  <w:style w:type="paragraph" w:styleId="59">
    <w:name w:val="Body Text First Indent 2"/>
    <w:basedOn w:val="26"/>
    <w:link w:val="1109"/>
    <w:qFormat/>
    <w:uiPriority w:val="99"/>
    <w:pPr>
      <w:snapToGrid/>
      <w:spacing w:after="120" w:line="240" w:lineRule="auto"/>
      <w:ind w:left="420" w:leftChars="200" w:firstLine="420" w:firstLineChars="200"/>
    </w:pPr>
    <w:rPr>
      <w:rFonts w:ascii="Times New Roman" w:hAnsi="Times New Roman"/>
      <w:spacing w:val="0"/>
      <w:sz w:val="21"/>
    </w:rPr>
  </w:style>
  <w:style w:type="table" w:styleId="61">
    <w:name w:val="Table Grid"/>
    <w:basedOn w:val="60"/>
    <w:qFormat/>
    <w:uiPriority w:val="0"/>
    <w:pPr>
      <w:widowControl w:val="0"/>
      <w:snapToGrid/>
      <w:jc w:val="both"/>
    </w:pPr>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62">
    <w:name w:val="Table Simple 1"/>
    <w:basedOn w:val="60"/>
    <w:qFormat/>
    <w:uiPriority w:val="0"/>
    <w:pPr>
      <w:widowControl w:val="0"/>
      <w:snapToGrid/>
      <w:jc w:val="both"/>
    </w:pPr>
    <w:rPr>
      <w:rFonts w:ascii="Times New Roman" w:hAnsi="Times New Roman" w:cs="Times New Roman"/>
    </w:rPr>
    <w:tblPr>
      <w:tblBorders>
        <w:top w:val="single" w:color="008000" w:sz="12" w:space="0"/>
        <w:bottom w:val="single" w:color="008000" w:sz="12" w:space="0"/>
      </w:tblBorders>
    </w:tblPr>
    <w:tcPr>
      <w:shd w:val="clear" w:color="auto" w:fill="auto"/>
    </w:tcPr>
    <w:tblStylePr w:type="firstRow">
      <w:pPr>
        <w:snapToGrid/>
      </w:pPr>
      <w:tblPr/>
      <w:tcPr>
        <w:tcBorders>
          <w:top w:val="nil"/>
          <w:left w:val="nil"/>
          <w:bottom w:val="single" w:color="008000" w:sz="6" w:space="0"/>
          <w:right w:val="nil"/>
          <w:insideH w:val="nil"/>
          <w:insideV w:val="nil"/>
        </w:tcBorders>
      </w:tcPr>
    </w:tblStylePr>
    <w:tblStylePr w:type="lastRow">
      <w:pPr>
        <w:snapToGrid/>
      </w:pPr>
      <w:tblPr/>
      <w:tcPr>
        <w:tcBorders>
          <w:top w:val="single" w:color="008000" w:sz="6" w:space="0"/>
          <w:left w:val="nil"/>
          <w:bottom w:val="nil"/>
          <w:right w:val="nil"/>
          <w:insideH w:val="nil"/>
          <w:insideV w:val="nil"/>
        </w:tcBorders>
      </w:tc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63">
    <w:name w:val="Table Grid 1"/>
    <w:basedOn w:val="60"/>
    <w:qFormat/>
    <w:uiPriority w:val="0"/>
    <w:pPr>
      <w:widowControl w:val="0"/>
      <w:snapToGrid/>
      <w:jc w:val="both"/>
    </w:pPr>
    <w:rPr>
      <w:rFonts w:ascii="Times New Roman" w:hAnsi="Times New Roman" w:cs="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pPr>
        <w:snapToGrid/>
      </w:pPr>
    </w:tblStylePr>
    <w:tblStylePr w:type="lastRow">
      <w:pPr>
        <w:snapToGrid/>
      </w:pPr>
      <w:rPr>
        <w:i/>
        <w:iCs/>
      </w:rPr>
      <w:tblPr/>
      <w:tcPr>
        <w:tcBorders>
          <w:top w:val="nil"/>
          <w:left w:val="nil"/>
          <w:bottom w:val="nil"/>
          <w:right w:val="nil"/>
          <w:insideH w:val="nil"/>
          <w:insideV w:val="nil"/>
        </w:tcBorders>
      </w:tcPr>
    </w:tblStylePr>
    <w:tblStylePr w:type="firstCol">
      <w:pPr>
        <w:snapToGrid/>
      </w:pPr>
    </w:tblStylePr>
    <w:tblStylePr w:type="lastCol">
      <w:pPr>
        <w:snapToGrid/>
      </w:pPr>
      <w:rPr>
        <w:i/>
        <w:iCs/>
      </w:rPr>
      <w:tblPr/>
      <w:tcPr>
        <w:tcBorders>
          <w:top w:val="nil"/>
          <w:left w:val="nil"/>
          <w:bottom w:val="nil"/>
          <w:right w:val="nil"/>
          <w:insideH w:val="nil"/>
          <w:insideV w:val="nil"/>
        </w:tcBorders>
      </w:tc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Pr/>
      <w:tcPr>
        <w:tcBorders>
          <w:top w:val="nil"/>
          <w:left w:val="nil"/>
          <w:bottom w:val="nil"/>
          <w:right w:val="nil"/>
          <w:insideH w:val="nil"/>
          <w:insideV w:val="nil"/>
          <w:tl2br w:val="single" w:color="000000" w:sz="6" w:space="0"/>
        </w:tcBorders>
      </w:tcPr>
    </w:tblStylePr>
    <w:tblStylePr w:type="seCell">
      <w:pPr>
        <w:snapToGrid/>
      </w:pPr>
    </w:tblStylePr>
    <w:tblStylePr w:type="swCell">
      <w:pPr>
        <w:snapToGrid/>
      </w:pPr>
    </w:tblStylePr>
  </w:style>
  <w:style w:type="table" w:styleId="64">
    <w:name w:val="Light List Accent 5"/>
    <w:basedOn w:val="60"/>
    <w:qFormat/>
    <w:uiPriority w:val="0"/>
    <w:pPr>
      <w:snapToGrid/>
    </w:pPr>
    <w:rPr>
      <w:rFonts w:ascii="Times New Roman" w:hAnsi="Times New Roman" w:cs="Times New Roman"/>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napToGrid/>
        <w:spacing w:before="0" w:after="0" w:line="240" w:lineRule="auto"/>
      </w:pPr>
      <w:rPr>
        <w:b/>
        <w:bCs/>
        <w:color w:val="FFFFFF"/>
      </w:rPr>
      <w:tblPr/>
      <w:tcPr>
        <w:tcBorders>
          <w:top w:val="single" w:color="9BBB59" w:sz="8" w:space="0"/>
          <w:left w:val="single" w:color="9BBB59" w:sz="8" w:space="0"/>
          <w:bottom w:val="single" w:color="9BBB59" w:sz="18" w:space="0"/>
          <w:right w:val="single" w:color="9BBB59" w:sz="8" w:space="0"/>
          <w:insideH w:val="nil"/>
          <w:insideV w:val="single" w:sz="8" w:space="0"/>
        </w:tcBorders>
      </w:tcPr>
    </w:tblStylePr>
    <w:tblStylePr w:type="lastRow">
      <w:pPr>
        <w:snapToGrid/>
        <w:spacing w:before="0" w:after="0" w:line="240" w:lineRule="auto"/>
      </w:pPr>
      <w:rPr>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pPr>
        <w:snapToGrid/>
      </w:pPr>
      <w:rPr>
        <w:b/>
        <w:bCs/>
      </w:rPr>
    </w:tblStylePr>
    <w:tblStylePr w:type="lastCol">
      <w:pPr>
        <w:snapToGrid/>
      </w:pPr>
      <w:rPr>
        <w:b/>
        <w:bCs/>
      </w:rPr>
      <w:tcPr>
        <w:tcBorders>
          <w:top w:val="single" w:color="9BBB59" w:sz="8" w:space="0"/>
          <w:left w:val="single" w:color="9BBB59" w:sz="8" w:space="0"/>
          <w:bottom w:val="single" w:color="9BBB59" w:sz="8" w:space="0"/>
          <w:right w:val="single" w:color="9BBB59" w:sz="8" w:space="0"/>
          <w:insideH w:val="nil"/>
          <w:insideV w:val="nil"/>
        </w:tcBorders>
      </w:tcPr>
    </w:tblStylePr>
    <w:tblStylePr w:type="band1Vert">
      <w:pPr>
        <w:snapToGrid/>
      </w:pPr>
      <w:tblPr/>
      <w:tcPr>
        <w:tcBorders>
          <w:top w:val="single" w:color="9BBB59" w:sz="8" w:space="0"/>
          <w:left w:val="single" w:color="9BBB59" w:sz="8" w:space="0"/>
          <w:bottom w:val="single" w:color="9BBB59" w:sz="8" w:space="0"/>
          <w:right w:val="single" w:color="9BBB59" w:sz="8" w:space="0"/>
          <w:insideH w:val="nil"/>
          <w:insideV w:val="nil"/>
        </w:tcBorders>
        <w:shd w:val="clear" w:color="E6EED5" w:fill="E6EED5"/>
      </w:tcPr>
    </w:tblStylePr>
    <w:tblStylePr w:type="band2Vert">
      <w:pPr>
        <w:snapToGrid/>
      </w:pPr>
    </w:tblStylePr>
    <w:tblStylePr w:type="band1Horz">
      <w:pPr>
        <w:snapToGrid/>
      </w:pPr>
      <w:tblPr/>
      <w:tcPr>
        <w:tcBorders>
          <w:top w:val="single" w:color="9BBB59" w:sz="8" w:space="0"/>
          <w:left w:val="single" w:color="9BBB59" w:sz="8" w:space="0"/>
          <w:bottom w:val="single" w:color="9BBB59" w:sz="8" w:space="0"/>
          <w:right w:val="single" w:color="9BBB59" w:sz="8" w:space="0"/>
          <w:insideH w:val="nil"/>
          <w:insideV w:val="single" w:sz="8" w:space="0"/>
        </w:tcBorders>
        <w:shd w:val="clear" w:color="E6EED5" w:fill="E6EED5"/>
      </w:tcPr>
    </w:tblStylePr>
    <w:tblStylePr w:type="band2Horz">
      <w:pPr>
        <w:snapToGrid/>
      </w:pPr>
      <w:tcPr>
        <w:tcBorders>
          <w:top w:val="single" w:color="9BBB59" w:sz="8" w:space="0"/>
          <w:left w:val="single" w:color="9BBB59" w:sz="8" w:space="0"/>
          <w:bottom w:val="single" w:color="9BBB59" w:sz="8" w:space="0"/>
          <w:right w:val="single" w:color="9BBB59" w:sz="8" w:space="0"/>
          <w:insideH w:val="nil"/>
          <w:insideV w:val="single" w:sz="8" w:space="0"/>
        </w:tcBorders>
      </w:tc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66">
    <w:name w:val="Strong"/>
    <w:qFormat/>
    <w:uiPriority w:val="22"/>
    <w:rPr>
      <w:b/>
      <w:bCs/>
    </w:rPr>
  </w:style>
  <w:style w:type="character" w:styleId="67">
    <w:name w:val="endnote reference"/>
    <w:basedOn w:val="65"/>
    <w:semiHidden/>
    <w:unhideWhenUsed/>
    <w:qFormat/>
    <w:uiPriority w:val="99"/>
    <w:rPr>
      <w:vertAlign w:val="superscript"/>
    </w:rPr>
  </w:style>
  <w:style w:type="character" w:styleId="68">
    <w:name w:val="page number"/>
    <w:basedOn w:val="65"/>
    <w:qFormat/>
    <w:uiPriority w:val="0"/>
  </w:style>
  <w:style w:type="character" w:styleId="69">
    <w:name w:val="FollowedHyperlink"/>
    <w:qFormat/>
    <w:uiPriority w:val="0"/>
    <w:rPr>
      <w:color w:val="800080"/>
      <w:u w:val="single"/>
    </w:rPr>
  </w:style>
  <w:style w:type="character" w:styleId="70">
    <w:name w:val="Emphasis"/>
    <w:qFormat/>
    <w:uiPriority w:val="0"/>
    <w:rPr>
      <w:color w:val="CC0033"/>
    </w:rPr>
  </w:style>
  <w:style w:type="character" w:styleId="71">
    <w:name w:val="Hyperlink"/>
    <w:qFormat/>
    <w:uiPriority w:val="0"/>
    <w:rPr>
      <w:color w:val="0000FF"/>
      <w:u w:val="single"/>
    </w:rPr>
  </w:style>
  <w:style w:type="character" w:styleId="72">
    <w:name w:val="annotation reference"/>
    <w:qFormat/>
    <w:uiPriority w:val="99"/>
    <w:rPr>
      <w:sz w:val="21"/>
      <w:szCs w:val="21"/>
    </w:rPr>
  </w:style>
  <w:style w:type="character" w:styleId="73">
    <w:name w:val="footnote reference"/>
    <w:unhideWhenUsed/>
    <w:qFormat/>
    <w:uiPriority w:val="99"/>
    <w:rPr>
      <w:vertAlign w:val="superscript"/>
    </w:rPr>
  </w:style>
  <w:style w:type="character" w:customStyle="1" w:styleId="74">
    <w:name w:val="Quote Char"/>
    <w:qFormat/>
    <w:uiPriority w:val="29"/>
    <w:rPr>
      <w:i/>
    </w:rPr>
  </w:style>
  <w:style w:type="character" w:customStyle="1" w:styleId="75">
    <w:name w:val="Intense Quote Char"/>
    <w:qFormat/>
    <w:uiPriority w:val="30"/>
    <w:rPr>
      <w:i/>
    </w:rPr>
  </w:style>
  <w:style w:type="paragraph" w:customStyle="1" w:styleId="76">
    <w:name w:val="TOC Heading"/>
    <w:unhideWhenUsed/>
    <w:qFormat/>
    <w:uiPriority w:val="39"/>
    <w:pPr>
      <w:snapToGrid/>
    </w:pPr>
    <w:rPr>
      <w:rFonts w:hint="default" w:ascii="Calibri" w:hAnsi="Calibri" w:eastAsia="宋体" w:cs="Calibri"/>
    </w:rPr>
  </w:style>
  <w:style w:type="character" w:customStyle="1" w:styleId="77">
    <w:name w:val="Heading 1 Char"/>
    <w:basedOn w:val="65"/>
    <w:qFormat/>
    <w:uiPriority w:val="9"/>
    <w:rPr>
      <w:rFonts w:ascii="Arial" w:hAnsi="Arial" w:eastAsia="宋体" w:cs="Arial"/>
      <w:sz w:val="40"/>
      <w:szCs w:val="40"/>
    </w:rPr>
  </w:style>
  <w:style w:type="character" w:customStyle="1" w:styleId="78">
    <w:name w:val="Heading 3 Char"/>
    <w:basedOn w:val="65"/>
    <w:qFormat/>
    <w:uiPriority w:val="9"/>
    <w:rPr>
      <w:rFonts w:ascii="Arial" w:hAnsi="Arial" w:eastAsia="宋体" w:cs="Arial"/>
      <w:sz w:val="30"/>
      <w:szCs w:val="30"/>
    </w:rPr>
  </w:style>
  <w:style w:type="character" w:customStyle="1" w:styleId="79">
    <w:name w:val="Heading 4 Char"/>
    <w:basedOn w:val="65"/>
    <w:qFormat/>
    <w:uiPriority w:val="9"/>
    <w:rPr>
      <w:rFonts w:ascii="Arial" w:hAnsi="Arial" w:eastAsia="宋体" w:cs="Arial"/>
      <w:b/>
      <w:bCs/>
      <w:sz w:val="26"/>
      <w:szCs w:val="26"/>
    </w:rPr>
  </w:style>
  <w:style w:type="character" w:customStyle="1" w:styleId="80">
    <w:name w:val="Heading 5 Char"/>
    <w:basedOn w:val="65"/>
    <w:qFormat/>
    <w:uiPriority w:val="9"/>
    <w:rPr>
      <w:rFonts w:ascii="Arial" w:hAnsi="Arial" w:eastAsia="宋体" w:cs="Arial"/>
      <w:b/>
      <w:bCs/>
      <w:sz w:val="24"/>
      <w:szCs w:val="24"/>
    </w:rPr>
  </w:style>
  <w:style w:type="character" w:customStyle="1" w:styleId="81">
    <w:name w:val="Heading 6 Char"/>
    <w:basedOn w:val="65"/>
    <w:qFormat/>
    <w:uiPriority w:val="9"/>
    <w:rPr>
      <w:rFonts w:ascii="Arial" w:hAnsi="Arial" w:eastAsia="宋体" w:cs="Arial"/>
      <w:b/>
      <w:bCs/>
      <w:sz w:val="22"/>
      <w:szCs w:val="22"/>
    </w:rPr>
  </w:style>
  <w:style w:type="character" w:customStyle="1" w:styleId="82">
    <w:name w:val="Heading 7 Char"/>
    <w:basedOn w:val="65"/>
    <w:qFormat/>
    <w:uiPriority w:val="9"/>
    <w:rPr>
      <w:rFonts w:ascii="Arial" w:hAnsi="Arial" w:eastAsia="宋体" w:cs="Arial"/>
      <w:b/>
      <w:bCs/>
      <w:i/>
      <w:iCs/>
      <w:sz w:val="22"/>
      <w:szCs w:val="22"/>
    </w:rPr>
  </w:style>
  <w:style w:type="character" w:customStyle="1" w:styleId="83">
    <w:name w:val="Heading 8 Char"/>
    <w:basedOn w:val="65"/>
    <w:qFormat/>
    <w:uiPriority w:val="9"/>
    <w:rPr>
      <w:rFonts w:ascii="Arial" w:hAnsi="Arial" w:eastAsia="宋体" w:cs="Arial"/>
      <w:i/>
      <w:iCs/>
      <w:sz w:val="22"/>
      <w:szCs w:val="22"/>
    </w:rPr>
  </w:style>
  <w:style w:type="character" w:customStyle="1" w:styleId="84">
    <w:name w:val="Heading 9 Char"/>
    <w:basedOn w:val="65"/>
    <w:qFormat/>
    <w:uiPriority w:val="9"/>
    <w:rPr>
      <w:rFonts w:ascii="Arial" w:hAnsi="Arial" w:eastAsia="宋体" w:cs="Arial"/>
      <w:i/>
      <w:iCs/>
      <w:sz w:val="21"/>
      <w:szCs w:val="21"/>
    </w:rPr>
  </w:style>
  <w:style w:type="character" w:customStyle="1" w:styleId="85">
    <w:name w:val="Subtitle Char"/>
    <w:basedOn w:val="65"/>
    <w:qFormat/>
    <w:uiPriority w:val="11"/>
    <w:rPr>
      <w:sz w:val="24"/>
      <w:szCs w:val="24"/>
    </w:rPr>
  </w:style>
  <w:style w:type="paragraph" w:styleId="86">
    <w:name w:val="Quote"/>
    <w:basedOn w:val="1"/>
    <w:next w:val="1"/>
    <w:link w:val="87"/>
    <w:qFormat/>
    <w:uiPriority w:val="29"/>
    <w:pPr>
      <w:snapToGrid/>
      <w:ind w:left="720" w:right="720"/>
    </w:pPr>
    <w:rPr>
      <w:i/>
    </w:rPr>
  </w:style>
  <w:style w:type="character" w:customStyle="1" w:styleId="87">
    <w:name w:val="引用 字符"/>
    <w:link w:val="86"/>
    <w:qFormat/>
    <w:uiPriority w:val="29"/>
    <w:rPr>
      <w:i/>
    </w:rPr>
  </w:style>
  <w:style w:type="paragraph" w:styleId="88">
    <w:name w:val="Intense Quote"/>
    <w:basedOn w:val="1"/>
    <w:next w:val="1"/>
    <w:link w:val="89"/>
    <w:qFormat/>
    <w:uiPriority w:val="30"/>
    <w:pPr>
      <w:pBdr>
        <w:top w:val="single" w:color="FFFFFF" w:sz="4" w:space="5"/>
        <w:left w:val="single" w:color="FFFFFF" w:sz="4" w:space="10"/>
        <w:bottom w:val="single" w:color="FFFFFF" w:sz="4" w:space="5"/>
        <w:right w:val="single" w:color="FFFFFF" w:sz="4" w:space="10"/>
      </w:pBdr>
      <w:shd w:val="clear" w:color="F2F2F2" w:fill="F2F2F2"/>
      <w:snapToGrid/>
      <w:ind w:left="720" w:right="720"/>
    </w:pPr>
    <w:rPr>
      <w:i/>
    </w:rPr>
  </w:style>
  <w:style w:type="character" w:customStyle="1" w:styleId="89">
    <w:name w:val="明显引用 字符"/>
    <w:link w:val="88"/>
    <w:qFormat/>
    <w:uiPriority w:val="30"/>
    <w:rPr>
      <w:i/>
    </w:rPr>
  </w:style>
  <w:style w:type="character" w:customStyle="1" w:styleId="90">
    <w:name w:val="Caption Char"/>
    <w:qFormat/>
    <w:uiPriority w:val="99"/>
  </w:style>
  <w:style w:type="table" w:customStyle="1" w:styleId="91">
    <w:name w:val="Table Grid Light"/>
    <w:basedOn w:val="60"/>
    <w:qFormat/>
    <w:uiPriority w:val="59"/>
    <w:pPr>
      <w:snapToGrid/>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92">
    <w:name w:val="Plain Table 1"/>
    <w:basedOn w:val="60"/>
    <w:qFormat/>
    <w:uiPriority w:val="59"/>
    <w:pPr>
      <w:snapToGrid/>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cPr>
        <w:shd w:val="clear" w:color="F2F2F2" w:fill="F1F1F1" w:themeFill="text1" w:themeFillTint="0D"/>
      </w:tcPr>
    </w:tblStylePr>
    <w:tblStylePr w:type="band2Vert">
      <w:pPr>
        <w:snapToGrid/>
      </w:pPr>
    </w:tblStylePr>
    <w:tblStylePr w:type="band1Horz">
      <w:pPr>
        <w:snapToGrid/>
      </w:pPr>
      <w:tcPr>
        <w:shd w:val="clear" w:color="F2F2F2" w:fill="F1F1F1"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93">
    <w:name w:val="Plain Table 2"/>
    <w:basedOn w:val="60"/>
    <w:qFormat/>
    <w:uiPriority w:val="59"/>
    <w:pPr>
      <w:snapToGri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pPr>
        <w:snapToGrid/>
      </w:pPr>
      <w:rPr>
        <w:rFonts w:ascii="Arial" w:hAnsi="Arial"/>
        <w:b/>
        <w:color w:val="404040"/>
        <w:sz w:val="22"/>
      </w:rPr>
      <w:tcPr>
        <w:tcBorders>
          <w:top w:val="single" w:color="000000" w:themeColor="text1" w:sz="4" w:space="0"/>
          <w:bottom w:val="single" w:color="000000" w:themeColor="text1" w:sz="4" w:space="0"/>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cPr>
        <w:tcBorders>
          <w:left w:val="single" w:color="000000" w:themeColor="text1" w:sz="4" w:space="0"/>
          <w:right w:val="single" w:color="000000" w:themeColor="text1" w:sz="4" w:space="0"/>
        </w:tcBorders>
      </w:tcPr>
    </w:tblStylePr>
    <w:tblStylePr w:type="band2Vert">
      <w:pPr>
        <w:snapToGrid/>
      </w:pPr>
      <w:tcPr>
        <w:tcBorders>
          <w:left w:val="single" w:color="000000" w:themeColor="text1" w:sz="4" w:space="0"/>
          <w:right w:val="single" w:color="000000" w:themeColor="text1" w:sz="4" w:space="0"/>
        </w:tcBorders>
      </w:tcPr>
    </w:tblStylePr>
    <w:tblStylePr w:type="band1Horz">
      <w:pPr>
        <w:snapToGrid/>
      </w:pPr>
      <w:tcPr>
        <w:tcBorders>
          <w:top w:val="single" w:color="000000" w:themeColor="text1" w:sz="4" w:space="0"/>
          <w:bottom w:val="single" w:color="000000" w:themeColor="text1"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94">
    <w:name w:val="Plain Table 3"/>
    <w:basedOn w:val="60"/>
    <w:qFormat/>
    <w:uiPriority w:val="99"/>
    <w:pPr>
      <w:snapToGrid/>
    </w:pPr>
    <w:tblStylePr w:type="firstRow">
      <w:pPr>
        <w:snapToGrid/>
      </w:pPr>
      <w:rPr>
        <w:b/>
        <w:caps/>
        <w:color w:val="404040"/>
      </w:rPr>
      <w:tcPr>
        <w:tcBorders>
          <w:top w:val="nil"/>
          <w:left w:val="nil"/>
          <w:bottom w:val="single" w:color="404040" w:sz="4" w:space="0"/>
          <w:right w:val="nil"/>
        </w:tcBorders>
      </w:tcPr>
    </w:tblStylePr>
    <w:tblStylePr w:type="lastRow">
      <w:pPr>
        <w:snapToGrid/>
      </w:pPr>
      <w:rPr>
        <w:b/>
        <w:caps/>
        <w:color w:val="404040"/>
      </w:rPr>
    </w:tblStylePr>
    <w:tblStylePr w:type="firstCol">
      <w:pPr>
        <w:snapToGrid/>
      </w:pPr>
      <w:rPr>
        <w:b/>
        <w:caps/>
        <w:color w:val="404040"/>
      </w:rPr>
      <w:tcPr>
        <w:tcBorders>
          <w:top w:val="nil"/>
          <w:left w:val="nil"/>
          <w:bottom w:val="nil"/>
          <w:right w:val="single" w:color="404040" w:sz="4" w:space="0"/>
        </w:tcBorders>
      </w:tcPr>
    </w:tblStylePr>
    <w:tblStylePr w:type="lastCol">
      <w:pPr>
        <w:snapToGrid/>
      </w:pPr>
      <w:rPr>
        <w:b/>
        <w:caps/>
        <w:color w:val="404040"/>
      </w:rPr>
    </w:tblStylePr>
    <w:tblStylePr w:type="band1Vert">
      <w:pPr>
        <w:snapToGrid/>
      </w:pPr>
      <w:rPr>
        <w:rFonts w:ascii="Arial" w:hAnsi="Arial"/>
        <w:color w:val="404040"/>
        <w:sz w:val="22"/>
      </w:rPr>
      <w:tcPr>
        <w:shd w:val="clear" w:color="F2F2F2" w:fill="F1F1F1" w:themeFill="text1" w:themeFillTint="0D"/>
      </w:tcPr>
    </w:tblStylePr>
    <w:tblStylePr w:type="band2Vert">
      <w:pPr>
        <w:snapToGrid/>
      </w:pPr>
    </w:tblStylePr>
    <w:tblStylePr w:type="band1Horz">
      <w:pPr>
        <w:snapToGrid/>
      </w:pPr>
      <w:rPr>
        <w:rFonts w:ascii="Arial" w:hAnsi="Arial"/>
        <w:color w:val="404040"/>
        <w:sz w:val="22"/>
      </w:rPr>
      <w:tcPr>
        <w:shd w:val="clear" w:color="F2F2F2" w:fill="F1F1F1"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95">
    <w:name w:val="Plain Table 4"/>
    <w:basedOn w:val="60"/>
    <w:qFormat/>
    <w:uiPriority w:val="99"/>
    <w:pPr>
      <w:snapToGrid/>
    </w:p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F2F2F2" w:fill="F1F1F1" w:themeFill="text1" w:themeFillTint="0D"/>
      </w:tcPr>
    </w:tblStylePr>
    <w:tblStylePr w:type="band2Vert">
      <w:pPr>
        <w:snapToGrid/>
      </w:pPr>
    </w:tblStylePr>
    <w:tblStylePr w:type="band1Horz">
      <w:pPr>
        <w:snapToGrid/>
      </w:pPr>
      <w:rPr>
        <w:rFonts w:ascii="Arial" w:hAnsi="Arial"/>
        <w:color w:val="404040"/>
        <w:sz w:val="22"/>
      </w:rPr>
      <w:tcPr>
        <w:shd w:val="clear" w:color="F2F2F2" w:fill="F1F1F1"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96">
    <w:name w:val="Plain Table 5"/>
    <w:basedOn w:val="60"/>
    <w:qFormat/>
    <w:uiPriority w:val="99"/>
    <w:pPr>
      <w:snapToGrid/>
    </w:pPr>
    <w:tblStylePr w:type="firstRow">
      <w:pPr>
        <w:snapToGrid/>
      </w:pPr>
      <w:rPr>
        <w:i/>
        <w:color w:val="404040"/>
      </w:rPr>
      <w:tcPr>
        <w:tcBorders>
          <w:left w:val="nil"/>
          <w:bottom w:val="single" w:color="404040" w:sz="4" w:space="0"/>
          <w:right w:val="nil"/>
        </w:tcBorders>
        <w:shd w:val="clear" w:color="FFFFFF" w:fill="FFFFFF"/>
      </w:tcPr>
    </w:tblStylePr>
    <w:tblStylePr w:type="lastRow">
      <w:pPr>
        <w:snapToGrid/>
      </w:pPr>
      <w:rPr>
        <w:i/>
        <w:color w:val="404040"/>
      </w:rPr>
      <w:tcPr>
        <w:tcBorders>
          <w:top w:val="single" w:color="404040" w:sz="4" w:space="0"/>
          <w:left w:val="nil"/>
          <w:right w:val="nil"/>
        </w:tcBorders>
        <w:shd w:val="clear" w:color="FFFFFF" w:fill="FFFFFF"/>
      </w:tcPr>
    </w:tblStylePr>
    <w:tblStylePr w:type="firstCol">
      <w:pPr>
        <w:snapToGrid/>
        <w:jc w:val="right"/>
      </w:pPr>
      <w:rPr>
        <w:i/>
        <w:color w:val="404040"/>
      </w:rPr>
      <w:tcPr>
        <w:tcBorders>
          <w:right w:val="single" w:color="404040" w:sz="4" w:space="0"/>
        </w:tcBorders>
        <w:shd w:val="clear" w:color="FFFFFF" w:fill="FFFFFF"/>
      </w:tcPr>
    </w:tblStylePr>
    <w:tblStylePr w:type="lastCol">
      <w:pPr>
        <w:snapToGrid/>
      </w:pPr>
      <w:rPr>
        <w:i/>
        <w:color w:val="404040"/>
      </w:rPr>
      <w:tcPr>
        <w:tcBorders>
          <w:left w:val="single" w:color="404040" w:sz="4" w:space="0"/>
        </w:tcBorders>
        <w:shd w:val="clear" w:color="FFFFFF" w:fill="FFFFFF"/>
      </w:tcPr>
    </w:tblStylePr>
    <w:tblStylePr w:type="band1Vert">
      <w:pPr>
        <w:snapToGrid/>
      </w:pPr>
      <w:rPr>
        <w:rFonts w:ascii="Arial" w:hAnsi="Arial"/>
        <w:color w:val="404040"/>
        <w:sz w:val="22"/>
      </w:rPr>
      <w:tcPr>
        <w:shd w:val="clear" w:color="F2F2F2" w:fill="F1F1F1" w:themeFill="text1" w:themeFillTint="0D"/>
      </w:tcPr>
    </w:tblStylePr>
    <w:tblStylePr w:type="band2Vert">
      <w:pPr>
        <w:snapToGrid/>
      </w:pPr>
    </w:tblStylePr>
    <w:tblStylePr w:type="band1Horz">
      <w:pPr>
        <w:snapToGrid/>
      </w:pPr>
      <w:rPr>
        <w:rFonts w:ascii="Arial" w:hAnsi="Arial"/>
        <w:color w:val="404040"/>
        <w:sz w:val="22"/>
      </w:rPr>
      <w:tcPr>
        <w:shd w:val="clear" w:color="F2F2F2" w:fill="F1F1F1"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97">
    <w:name w:val="Grid Table 1 Light"/>
    <w:basedOn w:val="60"/>
    <w:qFormat/>
    <w:uiPriority w:val="99"/>
    <w:pPr>
      <w:snapToGrid/>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pPr>
        <w:snapToGrid/>
      </w:pPr>
      <w:rPr>
        <w:b/>
        <w:color w:val="404040"/>
      </w:rPr>
      <w:tcPr>
        <w:tcBorders>
          <w:bottom w:val="single" w:color="696969" w:themeColor="text1" w:themeTint="95" w:sz="12" w:space="0"/>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98">
    <w:name w:val="Grid Table 1 Light - Accent 1"/>
    <w:basedOn w:val="60"/>
    <w:qFormat/>
    <w:uiPriority w:val="99"/>
    <w:pPr>
      <w:snapToGrid/>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pPr>
        <w:snapToGrid/>
      </w:pPr>
      <w:rPr>
        <w:b/>
        <w:color w:val="404040"/>
      </w:rPr>
      <w:tcPr>
        <w:tcBorders>
          <w:bottom w:val="single" w:color="98B5D8" w:themeColor="accent1" w:themeTint="95" w:sz="12" w:space="0"/>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99">
    <w:name w:val="Grid Table 1 Light - Accent 2"/>
    <w:basedOn w:val="60"/>
    <w:qFormat/>
    <w:uiPriority w:val="99"/>
    <w:pPr>
      <w:snapToGrid/>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pPr>
        <w:snapToGrid/>
      </w:pPr>
      <w:rPr>
        <w:b/>
        <w:color w:val="404040"/>
      </w:rPr>
      <w:tcPr>
        <w:tcBorders>
          <w:bottom w:val="single" w:color="DA9896" w:themeColor="accent2" w:themeTint="95" w:sz="12" w:space="0"/>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0">
    <w:name w:val="Grid Table 1 Light - Accent 3"/>
    <w:basedOn w:val="60"/>
    <w:qFormat/>
    <w:uiPriority w:val="99"/>
    <w:pPr>
      <w:snapToGrid/>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pPr>
        <w:snapToGrid/>
      </w:pPr>
      <w:rPr>
        <w:b/>
        <w:color w:val="404040"/>
      </w:rPr>
      <w:tcPr>
        <w:tcBorders>
          <w:bottom w:val="single" w:color="C4D79E" w:themeColor="accent3" w:themeTint="95" w:sz="12" w:space="0"/>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1">
    <w:name w:val="Grid Table 1 Light - Accent 4"/>
    <w:basedOn w:val="60"/>
    <w:qFormat/>
    <w:uiPriority w:val="99"/>
    <w:pPr>
      <w:snapToGrid/>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pPr>
        <w:snapToGrid/>
      </w:pPr>
      <w:rPr>
        <w:b/>
        <w:color w:val="404040"/>
      </w:rPr>
      <w:tcPr>
        <w:tcBorders>
          <w:bottom w:val="single" w:color="B4A4C8" w:themeColor="accent4" w:themeTint="95" w:sz="12" w:space="0"/>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2">
    <w:name w:val="Grid Table 1 Light - Accent 5"/>
    <w:basedOn w:val="60"/>
    <w:qFormat/>
    <w:uiPriority w:val="99"/>
    <w:pPr>
      <w:snapToGrid/>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pPr>
        <w:snapToGrid/>
      </w:pPr>
      <w:rPr>
        <w:b/>
        <w:color w:val="404040"/>
      </w:rPr>
      <w:tcPr>
        <w:tcBorders>
          <w:bottom w:val="single" w:color="95CEDD" w:themeColor="accent5" w:themeTint="95" w:sz="12" w:space="0"/>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3">
    <w:name w:val="Grid Table 1 Light - Accent 6"/>
    <w:basedOn w:val="60"/>
    <w:qFormat/>
    <w:uiPriority w:val="99"/>
    <w:pPr>
      <w:snapToGrid/>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pPr>
        <w:snapToGrid/>
      </w:pPr>
      <w:rPr>
        <w:b/>
        <w:color w:val="404040"/>
      </w:rPr>
      <w:tcPr>
        <w:tcBorders>
          <w:bottom w:val="single" w:color="FAC192" w:themeColor="accent6" w:themeTint="95" w:sz="12" w:space="0"/>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4">
    <w:name w:val="Grid Table 2"/>
    <w:basedOn w:val="60"/>
    <w:qFormat/>
    <w:uiPriority w:val="99"/>
    <w:pPr>
      <w:snapToGrid/>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pPr>
        <w:snapToGrid/>
      </w:pPr>
      <w:rPr>
        <w:b/>
        <w:color w:val="404040"/>
      </w:rPr>
      <w:tcPr>
        <w:tcBorders>
          <w:top w:val="nil"/>
          <w:left w:val="nil"/>
          <w:bottom w:val="single" w:color="696969" w:themeColor="text1" w:themeTint="95" w:sz="12" w:space="0"/>
          <w:right w:val="nil"/>
        </w:tcBorders>
        <w:shd w:val="clear" w:color="FFFFFF" w:fill="FFFFFF"/>
      </w:tcPr>
    </w:tblStylePr>
    <w:tblStylePr w:type="lastRow">
      <w:pPr>
        <w:snapToGrid/>
      </w:pPr>
      <w:rPr>
        <w:b/>
        <w:color w:val="404040"/>
      </w:rPr>
      <w:tcPr>
        <w:tcBorders>
          <w:top w:val="single" w:color="696969" w:themeColor="text1" w:themeTint="95" w:sz="4" w:space="0"/>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CBCBCB" w:fill="CACACA" w:themeFill="text1" w:themeFillTint="34"/>
      </w:tcPr>
    </w:tblStylePr>
    <w:tblStylePr w:type="band2Vert">
      <w:pPr>
        <w:snapToGrid/>
      </w:pPr>
    </w:tblStylePr>
    <w:tblStylePr w:type="band1Horz">
      <w:pPr>
        <w:snapToGrid/>
      </w:pPr>
      <w:rPr>
        <w:rFonts w:ascii="Arial" w:hAnsi="Arial"/>
        <w:color w:val="404040"/>
        <w:sz w:val="22"/>
      </w:rPr>
      <w:tcPr>
        <w:shd w:val="clear" w:color="CBCBCB" w:fill="CACACA"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5">
    <w:name w:val="Grid Table 2 - Accent 1"/>
    <w:basedOn w:val="60"/>
    <w:qFormat/>
    <w:uiPriority w:val="99"/>
    <w:pPr>
      <w:snapToGrid/>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pPr>
        <w:snapToGrid/>
      </w:pPr>
      <w:rPr>
        <w:b/>
        <w:color w:val="404040"/>
      </w:rPr>
      <w:tcPr>
        <w:tcBorders>
          <w:top w:val="nil"/>
          <w:left w:val="nil"/>
          <w:bottom w:val="single" w:color="5D8BC2" w:themeColor="accent1" w:themeTint="EA" w:sz="12" w:space="0"/>
          <w:right w:val="nil"/>
        </w:tcBorders>
        <w:shd w:val="clear" w:color="FFFFFF" w:fill="FFFFFF"/>
      </w:tcPr>
    </w:tblStylePr>
    <w:tblStylePr w:type="lastRow">
      <w:pPr>
        <w:snapToGrid/>
      </w:pPr>
      <w:rPr>
        <w:b/>
        <w:color w:val="404040"/>
      </w:rPr>
      <w:tcPr>
        <w:tcBorders>
          <w:top w:val="single" w:color="5D8BC2" w:themeColor="accent1" w:themeTint="EA" w:sz="4" w:space="0"/>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DAE5F1" w:fill="DBE5F1" w:themeFill="accent1" w:themeFillTint="34"/>
      </w:tcPr>
    </w:tblStylePr>
    <w:tblStylePr w:type="band2Vert">
      <w:pPr>
        <w:snapToGrid/>
      </w:pPr>
    </w:tblStylePr>
    <w:tblStylePr w:type="band1Horz">
      <w:pPr>
        <w:snapToGrid/>
      </w:pPr>
      <w:rPr>
        <w:rFonts w:ascii="Arial" w:hAnsi="Arial"/>
        <w:color w:val="404040"/>
        <w:sz w:val="22"/>
      </w:rPr>
      <w:tcPr>
        <w:shd w:val="clear" w:color="DAE5F1" w:fill="DBE5F1"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6">
    <w:name w:val="Grid Table 2 - Accent 2"/>
    <w:basedOn w:val="60"/>
    <w:qFormat/>
    <w:uiPriority w:val="99"/>
    <w:pPr>
      <w:snapToGrid/>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pPr>
        <w:snapToGrid/>
      </w:pPr>
      <w:rPr>
        <w:b/>
        <w:color w:val="404040"/>
      </w:rPr>
      <w:tcPr>
        <w:tcBorders>
          <w:top w:val="nil"/>
          <w:left w:val="nil"/>
          <w:bottom w:val="single" w:color="D99795" w:themeColor="accent2" w:themeTint="97" w:sz="12" w:space="0"/>
          <w:right w:val="nil"/>
        </w:tcBorders>
        <w:shd w:val="clear" w:color="FFFFFF" w:fill="FFFFFF"/>
      </w:tcPr>
    </w:tblStylePr>
    <w:tblStylePr w:type="lastRow">
      <w:pPr>
        <w:snapToGrid/>
      </w:pPr>
      <w:rPr>
        <w:b/>
        <w:color w:val="404040"/>
      </w:rPr>
      <w:tcPr>
        <w:tcBorders>
          <w:top w:val="single" w:color="D99795" w:themeColor="accent2" w:themeTint="97" w:sz="4" w:space="0"/>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F2DCDC" w:fill="F2DCDC" w:themeFill="accent2" w:themeFillTint="32"/>
      </w:tcPr>
    </w:tblStylePr>
    <w:tblStylePr w:type="band2Vert">
      <w:pPr>
        <w:snapToGrid/>
      </w:pPr>
    </w:tblStylePr>
    <w:tblStylePr w:type="band1Horz">
      <w:pPr>
        <w:snapToGrid/>
      </w:pPr>
      <w:rPr>
        <w:rFonts w:ascii="Arial" w:hAnsi="Arial"/>
        <w:color w:val="404040"/>
        <w:sz w:val="22"/>
      </w:rPr>
      <w:tcPr>
        <w:shd w:val="clear" w:color="F2DCDC"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7">
    <w:name w:val="Grid Table 2 - Accent 3"/>
    <w:basedOn w:val="60"/>
    <w:qFormat/>
    <w:uiPriority w:val="99"/>
    <w:pPr>
      <w:snapToGrid/>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pPr>
        <w:snapToGrid/>
      </w:pPr>
      <w:rPr>
        <w:b/>
        <w:color w:val="404040"/>
      </w:rPr>
      <w:tcPr>
        <w:tcBorders>
          <w:top w:val="nil"/>
          <w:left w:val="nil"/>
          <w:bottom w:val="single" w:color="9BBB59" w:themeColor="accent3" w:themeTint="FE" w:sz="12" w:space="0"/>
          <w:right w:val="nil"/>
        </w:tcBorders>
        <w:shd w:val="clear" w:color="FFFFFF" w:fill="FFFFFF"/>
      </w:tcPr>
    </w:tblStylePr>
    <w:tblStylePr w:type="lastRow">
      <w:pPr>
        <w:snapToGrid/>
      </w:pPr>
      <w:rPr>
        <w:b/>
        <w:color w:val="404040"/>
      </w:rPr>
      <w:tcPr>
        <w:tcBorders>
          <w:top w:val="single" w:color="9BBB59" w:themeColor="accent3" w:themeTint="FE" w:sz="4" w:space="0"/>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EAF1DC" w:fill="EAF1DD" w:themeFill="accent3" w:themeFillTint="34"/>
      </w:tcPr>
    </w:tblStylePr>
    <w:tblStylePr w:type="band2Vert">
      <w:pPr>
        <w:snapToGrid/>
      </w:pPr>
    </w:tblStylePr>
    <w:tblStylePr w:type="band1Horz">
      <w:pPr>
        <w:snapToGrid/>
      </w:pPr>
      <w:rPr>
        <w:rFonts w:ascii="Arial" w:hAnsi="Arial"/>
        <w:color w:val="404040"/>
        <w:sz w:val="22"/>
      </w:rPr>
      <w:tcPr>
        <w:shd w:val="clear" w:color="EAF1DC" w:fill="EAF1DD"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8">
    <w:name w:val="Grid Table 2 - Accent 4"/>
    <w:basedOn w:val="60"/>
    <w:qFormat/>
    <w:uiPriority w:val="99"/>
    <w:pPr>
      <w:snapToGrid/>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pPr>
        <w:snapToGrid/>
      </w:pPr>
      <w:rPr>
        <w:b/>
        <w:color w:val="404040"/>
      </w:rPr>
      <w:tcPr>
        <w:tcBorders>
          <w:top w:val="nil"/>
          <w:left w:val="nil"/>
          <w:bottom w:val="single" w:color="B2A1C6" w:themeColor="accent4" w:themeTint="9A" w:sz="12" w:space="0"/>
          <w:right w:val="nil"/>
        </w:tcBorders>
        <w:shd w:val="clear" w:color="FFFFFF" w:fill="FFFFFF"/>
      </w:tcPr>
    </w:tblStylePr>
    <w:tblStylePr w:type="lastRow">
      <w:pPr>
        <w:snapToGrid/>
      </w:pPr>
      <w:rPr>
        <w:b/>
        <w:color w:val="404040"/>
      </w:rPr>
      <w:tcPr>
        <w:tcBorders>
          <w:top w:val="single" w:color="B2A1C6" w:themeColor="accent4" w:themeTint="9A" w:sz="4" w:space="0"/>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E5DFEC" w:fill="E5DFEC" w:themeFill="accent4" w:themeFillTint="34"/>
      </w:tcPr>
    </w:tblStylePr>
    <w:tblStylePr w:type="band2Vert">
      <w:pPr>
        <w:snapToGrid/>
      </w:pPr>
    </w:tblStylePr>
    <w:tblStylePr w:type="band1Horz">
      <w:pPr>
        <w:snapToGrid/>
      </w:pPr>
      <w:rPr>
        <w:rFonts w:ascii="Arial" w:hAnsi="Arial"/>
        <w:color w:val="404040"/>
        <w:sz w:val="22"/>
      </w:rPr>
      <w:tcPr>
        <w:shd w:val="clear" w:color="E5DFEC"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9">
    <w:name w:val="Grid Table 2 - Accent 5"/>
    <w:basedOn w:val="60"/>
    <w:qFormat/>
    <w:uiPriority w:val="99"/>
    <w:pPr>
      <w:snapToGrid/>
    </w:pPr>
    <w:tblPr>
      <w:tblBorders>
        <w:bottom w:val="single" w:color="4BACC6" w:themeColor="accent5" w:sz="4" w:space="0"/>
        <w:insideH w:val="single" w:color="4BACC6" w:themeColor="accent5" w:sz="4" w:space="0"/>
        <w:insideV w:val="single" w:color="4BACC6" w:themeColor="accent5" w:sz="4" w:space="0"/>
      </w:tblBorders>
    </w:tblPr>
    <w:tblStylePr w:type="firstRow">
      <w:pPr>
        <w:snapToGrid/>
      </w:pPr>
      <w:rPr>
        <w:b/>
        <w:color w:val="404040"/>
      </w:rPr>
      <w:tcPr>
        <w:tcBorders>
          <w:top w:val="nil"/>
          <w:left w:val="nil"/>
          <w:bottom w:val="single" w:color="4BACC6" w:themeColor="accent5" w:sz="12" w:space="0"/>
          <w:right w:val="nil"/>
        </w:tcBorders>
        <w:shd w:val="clear" w:color="FFFFFF" w:fill="FFFFFF"/>
      </w:tcPr>
    </w:tblStylePr>
    <w:tblStylePr w:type="lastRow">
      <w:pPr>
        <w:snapToGrid/>
      </w:pPr>
      <w:rPr>
        <w:b/>
        <w:color w:val="404040"/>
      </w:rPr>
      <w:tcPr>
        <w:tcBorders>
          <w:top w:val="single" w:color="4BACC6" w:themeColor="accent5" w:sz="4" w:space="0"/>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DAEEF3" w:fill="DAEEF3" w:themeFill="accent5" w:themeFillTint="34"/>
      </w:tcPr>
    </w:tblStylePr>
    <w:tblStylePr w:type="band2Vert">
      <w:pPr>
        <w:snapToGrid/>
      </w:pPr>
    </w:tblStylePr>
    <w:tblStylePr w:type="band1Horz">
      <w:pPr>
        <w:snapToGrid/>
      </w:pPr>
      <w:rPr>
        <w:rFonts w:ascii="Arial" w:hAnsi="Arial"/>
        <w:color w:val="404040"/>
        <w:sz w:val="22"/>
      </w:rPr>
      <w:tcPr>
        <w:shd w:val="clear" w:color="DAEEF3"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0">
    <w:name w:val="Grid Table 2 - Accent 6"/>
    <w:basedOn w:val="60"/>
    <w:qFormat/>
    <w:uiPriority w:val="99"/>
    <w:pPr>
      <w:snapToGrid/>
    </w:pPr>
    <w:tblPr>
      <w:tblBorders>
        <w:bottom w:val="single" w:color="F79646" w:themeColor="accent6" w:sz="4" w:space="0"/>
        <w:insideH w:val="single" w:color="F79646" w:themeColor="accent6" w:sz="4" w:space="0"/>
        <w:insideV w:val="single" w:color="F79646" w:themeColor="accent6" w:sz="4" w:space="0"/>
      </w:tblBorders>
    </w:tblPr>
    <w:tblStylePr w:type="firstRow">
      <w:pPr>
        <w:snapToGrid/>
      </w:pPr>
      <w:rPr>
        <w:b/>
        <w:color w:val="404040"/>
      </w:rPr>
      <w:tcPr>
        <w:tcBorders>
          <w:top w:val="nil"/>
          <w:left w:val="nil"/>
          <w:bottom w:val="single" w:color="F79646" w:themeColor="accent6" w:sz="12" w:space="0"/>
          <w:right w:val="nil"/>
        </w:tcBorders>
        <w:shd w:val="clear" w:color="FFFFFF" w:fill="FFFFFF"/>
      </w:tcPr>
    </w:tblStylePr>
    <w:tblStylePr w:type="lastRow">
      <w:pPr>
        <w:snapToGrid/>
      </w:pPr>
      <w:rPr>
        <w:b/>
        <w:color w:val="404040"/>
      </w:rPr>
      <w:tcPr>
        <w:tcBorders>
          <w:top w:val="single" w:color="F79646" w:themeColor="accent6" w:sz="4" w:space="0"/>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FDE9D8" w:fill="FDE9D9" w:themeFill="accent6" w:themeFillTint="34"/>
      </w:tcPr>
    </w:tblStylePr>
    <w:tblStylePr w:type="band2Vert">
      <w:pPr>
        <w:snapToGrid/>
      </w:pPr>
    </w:tblStylePr>
    <w:tblStylePr w:type="band1Horz">
      <w:pPr>
        <w:snapToGrid/>
      </w:pPr>
      <w:rPr>
        <w:rFonts w:ascii="Arial" w:hAnsi="Arial"/>
        <w:color w:val="404040"/>
        <w:sz w:val="22"/>
      </w:rPr>
      <w:tcPr>
        <w:shd w:val="clear" w:color="FDE9D8" w:fill="FDE9D9"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1">
    <w:name w:val="Grid Table 3"/>
    <w:basedOn w:val="60"/>
    <w:qFormat/>
    <w:uiPriority w:val="99"/>
    <w:pPr>
      <w:snapToGrid/>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pPr>
        <w:snapToGrid/>
      </w:pPr>
      <w:rPr>
        <w:b/>
        <w:color w:val="404040"/>
      </w:rPr>
      <w:tcPr>
        <w:tcBorders>
          <w:top w:val="nil"/>
          <w:left w:val="nil"/>
          <w:bottom w:val="nil"/>
          <w:right w:val="nil"/>
        </w:tcBorders>
        <w:shd w:val="clear" w:color="FFFFFF" w:fill="FFFFFF"/>
      </w:tcPr>
    </w:tblStylePr>
    <w:tblStylePr w:type="lastRow">
      <w:pPr>
        <w:snapToGrid/>
      </w:pPr>
      <w:rPr>
        <w:b/>
        <w:color w:val="404040"/>
      </w:rPr>
      <w:tcPr>
        <w:tcBorders>
          <w:top w:val="nil"/>
          <w:left w:val="nil"/>
          <w:bottom w:val="nil"/>
          <w:right w:val="nil"/>
        </w:tcBorders>
        <w:shd w:val="clear" w:color="FFFFFF" w:fill="FFFFFF"/>
      </w:tcPr>
    </w:tblStylePr>
    <w:tblStylePr w:type="firstCol">
      <w:pPr>
        <w:snapToGrid/>
        <w:jc w:val="right"/>
      </w:pPr>
      <w:rPr>
        <w:i/>
        <w:color w:val="404040"/>
      </w:rPr>
      <w:tcPr>
        <w:tcBorders>
          <w:top w:val="nil"/>
          <w:left w:val="nil"/>
          <w:bottom w:val="nil"/>
          <w:right w:val="nil"/>
        </w:tcBorders>
        <w:shd w:val="clear" w:color="FFFFFF" w:fill="FFFFFF"/>
      </w:tcPr>
    </w:tblStylePr>
    <w:tblStylePr w:type="lastCol">
      <w:pPr>
        <w:snapToGrid/>
      </w:pPr>
      <w:rPr>
        <w:i/>
        <w:color w:val="404040"/>
      </w:rPr>
      <w:tcPr>
        <w:tcBorders>
          <w:top w:val="nil"/>
          <w:left w:val="nil"/>
          <w:bottom w:val="nil"/>
          <w:right w:val="nil"/>
        </w:tcBorders>
        <w:shd w:val="clear" w:color="FFFFFF" w:fill="FFFFFF"/>
      </w:tcPr>
    </w:tblStylePr>
    <w:tblStylePr w:type="band1Vert">
      <w:pPr>
        <w:snapToGrid/>
      </w:pPr>
      <w:rPr>
        <w:rFonts w:ascii="Arial" w:hAnsi="Arial"/>
        <w:color w:val="404040"/>
        <w:sz w:val="22"/>
      </w:rPr>
      <w:tcPr>
        <w:shd w:val="clear" w:color="CBCBCB" w:fill="CACACA" w:themeFill="text1" w:themeFillTint="34"/>
      </w:tcPr>
    </w:tblStylePr>
    <w:tblStylePr w:type="band2Vert">
      <w:pPr>
        <w:snapToGrid/>
      </w:pPr>
    </w:tblStylePr>
    <w:tblStylePr w:type="band1Horz">
      <w:pPr>
        <w:snapToGrid/>
      </w:pPr>
      <w:rPr>
        <w:rFonts w:ascii="Arial" w:hAnsi="Arial"/>
        <w:color w:val="404040"/>
        <w:sz w:val="22"/>
      </w:rPr>
      <w:tcPr>
        <w:shd w:val="clear" w:color="CBCBCB" w:fill="CACACA"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2">
    <w:name w:val="Grid Table 3 - Accent 1"/>
    <w:basedOn w:val="60"/>
    <w:qFormat/>
    <w:uiPriority w:val="99"/>
    <w:pPr>
      <w:snapToGrid/>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pPr>
        <w:snapToGrid/>
      </w:pPr>
      <w:rPr>
        <w:b/>
        <w:color w:val="404040"/>
      </w:rPr>
      <w:tcPr>
        <w:tcBorders>
          <w:top w:val="nil"/>
          <w:left w:val="nil"/>
          <w:bottom w:val="nil"/>
          <w:right w:val="nil"/>
        </w:tcBorders>
        <w:shd w:val="clear" w:color="FFFFFF" w:fill="FFFFFF"/>
      </w:tcPr>
    </w:tblStylePr>
    <w:tblStylePr w:type="lastRow">
      <w:pPr>
        <w:snapToGrid/>
      </w:pPr>
      <w:rPr>
        <w:b/>
        <w:color w:val="404040"/>
      </w:rPr>
      <w:tcPr>
        <w:tcBorders>
          <w:top w:val="nil"/>
          <w:left w:val="nil"/>
          <w:bottom w:val="nil"/>
          <w:right w:val="nil"/>
        </w:tcBorders>
        <w:shd w:val="clear" w:color="FFFFFF" w:fill="FFFFFF"/>
      </w:tcPr>
    </w:tblStylePr>
    <w:tblStylePr w:type="firstCol">
      <w:pPr>
        <w:snapToGrid/>
        <w:jc w:val="right"/>
      </w:pPr>
      <w:rPr>
        <w:i/>
        <w:color w:val="404040"/>
      </w:rPr>
      <w:tcPr>
        <w:tcBorders>
          <w:top w:val="nil"/>
          <w:left w:val="nil"/>
          <w:bottom w:val="nil"/>
          <w:right w:val="nil"/>
        </w:tcBorders>
        <w:shd w:val="clear" w:color="FFFFFF" w:fill="FFFFFF"/>
      </w:tcPr>
    </w:tblStylePr>
    <w:tblStylePr w:type="lastCol">
      <w:pPr>
        <w:snapToGrid/>
      </w:pPr>
      <w:rPr>
        <w:i/>
        <w:color w:val="404040"/>
      </w:rPr>
      <w:tcPr>
        <w:tcBorders>
          <w:top w:val="nil"/>
          <w:left w:val="nil"/>
          <w:bottom w:val="nil"/>
          <w:right w:val="nil"/>
        </w:tcBorders>
        <w:shd w:val="clear" w:color="FFFFFF" w:fill="FFFFFF"/>
      </w:tcPr>
    </w:tblStylePr>
    <w:tblStylePr w:type="band1Vert">
      <w:pPr>
        <w:snapToGrid/>
      </w:pPr>
      <w:rPr>
        <w:rFonts w:ascii="Arial" w:hAnsi="Arial"/>
        <w:color w:val="404040"/>
        <w:sz w:val="22"/>
      </w:rPr>
      <w:tcPr>
        <w:shd w:val="clear" w:color="DAE5F1" w:fill="DBE5F1" w:themeFill="accent1" w:themeFillTint="34"/>
      </w:tcPr>
    </w:tblStylePr>
    <w:tblStylePr w:type="band2Vert">
      <w:pPr>
        <w:snapToGrid/>
      </w:pPr>
    </w:tblStylePr>
    <w:tblStylePr w:type="band1Horz">
      <w:pPr>
        <w:snapToGrid/>
      </w:pPr>
      <w:rPr>
        <w:rFonts w:ascii="Arial" w:hAnsi="Arial"/>
        <w:color w:val="404040"/>
        <w:sz w:val="22"/>
      </w:rPr>
      <w:tcPr>
        <w:shd w:val="clear" w:color="DAE5F1" w:fill="DBE5F1"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3">
    <w:name w:val="Grid Table 3 - Accent 2"/>
    <w:basedOn w:val="60"/>
    <w:qFormat/>
    <w:uiPriority w:val="99"/>
    <w:pPr>
      <w:snapToGrid/>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pPr>
        <w:snapToGrid/>
      </w:pPr>
      <w:rPr>
        <w:b/>
        <w:color w:val="404040"/>
      </w:rPr>
      <w:tcPr>
        <w:tcBorders>
          <w:top w:val="nil"/>
          <w:left w:val="nil"/>
          <w:bottom w:val="nil"/>
          <w:right w:val="nil"/>
        </w:tcBorders>
        <w:shd w:val="clear" w:color="FFFFFF" w:fill="FFFFFF"/>
      </w:tcPr>
    </w:tblStylePr>
    <w:tblStylePr w:type="lastRow">
      <w:pPr>
        <w:snapToGrid/>
      </w:pPr>
      <w:rPr>
        <w:b/>
        <w:color w:val="404040"/>
      </w:rPr>
      <w:tcPr>
        <w:tcBorders>
          <w:top w:val="nil"/>
          <w:left w:val="nil"/>
          <w:bottom w:val="nil"/>
          <w:right w:val="nil"/>
        </w:tcBorders>
        <w:shd w:val="clear" w:color="FFFFFF" w:fill="FFFFFF"/>
      </w:tcPr>
    </w:tblStylePr>
    <w:tblStylePr w:type="firstCol">
      <w:pPr>
        <w:snapToGrid/>
        <w:jc w:val="right"/>
      </w:pPr>
      <w:rPr>
        <w:i/>
        <w:color w:val="404040"/>
      </w:rPr>
      <w:tcPr>
        <w:tcBorders>
          <w:top w:val="nil"/>
          <w:left w:val="nil"/>
          <w:bottom w:val="nil"/>
          <w:right w:val="nil"/>
        </w:tcBorders>
        <w:shd w:val="clear" w:color="FFFFFF" w:fill="FFFFFF"/>
      </w:tcPr>
    </w:tblStylePr>
    <w:tblStylePr w:type="lastCol">
      <w:pPr>
        <w:snapToGrid/>
      </w:pPr>
      <w:rPr>
        <w:i/>
        <w:color w:val="404040"/>
      </w:rPr>
      <w:tcPr>
        <w:tcBorders>
          <w:top w:val="nil"/>
          <w:left w:val="nil"/>
          <w:bottom w:val="nil"/>
          <w:right w:val="nil"/>
        </w:tcBorders>
        <w:shd w:val="clear" w:color="FFFFFF" w:fill="FFFFFF"/>
      </w:tcPr>
    </w:tblStylePr>
    <w:tblStylePr w:type="band1Vert">
      <w:pPr>
        <w:snapToGrid/>
      </w:pPr>
      <w:rPr>
        <w:rFonts w:ascii="Arial" w:hAnsi="Arial"/>
        <w:color w:val="404040"/>
        <w:sz w:val="22"/>
      </w:rPr>
      <w:tcPr>
        <w:shd w:val="clear" w:color="F2DCDC" w:fill="F2DCDC" w:themeFill="accent2" w:themeFillTint="32"/>
      </w:tcPr>
    </w:tblStylePr>
    <w:tblStylePr w:type="band2Vert">
      <w:pPr>
        <w:snapToGrid/>
      </w:pPr>
    </w:tblStylePr>
    <w:tblStylePr w:type="band1Horz">
      <w:pPr>
        <w:snapToGrid/>
      </w:pPr>
      <w:rPr>
        <w:rFonts w:ascii="Arial" w:hAnsi="Arial"/>
        <w:color w:val="404040"/>
        <w:sz w:val="22"/>
      </w:rPr>
      <w:tcPr>
        <w:shd w:val="clear" w:color="F2DCDC"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4">
    <w:name w:val="Grid Table 3 - Accent 3"/>
    <w:basedOn w:val="60"/>
    <w:qFormat/>
    <w:uiPriority w:val="99"/>
    <w:pPr>
      <w:snapToGrid/>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pPr>
        <w:snapToGrid/>
      </w:pPr>
      <w:rPr>
        <w:b/>
        <w:color w:val="404040"/>
      </w:rPr>
      <w:tcPr>
        <w:tcBorders>
          <w:top w:val="nil"/>
          <w:left w:val="nil"/>
          <w:bottom w:val="nil"/>
          <w:right w:val="nil"/>
        </w:tcBorders>
        <w:shd w:val="clear" w:color="FFFFFF" w:fill="FFFFFF"/>
      </w:tcPr>
    </w:tblStylePr>
    <w:tblStylePr w:type="lastRow">
      <w:pPr>
        <w:snapToGrid/>
      </w:pPr>
      <w:rPr>
        <w:b/>
        <w:color w:val="404040"/>
      </w:rPr>
      <w:tcPr>
        <w:tcBorders>
          <w:top w:val="nil"/>
          <w:left w:val="nil"/>
          <w:bottom w:val="nil"/>
          <w:right w:val="nil"/>
        </w:tcBorders>
        <w:shd w:val="clear" w:color="FFFFFF" w:fill="FFFFFF"/>
      </w:tcPr>
    </w:tblStylePr>
    <w:tblStylePr w:type="firstCol">
      <w:pPr>
        <w:snapToGrid/>
        <w:jc w:val="right"/>
      </w:pPr>
      <w:rPr>
        <w:i/>
        <w:color w:val="404040"/>
      </w:rPr>
      <w:tcPr>
        <w:tcBorders>
          <w:top w:val="nil"/>
          <w:left w:val="nil"/>
          <w:bottom w:val="nil"/>
          <w:right w:val="nil"/>
        </w:tcBorders>
        <w:shd w:val="clear" w:color="FFFFFF" w:fill="FFFFFF"/>
      </w:tcPr>
    </w:tblStylePr>
    <w:tblStylePr w:type="lastCol">
      <w:pPr>
        <w:snapToGrid/>
      </w:pPr>
      <w:rPr>
        <w:i/>
        <w:color w:val="404040"/>
      </w:rPr>
      <w:tcPr>
        <w:tcBorders>
          <w:top w:val="nil"/>
          <w:left w:val="nil"/>
          <w:bottom w:val="nil"/>
          <w:right w:val="nil"/>
        </w:tcBorders>
        <w:shd w:val="clear" w:color="FFFFFF" w:fill="FFFFFF"/>
      </w:tcPr>
    </w:tblStylePr>
    <w:tblStylePr w:type="band1Vert">
      <w:pPr>
        <w:snapToGrid/>
      </w:pPr>
      <w:rPr>
        <w:rFonts w:ascii="Arial" w:hAnsi="Arial"/>
        <w:color w:val="404040"/>
        <w:sz w:val="22"/>
      </w:rPr>
      <w:tcPr>
        <w:shd w:val="clear" w:color="EAF1DC" w:fill="EAF1DD" w:themeFill="accent3" w:themeFillTint="34"/>
      </w:tcPr>
    </w:tblStylePr>
    <w:tblStylePr w:type="band2Vert">
      <w:pPr>
        <w:snapToGrid/>
      </w:pPr>
    </w:tblStylePr>
    <w:tblStylePr w:type="band1Horz">
      <w:pPr>
        <w:snapToGrid/>
      </w:pPr>
      <w:rPr>
        <w:rFonts w:ascii="Arial" w:hAnsi="Arial"/>
        <w:color w:val="404040"/>
        <w:sz w:val="22"/>
      </w:rPr>
      <w:tcPr>
        <w:shd w:val="clear" w:color="EAF1DC" w:fill="EAF1DD"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5">
    <w:name w:val="Grid Table 3 - Accent 4"/>
    <w:basedOn w:val="60"/>
    <w:qFormat/>
    <w:uiPriority w:val="99"/>
    <w:pPr>
      <w:snapToGrid/>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pPr>
        <w:snapToGrid/>
      </w:pPr>
      <w:rPr>
        <w:b/>
        <w:color w:val="404040"/>
      </w:rPr>
      <w:tcPr>
        <w:tcBorders>
          <w:top w:val="nil"/>
          <w:left w:val="nil"/>
          <w:bottom w:val="nil"/>
          <w:right w:val="nil"/>
        </w:tcBorders>
        <w:shd w:val="clear" w:color="FFFFFF" w:fill="FFFFFF"/>
      </w:tcPr>
    </w:tblStylePr>
    <w:tblStylePr w:type="lastRow">
      <w:pPr>
        <w:snapToGrid/>
      </w:pPr>
      <w:rPr>
        <w:b/>
        <w:color w:val="404040"/>
      </w:rPr>
      <w:tcPr>
        <w:tcBorders>
          <w:top w:val="nil"/>
          <w:left w:val="nil"/>
          <w:bottom w:val="nil"/>
          <w:right w:val="nil"/>
        </w:tcBorders>
        <w:shd w:val="clear" w:color="FFFFFF" w:fill="FFFFFF"/>
      </w:tcPr>
    </w:tblStylePr>
    <w:tblStylePr w:type="firstCol">
      <w:pPr>
        <w:snapToGrid/>
        <w:jc w:val="right"/>
      </w:pPr>
      <w:rPr>
        <w:i/>
        <w:color w:val="404040"/>
      </w:rPr>
      <w:tcPr>
        <w:tcBorders>
          <w:top w:val="nil"/>
          <w:left w:val="nil"/>
          <w:bottom w:val="nil"/>
          <w:right w:val="nil"/>
        </w:tcBorders>
        <w:shd w:val="clear" w:color="FFFFFF" w:fill="FFFFFF"/>
      </w:tcPr>
    </w:tblStylePr>
    <w:tblStylePr w:type="lastCol">
      <w:pPr>
        <w:snapToGrid/>
      </w:pPr>
      <w:rPr>
        <w:i/>
        <w:color w:val="404040"/>
      </w:rPr>
      <w:tcPr>
        <w:tcBorders>
          <w:top w:val="nil"/>
          <w:left w:val="nil"/>
          <w:bottom w:val="nil"/>
          <w:right w:val="nil"/>
        </w:tcBorders>
        <w:shd w:val="clear" w:color="FFFFFF" w:fill="FFFFFF"/>
      </w:tcPr>
    </w:tblStylePr>
    <w:tblStylePr w:type="band1Vert">
      <w:pPr>
        <w:snapToGrid/>
      </w:pPr>
      <w:rPr>
        <w:rFonts w:ascii="Arial" w:hAnsi="Arial"/>
        <w:color w:val="404040"/>
        <w:sz w:val="22"/>
      </w:rPr>
      <w:tcPr>
        <w:shd w:val="clear" w:color="E5DFEC" w:fill="E5DFEC" w:themeFill="accent4" w:themeFillTint="34"/>
      </w:tcPr>
    </w:tblStylePr>
    <w:tblStylePr w:type="band2Vert">
      <w:pPr>
        <w:snapToGrid/>
      </w:pPr>
    </w:tblStylePr>
    <w:tblStylePr w:type="band1Horz">
      <w:pPr>
        <w:snapToGrid/>
      </w:pPr>
      <w:rPr>
        <w:rFonts w:ascii="Arial" w:hAnsi="Arial"/>
        <w:color w:val="404040"/>
        <w:sz w:val="22"/>
      </w:rPr>
      <w:tcPr>
        <w:shd w:val="clear" w:color="E5DFEC"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6">
    <w:name w:val="Grid Table 3 - Accent 5"/>
    <w:basedOn w:val="60"/>
    <w:qFormat/>
    <w:uiPriority w:val="99"/>
    <w:pPr>
      <w:snapToGrid/>
    </w:pPr>
    <w:tblPr>
      <w:tblBorders>
        <w:bottom w:val="single" w:color="4BACC6" w:themeColor="accent5" w:sz="4" w:space="0"/>
        <w:insideH w:val="single" w:color="4BACC6" w:themeColor="accent5" w:sz="4" w:space="0"/>
        <w:insideV w:val="single" w:color="4BACC6" w:themeColor="accent5" w:sz="4" w:space="0"/>
      </w:tblBorders>
    </w:tblPr>
    <w:tblStylePr w:type="firstRow">
      <w:pPr>
        <w:snapToGrid/>
      </w:pPr>
      <w:rPr>
        <w:b/>
        <w:color w:val="404040"/>
      </w:rPr>
      <w:tcPr>
        <w:tcBorders>
          <w:top w:val="nil"/>
          <w:left w:val="nil"/>
          <w:bottom w:val="nil"/>
          <w:right w:val="nil"/>
        </w:tcBorders>
        <w:shd w:val="clear" w:color="FFFFFF" w:fill="FFFFFF"/>
      </w:tcPr>
    </w:tblStylePr>
    <w:tblStylePr w:type="lastRow">
      <w:pPr>
        <w:snapToGrid/>
      </w:pPr>
      <w:rPr>
        <w:b/>
        <w:color w:val="404040"/>
      </w:rPr>
      <w:tcPr>
        <w:tcBorders>
          <w:top w:val="nil"/>
          <w:left w:val="nil"/>
          <w:bottom w:val="nil"/>
          <w:right w:val="nil"/>
        </w:tcBorders>
        <w:shd w:val="clear" w:color="FFFFFF" w:fill="FFFFFF"/>
      </w:tcPr>
    </w:tblStylePr>
    <w:tblStylePr w:type="firstCol">
      <w:pPr>
        <w:snapToGrid/>
        <w:jc w:val="right"/>
      </w:pPr>
      <w:rPr>
        <w:i/>
        <w:color w:val="404040"/>
      </w:rPr>
      <w:tcPr>
        <w:tcBorders>
          <w:top w:val="nil"/>
          <w:left w:val="nil"/>
          <w:bottom w:val="nil"/>
          <w:right w:val="nil"/>
        </w:tcBorders>
        <w:shd w:val="clear" w:color="FFFFFF" w:fill="FFFFFF"/>
      </w:tcPr>
    </w:tblStylePr>
    <w:tblStylePr w:type="lastCol">
      <w:pPr>
        <w:snapToGrid/>
      </w:pPr>
      <w:rPr>
        <w:i/>
        <w:color w:val="404040"/>
      </w:rPr>
      <w:tcPr>
        <w:tcBorders>
          <w:top w:val="nil"/>
          <w:left w:val="nil"/>
          <w:bottom w:val="nil"/>
          <w:right w:val="nil"/>
        </w:tcBorders>
        <w:shd w:val="clear" w:color="FFFFFF" w:fill="FFFFFF"/>
      </w:tcPr>
    </w:tblStylePr>
    <w:tblStylePr w:type="band1Vert">
      <w:pPr>
        <w:snapToGrid/>
      </w:pPr>
      <w:rPr>
        <w:rFonts w:ascii="Arial" w:hAnsi="Arial"/>
        <w:color w:val="404040"/>
        <w:sz w:val="22"/>
      </w:rPr>
      <w:tcPr>
        <w:shd w:val="clear" w:color="DAEEF3" w:fill="DAEEF3" w:themeFill="accent5" w:themeFillTint="34"/>
      </w:tcPr>
    </w:tblStylePr>
    <w:tblStylePr w:type="band2Vert">
      <w:pPr>
        <w:snapToGrid/>
      </w:pPr>
    </w:tblStylePr>
    <w:tblStylePr w:type="band1Horz">
      <w:pPr>
        <w:snapToGrid/>
      </w:pPr>
      <w:rPr>
        <w:rFonts w:ascii="Arial" w:hAnsi="Arial"/>
        <w:color w:val="404040"/>
        <w:sz w:val="22"/>
      </w:rPr>
      <w:tcPr>
        <w:shd w:val="clear" w:color="DAEEF3"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7">
    <w:name w:val="Grid Table 3 - Accent 6"/>
    <w:basedOn w:val="60"/>
    <w:qFormat/>
    <w:uiPriority w:val="99"/>
    <w:pPr>
      <w:snapToGrid/>
    </w:pPr>
    <w:tblPr>
      <w:tblBorders>
        <w:bottom w:val="single" w:color="F79646" w:themeColor="accent6" w:sz="4" w:space="0"/>
        <w:insideH w:val="single" w:color="F79646" w:themeColor="accent6" w:sz="4" w:space="0"/>
        <w:insideV w:val="single" w:color="F79646" w:themeColor="accent6" w:sz="4" w:space="0"/>
      </w:tblBorders>
    </w:tblPr>
    <w:tblStylePr w:type="firstRow">
      <w:pPr>
        <w:snapToGrid/>
      </w:pPr>
      <w:rPr>
        <w:b/>
        <w:color w:val="404040"/>
      </w:rPr>
      <w:tcPr>
        <w:tcBorders>
          <w:top w:val="nil"/>
          <w:left w:val="nil"/>
          <w:bottom w:val="nil"/>
          <w:right w:val="nil"/>
        </w:tcBorders>
        <w:shd w:val="clear" w:color="FFFFFF" w:fill="FFFFFF"/>
      </w:tcPr>
    </w:tblStylePr>
    <w:tblStylePr w:type="lastRow">
      <w:pPr>
        <w:snapToGrid/>
      </w:pPr>
      <w:rPr>
        <w:b/>
        <w:color w:val="404040"/>
      </w:rPr>
      <w:tcPr>
        <w:tcBorders>
          <w:top w:val="nil"/>
          <w:left w:val="nil"/>
          <w:bottom w:val="nil"/>
          <w:right w:val="nil"/>
        </w:tcBorders>
        <w:shd w:val="clear" w:color="FFFFFF" w:fill="FFFFFF"/>
      </w:tcPr>
    </w:tblStylePr>
    <w:tblStylePr w:type="firstCol">
      <w:pPr>
        <w:snapToGrid/>
        <w:jc w:val="right"/>
      </w:pPr>
      <w:rPr>
        <w:i/>
        <w:color w:val="404040"/>
      </w:rPr>
      <w:tcPr>
        <w:tcBorders>
          <w:top w:val="nil"/>
          <w:left w:val="nil"/>
          <w:bottom w:val="nil"/>
          <w:right w:val="nil"/>
        </w:tcBorders>
        <w:shd w:val="clear" w:color="FFFFFF" w:fill="FFFFFF"/>
      </w:tcPr>
    </w:tblStylePr>
    <w:tblStylePr w:type="lastCol">
      <w:pPr>
        <w:snapToGrid/>
      </w:pPr>
      <w:rPr>
        <w:i/>
        <w:color w:val="404040"/>
      </w:rPr>
      <w:tcPr>
        <w:tcBorders>
          <w:top w:val="nil"/>
          <w:left w:val="nil"/>
          <w:bottom w:val="nil"/>
          <w:right w:val="nil"/>
        </w:tcBorders>
        <w:shd w:val="clear" w:color="FFFFFF" w:fill="FFFFFF"/>
      </w:tcPr>
    </w:tblStylePr>
    <w:tblStylePr w:type="band1Vert">
      <w:pPr>
        <w:snapToGrid/>
      </w:pPr>
      <w:rPr>
        <w:rFonts w:ascii="Arial" w:hAnsi="Arial"/>
        <w:color w:val="404040"/>
        <w:sz w:val="22"/>
      </w:rPr>
      <w:tcPr>
        <w:shd w:val="clear" w:color="FDE9D8" w:fill="FDE9D9" w:themeFill="accent6" w:themeFillTint="34"/>
      </w:tcPr>
    </w:tblStylePr>
    <w:tblStylePr w:type="band2Vert">
      <w:pPr>
        <w:snapToGrid/>
      </w:pPr>
    </w:tblStylePr>
    <w:tblStylePr w:type="band1Horz">
      <w:pPr>
        <w:snapToGrid/>
      </w:pPr>
      <w:rPr>
        <w:rFonts w:ascii="Arial" w:hAnsi="Arial"/>
        <w:color w:val="404040"/>
        <w:sz w:val="22"/>
      </w:rPr>
      <w:tcPr>
        <w:shd w:val="clear" w:color="FDE9D8" w:fill="FDE9D9"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8">
    <w:name w:val="Grid Table 4"/>
    <w:basedOn w:val="60"/>
    <w:qFormat/>
    <w:uiPriority w:val="59"/>
    <w:pPr>
      <w:snapToGrid/>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pPr>
        <w:snapToGrid/>
      </w:pPr>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pPr>
        <w:snapToGrid/>
      </w:pPr>
      <w:rPr>
        <w:b/>
        <w:color w:val="404040"/>
      </w:rPr>
      <w:tcPr>
        <w:tcBorders>
          <w:top w:val="single" w:color="000000" w:themeColor="text1" w:sz="4" w:space="0"/>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CBCBCB" w:fill="CACACA" w:themeFill="text1" w:themeFillTint="34"/>
      </w:tcPr>
    </w:tblStylePr>
    <w:tblStylePr w:type="band2Vert">
      <w:pPr>
        <w:snapToGrid/>
      </w:pPr>
    </w:tblStylePr>
    <w:tblStylePr w:type="band1Horz">
      <w:pPr>
        <w:snapToGrid/>
      </w:pPr>
      <w:rPr>
        <w:rFonts w:ascii="Arial" w:hAnsi="Arial"/>
        <w:color w:val="404040"/>
        <w:sz w:val="22"/>
      </w:rPr>
      <w:tcPr>
        <w:shd w:val="clear" w:color="CBCBCB" w:fill="CACACA"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9">
    <w:name w:val="Grid Table 4 - Accent 1"/>
    <w:basedOn w:val="60"/>
    <w:qFormat/>
    <w:uiPriority w:val="59"/>
    <w:pPr>
      <w:snapToGrid/>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pPr>
        <w:snapToGrid/>
      </w:pPr>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AC2" w:fill="5D8BC2" w:themeFill="accent1" w:themeFillTint="EA"/>
      </w:tcPr>
    </w:tblStylePr>
    <w:tblStylePr w:type="lastRow">
      <w:pPr>
        <w:snapToGrid/>
      </w:pPr>
      <w:rPr>
        <w:b/>
        <w:color w:val="404040"/>
      </w:rPr>
      <w:tcPr>
        <w:tcBorders>
          <w:top w:val="single" w:color="5D8BC2" w:themeColor="accent1" w:themeTint="EA" w:sz="4" w:space="0"/>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DCE6F2" w:fill="DCE6F2" w:themeFill="accent1" w:themeFillTint="32"/>
      </w:tcPr>
    </w:tblStylePr>
    <w:tblStylePr w:type="band2Vert">
      <w:pPr>
        <w:snapToGrid/>
      </w:pPr>
    </w:tblStylePr>
    <w:tblStylePr w:type="band1Horz">
      <w:pPr>
        <w:snapToGrid/>
      </w:pPr>
      <w:rPr>
        <w:rFonts w:ascii="Arial" w:hAnsi="Arial"/>
        <w:color w:val="404040"/>
        <w:sz w:val="22"/>
      </w:rPr>
      <w:tcPr>
        <w:shd w:val="clear" w:color="DCE6F2" w:fill="DCE6F2" w:themeFill="accent1"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0">
    <w:name w:val="Grid Table 4 - Accent 2"/>
    <w:basedOn w:val="60"/>
    <w:qFormat/>
    <w:uiPriority w:val="59"/>
    <w:pPr>
      <w:snapToGrid/>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pPr>
        <w:snapToGrid/>
      </w:pPr>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695" w:fill="D99795" w:themeFill="accent2" w:themeFillTint="97"/>
      </w:tcPr>
    </w:tblStylePr>
    <w:tblStylePr w:type="lastRow">
      <w:pPr>
        <w:snapToGrid/>
      </w:pPr>
      <w:rPr>
        <w:b/>
        <w:color w:val="404040"/>
      </w:rPr>
      <w:tcPr>
        <w:tcBorders>
          <w:top w:val="single" w:color="D99795" w:themeColor="accent2" w:themeTint="97" w:sz="4" w:space="0"/>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F2DCDC" w:fill="F2DCDC" w:themeFill="accent2" w:themeFillTint="32"/>
      </w:tcPr>
    </w:tblStylePr>
    <w:tblStylePr w:type="band2Vert">
      <w:pPr>
        <w:snapToGrid/>
      </w:pPr>
    </w:tblStylePr>
    <w:tblStylePr w:type="band1Horz">
      <w:pPr>
        <w:snapToGrid/>
      </w:pPr>
      <w:rPr>
        <w:rFonts w:ascii="Arial" w:hAnsi="Arial"/>
        <w:color w:val="404040"/>
        <w:sz w:val="22"/>
      </w:rPr>
      <w:tcPr>
        <w:shd w:val="clear" w:color="F2DCDC"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1">
    <w:name w:val="Grid Table 4 - Accent 3"/>
    <w:basedOn w:val="60"/>
    <w:qFormat/>
    <w:uiPriority w:val="59"/>
    <w:pPr>
      <w:snapToGrid/>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pPr>
        <w:snapToGrid/>
      </w:pPr>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ABB59" w:fill="9BBB59" w:themeFill="accent3" w:themeFillTint="FE"/>
      </w:tcPr>
    </w:tblStylePr>
    <w:tblStylePr w:type="lastRow">
      <w:pPr>
        <w:snapToGrid/>
      </w:pPr>
      <w:rPr>
        <w:b/>
        <w:color w:val="404040"/>
      </w:rPr>
      <w:tcPr>
        <w:tcBorders>
          <w:top w:val="single" w:color="9BBB59" w:themeColor="accent3" w:themeTint="FE" w:sz="4" w:space="0"/>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EAF1DC" w:fill="EAF1DD" w:themeFill="accent3" w:themeFillTint="34"/>
      </w:tcPr>
    </w:tblStylePr>
    <w:tblStylePr w:type="band2Vert">
      <w:pPr>
        <w:snapToGrid/>
      </w:pPr>
    </w:tblStylePr>
    <w:tblStylePr w:type="band1Horz">
      <w:pPr>
        <w:snapToGrid/>
      </w:pPr>
      <w:rPr>
        <w:rFonts w:ascii="Arial" w:hAnsi="Arial"/>
        <w:color w:val="404040"/>
        <w:sz w:val="22"/>
      </w:rPr>
      <w:tcPr>
        <w:shd w:val="clear" w:color="EAF1DC" w:fill="EAF1DD"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2">
    <w:name w:val="Grid Table 4 - Accent 4"/>
    <w:basedOn w:val="60"/>
    <w:qFormat/>
    <w:uiPriority w:val="59"/>
    <w:pPr>
      <w:snapToGrid/>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pPr>
        <w:snapToGrid/>
      </w:pPr>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fill="B2A1C6" w:themeFill="accent4" w:themeFillTint="9A"/>
      </w:tcPr>
    </w:tblStylePr>
    <w:tblStylePr w:type="lastRow">
      <w:pPr>
        <w:snapToGrid/>
      </w:pPr>
      <w:rPr>
        <w:b/>
        <w:color w:val="404040"/>
      </w:rPr>
      <w:tcPr>
        <w:tcBorders>
          <w:top w:val="single" w:color="B2A1C6" w:themeColor="accent4" w:themeTint="9A" w:sz="4" w:space="0"/>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E5DFEC" w:fill="E5DFEC" w:themeFill="accent4" w:themeFillTint="34"/>
      </w:tcPr>
    </w:tblStylePr>
    <w:tblStylePr w:type="band2Vert">
      <w:pPr>
        <w:snapToGrid/>
      </w:pPr>
    </w:tblStylePr>
    <w:tblStylePr w:type="band1Horz">
      <w:pPr>
        <w:snapToGrid/>
      </w:pPr>
      <w:rPr>
        <w:rFonts w:ascii="Arial" w:hAnsi="Arial"/>
        <w:color w:val="404040"/>
        <w:sz w:val="22"/>
      </w:rPr>
      <w:tcPr>
        <w:shd w:val="clear" w:color="E5DFEC"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3">
    <w:name w:val="Grid Table 4 - Accent 5"/>
    <w:basedOn w:val="60"/>
    <w:qFormat/>
    <w:uiPriority w:val="59"/>
    <w:pPr>
      <w:snapToGrid/>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pPr>
        <w:snapToGrid/>
      </w:pPr>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fill="4BACC6" w:themeFill="accent5"/>
      </w:tcPr>
    </w:tblStylePr>
    <w:tblStylePr w:type="lastRow">
      <w:pPr>
        <w:snapToGrid/>
      </w:pPr>
      <w:rPr>
        <w:b/>
        <w:color w:val="404040"/>
      </w:rPr>
      <w:tcPr>
        <w:tcBorders>
          <w:top w:val="single" w:color="4BACC6" w:themeColor="accent5" w:sz="4" w:space="0"/>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DAEEF3" w:fill="DAEEF3" w:themeFill="accent5" w:themeFillTint="34"/>
      </w:tcPr>
    </w:tblStylePr>
    <w:tblStylePr w:type="band2Vert">
      <w:pPr>
        <w:snapToGrid/>
      </w:pPr>
    </w:tblStylePr>
    <w:tblStylePr w:type="band1Horz">
      <w:pPr>
        <w:snapToGrid/>
      </w:pPr>
      <w:rPr>
        <w:rFonts w:ascii="Arial" w:hAnsi="Arial"/>
        <w:color w:val="404040"/>
        <w:sz w:val="22"/>
      </w:rPr>
      <w:tcPr>
        <w:shd w:val="clear" w:color="DAEEF3"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4">
    <w:name w:val="Grid Table 4 - Accent 6"/>
    <w:basedOn w:val="60"/>
    <w:qFormat/>
    <w:uiPriority w:val="59"/>
    <w:pPr>
      <w:snapToGrid/>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pPr>
        <w:snapToGrid/>
      </w:pPr>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fill="F79646" w:themeFill="accent6"/>
      </w:tcPr>
    </w:tblStylePr>
    <w:tblStylePr w:type="lastRow">
      <w:pPr>
        <w:snapToGrid/>
      </w:pPr>
      <w:rPr>
        <w:b/>
        <w:color w:val="404040"/>
      </w:rPr>
      <w:tcPr>
        <w:tcBorders>
          <w:top w:val="single" w:color="F79646" w:themeColor="accent6" w:sz="4" w:space="0"/>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FDE9D8" w:fill="FDE9D9" w:themeFill="accent6" w:themeFillTint="34"/>
      </w:tcPr>
    </w:tblStylePr>
    <w:tblStylePr w:type="band2Vert">
      <w:pPr>
        <w:snapToGrid/>
      </w:pPr>
    </w:tblStylePr>
    <w:tblStylePr w:type="band1Horz">
      <w:pPr>
        <w:snapToGrid/>
      </w:pPr>
      <w:rPr>
        <w:rFonts w:ascii="Arial" w:hAnsi="Arial"/>
        <w:color w:val="404040"/>
        <w:sz w:val="22"/>
      </w:rPr>
      <w:tcPr>
        <w:shd w:val="clear" w:color="FDE9D8" w:fill="FDE9D9"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5">
    <w:name w:val="Grid Table 5 Dark"/>
    <w:basedOn w:val="60"/>
    <w:qFormat/>
    <w:uiPriority w:val="99"/>
    <w:pPr>
      <w:snapToGri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pPr>
        <w:snapToGrid/>
      </w:pPr>
      <w:rPr>
        <w:rFonts w:ascii="Arial" w:hAnsi="Arial"/>
        <w:b/>
        <w:color w:val="FFFFFF"/>
        <w:sz w:val="22"/>
      </w:rPr>
      <w:tcPr>
        <w:shd w:val="clear" w:color="000000" w:fill="000000" w:themeFill="text1"/>
      </w:tcPr>
    </w:tblStylePr>
    <w:tblStylePr w:type="lastRow">
      <w:pPr>
        <w:snapToGrid/>
      </w:pPr>
      <w:rPr>
        <w:rFonts w:ascii="Arial" w:hAnsi="Arial"/>
        <w:b/>
        <w:color w:val="FFFFFF"/>
        <w:sz w:val="22"/>
      </w:rPr>
      <w:tcPr>
        <w:tcBorders>
          <w:top w:val="single" w:color="FFFFFF" w:themeColor="light1" w:sz="4" w:space="0"/>
        </w:tcBorders>
        <w:shd w:val="clear" w:color="000000" w:fill="000000" w:themeFill="text1"/>
      </w:tcPr>
    </w:tblStylePr>
    <w:tblStylePr w:type="firstCol">
      <w:pPr>
        <w:snapToGrid/>
      </w:pPr>
      <w:rPr>
        <w:rFonts w:ascii="Arial" w:hAnsi="Arial"/>
        <w:b/>
        <w:color w:val="FFFFFF"/>
        <w:sz w:val="22"/>
      </w:rPr>
      <w:tcPr>
        <w:shd w:val="clear" w:color="000000" w:fill="000000" w:themeFill="text1"/>
      </w:tcPr>
    </w:tblStylePr>
    <w:tblStylePr w:type="lastCol">
      <w:pPr>
        <w:snapToGrid/>
      </w:pPr>
      <w:rPr>
        <w:rFonts w:ascii="Arial" w:hAnsi="Arial"/>
        <w:b/>
        <w:color w:val="FFFFFF"/>
        <w:sz w:val="22"/>
      </w:rPr>
      <w:tcPr>
        <w:shd w:val="clear" w:color="000000" w:fill="000000" w:themeFill="text1"/>
      </w:tcPr>
    </w:tblStylePr>
    <w:tblStylePr w:type="band1Vert">
      <w:pPr>
        <w:snapToGrid/>
      </w:pPr>
      <w:tcPr>
        <w:shd w:val="clear" w:color="8A8A8A" w:fill="898989" w:themeFill="text1" w:themeFillTint="75"/>
      </w:tcPr>
    </w:tblStylePr>
    <w:tblStylePr w:type="band2Vert">
      <w:pPr>
        <w:snapToGrid/>
      </w:pPr>
    </w:tblStylePr>
    <w:tblStylePr w:type="band1Horz">
      <w:pPr>
        <w:snapToGrid/>
      </w:pPr>
      <w:tcPr>
        <w:shd w:val="clear" w:color="8A8A8A" w:fill="898989"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6">
    <w:name w:val="Grid Table 5 Dark- Accent 1"/>
    <w:basedOn w:val="60"/>
    <w:qFormat/>
    <w:uiPriority w:val="99"/>
    <w:pPr>
      <w:snapToGri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pPr>
        <w:snapToGrid/>
      </w:pPr>
      <w:rPr>
        <w:rFonts w:ascii="Arial" w:hAnsi="Arial"/>
        <w:b/>
        <w:color w:val="FFFFFF"/>
        <w:sz w:val="22"/>
      </w:rPr>
      <w:tcPr>
        <w:shd w:val="clear" w:color="4F81BD" w:fill="4F81BD" w:themeFill="accent1"/>
      </w:tcPr>
    </w:tblStylePr>
    <w:tblStylePr w:type="lastRow">
      <w:pPr>
        <w:snapToGrid/>
      </w:pPr>
      <w:rPr>
        <w:rFonts w:ascii="Arial" w:hAnsi="Arial"/>
        <w:b/>
        <w:color w:val="FFFFFF"/>
        <w:sz w:val="22"/>
      </w:rPr>
      <w:tcPr>
        <w:tcBorders>
          <w:top w:val="single" w:color="FFFFFF" w:themeColor="light1" w:sz="4" w:space="0"/>
        </w:tcBorders>
        <w:shd w:val="clear" w:color="4F81BD" w:fill="4F81BD" w:themeFill="accent1"/>
      </w:tcPr>
    </w:tblStylePr>
    <w:tblStylePr w:type="firstCol">
      <w:pPr>
        <w:snapToGrid/>
      </w:pPr>
      <w:rPr>
        <w:rFonts w:ascii="Arial" w:hAnsi="Arial"/>
        <w:b/>
        <w:color w:val="FFFFFF"/>
        <w:sz w:val="22"/>
      </w:rPr>
      <w:tcPr>
        <w:shd w:val="clear" w:color="4F81BD" w:fill="4F81BD" w:themeFill="accent1"/>
      </w:tcPr>
    </w:tblStylePr>
    <w:tblStylePr w:type="lastCol">
      <w:pPr>
        <w:snapToGrid/>
      </w:pPr>
      <w:rPr>
        <w:rFonts w:ascii="Arial" w:hAnsi="Arial"/>
        <w:b/>
        <w:color w:val="FFFFFF"/>
        <w:sz w:val="22"/>
      </w:rPr>
      <w:tcPr>
        <w:shd w:val="clear" w:color="4F81BD" w:fill="4F81BD" w:themeFill="accent1"/>
      </w:tcPr>
    </w:tblStylePr>
    <w:tblStylePr w:type="band1Vert">
      <w:pPr>
        <w:snapToGrid/>
      </w:pPr>
      <w:tcPr>
        <w:shd w:val="clear" w:color="AEC4E0" w:fill="AEC5E0" w:themeFill="accent1" w:themeFillTint="75"/>
      </w:tcPr>
    </w:tblStylePr>
    <w:tblStylePr w:type="band2Vert">
      <w:pPr>
        <w:snapToGrid/>
      </w:pPr>
    </w:tblStylePr>
    <w:tblStylePr w:type="band1Horz">
      <w:pPr>
        <w:snapToGrid/>
      </w:pPr>
      <w:tcPr>
        <w:shd w:val="clear" w:color="AEC4E0" w:fill="AEC5E0" w:themeFill="accen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7">
    <w:name w:val="Grid Table 5 Dark - Accent 2"/>
    <w:basedOn w:val="60"/>
    <w:qFormat/>
    <w:uiPriority w:val="99"/>
    <w:pPr>
      <w:snapToGri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pPr>
        <w:snapToGrid/>
      </w:pPr>
      <w:rPr>
        <w:rFonts w:ascii="Arial" w:hAnsi="Arial"/>
        <w:b/>
        <w:color w:val="FFFFFF"/>
        <w:sz w:val="22"/>
      </w:rPr>
      <w:tcPr>
        <w:shd w:val="clear" w:color="C0504D" w:fill="C0504D" w:themeFill="accent2"/>
      </w:tcPr>
    </w:tblStylePr>
    <w:tblStylePr w:type="lastRow">
      <w:pPr>
        <w:snapToGrid/>
      </w:pPr>
      <w:rPr>
        <w:rFonts w:ascii="Arial" w:hAnsi="Arial"/>
        <w:b/>
        <w:color w:val="FFFFFF"/>
        <w:sz w:val="22"/>
      </w:rPr>
      <w:tcPr>
        <w:tcBorders>
          <w:top w:val="single" w:color="FFFFFF" w:themeColor="light1" w:sz="4" w:space="0"/>
        </w:tcBorders>
        <w:shd w:val="clear" w:color="C0504D" w:fill="C0504D" w:themeFill="accent2"/>
      </w:tcPr>
    </w:tblStylePr>
    <w:tblStylePr w:type="firstCol">
      <w:pPr>
        <w:snapToGrid/>
      </w:pPr>
      <w:rPr>
        <w:rFonts w:ascii="Arial" w:hAnsi="Arial"/>
        <w:b/>
        <w:color w:val="FFFFFF"/>
        <w:sz w:val="22"/>
      </w:rPr>
      <w:tcPr>
        <w:shd w:val="clear" w:color="C0504D" w:fill="C0504D" w:themeFill="accent2"/>
      </w:tcPr>
    </w:tblStylePr>
    <w:tblStylePr w:type="lastCol">
      <w:pPr>
        <w:snapToGrid/>
      </w:pPr>
      <w:rPr>
        <w:rFonts w:ascii="Arial" w:hAnsi="Arial"/>
        <w:b/>
        <w:color w:val="FFFFFF"/>
        <w:sz w:val="22"/>
      </w:rPr>
      <w:tcPr>
        <w:shd w:val="clear" w:color="C0504D" w:fill="C0504D" w:themeFill="accent2"/>
      </w:tcPr>
    </w:tblStylePr>
    <w:tblStylePr w:type="band1Vert">
      <w:pPr>
        <w:snapToGrid/>
      </w:pPr>
      <w:tcPr>
        <w:shd w:val="clear" w:color="E2AEAD" w:fill="E2AEAD" w:themeFill="accent2" w:themeFillTint="75"/>
      </w:tcPr>
    </w:tblStylePr>
    <w:tblStylePr w:type="band2Vert">
      <w:pPr>
        <w:snapToGrid/>
      </w:pPr>
    </w:tblStylePr>
    <w:tblStylePr w:type="band1Horz">
      <w:pPr>
        <w:snapToGrid/>
      </w:pPr>
      <w:tcPr>
        <w:shd w:val="clear" w:color="E2AEAD" w:fill="E2AEAD" w:themeFill="accent2"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8">
    <w:name w:val="Grid Table 5 Dark - Accent 3"/>
    <w:basedOn w:val="60"/>
    <w:qFormat/>
    <w:uiPriority w:val="99"/>
    <w:pPr>
      <w:snapToGri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pPr>
        <w:snapToGrid/>
      </w:pPr>
      <w:rPr>
        <w:rFonts w:ascii="Arial" w:hAnsi="Arial"/>
        <w:b/>
        <w:color w:val="FFFFFF"/>
        <w:sz w:val="22"/>
      </w:rPr>
      <w:tcPr>
        <w:shd w:val="clear" w:color="9BBB59" w:fill="9BBB59" w:themeFill="accent3"/>
      </w:tcPr>
    </w:tblStylePr>
    <w:tblStylePr w:type="lastRow">
      <w:pPr>
        <w:snapToGrid/>
      </w:pPr>
      <w:rPr>
        <w:rFonts w:ascii="Arial" w:hAnsi="Arial"/>
        <w:b/>
        <w:color w:val="FFFFFF"/>
        <w:sz w:val="22"/>
      </w:rPr>
      <w:tcPr>
        <w:tcBorders>
          <w:top w:val="single" w:color="FFFFFF" w:themeColor="light1" w:sz="4" w:space="0"/>
        </w:tcBorders>
        <w:shd w:val="clear" w:color="9BBB59" w:fill="9BBB59" w:themeFill="accent3"/>
      </w:tcPr>
    </w:tblStylePr>
    <w:tblStylePr w:type="firstCol">
      <w:pPr>
        <w:snapToGrid/>
      </w:pPr>
      <w:rPr>
        <w:rFonts w:ascii="Arial" w:hAnsi="Arial"/>
        <w:b/>
        <w:color w:val="FFFFFF"/>
        <w:sz w:val="22"/>
      </w:rPr>
      <w:tcPr>
        <w:shd w:val="clear" w:color="9BBB59" w:fill="9BBB59" w:themeFill="accent3"/>
      </w:tcPr>
    </w:tblStylePr>
    <w:tblStylePr w:type="lastCol">
      <w:pPr>
        <w:snapToGrid/>
      </w:pPr>
      <w:rPr>
        <w:rFonts w:ascii="Arial" w:hAnsi="Arial"/>
        <w:b/>
        <w:color w:val="FFFFFF"/>
        <w:sz w:val="22"/>
      </w:rPr>
      <w:tcPr>
        <w:shd w:val="clear" w:color="9BBB59" w:fill="9BBB59" w:themeFill="accent3"/>
      </w:tcPr>
    </w:tblStylePr>
    <w:tblStylePr w:type="band1Vert">
      <w:pPr>
        <w:snapToGrid/>
      </w:pPr>
      <w:tcPr>
        <w:shd w:val="clear" w:color="D0DFB2" w:fill="D1DFB2" w:themeFill="accent3" w:themeFillTint="75"/>
      </w:tcPr>
    </w:tblStylePr>
    <w:tblStylePr w:type="band2Vert">
      <w:pPr>
        <w:snapToGrid/>
      </w:pPr>
    </w:tblStylePr>
    <w:tblStylePr w:type="band1Horz">
      <w:pPr>
        <w:snapToGrid/>
      </w:pPr>
      <w:tcPr>
        <w:shd w:val="clear" w:color="D0DFB2" w:fill="D1DFB2" w:themeFill="accent3"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9">
    <w:name w:val="Grid Table 5 Dark- Accent 4"/>
    <w:basedOn w:val="60"/>
    <w:qFormat/>
    <w:uiPriority w:val="99"/>
    <w:pPr>
      <w:snapToGri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pPr>
        <w:snapToGrid/>
      </w:pPr>
      <w:rPr>
        <w:rFonts w:ascii="Arial" w:hAnsi="Arial"/>
        <w:b/>
        <w:color w:val="FFFFFF"/>
        <w:sz w:val="22"/>
      </w:rPr>
      <w:tcPr>
        <w:shd w:val="clear" w:color="8064A2" w:fill="8064A2" w:themeFill="accent4"/>
      </w:tcPr>
    </w:tblStylePr>
    <w:tblStylePr w:type="lastRow">
      <w:pPr>
        <w:snapToGrid/>
      </w:pPr>
      <w:rPr>
        <w:rFonts w:ascii="Arial" w:hAnsi="Arial"/>
        <w:b/>
        <w:color w:val="FFFFFF"/>
        <w:sz w:val="22"/>
      </w:rPr>
      <w:tcPr>
        <w:tcBorders>
          <w:top w:val="single" w:color="FFFFFF" w:themeColor="light1" w:sz="4" w:space="0"/>
        </w:tcBorders>
        <w:shd w:val="clear" w:color="8064A2" w:fill="8064A2" w:themeFill="accent4"/>
      </w:tcPr>
    </w:tblStylePr>
    <w:tblStylePr w:type="firstCol">
      <w:pPr>
        <w:snapToGrid/>
      </w:pPr>
      <w:rPr>
        <w:rFonts w:ascii="Arial" w:hAnsi="Arial"/>
        <w:b/>
        <w:color w:val="FFFFFF"/>
        <w:sz w:val="22"/>
      </w:rPr>
      <w:tcPr>
        <w:shd w:val="clear" w:color="8064A2" w:fill="8064A2" w:themeFill="accent4"/>
      </w:tcPr>
    </w:tblStylePr>
    <w:tblStylePr w:type="lastCol">
      <w:pPr>
        <w:snapToGrid/>
      </w:pPr>
      <w:rPr>
        <w:rFonts w:ascii="Arial" w:hAnsi="Arial"/>
        <w:b/>
        <w:color w:val="FFFFFF"/>
        <w:sz w:val="22"/>
      </w:rPr>
      <w:tcPr>
        <w:shd w:val="clear" w:color="8064A2" w:fill="8064A2" w:themeFill="accent4"/>
      </w:tcPr>
    </w:tblStylePr>
    <w:tblStylePr w:type="band1Vert">
      <w:pPr>
        <w:snapToGrid/>
      </w:pPr>
      <w:tcPr>
        <w:shd w:val="clear" w:color="C4B7D4" w:fill="C4B7D4" w:themeFill="accent4" w:themeFillTint="75"/>
      </w:tcPr>
    </w:tblStylePr>
    <w:tblStylePr w:type="band2Vert">
      <w:pPr>
        <w:snapToGrid/>
      </w:pPr>
    </w:tblStylePr>
    <w:tblStylePr w:type="band1Horz">
      <w:pPr>
        <w:snapToGrid/>
      </w:pPr>
      <w:tcPr>
        <w:shd w:val="clear" w:color="C4B7D4" w:fill="C4B7D4" w:themeFill="accent4"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0">
    <w:name w:val="Grid Table 5 Dark - Accent 5"/>
    <w:basedOn w:val="60"/>
    <w:qFormat/>
    <w:uiPriority w:val="99"/>
    <w:pPr>
      <w:snapToGri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pPr>
        <w:snapToGrid/>
      </w:pPr>
      <w:rPr>
        <w:rFonts w:ascii="Arial" w:hAnsi="Arial"/>
        <w:b/>
        <w:color w:val="FFFFFF"/>
        <w:sz w:val="22"/>
      </w:rPr>
      <w:tcPr>
        <w:shd w:val="clear" w:color="4BACC6" w:fill="4BACC6" w:themeFill="accent5"/>
      </w:tcPr>
    </w:tblStylePr>
    <w:tblStylePr w:type="lastRow">
      <w:pPr>
        <w:snapToGrid/>
      </w:pPr>
      <w:rPr>
        <w:rFonts w:ascii="Arial" w:hAnsi="Arial"/>
        <w:b/>
        <w:color w:val="FFFFFF"/>
        <w:sz w:val="22"/>
      </w:rPr>
      <w:tcPr>
        <w:tcBorders>
          <w:top w:val="single" w:color="FFFFFF" w:themeColor="light1" w:sz="4" w:space="0"/>
        </w:tcBorders>
        <w:shd w:val="clear" w:color="4BACC6" w:fill="4BACC6" w:themeFill="accent5"/>
      </w:tcPr>
    </w:tblStylePr>
    <w:tblStylePr w:type="firstCol">
      <w:pPr>
        <w:snapToGrid/>
      </w:pPr>
      <w:rPr>
        <w:rFonts w:ascii="Arial" w:hAnsi="Arial"/>
        <w:b/>
        <w:color w:val="FFFFFF"/>
        <w:sz w:val="22"/>
      </w:rPr>
      <w:tcPr>
        <w:shd w:val="clear" w:color="4BACC6" w:fill="4BACC6" w:themeFill="accent5"/>
      </w:tcPr>
    </w:tblStylePr>
    <w:tblStylePr w:type="lastCol">
      <w:pPr>
        <w:snapToGrid/>
      </w:pPr>
      <w:rPr>
        <w:rFonts w:ascii="Arial" w:hAnsi="Arial"/>
        <w:b/>
        <w:color w:val="FFFFFF"/>
        <w:sz w:val="22"/>
      </w:rPr>
      <w:tcPr>
        <w:shd w:val="clear" w:color="4BACC6" w:fill="4BACC6" w:themeFill="accent5"/>
      </w:tcPr>
    </w:tblStylePr>
    <w:tblStylePr w:type="band1Vert">
      <w:pPr>
        <w:snapToGrid/>
      </w:pPr>
      <w:tcPr>
        <w:shd w:val="clear" w:color="ACD8E4" w:fill="ACD8E4" w:themeFill="accent5" w:themeFillTint="75"/>
      </w:tcPr>
    </w:tblStylePr>
    <w:tblStylePr w:type="band2Vert">
      <w:pPr>
        <w:snapToGrid/>
      </w:pPr>
    </w:tblStylePr>
    <w:tblStylePr w:type="band1Horz">
      <w:pPr>
        <w:snapToGrid/>
      </w:pPr>
      <w:tcPr>
        <w:shd w:val="clear" w:color="ACD8E4" w:fill="ACD8E4" w:themeFill="accent5"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1">
    <w:name w:val="Grid Table 5 Dark - Accent 6"/>
    <w:basedOn w:val="60"/>
    <w:qFormat/>
    <w:uiPriority w:val="99"/>
    <w:pPr>
      <w:snapToGri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pPr>
        <w:snapToGrid/>
      </w:pPr>
      <w:rPr>
        <w:rFonts w:ascii="Arial" w:hAnsi="Arial"/>
        <w:b/>
        <w:color w:val="FFFFFF"/>
        <w:sz w:val="22"/>
      </w:rPr>
      <w:tcPr>
        <w:shd w:val="clear" w:color="F79646" w:fill="F79646" w:themeFill="accent6"/>
      </w:tcPr>
    </w:tblStylePr>
    <w:tblStylePr w:type="lastRow">
      <w:pPr>
        <w:snapToGrid/>
      </w:pPr>
      <w:rPr>
        <w:rFonts w:ascii="Arial" w:hAnsi="Arial"/>
        <w:b/>
        <w:color w:val="FFFFFF"/>
        <w:sz w:val="22"/>
      </w:rPr>
      <w:tcPr>
        <w:tcBorders>
          <w:top w:val="single" w:color="FFFFFF" w:themeColor="light1" w:sz="4" w:space="0"/>
        </w:tcBorders>
        <w:shd w:val="clear" w:color="F79646" w:fill="F79646" w:themeFill="accent6"/>
      </w:tcPr>
    </w:tblStylePr>
    <w:tblStylePr w:type="firstCol">
      <w:pPr>
        <w:snapToGrid/>
      </w:pPr>
      <w:rPr>
        <w:rFonts w:ascii="Arial" w:hAnsi="Arial"/>
        <w:b/>
        <w:color w:val="FFFFFF"/>
        <w:sz w:val="22"/>
      </w:rPr>
      <w:tcPr>
        <w:shd w:val="clear" w:color="F79646" w:fill="F79646" w:themeFill="accent6"/>
      </w:tcPr>
    </w:tblStylePr>
    <w:tblStylePr w:type="lastCol">
      <w:pPr>
        <w:snapToGrid/>
      </w:pPr>
      <w:rPr>
        <w:rFonts w:ascii="Arial" w:hAnsi="Arial"/>
        <w:b/>
        <w:color w:val="FFFFFF"/>
        <w:sz w:val="22"/>
      </w:rPr>
      <w:tcPr>
        <w:shd w:val="clear" w:color="F79646" w:fill="F79646" w:themeFill="accent6"/>
      </w:tcPr>
    </w:tblStylePr>
    <w:tblStylePr w:type="band1Vert">
      <w:pPr>
        <w:snapToGrid/>
      </w:pPr>
      <w:tcPr>
        <w:shd w:val="clear" w:color="FBCEAA" w:fill="FBCEAA" w:themeFill="accent6" w:themeFillTint="75"/>
      </w:tcPr>
    </w:tblStylePr>
    <w:tblStylePr w:type="band2Vert">
      <w:pPr>
        <w:snapToGrid/>
      </w:pPr>
    </w:tblStylePr>
    <w:tblStylePr w:type="band1Horz">
      <w:pPr>
        <w:snapToGrid/>
      </w:pPr>
      <w:tcPr>
        <w:shd w:val="clear" w:color="FBCEAA" w:fill="FBCEAA" w:themeFill="accent6"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2">
    <w:name w:val="Grid Table 6 Colorful"/>
    <w:basedOn w:val="60"/>
    <w:qFormat/>
    <w:uiPriority w:val="99"/>
    <w:pPr>
      <w:snapToGrid/>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pPr>
        <w:snapToGrid/>
      </w:pPr>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pPr>
        <w:snapToGrid/>
      </w:pPr>
      <w:rPr>
        <w:b/>
        <w:color w:val="808080" w:themeColor="text1" w:themeTint="80"/>
        <w14:textFill>
          <w14:solidFill>
            <w14:schemeClr w14:val="tx1">
              <w14:lumMod w14:val="50000"/>
              <w14:lumOff w14:val="50000"/>
            </w14:schemeClr>
          </w14:solidFill>
        </w14:textFill>
      </w:rPr>
    </w:tblStylePr>
    <w:tblStylePr w:type="firstCol">
      <w:pPr>
        <w:snapToGrid/>
      </w:pPr>
      <w:rPr>
        <w:b/>
        <w:color w:val="808080" w:themeColor="text1" w:themeTint="80"/>
        <w14:textFill>
          <w14:solidFill>
            <w14:schemeClr w14:val="tx1">
              <w14:lumMod w14:val="50000"/>
              <w14:lumOff w14:val="50000"/>
            </w14:schemeClr>
          </w14:solidFill>
        </w14:textFill>
      </w:rPr>
    </w:tblStylePr>
    <w:tblStylePr w:type="lastCol">
      <w:pPr>
        <w:snapToGrid/>
      </w:pPr>
      <w:rPr>
        <w:b/>
        <w:color w:val="808080" w:themeColor="text1" w:themeTint="80"/>
        <w14:textFill>
          <w14:solidFill>
            <w14:schemeClr w14:val="tx1">
              <w14:lumMod w14:val="50000"/>
              <w14:lumOff w14:val="50000"/>
            </w14:schemeClr>
          </w14:solidFill>
        </w14:textFill>
      </w:rPr>
    </w:tblStylePr>
    <w:tblStylePr w:type="band1Vert">
      <w:pPr>
        <w:snapToGrid/>
      </w:pPr>
      <w:tcPr>
        <w:shd w:val="clear" w:color="CBCBCB" w:fill="CACACA" w:themeFill="text1" w:themeFillTint="34"/>
      </w:tcPr>
    </w:tblStylePr>
    <w:tblStylePr w:type="band2Vert">
      <w:pPr>
        <w:snapToGrid/>
      </w:pPr>
    </w:tblStylePr>
    <w:tblStylePr w:type="band1Horz">
      <w:pPr>
        <w:snapToGrid/>
      </w:pPr>
      <w:rPr>
        <w:rFonts w:ascii="Arial" w:hAnsi="Arial"/>
        <w:color w:val="808080" w:themeColor="text1" w:themeTint="80"/>
        <w:sz w:val="22"/>
        <w14:textFill>
          <w14:solidFill>
            <w14:schemeClr w14:val="tx1">
              <w14:lumMod w14:val="50000"/>
              <w14:lumOff w14:val="50000"/>
            </w14:schemeClr>
          </w14:solidFill>
        </w14:textFill>
      </w:rPr>
      <w:tcPr>
        <w:shd w:val="clear" w:color="CBCBCB" w:fill="CACACA" w:themeFill="text1" w:themeFillTint="34"/>
      </w:tcPr>
    </w:tblStylePr>
    <w:tblStylePr w:type="band2Horz">
      <w:pPr>
        <w:snapToGrid/>
      </w:pPr>
      <w:rPr>
        <w:rFonts w:ascii="Arial" w:hAnsi="Arial"/>
        <w:color w:val="808080" w:themeColor="text1" w:themeTint="80"/>
        <w:sz w:val="22"/>
        <w14:textFill>
          <w14:solidFill>
            <w14:schemeClr w14:val="tx1">
              <w14:lumMod w14:val="50000"/>
              <w14:lumOff w14:val="5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3">
    <w:name w:val="Grid Table 6 Colorful - Accent 1"/>
    <w:basedOn w:val="60"/>
    <w:qFormat/>
    <w:uiPriority w:val="99"/>
    <w:pPr>
      <w:snapToGrid/>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pPr>
        <w:snapToGrid/>
      </w:pPr>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pPr>
        <w:snapToGrid/>
      </w:pPr>
      <w:rPr>
        <w:b/>
        <w:color w:val="A7C0DE" w:themeColor="accent1" w:themeTint="80"/>
        <w14:textFill>
          <w14:solidFill>
            <w14:schemeClr w14:val="accent1">
              <w14:lumMod w14:val="50000"/>
              <w14:lumOff w14:val="50000"/>
            </w14:schemeClr>
          </w14:solidFill>
        </w14:textFill>
      </w:rPr>
    </w:tblStylePr>
    <w:tblStylePr w:type="firstCol">
      <w:pPr>
        <w:snapToGrid/>
      </w:pPr>
      <w:rPr>
        <w:b/>
        <w:color w:val="A7C0DE" w:themeColor="accent1" w:themeTint="80"/>
        <w14:textFill>
          <w14:solidFill>
            <w14:schemeClr w14:val="accent1">
              <w14:lumMod w14:val="50000"/>
              <w14:lumOff w14:val="50000"/>
            </w14:schemeClr>
          </w14:solidFill>
        </w14:textFill>
      </w:rPr>
    </w:tblStylePr>
    <w:tblStylePr w:type="lastCol">
      <w:pPr>
        <w:snapToGrid/>
      </w:pPr>
      <w:rPr>
        <w:b/>
        <w:color w:val="A7C0DE" w:themeColor="accent1" w:themeTint="80"/>
        <w14:textFill>
          <w14:solidFill>
            <w14:schemeClr w14:val="accent1">
              <w14:lumMod w14:val="50000"/>
              <w14:lumOff w14:val="50000"/>
            </w14:schemeClr>
          </w14:solidFill>
        </w14:textFill>
      </w:rPr>
    </w:tblStylePr>
    <w:tblStylePr w:type="band1Vert">
      <w:pPr>
        <w:snapToGrid/>
      </w:pPr>
      <w:tcPr>
        <w:shd w:val="clear" w:color="DAE5F1" w:fill="DBE5F1" w:themeFill="accent1" w:themeFillTint="34"/>
      </w:tcPr>
    </w:tblStylePr>
    <w:tblStylePr w:type="band2Vert">
      <w:pPr>
        <w:snapToGrid/>
      </w:pPr>
    </w:tblStylePr>
    <w:tblStylePr w:type="band1Horz">
      <w:pPr>
        <w:snapToGrid/>
      </w:pPr>
      <w:rPr>
        <w:rFonts w:ascii="Arial" w:hAnsi="Arial"/>
        <w:color w:val="A7C0DE" w:themeColor="accent1" w:themeTint="80"/>
        <w:sz w:val="22"/>
        <w14:textFill>
          <w14:solidFill>
            <w14:schemeClr w14:val="accent1">
              <w14:lumMod w14:val="50000"/>
              <w14:lumOff w14:val="50000"/>
            </w14:schemeClr>
          </w14:solidFill>
        </w14:textFill>
      </w:rPr>
      <w:tcPr>
        <w:shd w:val="clear" w:color="DAE5F1" w:fill="DBE5F1" w:themeFill="accent1" w:themeFillTint="34"/>
      </w:tcPr>
    </w:tblStylePr>
    <w:tblStylePr w:type="band2Horz">
      <w:pPr>
        <w:snapToGrid/>
      </w:pPr>
      <w:rPr>
        <w:rFonts w:ascii="Arial" w:hAnsi="Arial"/>
        <w:color w:val="A7C0DE" w:themeColor="accent1" w:themeTint="80"/>
        <w:sz w:val="22"/>
        <w14:textFill>
          <w14:solidFill>
            <w14:schemeClr w14:val="accent1">
              <w14:lumMod w14:val="50000"/>
              <w14:lumOff w14:val="5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4">
    <w:name w:val="Grid Table 6 Colorful - Accent 2"/>
    <w:basedOn w:val="60"/>
    <w:qFormat/>
    <w:uiPriority w:val="99"/>
    <w:pPr>
      <w:snapToGrid/>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pPr>
        <w:snapToGrid/>
      </w:pPr>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pPr>
        <w:snapToGrid/>
      </w:pPr>
      <w:rPr>
        <w:b/>
        <w:color w:val="DA9896" w:themeColor="accent2" w:themeTint="96"/>
        <w14:textFill>
          <w14:solidFill>
            <w14:schemeClr w14:val="accent2">
              <w14:lumMod w14:val="59000"/>
              <w14:lumOff w14:val="41000"/>
            </w14:schemeClr>
          </w14:solidFill>
        </w14:textFill>
      </w:rPr>
    </w:tblStylePr>
    <w:tblStylePr w:type="firstCol">
      <w:pPr>
        <w:snapToGrid/>
      </w:pPr>
      <w:rPr>
        <w:b/>
        <w:color w:val="DA9896" w:themeColor="accent2" w:themeTint="96"/>
        <w14:textFill>
          <w14:solidFill>
            <w14:schemeClr w14:val="accent2">
              <w14:lumMod w14:val="59000"/>
              <w14:lumOff w14:val="41000"/>
            </w14:schemeClr>
          </w14:solidFill>
        </w14:textFill>
      </w:rPr>
    </w:tblStylePr>
    <w:tblStylePr w:type="lastCol">
      <w:pPr>
        <w:snapToGrid/>
      </w:pPr>
      <w:rPr>
        <w:b/>
        <w:color w:val="DA9896" w:themeColor="accent2" w:themeTint="96"/>
        <w14:textFill>
          <w14:solidFill>
            <w14:schemeClr w14:val="accent2">
              <w14:lumMod w14:val="59000"/>
              <w14:lumOff w14:val="41000"/>
            </w14:schemeClr>
          </w14:solidFill>
        </w14:textFill>
      </w:rPr>
    </w:tblStylePr>
    <w:tblStylePr w:type="band1Vert">
      <w:pPr>
        <w:snapToGrid/>
      </w:pPr>
      <w:tcPr>
        <w:shd w:val="clear" w:color="F2DCDC" w:fill="F2DCDC" w:themeFill="accent2" w:themeFillTint="32"/>
      </w:tcPr>
    </w:tblStylePr>
    <w:tblStylePr w:type="band2Vert">
      <w:pPr>
        <w:snapToGrid/>
      </w:pPr>
    </w:tblStylePr>
    <w:tblStylePr w:type="band1Horz">
      <w:pPr>
        <w:snapToGrid/>
      </w:pPr>
      <w:rPr>
        <w:rFonts w:ascii="Arial" w:hAnsi="Arial"/>
        <w:color w:val="DA9896" w:themeColor="accent2" w:themeTint="96"/>
        <w:sz w:val="22"/>
        <w14:textFill>
          <w14:solidFill>
            <w14:schemeClr w14:val="accent2">
              <w14:lumMod w14:val="59000"/>
              <w14:lumOff w14:val="41000"/>
            </w14:schemeClr>
          </w14:solidFill>
        </w14:textFill>
      </w:rPr>
      <w:tcPr>
        <w:shd w:val="clear" w:color="F2DCDC" w:fill="F2DCDC" w:themeFill="accent2" w:themeFillTint="32"/>
      </w:tcPr>
    </w:tblStylePr>
    <w:tblStylePr w:type="band2Horz">
      <w:pPr>
        <w:snapToGrid/>
      </w:pPr>
      <w:rPr>
        <w:rFonts w:ascii="Arial" w:hAnsi="Arial"/>
        <w:color w:val="DA9896" w:themeColor="accent2" w:themeTint="96"/>
        <w:sz w:val="22"/>
        <w14:textFill>
          <w14:solidFill>
            <w14:schemeClr w14:val="accent2">
              <w14:lumMod w14:val="59000"/>
              <w14:lumOff w14:val="41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5">
    <w:name w:val="Grid Table 6 Colorful - Accent 3"/>
    <w:basedOn w:val="60"/>
    <w:qFormat/>
    <w:uiPriority w:val="99"/>
    <w:pPr>
      <w:snapToGrid/>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pPr>
        <w:snapToGrid/>
      </w:pPr>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pPr>
        <w:snapToGrid/>
      </w:pPr>
      <w:rPr>
        <w:b/>
        <w:color w:val="9BBB59" w:themeColor="accent3" w:themeTint="FF"/>
        <w14:textFill>
          <w14:solidFill>
            <w14:schemeClr w14:val="accent3">
              <w14:lumMod w14:val="100000"/>
              <w14:lumOff w14:val="0"/>
            </w14:schemeClr>
          </w14:solidFill>
        </w14:textFill>
      </w:rPr>
    </w:tblStylePr>
    <w:tblStylePr w:type="firstCol">
      <w:pPr>
        <w:snapToGrid/>
      </w:pPr>
      <w:rPr>
        <w:b/>
        <w:color w:val="9BBB59" w:themeColor="accent3" w:themeTint="FF"/>
        <w14:textFill>
          <w14:solidFill>
            <w14:schemeClr w14:val="accent3">
              <w14:lumMod w14:val="100000"/>
              <w14:lumOff w14:val="0"/>
            </w14:schemeClr>
          </w14:solidFill>
        </w14:textFill>
      </w:rPr>
    </w:tblStylePr>
    <w:tblStylePr w:type="lastCol">
      <w:pPr>
        <w:snapToGrid/>
      </w:pPr>
      <w:rPr>
        <w:b/>
        <w:color w:val="9BBB59" w:themeColor="accent3" w:themeTint="FF"/>
        <w14:textFill>
          <w14:solidFill>
            <w14:schemeClr w14:val="accent3">
              <w14:lumMod w14:val="100000"/>
              <w14:lumOff w14:val="0"/>
            </w14:schemeClr>
          </w14:solidFill>
        </w14:textFill>
      </w:rPr>
    </w:tblStylePr>
    <w:tblStylePr w:type="band1Vert">
      <w:pPr>
        <w:snapToGrid/>
      </w:pPr>
      <w:tcPr>
        <w:shd w:val="clear" w:color="EAF1DC" w:fill="EAF1DD" w:themeFill="accent3" w:themeFillTint="34"/>
      </w:tcPr>
    </w:tblStylePr>
    <w:tblStylePr w:type="band2Vert">
      <w:pPr>
        <w:snapToGrid/>
      </w:pPr>
    </w:tblStylePr>
    <w:tblStylePr w:type="band1Horz">
      <w:pPr>
        <w:snapToGrid/>
      </w:pPr>
      <w:rPr>
        <w:rFonts w:ascii="Arial" w:hAnsi="Arial"/>
        <w:color w:val="9BBB59" w:themeColor="accent3" w:themeTint="FF"/>
        <w:sz w:val="22"/>
        <w14:textFill>
          <w14:solidFill>
            <w14:schemeClr w14:val="accent3">
              <w14:lumMod w14:val="100000"/>
              <w14:lumOff w14:val="0"/>
            </w14:schemeClr>
          </w14:solidFill>
        </w14:textFill>
      </w:rPr>
      <w:tcPr>
        <w:shd w:val="clear" w:color="EAF1DC" w:fill="EAF1DD" w:themeFill="accent3" w:themeFillTint="34"/>
      </w:tcPr>
    </w:tblStylePr>
    <w:tblStylePr w:type="band2Horz">
      <w:pPr>
        <w:snapToGrid/>
      </w:pPr>
      <w:rPr>
        <w:rFonts w:ascii="Arial" w:hAnsi="Arial"/>
        <w:color w:val="9BBB59" w:themeColor="accent3" w:themeTint="FF"/>
        <w:sz w:val="22"/>
        <w14:textFill>
          <w14:solidFill>
            <w14:schemeClr w14:val="accent3">
              <w14:lumMod w14:val="100000"/>
              <w14:lumOff w14:val="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6">
    <w:name w:val="Grid Table 6 Colorful - Accent 4"/>
    <w:basedOn w:val="60"/>
    <w:qFormat/>
    <w:uiPriority w:val="99"/>
    <w:pPr>
      <w:snapToGrid/>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pPr>
        <w:snapToGrid/>
      </w:pPr>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pPr>
        <w:snapToGrid/>
      </w:pPr>
      <w:rPr>
        <w:b/>
        <w:color w:val="B3A2C7" w:themeColor="accent4" w:themeTint="99"/>
        <w14:textFill>
          <w14:solidFill>
            <w14:schemeClr w14:val="accent4">
              <w14:lumMod w14:val="60000"/>
              <w14:lumOff w14:val="40000"/>
            </w14:schemeClr>
          </w14:solidFill>
        </w14:textFill>
      </w:rPr>
    </w:tblStylePr>
    <w:tblStylePr w:type="firstCol">
      <w:pPr>
        <w:snapToGrid/>
      </w:pPr>
      <w:rPr>
        <w:b/>
        <w:color w:val="B3A2C7" w:themeColor="accent4" w:themeTint="99"/>
        <w14:textFill>
          <w14:solidFill>
            <w14:schemeClr w14:val="accent4">
              <w14:lumMod w14:val="60000"/>
              <w14:lumOff w14:val="40000"/>
            </w14:schemeClr>
          </w14:solidFill>
        </w14:textFill>
      </w:rPr>
    </w:tblStylePr>
    <w:tblStylePr w:type="lastCol">
      <w:pPr>
        <w:snapToGrid/>
      </w:pPr>
      <w:rPr>
        <w:b/>
        <w:color w:val="B3A2C7" w:themeColor="accent4" w:themeTint="99"/>
        <w14:textFill>
          <w14:solidFill>
            <w14:schemeClr w14:val="accent4">
              <w14:lumMod w14:val="60000"/>
              <w14:lumOff w14:val="40000"/>
            </w14:schemeClr>
          </w14:solidFill>
        </w14:textFill>
      </w:rPr>
    </w:tblStylePr>
    <w:tblStylePr w:type="band1Vert">
      <w:pPr>
        <w:snapToGrid/>
      </w:pPr>
      <w:tcPr>
        <w:shd w:val="clear" w:color="E5DFEC" w:fill="E5DFEC" w:themeFill="accent4" w:themeFillTint="34"/>
      </w:tcPr>
    </w:tblStylePr>
    <w:tblStylePr w:type="band2Vert">
      <w:pPr>
        <w:snapToGrid/>
      </w:pPr>
    </w:tblStylePr>
    <w:tblStylePr w:type="band1Horz">
      <w:pPr>
        <w:snapToGrid/>
      </w:pPr>
      <w:rPr>
        <w:rFonts w:ascii="Arial" w:hAnsi="Arial"/>
        <w:color w:val="B3A2C7" w:themeColor="accent4" w:themeTint="99"/>
        <w:sz w:val="22"/>
        <w14:textFill>
          <w14:solidFill>
            <w14:schemeClr w14:val="accent4">
              <w14:lumMod w14:val="60000"/>
              <w14:lumOff w14:val="40000"/>
            </w14:schemeClr>
          </w14:solidFill>
        </w14:textFill>
      </w:rPr>
      <w:tcPr>
        <w:shd w:val="clear" w:color="E5DFEC" w:fill="E5DFEC" w:themeFill="accent4" w:themeFillTint="34"/>
      </w:tcPr>
    </w:tblStylePr>
    <w:tblStylePr w:type="band2Horz">
      <w:pPr>
        <w:snapToGrid/>
      </w:pPr>
      <w:rPr>
        <w:rFonts w:ascii="Arial" w:hAnsi="Arial"/>
        <w:color w:val="B3A2C7" w:themeColor="accent4" w:themeTint="99"/>
        <w:sz w:val="22"/>
        <w14:textFill>
          <w14:solidFill>
            <w14:schemeClr w14:val="accent4">
              <w14:lumMod w14:val="60000"/>
              <w14:lumOff w14:val="4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7">
    <w:name w:val="Grid Table 6 Colorful - Accent 5"/>
    <w:basedOn w:val="60"/>
    <w:qFormat/>
    <w:uiPriority w:val="99"/>
    <w:pPr>
      <w:snapToGrid/>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pPr>
        <w:snapToGrid/>
      </w:pPr>
      <w:rPr>
        <w:b/>
        <w:color w:val="266778" w:themeColor="accent5" w:themeShade="94"/>
      </w:rPr>
      <w:tcPr>
        <w:tcBorders>
          <w:bottom w:val="single" w:color="4BACC6" w:themeColor="accent5" w:sz="12" w:space="0"/>
        </w:tcBorders>
      </w:tcPr>
    </w:tblStylePr>
    <w:tblStylePr w:type="lastRow">
      <w:pPr>
        <w:snapToGrid/>
      </w:pPr>
      <w:rPr>
        <w:b/>
        <w:color w:val="266778" w:themeColor="accent5" w:themeShade="94"/>
      </w:rPr>
    </w:tblStylePr>
    <w:tblStylePr w:type="firstCol">
      <w:pPr>
        <w:snapToGrid/>
      </w:pPr>
      <w:rPr>
        <w:b/>
        <w:color w:val="266778" w:themeColor="accent5" w:themeShade="94"/>
      </w:rPr>
    </w:tblStylePr>
    <w:tblStylePr w:type="lastCol">
      <w:pPr>
        <w:snapToGrid/>
      </w:pPr>
      <w:rPr>
        <w:b/>
        <w:color w:val="266778" w:themeColor="accent5" w:themeShade="94"/>
      </w:rPr>
    </w:tblStylePr>
    <w:tblStylePr w:type="band1Vert">
      <w:pPr>
        <w:snapToGrid/>
      </w:pPr>
      <w:tcPr>
        <w:shd w:val="clear" w:color="DAEEF3" w:fill="DAEEF3" w:themeFill="accent5" w:themeFillTint="34"/>
      </w:tcPr>
    </w:tblStylePr>
    <w:tblStylePr w:type="band2Vert">
      <w:pPr>
        <w:snapToGrid/>
      </w:pPr>
    </w:tblStylePr>
    <w:tblStylePr w:type="band1Horz">
      <w:pPr>
        <w:snapToGrid/>
      </w:pPr>
      <w:rPr>
        <w:rFonts w:ascii="Arial" w:hAnsi="Arial"/>
        <w:color w:val="266778" w:themeColor="accent5" w:themeShade="94"/>
        <w:sz w:val="22"/>
      </w:rPr>
      <w:tcPr>
        <w:shd w:val="clear" w:color="DAEEF3" w:fill="DAEEF3" w:themeFill="accent5" w:themeFillTint="34"/>
      </w:tcPr>
    </w:tblStylePr>
    <w:tblStylePr w:type="band2Horz">
      <w:pPr>
        <w:snapToGrid/>
      </w:pPr>
      <w:rPr>
        <w:rFonts w:ascii="Arial" w:hAnsi="Arial"/>
        <w:color w:val="266778" w:themeColor="accent5"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8">
    <w:name w:val="Grid Table 6 Colorful - Accent 6"/>
    <w:basedOn w:val="60"/>
    <w:qFormat/>
    <w:uiPriority w:val="99"/>
    <w:pPr>
      <w:snapToGrid/>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pPr>
        <w:snapToGrid/>
      </w:pPr>
      <w:rPr>
        <w:b/>
        <w:color w:val="266778" w:themeColor="accent5" w:themeShade="94"/>
      </w:rPr>
      <w:tcPr>
        <w:tcBorders>
          <w:bottom w:val="single" w:color="F79646" w:themeColor="accent6" w:sz="12" w:space="0"/>
        </w:tcBorders>
      </w:tcPr>
    </w:tblStylePr>
    <w:tblStylePr w:type="lastRow">
      <w:pPr>
        <w:snapToGrid/>
      </w:pPr>
      <w:rPr>
        <w:b/>
        <w:color w:val="266778" w:themeColor="accent5" w:themeShade="94"/>
      </w:rPr>
    </w:tblStylePr>
    <w:tblStylePr w:type="firstCol">
      <w:pPr>
        <w:snapToGrid/>
      </w:pPr>
      <w:rPr>
        <w:b/>
        <w:color w:val="266778" w:themeColor="accent5" w:themeShade="94"/>
      </w:rPr>
    </w:tblStylePr>
    <w:tblStylePr w:type="lastCol">
      <w:pPr>
        <w:snapToGrid/>
      </w:pPr>
      <w:rPr>
        <w:b/>
        <w:color w:val="266778" w:themeColor="accent5" w:themeShade="94"/>
      </w:rPr>
    </w:tblStylePr>
    <w:tblStylePr w:type="band1Vert">
      <w:pPr>
        <w:snapToGrid/>
      </w:pPr>
      <w:tcPr>
        <w:shd w:val="clear" w:color="FDE9D8" w:fill="FDE9D9" w:themeFill="accent6" w:themeFillTint="34"/>
      </w:tcPr>
    </w:tblStylePr>
    <w:tblStylePr w:type="band2Vert">
      <w:pPr>
        <w:snapToGrid/>
      </w:pPr>
    </w:tblStylePr>
    <w:tblStylePr w:type="band1Horz">
      <w:pPr>
        <w:snapToGrid/>
      </w:pPr>
      <w:rPr>
        <w:rFonts w:ascii="Arial" w:hAnsi="Arial"/>
        <w:color w:val="266778" w:themeColor="accent5" w:themeShade="94"/>
        <w:sz w:val="22"/>
      </w:rPr>
      <w:tcPr>
        <w:shd w:val="clear" w:color="FDE9D8" w:fill="FDE9D9" w:themeFill="accent6" w:themeFillTint="34"/>
      </w:tcPr>
    </w:tblStylePr>
    <w:tblStylePr w:type="band2Horz">
      <w:pPr>
        <w:snapToGrid/>
      </w:pPr>
      <w:rPr>
        <w:rFonts w:ascii="Arial" w:hAnsi="Arial"/>
        <w:color w:val="266778" w:themeColor="accent5"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9">
    <w:name w:val="Grid Table 7 Colorful"/>
    <w:basedOn w:val="60"/>
    <w:qFormat/>
    <w:uiPriority w:val="99"/>
    <w:pPr>
      <w:snapToGrid/>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pPr>
        <w:snapToGrid/>
      </w:pPr>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fill="FFFFFF" w:themeFill="light1"/>
      </w:tcPr>
    </w:tblStylePr>
    <w:tblStylePr w:type="lastRow">
      <w:pPr>
        <w:snapToGrid/>
      </w:pPr>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fill="FFFFFF" w:themeFill="light1"/>
      </w:tcPr>
    </w:tblStylePr>
    <w:tblStylePr w:type="firstCol">
      <w:pPr>
        <w:snapToGrid/>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FFFFFF"/>
      </w:tcPr>
    </w:tblStylePr>
    <w:tblStylePr w:type="lastCol">
      <w:pPr>
        <w:snapToGrid/>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FFFFFF"/>
      </w:tcPr>
    </w:tblStylePr>
    <w:tblStylePr w:type="band1Vert">
      <w:pPr>
        <w:snapToGrid/>
      </w:pPr>
      <w:tcPr>
        <w:shd w:val="clear" w:color="F2F2F2" w:fill="F1F1F1" w:themeFill="text1" w:themeFillTint="0D"/>
      </w:tcPr>
    </w:tblStylePr>
    <w:tblStylePr w:type="band2Vert">
      <w:pPr>
        <w:snapToGrid/>
      </w:pPr>
    </w:tblStylePr>
    <w:tblStylePr w:type="band1Horz">
      <w:pPr>
        <w:snapToGrid/>
      </w:pPr>
      <w:rPr>
        <w:rFonts w:ascii="Arial" w:hAnsi="Arial"/>
        <w:color w:val="808080" w:themeColor="text1" w:themeTint="80"/>
        <w:sz w:val="22"/>
        <w14:textFill>
          <w14:solidFill>
            <w14:schemeClr w14:val="tx1">
              <w14:lumMod w14:val="50000"/>
              <w14:lumOff w14:val="50000"/>
            </w14:schemeClr>
          </w14:solidFill>
        </w14:textFill>
      </w:rPr>
      <w:tcPr>
        <w:shd w:val="clear" w:color="F2F2F2" w:fill="F1F1F1" w:themeFill="text1" w:themeFillTint="0D"/>
      </w:tcPr>
    </w:tblStylePr>
    <w:tblStylePr w:type="band2Horz">
      <w:pPr>
        <w:snapToGrid/>
      </w:pPr>
      <w:rPr>
        <w:rFonts w:ascii="Arial" w:hAnsi="Arial"/>
        <w:color w:val="808080" w:themeColor="text1" w:themeTint="80"/>
        <w:sz w:val="22"/>
        <w14:textFill>
          <w14:solidFill>
            <w14:schemeClr w14:val="tx1">
              <w14:lumMod w14:val="50000"/>
              <w14:lumOff w14:val="5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0">
    <w:name w:val="Grid Table 7 Colorful - Accent 1"/>
    <w:basedOn w:val="60"/>
    <w:qFormat/>
    <w:uiPriority w:val="99"/>
    <w:pPr>
      <w:snapToGrid/>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pPr>
        <w:snapToGrid/>
      </w:pPr>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fill="FFFFFF" w:themeFill="light1"/>
      </w:tcPr>
    </w:tblStylePr>
    <w:tblStylePr w:type="lastRow">
      <w:pPr>
        <w:snapToGrid/>
      </w:pPr>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fill="FFFFFF" w:themeFill="light1"/>
      </w:tcPr>
    </w:tblStylePr>
    <w:tblStylePr w:type="firstCol">
      <w:pPr>
        <w:snapToGrid/>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FFFFFF"/>
      </w:tcPr>
    </w:tblStylePr>
    <w:tblStylePr w:type="lastCol">
      <w:pPr>
        <w:snapToGrid/>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FFFFFF"/>
      </w:tcPr>
    </w:tblStylePr>
    <w:tblStylePr w:type="band1Vert">
      <w:pPr>
        <w:snapToGrid/>
      </w:pPr>
      <w:tcPr>
        <w:shd w:val="clear" w:color="DAE5F1" w:fill="DBE5F1" w:themeFill="accent1" w:themeFillTint="34"/>
      </w:tcPr>
    </w:tblStylePr>
    <w:tblStylePr w:type="band2Vert">
      <w:pPr>
        <w:snapToGrid/>
      </w:pPr>
    </w:tblStylePr>
    <w:tblStylePr w:type="band1Horz">
      <w:pPr>
        <w:snapToGrid/>
      </w:pPr>
      <w:rPr>
        <w:rFonts w:ascii="Arial" w:hAnsi="Arial"/>
        <w:color w:val="A7C0DE" w:themeColor="accent1" w:themeTint="80"/>
        <w:sz w:val="22"/>
        <w14:textFill>
          <w14:solidFill>
            <w14:schemeClr w14:val="accent1">
              <w14:lumMod w14:val="50000"/>
              <w14:lumOff w14:val="50000"/>
            </w14:schemeClr>
          </w14:solidFill>
        </w14:textFill>
      </w:rPr>
      <w:tcPr>
        <w:shd w:val="clear" w:color="DAE5F1" w:fill="DBE5F1" w:themeFill="accent1" w:themeFillTint="34"/>
      </w:tcPr>
    </w:tblStylePr>
    <w:tblStylePr w:type="band2Horz">
      <w:pPr>
        <w:snapToGrid/>
      </w:pPr>
      <w:rPr>
        <w:rFonts w:ascii="Arial" w:hAnsi="Arial"/>
        <w:color w:val="A7C0DE" w:themeColor="accent1" w:themeTint="80"/>
        <w:sz w:val="22"/>
        <w14:textFill>
          <w14:solidFill>
            <w14:schemeClr w14:val="accent1">
              <w14:lumMod w14:val="50000"/>
              <w14:lumOff w14:val="5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1">
    <w:name w:val="Grid Table 7 Colorful - Accent 2"/>
    <w:basedOn w:val="60"/>
    <w:qFormat/>
    <w:uiPriority w:val="99"/>
    <w:pPr>
      <w:snapToGrid/>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pPr>
        <w:snapToGrid/>
      </w:pPr>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fill="FFFFFF" w:themeFill="light1"/>
      </w:tcPr>
    </w:tblStylePr>
    <w:tblStylePr w:type="lastRow">
      <w:pPr>
        <w:snapToGrid/>
      </w:pPr>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fill="FFFFFF" w:themeFill="light1"/>
      </w:tcPr>
    </w:tblStylePr>
    <w:tblStylePr w:type="firstCol">
      <w:pPr>
        <w:snapToGrid/>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FFFFFF"/>
      </w:tcPr>
    </w:tblStylePr>
    <w:tblStylePr w:type="lastCol">
      <w:pPr>
        <w:snapToGrid/>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FFFFFF"/>
      </w:tcPr>
    </w:tblStylePr>
    <w:tblStylePr w:type="band1Vert">
      <w:pPr>
        <w:snapToGrid/>
      </w:pPr>
      <w:tcPr>
        <w:shd w:val="clear" w:color="F2DCDC" w:fill="F2DCDC" w:themeFill="accent2" w:themeFillTint="32"/>
      </w:tcPr>
    </w:tblStylePr>
    <w:tblStylePr w:type="band2Vert">
      <w:pPr>
        <w:snapToGrid/>
      </w:pPr>
    </w:tblStylePr>
    <w:tblStylePr w:type="band1Horz">
      <w:pPr>
        <w:snapToGrid/>
      </w:pPr>
      <w:rPr>
        <w:rFonts w:ascii="Arial" w:hAnsi="Arial"/>
        <w:color w:val="DA9896" w:themeColor="accent2" w:themeTint="96"/>
        <w:sz w:val="22"/>
        <w14:textFill>
          <w14:solidFill>
            <w14:schemeClr w14:val="accent2">
              <w14:lumMod w14:val="59000"/>
              <w14:lumOff w14:val="41000"/>
            </w14:schemeClr>
          </w14:solidFill>
        </w14:textFill>
      </w:rPr>
      <w:tcPr>
        <w:shd w:val="clear" w:color="F2DCDC" w:fill="F2DCDC" w:themeFill="accent2" w:themeFillTint="32"/>
      </w:tcPr>
    </w:tblStylePr>
    <w:tblStylePr w:type="band2Horz">
      <w:pPr>
        <w:snapToGrid/>
      </w:pPr>
      <w:rPr>
        <w:rFonts w:ascii="Arial" w:hAnsi="Arial"/>
        <w:color w:val="DA9896" w:themeColor="accent2" w:themeTint="96"/>
        <w:sz w:val="22"/>
        <w14:textFill>
          <w14:solidFill>
            <w14:schemeClr w14:val="accent2">
              <w14:lumMod w14:val="59000"/>
              <w14:lumOff w14:val="41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2">
    <w:name w:val="Grid Table 7 Colorful - Accent 3"/>
    <w:basedOn w:val="60"/>
    <w:qFormat/>
    <w:uiPriority w:val="99"/>
    <w:pPr>
      <w:snapToGrid/>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pPr>
        <w:snapToGrid/>
      </w:pPr>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fill="FFFFFF" w:themeFill="light1"/>
      </w:tcPr>
    </w:tblStylePr>
    <w:tblStylePr w:type="lastRow">
      <w:pPr>
        <w:snapToGrid/>
      </w:pPr>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fill="FFFFFF" w:themeFill="light1"/>
      </w:tcPr>
    </w:tblStylePr>
    <w:tblStylePr w:type="firstCol">
      <w:pPr>
        <w:snapToGrid/>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FFFFFF"/>
      </w:tcPr>
    </w:tblStylePr>
    <w:tblStylePr w:type="lastCol">
      <w:pPr>
        <w:snapToGrid/>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FFFFFF"/>
      </w:tcPr>
    </w:tblStylePr>
    <w:tblStylePr w:type="band1Vert">
      <w:pPr>
        <w:snapToGrid/>
      </w:pPr>
      <w:tcPr>
        <w:shd w:val="clear" w:color="EAF1DC" w:fill="EAF1DD" w:themeFill="accent3" w:themeFillTint="34"/>
      </w:tcPr>
    </w:tblStylePr>
    <w:tblStylePr w:type="band2Vert">
      <w:pPr>
        <w:snapToGrid/>
      </w:pPr>
    </w:tblStylePr>
    <w:tblStylePr w:type="band1Horz">
      <w:pPr>
        <w:snapToGrid/>
      </w:pPr>
      <w:rPr>
        <w:rFonts w:ascii="Arial" w:hAnsi="Arial"/>
        <w:color w:val="9BBB59" w:themeColor="accent3" w:themeTint="FF"/>
        <w:sz w:val="22"/>
        <w14:textFill>
          <w14:solidFill>
            <w14:schemeClr w14:val="accent3">
              <w14:lumMod w14:val="100000"/>
              <w14:lumOff w14:val="0"/>
            </w14:schemeClr>
          </w14:solidFill>
        </w14:textFill>
      </w:rPr>
      <w:tcPr>
        <w:shd w:val="clear" w:color="EAF1DC" w:fill="EAF1DD" w:themeFill="accent3" w:themeFillTint="34"/>
      </w:tcPr>
    </w:tblStylePr>
    <w:tblStylePr w:type="band2Horz">
      <w:pPr>
        <w:snapToGrid/>
      </w:pPr>
      <w:rPr>
        <w:rFonts w:ascii="Arial" w:hAnsi="Arial"/>
        <w:color w:val="9BBB59" w:themeColor="accent3" w:themeTint="FF"/>
        <w:sz w:val="22"/>
        <w14:textFill>
          <w14:solidFill>
            <w14:schemeClr w14:val="accent3">
              <w14:lumMod w14:val="100000"/>
              <w14:lumOff w14:val="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3">
    <w:name w:val="Grid Table 7 Colorful - Accent 4"/>
    <w:basedOn w:val="60"/>
    <w:qFormat/>
    <w:uiPriority w:val="99"/>
    <w:pPr>
      <w:snapToGrid/>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pPr>
        <w:snapToGrid/>
      </w:pPr>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fill="FFFFFF" w:themeFill="light1"/>
      </w:tcPr>
    </w:tblStylePr>
    <w:tblStylePr w:type="lastRow">
      <w:pPr>
        <w:snapToGrid/>
      </w:pPr>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fill="FFFFFF" w:themeFill="light1"/>
      </w:tcPr>
    </w:tblStylePr>
    <w:tblStylePr w:type="firstCol">
      <w:pPr>
        <w:snapToGrid/>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FFFFFF"/>
      </w:tcPr>
    </w:tblStylePr>
    <w:tblStylePr w:type="lastCol">
      <w:pPr>
        <w:snapToGrid/>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FFFFFF"/>
      </w:tcPr>
    </w:tblStylePr>
    <w:tblStylePr w:type="band1Vert">
      <w:pPr>
        <w:snapToGrid/>
      </w:pPr>
      <w:tcPr>
        <w:shd w:val="clear" w:color="E5DFEC" w:fill="E5DFEC" w:themeFill="accent4" w:themeFillTint="34"/>
      </w:tcPr>
    </w:tblStylePr>
    <w:tblStylePr w:type="band2Vert">
      <w:pPr>
        <w:snapToGrid/>
      </w:pPr>
    </w:tblStylePr>
    <w:tblStylePr w:type="band1Horz">
      <w:pPr>
        <w:snapToGrid/>
      </w:pPr>
      <w:rPr>
        <w:rFonts w:ascii="Arial" w:hAnsi="Arial"/>
        <w:color w:val="B3A2C7" w:themeColor="accent4" w:themeTint="99"/>
        <w:sz w:val="22"/>
        <w14:textFill>
          <w14:solidFill>
            <w14:schemeClr w14:val="accent4">
              <w14:lumMod w14:val="60000"/>
              <w14:lumOff w14:val="40000"/>
            </w14:schemeClr>
          </w14:solidFill>
        </w14:textFill>
      </w:rPr>
      <w:tcPr>
        <w:shd w:val="clear" w:color="E5DFEC" w:fill="E5DFEC" w:themeFill="accent4" w:themeFillTint="34"/>
      </w:tcPr>
    </w:tblStylePr>
    <w:tblStylePr w:type="band2Horz">
      <w:pPr>
        <w:snapToGrid/>
      </w:pPr>
      <w:rPr>
        <w:rFonts w:ascii="Arial" w:hAnsi="Arial"/>
        <w:color w:val="B3A2C7" w:themeColor="accent4" w:themeTint="99"/>
        <w:sz w:val="22"/>
        <w14:textFill>
          <w14:solidFill>
            <w14:schemeClr w14:val="accent4">
              <w14:lumMod w14:val="60000"/>
              <w14:lumOff w14:val="4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4">
    <w:name w:val="Grid Table 7 Colorful - Accent 5"/>
    <w:basedOn w:val="60"/>
    <w:qFormat/>
    <w:uiPriority w:val="99"/>
    <w:pPr>
      <w:snapToGrid/>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pPr>
        <w:snapToGrid/>
      </w:pPr>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fill="FFFFFF" w:themeFill="light1"/>
      </w:tcPr>
    </w:tblStylePr>
    <w:tblStylePr w:type="lastRow">
      <w:pPr>
        <w:snapToGrid/>
      </w:pPr>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fill="FFFFFF" w:themeFill="light1"/>
      </w:tcPr>
    </w:tblStylePr>
    <w:tblStylePr w:type="firstCol">
      <w:pPr>
        <w:snapToGrid/>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FFFFFF"/>
      </w:tcPr>
    </w:tblStylePr>
    <w:tblStylePr w:type="lastCol">
      <w:pPr>
        <w:snapToGrid/>
      </w:pPr>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FFFFFF"/>
      </w:tcPr>
    </w:tblStylePr>
    <w:tblStylePr w:type="band1Vert">
      <w:pPr>
        <w:snapToGrid/>
      </w:pPr>
      <w:tcPr>
        <w:shd w:val="clear" w:color="DAEEF3" w:fill="DAEEF3" w:themeFill="accent5" w:themeFillTint="34"/>
      </w:tcPr>
    </w:tblStylePr>
    <w:tblStylePr w:type="band2Vert">
      <w:pPr>
        <w:snapToGrid/>
      </w:pPr>
    </w:tblStylePr>
    <w:tblStylePr w:type="band1Horz">
      <w:pPr>
        <w:snapToGrid/>
      </w:pPr>
      <w:rPr>
        <w:rFonts w:ascii="Arial" w:hAnsi="Arial"/>
        <w:color w:val="266778" w:themeColor="accent5" w:themeShade="94"/>
        <w:sz w:val="22"/>
      </w:rPr>
      <w:tcPr>
        <w:shd w:val="clear" w:color="DAEEF3" w:fill="DAEEF3" w:themeFill="accent5" w:themeFillTint="34"/>
      </w:tcPr>
    </w:tblStylePr>
    <w:tblStylePr w:type="band2Horz">
      <w:pPr>
        <w:snapToGrid/>
      </w:pPr>
      <w:rPr>
        <w:rFonts w:ascii="Arial" w:hAnsi="Arial"/>
        <w:color w:val="266778" w:themeColor="accent5"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5">
    <w:name w:val="Grid Table 7 Colorful - Accent 6"/>
    <w:basedOn w:val="60"/>
    <w:qFormat/>
    <w:uiPriority w:val="99"/>
    <w:pPr>
      <w:snapToGrid/>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pPr>
        <w:snapToGrid/>
      </w:pPr>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fill="FFFFFF" w:themeFill="light1"/>
      </w:tcPr>
    </w:tblStylePr>
    <w:tblStylePr w:type="lastRow">
      <w:pPr>
        <w:snapToGrid/>
      </w:pPr>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fill="FFFFFF" w:themeFill="light1"/>
      </w:tcPr>
    </w:tblStylePr>
    <w:tblStylePr w:type="firstCol">
      <w:pPr>
        <w:snapToGrid/>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FFFFFF"/>
      </w:tcPr>
    </w:tblStylePr>
    <w:tblStylePr w:type="lastCol">
      <w:pPr>
        <w:snapToGrid/>
      </w:pPr>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FFFFFF"/>
      </w:tcPr>
    </w:tblStylePr>
    <w:tblStylePr w:type="band1Vert">
      <w:pPr>
        <w:snapToGrid/>
      </w:pPr>
      <w:tcPr>
        <w:shd w:val="clear" w:color="FDE9D8" w:fill="FDE9D9" w:themeFill="accent6" w:themeFillTint="34"/>
      </w:tcPr>
    </w:tblStylePr>
    <w:tblStylePr w:type="band2Vert">
      <w:pPr>
        <w:snapToGrid/>
      </w:pPr>
    </w:tblStylePr>
    <w:tblStylePr w:type="band1Horz">
      <w:pPr>
        <w:snapToGrid/>
      </w:pPr>
      <w:rPr>
        <w:rFonts w:ascii="Arial" w:hAnsi="Arial"/>
        <w:color w:val="B05408" w:themeColor="accent6" w:themeShade="94"/>
        <w:sz w:val="22"/>
      </w:rPr>
      <w:tcPr>
        <w:shd w:val="clear" w:color="FDE9D8" w:fill="FDE9D9" w:themeFill="accent6" w:themeFillTint="34"/>
      </w:tcPr>
    </w:tblStylePr>
    <w:tblStylePr w:type="band2Horz">
      <w:pPr>
        <w:snapToGrid/>
      </w:pPr>
      <w:rPr>
        <w:rFonts w:ascii="Arial" w:hAnsi="Arial"/>
        <w:color w:val="B05408" w:themeColor="accent6"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6">
    <w:name w:val="List Table 1 Light"/>
    <w:basedOn w:val="60"/>
    <w:qFormat/>
    <w:uiPriority w:val="99"/>
    <w:pPr>
      <w:snapToGrid/>
    </w:pPr>
    <w:tblStylePr w:type="firstRow">
      <w:pPr>
        <w:snapToGrid/>
      </w:pPr>
      <w:rPr>
        <w:b/>
        <w:color w:val="404040"/>
      </w:rPr>
      <w:tcPr>
        <w:tcBorders>
          <w:top w:val="nil"/>
          <w:left w:val="nil"/>
          <w:bottom w:val="single" w:color="000000" w:themeColor="text1" w:sz="4" w:space="0"/>
          <w:right w:val="nil"/>
        </w:tcBorders>
      </w:tcPr>
    </w:tblStylePr>
    <w:tblStylePr w:type="lastRow">
      <w:pPr>
        <w:snapToGrid/>
      </w:pPr>
      <w:rPr>
        <w:b/>
        <w:color w:val="404040"/>
      </w:rPr>
      <w:tcPr>
        <w:tcBorders>
          <w:top w:val="single" w:color="000000" w:themeColor="text1" w:sz="4" w:space="0"/>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cPr>
        <w:shd w:val="clear" w:color="BFBFBF" w:fill="BEBEBE" w:themeFill="text1" w:themeFillTint="40"/>
      </w:tcPr>
    </w:tblStylePr>
    <w:tblStylePr w:type="band2Vert">
      <w:pPr>
        <w:snapToGrid/>
      </w:pPr>
    </w:tblStylePr>
    <w:tblStylePr w:type="band1Horz">
      <w:pPr>
        <w:snapToGrid/>
      </w:pPr>
      <w:tcPr>
        <w:shd w:val="clear" w:color="BFBFBF" w:fill="BEBEBE"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7">
    <w:name w:val="List Table 1 Light - Accent 1"/>
    <w:basedOn w:val="60"/>
    <w:qFormat/>
    <w:uiPriority w:val="99"/>
    <w:pPr>
      <w:snapToGrid/>
    </w:pPr>
    <w:tblStylePr w:type="firstRow">
      <w:pPr>
        <w:snapToGrid/>
      </w:pPr>
      <w:rPr>
        <w:b/>
        <w:color w:val="404040"/>
      </w:rPr>
      <w:tcPr>
        <w:tcBorders>
          <w:top w:val="nil"/>
          <w:left w:val="nil"/>
          <w:bottom w:val="single" w:color="4F81BD" w:themeColor="accent1" w:sz="4" w:space="0"/>
          <w:right w:val="nil"/>
        </w:tcBorders>
      </w:tcPr>
    </w:tblStylePr>
    <w:tblStylePr w:type="lastRow">
      <w:pPr>
        <w:snapToGrid/>
      </w:pPr>
      <w:rPr>
        <w:b/>
        <w:color w:val="404040"/>
      </w:rPr>
      <w:tcPr>
        <w:tcBorders>
          <w:top w:val="single" w:color="4F81BD" w:themeColor="accent1" w:sz="4" w:space="0"/>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cPr>
        <w:shd w:val="clear" w:color="D2DFEE" w:fill="D2DFEE" w:themeFill="accent1" w:themeFillTint="40"/>
      </w:tcPr>
    </w:tblStylePr>
    <w:tblStylePr w:type="band2Vert">
      <w:pPr>
        <w:snapToGrid/>
      </w:pPr>
    </w:tblStylePr>
    <w:tblStylePr w:type="band1Horz">
      <w:pPr>
        <w:snapToGrid/>
      </w:pPr>
      <w:tcPr>
        <w:shd w:val="clear" w:color="D2DFEE"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8">
    <w:name w:val="List Table 1 Light - Accent 2"/>
    <w:basedOn w:val="60"/>
    <w:qFormat/>
    <w:uiPriority w:val="99"/>
    <w:pPr>
      <w:snapToGrid/>
    </w:pPr>
    <w:tblStylePr w:type="firstRow">
      <w:pPr>
        <w:snapToGrid/>
      </w:pPr>
      <w:rPr>
        <w:b/>
        <w:color w:val="404040"/>
      </w:rPr>
      <w:tcPr>
        <w:tcBorders>
          <w:top w:val="nil"/>
          <w:left w:val="nil"/>
          <w:bottom w:val="single" w:color="C0504D" w:themeColor="accent2" w:sz="4" w:space="0"/>
          <w:right w:val="nil"/>
        </w:tcBorders>
      </w:tcPr>
    </w:tblStylePr>
    <w:tblStylePr w:type="lastRow">
      <w:pPr>
        <w:snapToGrid/>
      </w:pPr>
      <w:rPr>
        <w:b/>
        <w:color w:val="404040"/>
      </w:rPr>
      <w:tcPr>
        <w:tcBorders>
          <w:top w:val="single" w:color="C0504D" w:themeColor="accent2" w:sz="4" w:space="0"/>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cPr>
        <w:shd w:val="clear" w:color="EFD2D2" w:fill="EFD3D2" w:themeFill="accent2" w:themeFillTint="40"/>
      </w:tcPr>
    </w:tblStylePr>
    <w:tblStylePr w:type="band2Vert">
      <w:pPr>
        <w:snapToGrid/>
      </w:pPr>
    </w:tblStylePr>
    <w:tblStylePr w:type="band1Horz">
      <w:pPr>
        <w:snapToGrid/>
      </w:pPr>
      <w:tcPr>
        <w:shd w:val="clear" w:color="EFD2D2" w:fill="EFD3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9">
    <w:name w:val="List Table 1 Light - Accent 3"/>
    <w:basedOn w:val="60"/>
    <w:qFormat/>
    <w:uiPriority w:val="99"/>
    <w:pPr>
      <w:snapToGrid/>
    </w:pPr>
    <w:tblStylePr w:type="firstRow">
      <w:pPr>
        <w:snapToGrid/>
      </w:pPr>
      <w:rPr>
        <w:b/>
        <w:color w:val="404040"/>
      </w:rPr>
      <w:tcPr>
        <w:tcBorders>
          <w:top w:val="nil"/>
          <w:left w:val="nil"/>
          <w:bottom w:val="single" w:color="9BBB59" w:themeColor="accent3" w:sz="4" w:space="0"/>
          <w:right w:val="nil"/>
        </w:tcBorders>
      </w:tcPr>
    </w:tblStylePr>
    <w:tblStylePr w:type="lastRow">
      <w:pPr>
        <w:snapToGrid/>
      </w:pPr>
      <w:rPr>
        <w:b/>
        <w:color w:val="404040"/>
      </w:rPr>
      <w:tcPr>
        <w:tcBorders>
          <w:top w:val="single" w:color="9BBB59" w:themeColor="accent3" w:sz="4" w:space="0"/>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cPr>
        <w:shd w:val="clear" w:color="E5EED5" w:fill="E5EDD5" w:themeFill="accent3" w:themeFillTint="40"/>
      </w:tcPr>
    </w:tblStylePr>
    <w:tblStylePr w:type="band2Vert">
      <w:pPr>
        <w:snapToGrid/>
      </w:pPr>
    </w:tblStylePr>
    <w:tblStylePr w:type="band1Horz">
      <w:pPr>
        <w:snapToGrid/>
      </w:pPr>
      <w:tcPr>
        <w:shd w:val="clear" w:color="E5EED5" w:fill="E5ED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0">
    <w:name w:val="List Table 1 Light - Accent 4"/>
    <w:basedOn w:val="60"/>
    <w:qFormat/>
    <w:uiPriority w:val="99"/>
    <w:pPr>
      <w:snapToGrid/>
    </w:pPr>
    <w:tblStylePr w:type="firstRow">
      <w:pPr>
        <w:snapToGrid/>
      </w:pPr>
      <w:rPr>
        <w:b/>
        <w:color w:val="404040"/>
      </w:rPr>
      <w:tcPr>
        <w:tcBorders>
          <w:top w:val="nil"/>
          <w:left w:val="nil"/>
          <w:bottom w:val="single" w:color="8064A2" w:themeColor="accent4" w:sz="4" w:space="0"/>
          <w:right w:val="nil"/>
        </w:tcBorders>
      </w:tcPr>
    </w:tblStylePr>
    <w:tblStylePr w:type="lastRow">
      <w:pPr>
        <w:snapToGrid/>
      </w:pPr>
      <w:rPr>
        <w:b/>
        <w:color w:val="404040"/>
      </w:rPr>
      <w:tcPr>
        <w:tcBorders>
          <w:top w:val="single" w:color="8064A2" w:themeColor="accent4" w:sz="4" w:space="0"/>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cPr>
        <w:shd w:val="clear" w:color="DFD8E7" w:fill="DFD8E7" w:themeFill="accent4" w:themeFillTint="40"/>
      </w:tcPr>
    </w:tblStylePr>
    <w:tblStylePr w:type="band2Vert">
      <w:pPr>
        <w:snapToGrid/>
      </w:pPr>
    </w:tblStylePr>
    <w:tblStylePr w:type="band1Horz">
      <w:pPr>
        <w:snapToGrid/>
      </w:pPr>
      <w:tcPr>
        <w:shd w:val="clear" w:color="DFD8E7"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1">
    <w:name w:val="List Table 1 Light - Accent 5"/>
    <w:basedOn w:val="60"/>
    <w:qFormat/>
    <w:uiPriority w:val="99"/>
    <w:pPr>
      <w:snapToGrid/>
    </w:pPr>
    <w:tblStylePr w:type="firstRow">
      <w:pPr>
        <w:snapToGrid/>
      </w:pPr>
      <w:rPr>
        <w:b/>
        <w:color w:val="404040"/>
      </w:rPr>
      <w:tcPr>
        <w:tcBorders>
          <w:top w:val="nil"/>
          <w:left w:val="nil"/>
          <w:bottom w:val="single" w:color="4BACC6" w:themeColor="accent5" w:sz="4" w:space="0"/>
          <w:right w:val="nil"/>
        </w:tcBorders>
      </w:tcPr>
    </w:tblStylePr>
    <w:tblStylePr w:type="lastRow">
      <w:pPr>
        <w:snapToGrid/>
      </w:pPr>
      <w:rPr>
        <w:b/>
        <w:color w:val="404040"/>
      </w:rPr>
      <w:tcPr>
        <w:tcBorders>
          <w:top w:val="single" w:color="4BACC6" w:themeColor="accent5" w:sz="4" w:space="0"/>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cPr>
        <w:shd w:val="clear" w:color="D1EAF0" w:fill="D1EAF0" w:themeFill="accent5" w:themeFillTint="40"/>
      </w:tcPr>
    </w:tblStylePr>
    <w:tblStylePr w:type="band2Vert">
      <w:pPr>
        <w:snapToGrid/>
      </w:pPr>
    </w:tblStylePr>
    <w:tblStylePr w:type="band1Horz">
      <w:pPr>
        <w:snapToGrid/>
      </w:pPr>
      <w:tcPr>
        <w:shd w:val="clear" w:color="D1EAF0"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2">
    <w:name w:val="List Table 1 Light - Accent 6"/>
    <w:basedOn w:val="60"/>
    <w:qFormat/>
    <w:uiPriority w:val="99"/>
    <w:pPr>
      <w:snapToGrid/>
    </w:pPr>
    <w:tblStylePr w:type="firstRow">
      <w:pPr>
        <w:snapToGrid/>
      </w:pPr>
      <w:rPr>
        <w:b/>
        <w:color w:val="404040"/>
      </w:rPr>
      <w:tcPr>
        <w:tcBorders>
          <w:top w:val="nil"/>
          <w:left w:val="nil"/>
          <w:bottom w:val="single" w:color="F79646" w:themeColor="accent6" w:sz="4" w:space="0"/>
          <w:right w:val="nil"/>
        </w:tcBorders>
      </w:tcPr>
    </w:tblStylePr>
    <w:tblStylePr w:type="lastRow">
      <w:pPr>
        <w:snapToGrid/>
      </w:pPr>
      <w:rPr>
        <w:b/>
        <w:color w:val="404040"/>
      </w:rPr>
      <w:tcPr>
        <w:tcBorders>
          <w:top w:val="single" w:color="F79646" w:themeColor="accent6" w:sz="4" w:space="0"/>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cPr>
        <w:shd w:val="clear" w:color="FDE4D0" w:fill="FCE4D0" w:themeFill="accent6" w:themeFillTint="40"/>
      </w:tcPr>
    </w:tblStylePr>
    <w:tblStylePr w:type="band2Vert">
      <w:pPr>
        <w:snapToGrid/>
      </w:pPr>
    </w:tblStylePr>
    <w:tblStylePr w:type="band1Horz">
      <w:pPr>
        <w:snapToGrid/>
      </w:pPr>
      <w:tcPr>
        <w:shd w:val="clear" w:color="FDE4D0" w:fill="FC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3">
    <w:name w:val="List Table 2"/>
    <w:basedOn w:val="60"/>
    <w:qFormat/>
    <w:uiPriority w:val="99"/>
    <w:pPr>
      <w:snapToGrid/>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pPr>
        <w:snapToGrid/>
      </w:pPr>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pPr>
        <w:snapToGrid/>
      </w:pPr>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cPr>
        <w:shd w:val="clear" w:color="BFBFBF" w:fill="BEBEBE" w:themeFill="text1" w:themeFillTint="40"/>
      </w:tcPr>
    </w:tblStylePr>
    <w:tblStylePr w:type="band2Vert">
      <w:pPr>
        <w:snapToGrid/>
      </w:pPr>
    </w:tblStylePr>
    <w:tblStylePr w:type="band1Horz">
      <w:pPr>
        <w:snapToGrid/>
      </w:pPr>
      <w:rPr>
        <w:rFonts w:ascii="Arial" w:hAnsi="Arial"/>
        <w:color w:val="404040"/>
        <w:sz w:val="22"/>
      </w:rPr>
      <w:tcPr>
        <w:shd w:val="clear" w:color="BFBFBF" w:fill="BEBEBE"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4">
    <w:name w:val="List Table 2 - Accent 1"/>
    <w:basedOn w:val="60"/>
    <w:qFormat/>
    <w:uiPriority w:val="99"/>
    <w:pPr>
      <w:snapToGrid/>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pPr>
        <w:snapToGrid/>
      </w:pPr>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pPr>
        <w:snapToGrid/>
      </w:pPr>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cPr>
        <w:shd w:val="clear" w:color="D2DFEE" w:fill="D2DFEE" w:themeFill="accent1" w:themeFillTint="40"/>
      </w:tcPr>
    </w:tblStylePr>
    <w:tblStylePr w:type="band2Vert">
      <w:pPr>
        <w:snapToGrid/>
      </w:pPr>
    </w:tblStylePr>
    <w:tblStylePr w:type="band1Horz">
      <w:pPr>
        <w:snapToGrid/>
      </w:pPr>
      <w:rPr>
        <w:rFonts w:ascii="Arial" w:hAnsi="Arial"/>
        <w:color w:val="404040"/>
        <w:sz w:val="22"/>
      </w:rPr>
      <w:tcPr>
        <w:shd w:val="clear" w:color="D2DFEE"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5">
    <w:name w:val="List Table 2 - Accent 2"/>
    <w:basedOn w:val="60"/>
    <w:qFormat/>
    <w:uiPriority w:val="99"/>
    <w:pPr>
      <w:snapToGrid/>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pPr>
        <w:snapToGrid/>
      </w:pPr>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pPr>
        <w:snapToGrid/>
      </w:pPr>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cPr>
        <w:shd w:val="clear" w:color="EFD2D2" w:fill="EFD3D2" w:themeFill="accent2" w:themeFillTint="40"/>
      </w:tcPr>
    </w:tblStylePr>
    <w:tblStylePr w:type="band2Vert">
      <w:pPr>
        <w:snapToGrid/>
      </w:pPr>
    </w:tblStylePr>
    <w:tblStylePr w:type="band1Horz">
      <w:pPr>
        <w:snapToGrid/>
      </w:pPr>
      <w:rPr>
        <w:rFonts w:ascii="Arial" w:hAnsi="Arial"/>
        <w:color w:val="404040"/>
        <w:sz w:val="22"/>
      </w:rPr>
      <w:tcPr>
        <w:shd w:val="clear" w:color="EFD2D2" w:fill="EFD3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6">
    <w:name w:val="List Table 2 - Accent 3"/>
    <w:basedOn w:val="60"/>
    <w:qFormat/>
    <w:uiPriority w:val="99"/>
    <w:pPr>
      <w:snapToGrid/>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pPr>
        <w:snapToGrid/>
      </w:pPr>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pPr>
        <w:snapToGrid/>
      </w:pPr>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cPr>
        <w:shd w:val="clear" w:color="E5EED5" w:fill="E5EDD5" w:themeFill="accent3" w:themeFillTint="40"/>
      </w:tcPr>
    </w:tblStylePr>
    <w:tblStylePr w:type="band2Vert">
      <w:pPr>
        <w:snapToGrid/>
      </w:pPr>
    </w:tblStylePr>
    <w:tblStylePr w:type="band1Horz">
      <w:pPr>
        <w:snapToGrid/>
      </w:pPr>
      <w:rPr>
        <w:rFonts w:ascii="Arial" w:hAnsi="Arial"/>
        <w:color w:val="404040"/>
        <w:sz w:val="22"/>
      </w:rPr>
      <w:tcPr>
        <w:shd w:val="clear" w:color="E5EED5" w:fill="E5ED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7">
    <w:name w:val="List Table 2 - Accent 4"/>
    <w:basedOn w:val="60"/>
    <w:qFormat/>
    <w:uiPriority w:val="99"/>
    <w:pPr>
      <w:snapToGrid/>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pPr>
        <w:snapToGrid/>
      </w:pPr>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pPr>
        <w:snapToGrid/>
      </w:pPr>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cPr>
        <w:shd w:val="clear" w:color="DFD8E7" w:fill="DFD8E7" w:themeFill="accent4" w:themeFillTint="40"/>
      </w:tcPr>
    </w:tblStylePr>
    <w:tblStylePr w:type="band2Vert">
      <w:pPr>
        <w:snapToGrid/>
      </w:pPr>
    </w:tblStylePr>
    <w:tblStylePr w:type="band1Horz">
      <w:pPr>
        <w:snapToGrid/>
      </w:pPr>
      <w:rPr>
        <w:rFonts w:ascii="Arial" w:hAnsi="Arial"/>
        <w:color w:val="404040"/>
        <w:sz w:val="22"/>
      </w:rPr>
      <w:tcPr>
        <w:shd w:val="clear" w:color="DFD8E7"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8">
    <w:name w:val="List Table 2 - Accent 5"/>
    <w:basedOn w:val="60"/>
    <w:qFormat/>
    <w:uiPriority w:val="99"/>
    <w:pPr>
      <w:snapToGrid/>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pPr>
        <w:snapToGrid/>
      </w:pPr>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pPr>
        <w:snapToGrid/>
      </w:pPr>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cPr>
        <w:shd w:val="clear" w:color="D1EAF0" w:fill="D1EAF0" w:themeFill="accent5" w:themeFillTint="40"/>
      </w:tcPr>
    </w:tblStylePr>
    <w:tblStylePr w:type="band2Vert">
      <w:pPr>
        <w:snapToGrid/>
      </w:pPr>
    </w:tblStylePr>
    <w:tblStylePr w:type="band1Horz">
      <w:pPr>
        <w:snapToGrid/>
      </w:pPr>
      <w:rPr>
        <w:rFonts w:ascii="Arial" w:hAnsi="Arial"/>
        <w:color w:val="404040"/>
        <w:sz w:val="22"/>
      </w:rPr>
      <w:tcPr>
        <w:shd w:val="clear" w:color="D1EAF0"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9">
    <w:name w:val="List Table 2 - Accent 6"/>
    <w:basedOn w:val="60"/>
    <w:qFormat/>
    <w:uiPriority w:val="99"/>
    <w:pPr>
      <w:snapToGrid/>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pPr>
        <w:snapToGrid/>
      </w:pPr>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pPr>
        <w:snapToGrid/>
      </w:pPr>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cPr>
        <w:shd w:val="clear" w:color="FDE4D0" w:fill="FCE4D0" w:themeFill="accent6" w:themeFillTint="40"/>
      </w:tcPr>
    </w:tblStylePr>
    <w:tblStylePr w:type="band2Vert">
      <w:pPr>
        <w:snapToGrid/>
      </w:pPr>
    </w:tblStylePr>
    <w:tblStylePr w:type="band1Horz">
      <w:pPr>
        <w:snapToGrid/>
      </w:pPr>
      <w:rPr>
        <w:rFonts w:ascii="Arial" w:hAnsi="Arial"/>
        <w:color w:val="404040"/>
        <w:sz w:val="22"/>
      </w:rPr>
      <w:tcPr>
        <w:shd w:val="clear" w:color="FDE4D0" w:fill="FC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0">
    <w:name w:val="List Table 3"/>
    <w:basedOn w:val="60"/>
    <w:qFormat/>
    <w:uiPriority w:val="99"/>
    <w:pPr>
      <w:snapToGrid/>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pPr>
        <w:snapToGrid/>
      </w:pPr>
      <w:rPr>
        <w:rFonts w:ascii="Arial" w:hAnsi="Arial"/>
        <w:b/>
        <w:color w:val="FFFFFF"/>
        <w:sz w:val="22"/>
      </w:rPr>
      <w:tcPr>
        <w:shd w:val="clear" w:color="000000"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tcBorders>
          <w:left w:val="single" w:color="000000" w:themeColor="text1" w:sz="4" w:space="0"/>
          <w:right w:val="single" w:color="000000" w:themeColor="text1" w:sz="4" w:space="0"/>
        </w:tcBorders>
      </w:tcPr>
    </w:tblStylePr>
    <w:tblStylePr w:type="band2Vert">
      <w:pPr>
        <w:snapToGrid/>
      </w:pPr>
    </w:tblStylePr>
    <w:tblStylePr w:type="band1Horz">
      <w:pPr>
        <w:snapToGrid/>
      </w:pPr>
      <w:rPr>
        <w:rFonts w:ascii="Arial" w:hAnsi="Arial"/>
        <w:color w:val="404040"/>
        <w:sz w:val="22"/>
      </w:rPr>
      <w:tcPr>
        <w:tcBorders>
          <w:top w:val="single" w:color="000000" w:themeColor="text1" w:sz="4" w:space="0"/>
          <w:bottom w:val="single" w:color="000000" w:themeColor="text1"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1">
    <w:name w:val="List Table 3 - Accent 1"/>
    <w:basedOn w:val="60"/>
    <w:qFormat/>
    <w:uiPriority w:val="99"/>
    <w:pPr>
      <w:snapToGrid/>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pPr>
        <w:snapToGrid/>
      </w:pPr>
      <w:rPr>
        <w:rFonts w:ascii="Arial" w:hAnsi="Arial"/>
        <w:b/>
        <w:color w:val="FFFFFF"/>
        <w:sz w:val="22"/>
      </w:rPr>
      <w:tcPr>
        <w:shd w:val="clear" w:color="4F81BD" w:fill="4F81BD"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tcBorders>
          <w:left w:val="single" w:color="4F81BD" w:themeColor="accent1" w:sz="4" w:space="0"/>
          <w:right w:val="single" w:color="4F81BD" w:themeColor="accent1" w:sz="4" w:space="0"/>
        </w:tcBorders>
      </w:tcPr>
    </w:tblStylePr>
    <w:tblStylePr w:type="band2Vert">
      <w:pPr>
        <w:snapToGrid/>
      </w:pPr>
    </w:tblStylePr>
    <w:tblStylePr w:type="band1Horz">
      <w:pPr>
        <w:snapToGrid/>
      </w:pPr>
      <w:rPr>
        <w:rFonts w:ascii="Arial" w:hAnsi="Arial"/>
        <w:color w:val="404040"/>
        <w:sz w:val="22"/>
      </w:rPr>
      <w:tcPr>
        <w:tcBorders>
          <w:top w:val="single" w:color="4F81BD" w:themeColor="accent1" w:sz="4" w:space="0"/>
          <w:bottom w:val="single" w:color="4F81BD" w:themeColor="accent1"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2">
    <w:name w:val="List Table 3 - Accent 2"/>
    <w:basedOn w:val="60"/>
    <w:qFormat/>
    <w:uiPriority w:val="99"/>
    <w:pPr>
      <w:snapToGrid/>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pPr>
        <w:snapToGrid/>
      </w:pPr>
      <w:rPr>
        <w:rFonts w:ascii="Arial" w:hAnsi="Arial"/>
        <w:b/>
        <w:color w:val="FFFFFF"/>
        <w:sz w:val="22"/>
      </w:rPr>
      <w:tcPr>
        <w:shd w:val="clear" w:color="D99695" w:fill="D99795" w:themeFill="accent2" w:themeFillTint="97"/>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pPr>
        <w:snapToGrid/>
      </w:pPr>
    </w:tblStylePr>
    <w:tblStylePr w:type="band1Horz">
      <w:pPr>
        <w:snapToGrid/>
      </w:pPr>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3">
    <w:name w:val="List Table 3 - Accent 3"/>
    <w:basedOn w:val="60"/>
    <w:qFormat/>
    <w:uiPriority w:val="99"/>
    <w:pPr>
      <w:snapToGrid/>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pPr>
        <w:snapToGrid/>
      </w:pPr>
      <w:rPr>
        <w:rFonts w:ascii="Arial" w:hAnsi="Arial"/>
        <w:b/>
        <w:color w:val="FFFFFF"/>
        <w:sz w:val="22"/>
      </w:rPr>
      <w:tcPr>
        <w:shd w:val="clear" w:color="C3D69B" w:fill="C3D69C" w:themeFill="accent3"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pPr>
        <w:snapToGrid/>
      </w:pPr>
    </w:tblStylePr>
    <w:tblStylePr w:type="band1Horz">
      <w:pPr>
        <w:snapToGrid/>
      </w:pPr>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4">
    <w:name w:val="List Table 3 - Accent 4"/>
    <w:basedOn w:val="60"/>
    <w:qFormat/>
    <w:uiPriority w:val="99"/>
    <w:pPr>
      <w:snapToGrid/>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pPr>
        <w:snapToGrid/>
      </w:pPr>
      <w:rPr>
        <w:rFonts w:ascii="Arial" w:hAnsi="Arial"/>
        <w:b/>
        <w:color w:val="FFFFFF"/>
        <w:sz w:val="22"/>
      </w:rPr>
      <w:tcPr>
        <w:shd w:val="clear" w:color="B2A1C6" w:fill="B2A1C6" w:themeFill="accent4"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pPr>
        <w:snapToGrid/>
      </w:pPr>
    </w:tblStylePr>
    <w:tblStylePr w:type="band1Horz">
      <w:pPr>
        <w:snapToGrid/>
      </w:pPr>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5">
    <w:name w:val="List Table 3 - Accent 5"/>
    <w:basedOn w:val="60"/>
    <w:qFormat/>
    <w:uiPriority w:val="99"/>
    <w:pPr>
      <w:snapToGrid/>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pPr>
        <w:snapToGrid/>
      </w:pPr>
      <w:rPr>
        <w:rFonts w:ascii="Arial" w:hAnsi="Arial"/>
        <w:b/>
        <w:color w:val="FFFFFF"/>
        <w:sz w:val="22"/>
      </w:rPr>
      <w:tcPr>
        <w:shd w:val="clear" w:color="92CCDC" w:fill="92CCDC" w:themeFill="accent5"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pPr>
        <w:snapToGrid/>
      </w:pPr>
    </w:tblStylePr>
    <w:tblStylePr w:type="band1Horz">
      <w:pPr>
        <w:snapToGrid/>
      </w:pPr>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6">
    <w:name w:val="List Table 3 - Accent 6"/>
    <w:basedOn w:val="60"/>
    <w:qFormat/>
    <w:uiPriority w:val="99"/>
    <w:pPr>
      <w:snapToGrid/>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pPr>
        <w:snapToGrid/>
      </w:pPr>
      <w:rPr>
        <w:rFonts w:ascii="Arial" w:hAnsi="Arial"/>
        <w:b/>
        <w:color w:val="FFFFFF"/>
        <w:sz w:val="22"/>
      </w:rPr>
      <w:tcPr>
        <w:shd w:val="clear" w:color="FAC090" w:fill="FAC090" w:themeFill="accent6"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pPr>
        <w:snapToGrid/>
      </w:pPr>
    </w:tblStylePr>
    <w:tblStylePr w:type="band1Horz">
      <w:pPr>
        <w:snapToGrid/>
      </w:pPr>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7">
    <w:name w:val="List Table 4"/>
    <w:basedOn w:val="60"/>
    <w:qFormat/>
    <w:uiPriority w:val="99"/>
    <w:pPr>
      <w:snapToGrid/>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pPr>
        <w:snapToGrid/>
      </w:pPr>
      <w:rPr>
        <w:rFonts w:ascii="Arial" w:hAnsi="Arial"/>
        <w:b/>
        <w:color w:val="FFFFFF"/>
        <w:sz w:val="22"/>
      </w:rPr>
      <w:tcPr>
        <w:shd w:val="clear" w:color="000000"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BFBFBF" w:fill="BEBEBE" w:themeFill="text1" w:themeFillTint="40"/>
      </w:tcPr>
    </w:tblStylePr>
    <w:tblStylePr w:type="band2Vert">
      <w:pPr>
        <w:snapToGrid/>
      </w:pPr>
    </w:tblStylePr>
    <w:tblStylePr w:type="band1Horz">
      <w:pPr>
        <w:snapToGrid/>
      </w:pPr>
      <w:rPr>
        <w:rFonts w:ascii="Arial" w:hAnsi="Arial"/>
        <w:color w:val="404040"/>
        <w:sz w:val="22"/>
      </w:rPr>
      <w:tcPr>
        <w:shd w:val="clear" w:color="BFBFBF" w:fill="BEBEBE"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8">
    <w:name w:val="List Table 4 - Accent 1"/>
    <w:basedOn w:val="60"/>
    <w:qFormat/>
    <w:uiPriority w:val="99"/>
    <w:pPr>
      <w:snapToGrid/>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pPr>
        <w:snapToGrid/>
      </w:pPr>
      <w:rPr>
        <w:rFonts w:ascii="Arial" w:hAnsi="Arial"/>
        <w:b/>
        <w:color w:val="FFFFFF"/>
        <w:sz w:val="22"/>
      </w:rPr>
      <w:tcPr>
        <w:shd w:val="clear" w:color="4F81BD" w:fill="4F81BD"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D2DFEE" w:fill="D2DFEE" w:themeFill="accent1" w:themeFillTint="40"/>
      </w:tcPr>
    </w:tblStylePr>
    <w:tblStylePr w:type="band2Vert">
      <w:pPr>
        <w:snapToGrid/>
      </w:pPr>
    </w:tblStylePr>
    <w:tblStylePr w:type="band1Horz">
      <w:pPr>
        <w:snapToGrid/>
      </w:pPr>
      <w:rPr>
        <w:rFonts w:ascii="Arial" w:hAnsi="Arial"/>
        <w:color w:val="404040"/>
        <w:sz w:val="22"/>
      </w:rPr>
      <w:tcPr>
        <w:shd w:val="clear" w:color="D2DFEE"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9">
    <w:name w:val="List Table 4 - Accent 2"/>
    <w:basedOn w:val="60"/>
    <w:qFormat/>
    <w:uiPriority w:val="99"/>
    <w:pPr>
      <w:snapToGrid/>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pPr>
        <w:snapToGrid/>
      </w:pPr>
      <w:rPr>
        <w:rFonts w:ascii="Arial" w:hAnsi="Arial"/>
        <w:b/>
        <w:color w:val="FFFFFF"/>
        <w:sz w:val="22"/>
      </w:rPr>
      <w:tcPr>
        <w:shd w:val="clear" w:color="C0504D" w:fill="C0504D" w:themeFill="accent2"/>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EFD2D2" w:fill="EFD3D2" w:themeFill="accent2" w:themeFillTint="40"/>
      </w:tcPr>
    </w:tblStylePr>
    <w:tblStylePr w:type="band2Vert">
      <w:pPr>
        <w:snapToGrid/>
      </w:pPr>
    </w:tblStylePr>
    <w:tblStylePr w:type="band1Horz">
      <w:pPr>
        <w:snapToGrid/>
      </w:pPr>
      <w:rPr>
        <w:rFonts w:ascii="Arial" w:hAnsi="Arial"/>
        <w:color w:val="404040"/>
        <w:sz w:val="22"/>
      </w:rPr>
      <w:tcPr>
        <w:shd w:val="clear" w:color="EFD2D2" w:fill="EFD3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0">
    <w:name w:val="List Table 4 - Accent 3"/>
    <w:basedOn w:val="60"/>
    <w:qFormat/>
    <w:uiPriority w:val="99"/>
    <w:pPr>
      <w:snapToGrid/>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pPr>
        <w:snapToGrid/>
      </w:pPr>
      <w:rPr>
        <w:rFonts w:ascii="Arial" w:hAnsi="Arial"/>
        <w:b/>
        <w:color w:val="FFFFFF"/>
        <w:sz w:val="22"/>
      </w:rPr>
      <w:tcPr>
        <w:shd w:val="clear" w:color="9BBB59" w:fill="9BBB59" w:themeFill="accent3"/>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E5EED5" w:fill="E5EDD5" w:themeFill="accent3" w:themeFillTint="40"/>
      </w:tcPr>
    </w:tblStylePr>
    <w:tblStylePr w:type="band2Vert">
      <w:pPr>
        <w:snapToGrid/>
      </w:pPr>
    </w:tblStylePr>
    <w:tblStylePr w:type="band1Horz">
      <w:pPr>
        <w:snapToGrid/>
      </w:pPr>
      <w:rPr>
        <w:rFonts w:ascii="Arial" w:hAnsi="Arial"/>
        <w:color w:val="404040"/>
        <w:sz w:val="22"/>
      </w:rPr>
      <w:tcPr>
        <w:shd w:val="clear" w:color="E5EED5" w:fill="E5ED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1">
    <w:name w:val="List Table 4 - Accent 4"/>
    <w:basedOn w:val="60"/>
    <w:qFormat/>
    <w:uiPriority w:val="99"/>
    <w:pPr>
      <w:snapToGrid/>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pPr>
        <w:snapToGrid/>
      </w:pPr>
      <w:rPr>
        <w:rFonts w:ascii="Arial" w:hAnsi="Arial"/>
        <w:b/>
        <w:color w:val="FFFFFF"/>
        <w:sz w:val="22"/>
      </w:rPr>
      <w:tcPr>
        <w:shd w:val="clear" w:color="8064A2" w:fill="8064A2" w:themeFill="accent4"/>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DFD8E7" w:fill="DFD8E7" w:themeFill="accent4" w:themeFillTint="40"/>
      </w:tcPr>
    </w:tblStylePr>
    <w:tblStylePr w:type="band2Vert">
      <w:pPr>
        <w:snapToGrid/>
      </w:pPr>
    </w:tblStylePr>
    <w:tblStylePr w:type="band1Horz">
      <w:pPr>
        <w:snapToGrid/>
      </w:pPr>
      <w:rPr>
        <w:rFonts w:ascii="Arial" w:hAnsi="Arial"/>
        <w:color w:val="404040"/>
        <w:sz w:val="22"/>
      </w:rPr>
      <w:tcPr>
        <w:shd w:val="clear" w:color="DFD8E7"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2">
    <w:name w:val="List Table 4 - Accent 5"/>
    <w:basedOn w:val="60"/>
    <w:qFormat/>
    <w:uiPriority w:val="99"/>
    <w:pPr>
      <w:snapToGrid/>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pPr>
        <w:snapToGrid/>
      </w:pPr>
      <w:rPr>
        <w:rFonts w:ascii="Arial" w:hAnsi="Arial"/>
        <w:b/>
        <w:color w:val="FFFFFF"/>
        <w:sz w:val="22"/>
      </w:rPr>
      <w:tcPr>
        <w:shd w:val="clear" w:color="4BACC6" w:fill="4BACC6" w:themeFill="accent5"/>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D1EAF0" w:fill="D1EAF0" w:themeFill="accent5" w:themeFillTint="40"/>
      </w:tcPr>
    </w:tblStylePr>
    <w:tblStylePr w:type="band2Vert">
      <w:pPr>
        <w:snapToGrid/>
      </w:pPr>
    </w:tblStylePr>
    <w:tblStylePr w:type="band1Horz">
      <w:pPr>
        <w:snapToGrid/>
      </w:pPr>
      <w:rPr>
        <w:rFonts w:ascii="Arial" w:hAnsi="Arial"/>
        <w:color w:val="404040"/>
        <w:sz w:val="22"/>
      </w:rPr>
      <w:tcPr>
        <w:shd w:val="clear" w:color="D1EAF0"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3">
    <w:name w:val="List Table 4 - Accent 6"/>
    <w:basedOn w:val="60"/>
    <w:qFormat/>
    <w:uiPriority w:val="99"/>
    <w:pPr>
      <w:snapToGrid/>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pPr>
        <w:snapToGrid/>
      </w:pPr>
      <w:rPr>
        <w:rFonts w:ascii="Arial" w:hAnsi="Arial"/>
        <w:b/>
        <w:color w:val="FFFFFF"/>
        <w:sz w:val="22"/>
      </w:rPr>
      <w:tcPr>
        <w:shd w:val="clear" w:color="F79646" w:fill="F79646" w:themeFill="accent6"/>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FDE4D0" w:fill="FCE4D0" w:themeFill="accent6" w:themeFillTint="40"/>
      </w:tcPr>
    </w:tblStylePr>
    <w:tblStylePr w:type="band2Vert">
      <w:pPr>
        <w:snapToGrid/>
      </w:pPr>
    </w:tblStylePr>
    <w:tblStylePr w:type="band1Horz">
      <w:pPr>
        <w:snapToGrid/>
      </w:pPr>
      <w:rPr>
        <w:rFonts w:ascii="Arial" w:hAnsi="Arial"/>
        <w:color w:val="404040"/>
        <w:sz w:val="22"/>
      </w:rPr>
      <w:tcPr>
        <w:shd w:val="clear" w:color="FDE4D0" w:fill="FC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4">
    <w:name w:val="List Table 5 Dark"/>
    <w:basedOn w:val="60"/>
    <w:qFormat/>
    <w:uiPriority w:val="99"/>
    <w:pPr>
      <w:snapToGrid/>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pPr>
        <w:snapToGrid/>
      </w:pPr>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F7F7F" w:fill="7E7E7E" w:themeFill="text1" w:themeFillTint="80"/>
      </w:tcPr>
    </w:tblStylePr>
    <w:tblStylePr w:type="lastRow">
      <w:pPr>
        <w:snapToGrid/>
      </w:pPr>
      <w:rPr>
        <w:rFonts w:ascii="Arial" w:hAnsi="Arial"/>
        <w:b/>
        <w:color w:val="FFFFFF" w:themeColor="light1"/>
        <w:sz w:val="22"/>
        <w14:textFill>
          <w14:solidFill>
            <w14:schemeClr w14:val="lt1"/>
          </w14:solidFill>
        </w14:textFill>
      </w:rPr>
    </w:tblStylePr>
    <w:tblStylePr w:type="firstCol">
      <w:pPr>
        <w:snapToGrid/>
      </w:pPr>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pPr>
        <w:snapToGrid/>
      </w:pPr>
      <w:tcPr>
        <w:tcBorders>
          <w:left w:val="single" w:color="FFFFFF" w:themeColor="light1" w:sz="4" w:space="0"/>
          <w:right w:val="single" w:color="7E7E7E" w:themeColor="text1" w:themeTint="80" w:sz="32" w:space="0"/>
        </w:tcBorders>
      </w:tcPr>
    </w:tblStylePr>
    <w:tblStylePr w:type="band1Vert">
      <w:pPr>
        <w:snapToGrid/>
      </w:pPr>
      <w:tcPr>
        <w:tcBorders>
          <w:left w:val="single" w:color="FFFFFF" w:themeColor="light1" w:sz="4" w:space="0"/>
          <w:right w:val="single" w:color="FFFFFF" w:themeColor="light1" w:sz="4" w:space="0"/>
        </w:tcBorders>
        <w:shd w:val="clear" w:color="7F7F7F" w:fill="7E7E7E" w:themeFill="text1" w:themeFillTint="80"/>
      </w:tcPr>
    </w:tblStylePr>
    <w:tblStylePr w:type="band2Vert">
      <w:pPr>
        <w:snapToGrid/>
      </w:pPr>
      <w:tcPr>
        <w:tcBorders>
          <w:left w:val="single" w:color="FFFFFF" w:themeColor="light1" w:sz="4" w:space="0"/>
          <w:right w:val="single" w:color="FFFFFF" w:themeColor="light1" w:sz="4" w:space="0"/>
        </w:tcBorders>
      </w:tcPr>
    </w:tblStylePr>
    <w:tblStylePr w:type="band1Horz">
      <w:pPr>
        <w:snapToGrid/>
      </w:pPr>
      <w:tcPr>
        <w:tcBorders>
          <w:top w:val="single" w:color="FFFFFF" w:themeColor="light1" w:sz="4" w:space="0"/>
          <w:bottom w:val="single" w:color="FFFFFF" w:themeColor="light1" w:sz="4" w:space="0"/>
        </w:tcBorders>
        <w:shd w:val="clear" w:color="7F7F7F" w:fill="7E7E7E" w:themeFill="text1" w:themeFillTint="80"/>
      </w:tcPr>
    </w:tblStylePr>
    <w:tblStylePr w:type="band2Horz">
      <w:pPr>
        <w:snapToGrid/>
      </w:pPr>
      <w:tcPr>
        <w:tcBorders>
          <w:top w:val="single" w:color="FFFFFF" w:themeColor="light1" w:sz="4" w:space="0"/>
          <w:bottom w:val="single" w:color="FFFFFF" w:themeColor="light1" w:sz="4" w:space="0"/>
        </w:tcBorders>
        <w:shd w:val="clear" w:color="7F7F7F" w:fill="7E7E7E"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5">
    <w:name w:val="List Table 5 Dark - Accent 1"/>
    <w:basedOn w:val="60"/>
    <w:qFormat/>
    <w:uiPriority w:val="99"/>
    <w:pPr>
      <w:snapToGrid/>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pPr>
        <w:snapToGrid/>
      </w:pPr>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fill="4F81BD" w:themeFill="accent1"/>
      </w:tcPr>
    </w:tblStylePr>
    <w:tblStylePr w:type="lastRow">
      <w:pPr>
        <w:snapToGrid/>
      </w:pPr>
      <w:rPr>
        <w:rFonts w:ascii="Arial" w:hAnsi="Arial"/>
        <w:b/>
        <w:color w:val="FFFFFF" w:themeColor="light1"/>
        <w:sz w:val="22"/>
        <w14:textFill>
          <w14:solidFill>
            <w14:schemeClr w14:val="lt1"/>
          </w14:solidFill>
        </w14:textFill>
      </w:rPr>
    </w:tblStylePr>
    <w:tblStylePr w:type="firstCol">
      <w:pPr>
        <w:snapToGrid/>
      </w:pPr>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pPr>
        <w:snapToGrid/>
      </w:pPr>
      <w:tcPr>
        <w:tcBorders>
          <w:left w:val="single" w:color="FFFFFF" w:themeColor="light1" w:sz="4" w:space="0"/>
          <w:right w:val="single" w:color="4F81BD" w:themeColor="accent1" w:sz="32" w:space="0"/>
        </w:tcBorders>
      </w:tcPr>
    </w:tblStylePr>
    <w:tblStylePr w:type="band1Vert">
      <w:pPr>
        <w:snapToGrid/>
      </w:pPr>
      <w:tcPr>
        <w:tcBorders>
          <w:left w:val="single" w:color="FFFFFF" w:themeColor="light1" w:sz="4" w:space="0"/>
          <w:right w:val="single" w:color="FFFFFF" w:themeColor="light1" w:sz="4" w:space="0"/>
        </w:tcBorders>
        <w:shd w:val="clear" w:color="4F81BD" w:fill="4F81BD" w:themeFill="accent1"/>
      </w:tcPr>
    </w:tblStylePr>
    <w:tblStylePr w:type="band2Vert">
      <w:pPr>
        <w:snapToGrid/>
      </w:pPr>
      <w:tcPr>
        <w:tcBorders>
          <w:left w:val="single" w:color="FFFFFF" w:themeColor="light1" w:sz="4" w:space="0"/>
          <w:right w:val="single" w:color="FFFFFF" w:themeColor="light1" w:sz="4" w:space="0"/>
        </w:tcBorders>
      </w:tcPr>
    </w:tblStylePr>
    <w:tblStylePr w:type="band1Horz">
      <w:pPr>
        <w:snapToGrid/>
      </w:pPr>
      <w:tcPr>
        <w:tcBorders>
          <w:top w:val="single" w:color="FFFFFF" w:themeColor="light1" w:sz="4" w:space="0"/>
          <w:bottom w:val="single" w:color="FFFFFF" w:themeColor="light1" w:sz="4" w:space="0"/>
        </w:tcBorders>
        <w:shd w:val="clear" w:color="4F81BD" w:fill="4F81BD" w:themeFill="accent1"/>
      </w:tcPr>
    </w:tblStylePr>
    <w:tblStylePr w:type="band2Horz">
      <w:pPr>
        <w:snapToGrid/>
      </w:pPr>
      <w:tcPr>
        <w:tcBorders>
          <w:top w:val="single" w:color="FFFFFF" w:themeColor="light1" w:sz="4" w:space="0"/>
          <w:bottom w:val="single" w:color="FFFFFF" w:themeColor="light1" w:sz="4" w:space="0"/>
        </w:tcBorders>
        <w:shd w:val="clear" w:color="4F81BD" w:fill="4F81BD" w:themeFill="accent1"/>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6">
    <w:name w:val="List Table 5 Dark - Accent 2"/>
    <w:basedOn w:val="60"/>
    <w:qFormat/>
    <w:uiPriority w:val="99"/>
    <w:pPr>
      <w:snapToGrid/>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pPr>
        <w:snapToGrid/>
      </w:pPr>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695" w:fill="D99795" w:themeFill="accent2" w:themeFillTint="97"/>
      </w:tcPr>
    </w:tblStylePr>
    <w:tblStylePr w:type="lastRow">
      <w:pPr>
        <w:snapToGrid/>
      </w:pPr>
      <w:rPr>
        <w:rFonts w:ascii="Arial" w:hAnsi="Arial"/>
        <w:b/>
        <w:color w:val="FFFFFF" w:themeColor="light1"/>
        <w:sz w:val="22"/>
        <w14:textFill>
          <w14:solidFill>
            <w14:schemeClr w14:val="lt1"/>
          </w14:solidFill>
        </w14:textFill>
      </w:rPr>
    </w:tblStylePr>
    <w:tblStylePr w:type="firstCol">
      <w:pPr>
        <w:snapToGrid/>
      </w:pPr>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pPr>
        <w:snapToGrid/>
      </w:pPr>
      <w:tcPr>
        <w:tcBorders>
          <w:left w:val="single" w:color="FFFFFF" w:themeColor="light1" w:sz="4" w:space="0"/>
          <w:right w:val="single" w:color="D99795" w:themeColor="accent2" w:themeTint="97" w:sz="32" w:space="0"/>
        </w:tcBorders>
      </w:tcPr>
    </w:tblStylePr>
    <w:tblStylePr w:type="band1Vert">
      <w:pPr>
        <w:snapToGrid/>
      </w:pPr>
      <w:tcPr>
        <w:tcBorders>
          <w:left w:val="single" w:color="FFFFFF" w:themeColor="light1" w:sz="4" w:space="0"/>
          <w:right w:val="single" w:color="FFFFFF" w:themeColor="light1" w:sz="4" w:space="0"/>
        </w:tcBorders>
        <w:shd w:val="clear" w:color="D99695" w:fill="D99795" w:themeFill="accent2" w:themeFillTint="97"/>
      </w:tcPr>
    </w:tblStylePr>
    <w:tblStylePr w:type="band2Vert">
      <w:pPr>
        <w:snapToGrid/>
      </w:pPr>
      <w:tcPr>
        <w:tcBorders>
          <w:left w:val="single" w:color="FFFFFF" w:themeColor="light1" w:sz="4" w:space="0"/>
          <w:right w:val="single" w:color="FFFFFF" w:themeColor="light1" w:sz="4" w:space="0"/>
        </w:tcBorders>
      </w:tcPr>
    </w:tblStylePr>
    <w:tblStylePr w:type="band1Horz">
      <w:pPr>
        <w:snapToGrid/>
      </w:pPr>
      <w:tcPr>
        <w:tcBorders>
          <w:top w:val="single" w:color="FFFFFF" w:themeColor="light1" w:sz="4" w:space="0"/>
          <w:bottom w:val="single" w:color="FFFFFF" w:themeColor="light1" w:sz="4" w:space="0"/>
        </w:tcBorders>
        <w:shd w:val="clear" w:color="D99695" w:fill="D99795" w:themeFill="accent2" w:themeFillTint="97"/>
      </w:tcPr>
    </w:tblStylePr>
    <w:tblStylePr w:type="band2Horz">
      <w:pPr>
        <w:snapToGrid/>
      </w:pPr>
      <w:tcPr>
        <w:tcBorders>
          <w:top w:val="single" w:color="FFFFFF" w:themeColor="light1" w:sz="4" w:space="0"/>
          <w:bottom w:val="single" w:color="FFFFFF" w:themeColor="light1" w:sz="4" w:space="0"/>
        </w:tcBorders>
        <w:shd w:val="clear" w:color="D99695" w:fill="D99795" w:themeFill="accent2" w:themeFillTint="97"/>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7">
    <w:name w:val="List Table 5 Dark - Accent 3"/>
    <w:basedOn w:val="60"/>
    <w:qFormat/>
    <w:uiPriority w:val="99"/>
    <w:pPr>
      <w:snapToGrid/>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pPr>
        <w:snapToGrid/>
      </w:pPr>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B" w:fill="C3D69C" w:themeFill="accent3" w:themeFillTint="98"/>
      </w:tcPr>
    </w:tblStylePr>
    <w:tblStylePr w:type="lastRow">
      <w:pPr>
        <w:snapToGrid/>
      </w:pPr>
      <w:rPr>
        <w:rFonts w:ascii="Arial" w:hAnsi="Arial"/>
        <w:b/>
        <w:color w:val="FFFFFF" w:themeColor="light1"/>
        <w:sz w:val="22"/>
        <w14:textFill>
          <w14:solidFill>
            <w14:schemeClr w14:val="lt1"/>
          </w14:solidFill>
        </w14:textFill>
      </w:rPr>
    </w:tblStylePr>
    <w:tblStylePr w:type="firstCol">
      <w:pPr>
        <w:snapToGrid/>
      </w:pPr>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pPr>
        <w:snapToGrid/>
      </w:pPr>
      <w:tcPr>
        <w:tcBorders>
          <w:left w:val="single" w:color="FFFFFF" w:themeColor="light1" w:sz="4" w:space="0"/>
          <w:right w:val="single" w:color="C3D69C" w:themeColor="accent3" w:themeTint="98" w:sz="32" w:space="0"/>
        </w:tcBorders>
      </w:tcPr>
    </w:tblStylePr>
    <w:tblStylePr w:type="band1Vert">
      <w:pPr>
        <w:snapToGrid/>
      </w:pPr>
      <w:tcPr>
        <w:tcBorders>
          <w:left w:val="single" w:color="FFFFFF" w:themeColor="light1" w:sz="4" w:space="0"/>
          <w:right w:val="single" w:color="FFFFFF" w:themeColor="light1" w:sz="4" w:space="0"/>
        </w:tcBorders>
        <w:shd w:val="clear" w:color="C3D69B" w:fill="C3D69C" w:themeFill="accent3" w:themeFillTint="98"/>
      </w:tcPr>
    </w:tblStylePr>
    <w:tblStylePr w:type="band2Vert">
      <w:pPr>
        <w:snapToGrid/>
      </w:pPr>
      <w:tcPr>
        <w:tcBorders>
          <w:left w:val="single" w:color="FFFFFF" w:themeColor="light1" w:sz="4" w:space="0"/>
          <w:right w:val="single" w:color="FFFFFF" w:themeColor="light1" w:sz="4" w:space="0"/>
        </w:tcBorders>
      </w:tcPr>
    </w:tblStylePr>
    <w:tblStylePr w:type="band1Horz">
      <w:pPr>
        <w:snapToGrid/>
      </w:pPr>
      <w:tcPr>
        <w:tcBorders>
          <w:top w:val="single" w:color="FFFFFF" w:themeColor="light1" w:sz="4" w:space="0"/>
          <w:bottom w:val="single" w:color="FFFFFF" w:themeColor="light1" w:sz="4" w:space="0"/>
        </w:tcBorders>
        <w:shd w:val="clear" w:color="C3D69B" w:fill="C3D69C" w:themeFill="accent3" w:themeFillTint="98"/>
      </w:tcPr>
    </w:tblStylePr>
    <w:tblStylePr w:type="band2Horz">
      <w:pPr>
        <w:snapToGrid/>
      </w:pPr>
      <w:tcPr>
        <w:tcBorders>
          <w:top w:val="single" w:color="FFFFFF" w:themeColor="light1" w:sz="4" w:space="0"/>
          <w:bottom w:val="single" w:color="FFFFFF" w:themeColor="light1" w:sz="4" w:space="0"/>
        </w:tcBorders>
        <w:shd w:val="clear" w:color="C3D69B" w:fill="C3D69C" w:themeFill="accent3"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8">
    <w:name w:val="List Table 5 Dark - Accent 4"/>
    <w:basedOn w:val="60"/>
    <w:qFormat/>
    <w:uiPriority w:val="99"/>
    <w:pPr>
      <w:snapToGrid/>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pPr>
        <w:snapToGrid/>
      </w:pPr>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fill="B2A1C6" w:themeFill="accent4" w:themeFillTint="9A"/>
      </w:tcPr>
    </w:tblStylePr>
    <w:tblStylePr w:type="lastRow">
      <w:pPr>
        <w:snapToGrid/>
      </w:pPr>
      <w:rPr>
        <w:rFonts w:ascii="Arial" w:hAnsi="Arial"/>
        <w:b/>
        <w:color w:val="FFFFFF" w:themeColor="light1"/>
        <w:sz w:val="22"/>
        <w14:textFill>
          <w14:solidFill>
            <w14:schemeClr w14:val="lt1"/>
          </w14:solidFill>
        </w14:textFill>
      </w:rPr>
    </w:tblStylePr>
    <w:tblStylePr w:type="firstCol">
      <w:pPr>
        <w:snapToGrid/>
      </w:pPr>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pPr>
        <w:snapToGrid/>
      </w:pPr>
      <w:tcPr>
        <w:tcBorders>
          <w:left w:val="single" w:color="FFFFFF" w:themeColor="light1" w:sz="4" w:space="0"/>
          <w:right w:val="single" w:color="B2A1C6" w:themeColor="accent4" w:themeTint="9A" w:sz="32" w:space="0"/>
        </w:tcBorders>
      </w:tcPr>
    </w:tblStylePr>
    <w:tblStylePr w:type="band1Vert">
      <w:pPr>
        <w:snapToGrid/>
      </w:pPr>
      <w:tcPr>
        <w:tcBorders>
          <w:left w:val="single" w:color="FFFFFF" w:themeColor="light1" w:sz="4" w:space="0"/>
          <w:right w:val="single" w:color="FFFFFF" w:themeColor="light1" w:sz="4" w:space="0"/>
        </w:tcBorders>
        <w:shd w:val="clear" w:color="B2A1C6" w:fill="B2A1C6" w:themeFill="accent4" w:themeFillTint="9A"/>
      </w:tcPr>
    </w:tblStylePr>
    <w:tblStylePr w:type="band2Vert">
      <w:pPr>
        <w:snapToGrid/>
      </w:pPr>
      <w:tcPr>
        <w:tcBorders>
          <w:left w:val="single" w:color="FFFFFF" w:themeColor="light1" w:sz="4" w:space="0"/>
          <w:right w:val="single" w:color="FFFFFF" w:themeColor="light1" w:sz="4" w:space="0"/>
        </w:tcBorders>
      </w:tcPr>
    </w:tblStylePr>
    <w:tblStylePr w:type="band1Horz">
      <w:pPr>
        <w:snapToGrid/>
      </w:pPr>
      <w:tcPr>
        <w:tcBorders>
          <w:top w:val="single" w:color="FFFFFF" w:themeColor="light1" w:sz="4" w:space="0"/>
          <w:bottom w:val="single" w:color="FFFFFF" w:themeColor="light1" w:sz="4" w:space="0"/>
        </w:tcBorders>
        <w:shd w:val="clear" w:color="B2A1C6" w:fill="B2A1C6" w:themeFill="accent4" w:themeFillTint="9A"/>
      </w:tcPr>
    </w:tblStylePr>
    <w:tblStylePr w:type="band2Horz">
      <w:pPr>
        <w:snapToGrid/>
      </w:pPr>
      <w:tcPr>
        <w:tcBorders>
          <w:top w:val="single" w:color="FFFFFF" w:themeColor="light1" w:sz="4" w:space="0"/>
          <w:bottom w:val="single" w:color="FFFFFF" w:themeColor="light1" w:sz="4" w:space="0"/>
        </w:tcBorders>
        <w:shd w:val="clear" w:color="B2A1C6" w:fill="B2A1C6" w:themeFill="accent4"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9">
    <w:name w:val="List Table 5 Dark - Accent 5"/>
    <w:basedOn w:val="60"/>
    <w:qFormat/>
    <w:uiPriority w:val="99"/>
    <w:pPr>
      <w:snapToGrid/>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pPr>
        <w:snapToGrid/>
      </w:pPr>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fill="92CCDC" w:themeFill="accent5" w:themeFillTint="9A"/>
      </w:tcPr>
    </w:tblStylePr>
    <w:tblStylePr w:type="lastRow">
      <w:pPr>
        <w:snapToGrid/>
      </w:pPr>
      <w:rPr>
        <w:rFonts w:ascii="Arial" w:hAnsi="Arial"/>
        <w:b/>
        <w:color w:val="FFFFFF" w:themeColor="light1"/>
        <w:sz w:val="22"/>
        <w14:textFill>
          <w14:solidFill>
            <w14:schemeClr w14:val="lt1"/>
          </w14:solidFill>
        </w14:textFill>
      </w:rPr>
    </w:tblStylePr>
    <w:tblStylePr w:type="firstCol">
      <w:pPr>
        <w:snapToGrid/>
      </w:pPr>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pPr>
        <w:snapToGrid/>
      </w:pPr>
      <w:tcPr>
        <w:tcBorders>
          <w:left w:val="single" w:color="FFFFFF" w:themeColor="light1" w:sz="4" w:space="0"/>
          <w:right w:val="single" w:color="92CCDC" w:themeColor="accent5" w:themeTint="9A" w:sz="32" w:space="0"/>
        </w:tcBorders>
      </w:tcPr>
    </w:tblStylePr>
    <w:tblStylePr w:type="band1Vert">
      <w:pPr>
        <w:snapToGrid/>
      </w:pPr>
      <w:tcPr>
        <w:tcBorders>
          <w:left w:val="single" w:color="FFFFFF" w:themeColor="light1" w:sz="4" w:space="0"/>
          <w:right w:val="single" w:color="FFFFFF" w:themeColor="light1" w:sz="4" w:space="0"/>
        </w:tcBorders>
        <w:shd w:val="clear" w:color="92CCDC" w:fill="92CCDC" w:themeFill="accent5" w:themeFillTint="9A"/>
      </w:tcPr>
    </w:tblStylePr>
    <w:tblStylePr w:type="band2Vert">
      <w:pPr>
        <w:snapToGrid/>
      </w:pPr>
      <w:tcPr>
        <w:tcBorders>
          <w:left w:val="single" w:color="FFFFFF" w:themeColor="light1" w:sz="4" w:space="0"/>
          <w:right w:val="single" w:color="FFFFFF" w:themeColor="light1" w:sz="4" w:space="0"/>
        </w:tcBorders>
      </w:tcPr>
    </w:tblStylePr>
    <w:tblStylePr w:type="band1Horz">
      <w:pPr>
        <w:snapToGrid/>
      </w:pPr>
      <w:tcPr>
        <w:tcBorders>
          <w:top w:val="single" w:color="FFFFFF" w:themeColor="light1" w:sz="4" w:space="0"/>
          <w:bottom w:val="single" w:color="FFFFFF" w:themeColor="light1" w:sz="4" w:space="0"/>
        </w:tcBorders>
        <w:shd w:val="clear" w:color="92CCDC" w:fill="92CCDC" w:themeFill="accent5" w:themeFillTint="9A"/>
      </w:tcPr>
    </w:tblStylePr>
    <w:tblStylePr w:type="band2Horz">
      <w:pPr>
        <w:snapToGrid/>
      </w:pPr>
      <w:tcPr>
        <w:tcBorders>
          <w:top w:val="single" w:color="FFFFFF" w:themeColor="light1" w:sz="4" w:space="0"/>
          <w:bottom w:val="single" w:color="FFFFFF" w:themeColor="light1" w:sz="4" w:space="0"/>
        </w:tcBorders>
        <w:shd w:val="clear" w:color="92CCDC" w:fill="92CCDC" w:themeFill="accent5"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80">
    <w:name w:val="List Table 5 Dark - Accent 6"/>
    <w:basedOn w:val="60"/>
    <w:qFormat/>
    <w:uiPriority w:val="99"/>
    <w:pPr>
      <w:snapToGrid/>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pPr>
        <w:snapToGrid/>
      </w:pPr>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fill="FAC090" w:themeFill="accent6" w:themeFillTint="98"/>
      </w:tcPr>
    </w:tblStylePr>
    <w:tblStylePr w:type="lastRow">
      <w:pPr>
        <w:snapToGrid/>
      </w:pPr>
      <w:rPr>
        <w:rFonts w:ascii="Arial" w:hAnsi="Arial"/>
        <w:b/>
        <w:color w:val="FFFFFF" w:themeColor="light1"/>
        <w:sz w:val="22"/>
        <w14:textFill>
          <w14:solidFill>
            <w14:schemeClr w14:val="lt1"/>
          </w14:solidFill>
        </w14:textFill>
      </w:rPr>
    </w:tblStylePr>
    <w:tblStylePr w:type="firstCol">
      <w:pPr>
        <w:snapToGrid/>
      </w:pPr>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pPr>
        <w:snapToGrid/>
      </w:pPr>
      <w:tcPr>
        <w:tcBorders>
          <w:left w:val="single" w:color="FFFFFF" w:themeColor="light1" w:sz="4" w:space="0"/>
          <w:right w:val="single" w:color="FAC090" w:themeColor="accent6" w:themeTint="98" w:sz="32" w:space="0"/>
        </w:tcBorders>
      </w:tcPr>
    </w:tblStylePr>
    <w:tblStylePr w:type="band1Vert">
      <w:pPr>
        <w:snapToGrid/>
      </w:pPr>
      <w:tcPr>
        <w:tcBorders>
          <w:left w:val="single" w:color="FFFFFF" w:themeColor="light1" w:sz="4" w:space="0"/>
          <w:right w:val="single" w:color="FFFFFF" w:themeColor="light1" w:sz="4" w:space="0"/>
        </w:tcBorders>
        <w:shd w:val="clear" w:color="FAC090" w:fill="FAC090" w:themeFill="accent6" w:themeFillTint="98"/>
      </w:tcPr>
    </w:tblStylePr>
    <w:tblStylePr w:type="band2Vert">
      <w:pPr>
        <w:snapToGrid/>
      </w:pPr>
      <w:tcPr>
        <w:tcBorders>
          <w:left w:val="single" w:color="FFFFFF" w:themeColor="light1" w:sz="4" w:space="0"/>
          <w:right w:val="single" w:color="FFFFFF" w:themeColor="light1" w:sz="4" w:space="0"/>
        </w:tcBorders>
      </w:tcPr>
    </w:tblStylePr>
    <w:tblStylePr w:type="band1Horz">
      <w:pPr>
        <w:snapToGrid/>
      </w:pPr>
      <w:tcPr>
        <w:tcBorders>
          <w:top w:val="single" w:color="FFFFFF" w:themeColor="light1" w:sz="4" w:space="0"/>
          <w:bottom w:val="single" w:color="FFFFFF" w:themeColor="light1" w:sz="4" w:space="0"/>
        </w:tcBorders>
        <w:shd w:val="clear" w:color="FAC090" w:fill="FAC090" w:themeFill="accent6" w:themeFillTint="98"/>
      </w:tcPr>
    </w:tblStylePr>
    <w:tblStylePr w:type="band2Horz">
      <w:pPr>
        <w:snapToGrid/>
      </w:pPr>
      <w:tcPr>
        <w:tcBorders>
          <w:top w:val="single" w:color="FFFFFF" w:themeColor="light1" w:sz="4" w:space="0"/>
          <w:bottom w:val="single" w:color="FFFFFF" w:themeColor="light1" w:sz="4" w:space="0"/>
        </w:tcBorders>
        <w:shd w:val="clear" w:color="FAC090" w:fill="FAC090" w:themeFill="accent6"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81">
    <w:name w:val="List Table 6 Colorful"/>
    <w:basedOn w:val="60"/>
    <w:qFormat/>
    <w:uiPriority w:val="99"/>
    <w:pPr>
      <w:snapToGrid/>
    </w:pPr>
    <w:tblPr>
      <w:tblBorders>
        <w:top w:val="single" w:color="7E7E7E" w:themeColor="text1" w:themeTint="80" w:sz="4" w:space="0"/>
        <w:bottom w:val="single" w:color="7E7E7E" w:themeColor="text1" w:themeTint="80" w:sz="4" w:space="0"/>
      </w:tblBorders>
    </w:tblPr>
    <w:tblStylePr w:type="firstRow">
      <w:pPr>
        <w:snapToGrid/>
      </w:pPr>
      <w:rPr>
        <w:b/>
        <w:color w:val="000000" w:themeColor="text1"/>
        <w14:textFill>
          <w14:solidFill>
            <w14:schemeClr w14:val="tx1"/>
          </w14:solidFill>
        </w14:textFill>
      </w:rPr>
      <w:tcPr>
        <w:tcBorders>
          <w:bottom w:val="single" w:color="7E7E7E" w:themeColor="text1" w:themeTint="80" w:sz="4" w:space="0"/>
        </w:tcBorders>
      </w:tcPr>
    </w:tblStylePr>
    <w:tblStylePr w:type="lastRow">
      <w:pPr>
        <w:snapToGrid/>
      </w:pPr>
      <w:rPr>
        <w:b/>
        <w:color w:val="000000" w:themeColor="text1"/>
        <w14:textFill>
          <w14:solidFill>
            <w14:schemeClr w14:val="tx1"/>
          </w14:solidFill>
        </w14:textFill>
      </w:rPr>
      <w:tcPr>
        <w:tcBorders>
          <w:top w:val="single" w:color="7E7E7E" w:themeColor="text1" w:themeTint="80" w:sz="4" w:space="0"/>
        </w:tcBorders>
      </w:tcPr>
    </w:tblStylePr>
    <w:tblStylePr w:type="firstCol">
      <w:pPr>
        <w:snapToGrid/>
      </w:pPr>
      <w:rPr>
        <w:b/>
        <w:color w:val="000000" w:themeColor="text1"/>
        <w14:textFill>
          <w14:solidFill>
            <w14:schemeClr w14:val="tx1"/>
          </w14:solidFill>
        </w14:textFill>
      </w:rPr>
    </w:tblStylePr>
    <w:tblStylePr w:type="lastCol">
      <w:pPr>
        <w:snapToGrid/>
      </w:pPr>
      <w:rPr>
        <w:b/>
        <w:color w:val="000000" w:themeColor="text1"/>
        <w14:textFill>
          <w14:solidFill>
            <w14:schemeClr w14:val="tx1"/>
          </w14:solidFill>
        </w14:textFill>
      </w:rPr>
    </w:tblStylePr>
    <w:tblStylePr w:type="band1Vert">
      <w:pPr>
        <w:snapToGrid/>
      </w:pPr>
      <w:tcPr>
        <w:shd w:val="clear" w:color="BFBFBF" w:fill="BEBEBE" w:themeFill="text1" w:themeFillTint="40"/>
      </w:tcPr>
    </w:tblStylePr>
    <w:tblStylePr w:type="band2Vert">
      <w:pPr>
        <w:snapToGrid/>
      </w:pPr>
    </w:tblStylePr>
    <w:tblStylePr w:type="band1Horz">
      <w:pPr>
        <w:snapToGrid/>
      </w:pPr>
      <w:rPr>
        <w:rFonts w:ascii="Arial" w:hAnsi="Arial"/>
        <w:color w:val="000000" w:themeColor="text1"/>
        <w:sz w:val="22"/>
        <w14:textFill>
          <w14:solidFill>
            <w14:schemeClr w14:val="tx1"/>
          </w14:solidFill>
        </w14:textFill>
      </w:rPr>
      <w:tcPr>
        <w:shd w:val="clear" w:color="BFBFBF" w:fill="BEBEBE" w:themeFill="text1" w:themeFillTint="40"/>
      </w:tcPr>
    </w:tblStylePr>
    <w:tblStylePr w:type="band2Horz">
      <w:pPr>
        <w:snapToGrid/>
      </w:pPr>
      <w:rPr>
        <w:rFonts w:ascii="Arial" w:hAnsi="Arial"/>
        <w:color w:val="000000" w:themeColor="text1"/>
        <w:sz w:val="22"/>
        <w14:textFill>
          <w14:solidFill>
            <w14:schemeClr w14:val="tx1"/>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82">
    <w:name w:val="List Table 6 Colorful - Accent 1"/>
    <w:basedOn w:val="60"/>
    <w:qFormat/>
    <w:uiPriority w:val="99"/>
    <w:pPr>
      <w:snapToGrid/>
    </w:pPr>
    <w:tblPr>
      <w:tblBorders>
        <w:top w:val="single" w:color="4F81BD" w:themeColor="accent1" w:sz="4" w:space="0"/>
        <w:bottom w:val="single" w:color="4F81BD" w:themeColor="accent1" w:sz="4" w:space="0"/>
      </w:tblBorders>
    </w:tblPr>
    <w:tblStylePr w:type="firstRow">
      <w:pPr>
        <w:snapToGrid/>
      </w:pPr>
      <w:rPr>
        <w:b/>
        <w:color w:val="2A4B71" w:themeColor="accent1" w:themeShade="94"/>
      </w:rPr>
      <w:tcPr>
        <w:tcBorders>
          <w:bottom w:val="single" w:color="4F81BD" w:themeColor="accent1" w:sz="4" w:space="0"/>
        </w:tcBorders>
      </w:tcPr>
    </w:tblStylePr>
    <w:tblStylePr w:type="lastRow">
      <w:pPr>
        <w:snapToGrid/>
      </w:pPr>
      <w:rPr>
        <w:b/>
        <w:color w:val="2A4B71" w:themeColor="accent1" w:themeShade="94"/>
      </w:rPr>
      <w:tcPr>
        <w:tcBorders>
          <w:top w:val="single" w:color="4F81BD" w:themeColor="accent1" w:sz="4" w:space="0"/>
        </w:tcBorders>
      </w:tcPr>
    </w:tblStylePr>
    <w:tblStylePr w:type="firstCol">
      <w:pPr>
        <w:snapToGrid/>
      </w:pPr>
      <w:rPr>
        <w:b/>
        <w:color w:val="2A4B71" w:themeColor="accent1" w:themeShade="94"/>
      </w:rPr>
    </w:tblStylePr>
    <w:tblStylePr w:type="lastCol">
      <w:pPr>
        <w:snapToGrid/>
      </w:pPr>
      <w:rPr>
        <w:b/>
        <w:color w:val="2A4B71" w:themeColor="accent1" w:themeShade="94"/>
      </w:rPr>
    </w:tblStylePr>
    <w:tblStylePr w:type="band1Vert">
      <w:pPr>
        <w:snapToGrid/>
      </w:pPr>
      <w:tcPr>
        <w:shd w:val="clear" w:color="D2DFEE" w:fill="D2DFEE" w:themeFill="accent1" w:themeFillTint="40"/>
      </w:tcPr>
    </w:tblStylePr>
    <w:tblStylePr w:type="band2Vert">
      <w:pPr>
        <w:snapToGrid/>
      </w:pPr>
    </w:tblStylePr>
    <w:tblStylePr w:type="band1Horz">
      <w:pPr>
        <w:snapToGrid/>
      </w:pPr>
      <w:rPr>
        <w:rFonts w:ascii="Arial" w:hAnsi="Arial"/>
        <w:color w:val="2A4B71" w:themeColor="accent1" w:themeShade="94"/>
        <w:sz w:val="22"/>
      </w:rPr>
      <w:tcPr>
        <w:shd w:val="clear" w:color="D2DFEE" w:fill="D2DFEE" w:themeFill="accent1" w:themeFillTint="40"/>
      </w:tcPr>
    </w:tblStylePr>
    <w:tblStylePr w:type="band2Horz">
      <w:pPr>
        <w:snapToGrid/>
      </w:pPr>
      <w:rPr>
        <w:rFonts w:ascii="Arial" w:hAnsi="Arial"/>
        <w:color w:val="2A4B71" w:themeColor="accent1"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83">
    <w:name w:val="List Table 6 Colorful - Accent 2"/>
    <w:basedOn w:val="60"/>
    <w:qFormat/>
    <w:uiPriority w:val="99"/>
    <w:pPr>
      <w:snapToGrid/>
    </w:pPr>
    <w:tblPr>
      <w:tblBorders>
        <w:top w:val="single" w:color="D99795" w:themeColor="accent2" w:themeTint="97" w:sz="4" w:space="0"/>
        <w:bottom w:val="single" w:color="D99795" w:themeColor="accent2" w:themeTint="97" w:sz="4" w:space="0"/>
      </w:tblBorders>
    </w:tblPr>
    <w:tblStylePr w:type="firstRow">
      <w:pPr>
        <w:snapToGrid/>
      </w:pPr>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pPr>
        <w:snapToGrid/>
      </w:pPr>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pPr>
        <w:snapToGrid/>
      </w:pPr>
      <w:rPr>
        <w:b/>
        <w:color w:val="DA9896" w:themeColor="accent2" w:themeTint="96"/>
        <w14:textFill>
          <w14:solidFill>
            <w14:schemeClr w14:val="accent2">
              <w14:lumMod w14:val="59000"/>
              <w14:lumOff w14:val="41000"/>
            </w14:schemeClr>
          </w14:solidFill>
        </w14:textFill>
      </w:rPr>
    </w:tblStylePr>
    <w:tblStylePr w:type="lastCol">
      <w:pPr>
        <w:snapToGrid/>
      </w:pPr>
      <w:rPr>
        <w:b/>
        <w:color w:val="DA9896" w:themeColor="accent2" w:themeTint="96"/>
        <w14:textFill>
          <w14:solidFill>
            <w14:schemeClr w14:val="accent2">
              <w14:lumMod w14:val="59000"/>
              <w14:lumOff w14:val="41000"/>
            </w14:schemeClr>
          </w14:solidFill>
        </w14:textFill>
      </w:rPr>
    </w:tblStylePr>
    <w:tblStylePr w:type="band1Vert">
      <w:pPr>
        <w:snapToGrid/>
      </w:pPr>
      <w:tcPr>
        <w:shd w:val="clear" w:color="EFD2D2" w:fill="EFD3D2" w:themeFill="accent2" w:themeFillTint="40"/>
      </w:tcPr>
    </w:tblStylePr>
    <w:tblStylePr w:type="band2Vert">
      <w:pPr>
        <w:snapToGrid/>
      </w:pPr>
    </w:tblStylePr>
    <w:tblStylePr w:type="band1Horz">
      <w:pPr>
        <w:snapToGrid/>
      </w:pPr>
      <w:rPr>
        <w:rFonts w:ascii="Arial" w:hAnsi="Arial"/>
        <w:color w:val="DA9896" w:themeColor="accent2" w:themeTint="96"/>
        <w:sz w:val="22"/>
        <w14:textFill>
          <w14:solidFill>
            <w14:schemeClr w14:val="accent2">
              <w14:lumMod w14:val="59000"/>
              <w14:lumOff w14:val="41000"/>
            </w14:schemeClr>
          </w14:solidFill>
        </w14:textFill>
      </w:rPr>
      <w:tcPr>
        <w:shd w:val="clear" w:color="EFD2D2" w:fill="EFD3D2" w:themeFill="accent2" w:themeFillTint="40"/>
      </w:tcPr>
    </w:tblStylePr>
    <w:tblStylePr w:type="band2Horz">
      <w:pPr>
        <w:snapToGrid/>
      </w:pPr>
      <w:rPr>
        <w:rFonts w:ascii="Arial" w:hAnsi="Arial"/>
        <w:color w:val="DA9896" w:themeColor="accent2" w:themeTint="96"/>
        <w:sz w:val="22"/>
        <w14:textFill>
          <w14:solidFill>
            <w14:schemeClr w14:val="accent2">
              <w14:lumMod w14:val="59000"/>
              <w14:lumOff w14:val="41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84">
    <w:name w:val="List Table 6 Colorful - Accent 3"/>
    <w:basedOn w:val="60"/>
    <w:qFormat/>
    <w:uiPriority w:val="99"/>
    <w:pPr>
      <w:snapToGrid/>
    </w:pPr>
    <w:tblPr>
      <w:tblBorders>
        <w:top w:val="single" w:color="C3D69C" w:themeColor="accent3" w:themeTint="98" w:sz="4" w:space="0"/>
        <w:bottom w:val="single" w:color="C3D69C" w:themeColor="accent3" w:themeTint="98" w:sz="4" w:space="0"/>
      </w:tblBorders>
    </w:tblPr>
    <w:tblStylePr w:type="firstRow">
      <w:pPr>
        <w:snapToGrid/>
      </w:pPr>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pPr>
        <w:snapToGrid/>
      </w:pPr>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pPr>
        <w:snapToGrid/>
      </w:pPr>
      <w:rPr>
        <w:b/>
        <w:color w:val="C3D69B" w:themeColor="accent3" w:themeTint="99"/>
        <w14:textFill>
          <w14:solidFill>
            <w14:schemeClr w14:val="accent3">
              <w14:lumMod w14:val="60000"/>
              <w14:lumOff w14:val="40000"/>
            </w14:schemeClr>
          </w14:solidFill>
        </w14:textFill>
      </w:rPr>
    </w:tblStylePr>
    <w:tblStylePr w:type="lastCol">
      <w:pPr>
        <w:snapToGrid/>
      </w:pPr>
      <w:rPr>
        <w:b/>
        <w:color w:val="C3D69B" w:themeColor="accent3" w:themeTint="99"/>
        <w14:textFill>
          <w14:solidFill>
            <w14:schemeClr w14:val="accent3">
              <w14:lumMod w14:val="60000"/>
              <w14:lumOff w14:val="40000"/>
            </w14:schemeClr>
          </w14:solidFill>
        </w14:textFill>
      </w:rPr>
    </w:tblStylePr>
    <w:tblStylePr w:type="band1Vert">
      <w:pPr>
        <w:snapToGrid/>
      </w:pPr>
      <w:tcPr>
        <w:shd w:val="clear" w:color="E5EED5" w:fill="E5EDD5" w:themeFill="accent3" w:themeFillTint="40"/>
      </w:tcPr>
    </w:tblStylePr>
    <w:tblStylePr w:type="band2Vert">
      <w:pPr>
        <w:snapToGrid/>
      </w:pPr>
    </w:tblStylePr>
    <w:tblStylePr w:type="band1Horz">
      <w:pPr>
        <w:snapToGrid/>
      </w:pPr>
      <w:rPr>
        <w:rFonts w:ascii="Arial" w:hAnsi="Arial"/>
        <w:color w:val="C3D69B" w:themeColor="accent3" w:themeTint="99"/>
        <w:sz w:val="22"/>
        <w14:textFill>
          <w14:solidFill>
            <w14:schemeClr w14:val="accent3">
              <w14:lumMod w14:val="60000"/>
              <w14:lumOff w14:val="40000"/>
            </w14:schemeClr>
          </w14:solidFill>
        </w14:textFill>
      </w:rPr>
      <w:tcPr>
        <w:shd w:val="clear" w:color="E5EED5" w:fill="E5EDD5" w:themeFill="accent3" w:themeFillTint="40"/>
      </w:tcPr>
    </w:tblStylePr>
    <w:tblStylePr w:type="band2Horz">
      <w:pPr>
        <w:snapToGrid/>
      </w:pPr>
      <w:rPr>
        <w:rFonts w:ascii="Arial" w:hAnsi="Arial"/>
        <w:color w:val="C3D69B" w:themeColor="accent3" w:themeTint="99"/>
        <w:sz w:val="22"/>
        <w14:textFill>
          <w14:solidFill>
            <w14:schemeClr w14:val="accent3">
              <w14:lumMod w14:val="60000"/>
              <w14:lumOff w14:val="4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85">
    <w:name w:val="List Table 6 Colorful - Accent 4"/>
    <w:basedOn w:val="60"/>
    <w:qFormat/>
    <w:uiPriority w:val="99"/>
    <w:pPr>
      <w:snapToGrid/>
    </w:pPr>
    <w:tblPr>
      <w:tblBorders>
        <w:top w:val="single" w:color="B2A1C6" w:themeColor="accent4" w:themeTint="9A" w:sz="4" w:space="0"/>
        <w:bottom w:val="single" w:color="B2A1C6" w:themeColor="accent4" w:themeTint="9A" w:sz="4" w:space="0"/>
      </w:tblBorders>
    </w:tblPr>
    <w:tblStylePr w:type="firstRow">
      <w:pPr>
        <w:snapToGrid/>
      </w:pPr>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pPr>
        <w:snapToGrid/>
      </w:pPr>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pPr>
        <w:snapToGrid/>
      </w:pPr>
      <w:rPr>
        <w:b/>
        <w:color w:val="B3A2C7" w:themeColor="accent4" w:themeTint="99"/>
        <w14:textFill>
          <w14:solidFill>
            <w14:schemeClr w14:val="accent4">
              <w14:lumMod w14:val="60000"/>
              <w14:lumOff w14:val="40000"/>
            </w14:schemeClr>
          </w14:solidFill>
        </w14:textFill>
      </w:rPr>
    </w:tblStylePr>
    <w:tblStylePr w:type="lastCol">
      <w:pPr>
        <w:snapToGrid/>
      </w:pPr>
      <w:rPr>
        <w:b/>
        <w:color w:val="B3A2C7" w:themeColor="accent4" w:themeTint="99"/>
        <w14:textFill>
          <w14:solidFill>
            <w14:schemeClr w14:val="accent4">
              <w14:lumMod w14:val="60000"/>
              <w14:lumOff w14:val="40000"/>
            </w14:schemeClr>
          </w14:solidFill>
        </w14:textFill>
      </w:rPr>
    </w:tblStylePr>
    <w:tblStylePr w:type="band1Vert">
      <w:pPr>
        <w:snapToGrid/>
      </w:pPr>
      <w:tcPr>
        <w:shd w:val="clear" w:color="DFD8E7" w:fill="DFD8E7" w:themeFill="accent4" w:themeFillTint="40"/>
      </w:tcPr>
    </w:tblStylePr>
    <w:tblStylePr w:type="band2Vert">
      <w:pPr>
        <w:snapToGrid/>
      </w:pPr>
    </w:tblStylePr>
    <w:tblStylePr w:type="band1Horz">
      <w:pPr>
        <w:snapToGrid/>
      </w:pPr>
      <w:rPr>
        <w:rFonts w:ascii="Arial" w:hAnsi="Arial"/>
        <w:color w:val="B3A2C7" w:themeColor="accent4" w:themeTint="99"/>
        <w:sz w:val="22"/>
        <w14:textFill>
          <w14:solidFill>
            <w14:schemeClr w14:val="accent4">
              <w14:lumMod w14:val="60000"/>
              <w14:lumOff w14:val="40000"/>
            </w14:schemeClr>
          </w14:solidFill>
        </w14:textFill>
      </w:rPr>
      <w:tcPr>
        <w:shd w:val="clear" w:color="DFD8E7" w:fill="DFD8E7" w:themeFill="accent4" w:themeFillTint="40"/>
      </w:tcPr>
    </w:tblStylePr>
    <w:tblStylePr w:type="band2Horz">
      <w:pPr>
        <w:snapToGrid/>
      </w:pPr>
      <w:rPr>
        <w:rFonts w:ascii="Arial" w:hAnsi="Arial"/>
        <w:color w:val="B3A2C7" w:themeColor="accent4" w:themeTint="99"/>
        <w:sz w:val="22"/>
        <w14:textFill>
          <w14:solidFill>
            <w14:schemeClr w14:val="accent4">
              <w14:lumMod w14:val="60000"/>
              <w14:lumOff w14:val="4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86">
    <w:name w:val="List Table 6 Colorful - Accent 5"/>
    <w:basedOn w:val="60"/>
    <w:qFormat/>
    <w:uiPriority w:val="99"/>
    <w:pPr>
      <w:snapToGrid/>
    </w:pPr>
    <w:tblPr>
      <w:tblBorders>
        <w:top w:val="single" w:color="92CCDC" w:themeColor="accent5" w:themeTint="9A" w:sz="4" w:space="0"/>
        <w:bottom w:val="single" w:color="92CCDC" w:themeColor="accent5" w:themeTint="9A" w:sz="4" w:space="0"/>
      </w:tblBorders>
    </w:tblPr>
    <w:tblStylePr w:type="firstRow">
      <w:pPr>
        <w:snapToGrid/>
      </w:pPr>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pPr>
        <w:snapToGrid/>
      </w:pPr>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pPr>
        <w:snapToGrid/>
      </w:pPr>
      <w:rPr>
        <w:b/>
        <w:color w:val="93CDDD" w:themeColor="accent5" w:themeTint="99"/>
        <w14:textFill>
          <w14:solidFill>
            <w14:schemeClr w14:val="accent5">
              <w14:lumMod w14:val="60000"/>
              <w14:lumOff w14:val="40000"/>
            </w14:schemeClr>
          </w14:solidFill>
        </w14:textFill>
      </w:rPr>
    </w:tblStylePr>
    <w:tblStylePr w:type="lastCol">
      <w:pPr>
        <w:snapToGrid/>
      </w:pPr>
      <w:rPr>
        <w:b/>
        <w:color w:val="93CDDD" w:themeColor="accent5" w:themeTint="99"/>
        <w14:textFill>
          <w14:solidFill>
            <w14:schemeClr w14:val="accent5">
              <w14:lumMod w14:val="60000"/>
              <w14:lumOff w14:val="40000"/>
            </w14:schemeClr>
          </w14:solidFill>
        </w14:textFill>
      </w:rPr>
    </w:tblStylePr>
    <w:tblStylePr w:type="band1Vert">
      <w:pPr>
        <w:snapToGrid/>
      </w:pPr>
      <w:tcPr>
        <w:shd w:val="clear" w:color="D1EAF0" w:fill="D1EAF0" w:themeFill="accent5" w:themeFillTint="40"/>
      </w:tcPr>
    </w:tblStylePr>
    <w:tblStylePr w:type="band2Vert">
      <w:pPr>
        <w:snapToGrid/>
      </w:pPr>
    </w:tblStylePr>
    <w:tblStylePr w:type="band1Horz">
      <w:pPr>
        <w:snapToGrid/>
      </w:pPr>
      <w:rPr>
        <w:rFonts w:ascii="Arial" w:hAnsi="Arial"/>
        <w:color w:val="93CDDD" w:themeColor="accent5" w:themeTint="99"/>
        <w:sz w:val="22"/>
        <w14:textFill>
          <w14:solidFill>
            <w14:schemeClr w14:val="accent5">
              <w14:lumMod w14:val="60000"/>
              <w14:lumOff w14:val="40000"/>
            </w14:schemeClr>
          </w14:solidFill>
        </w14:textFill>
      </w:rPr>
      <w:tcPr>
        <w:shd w:val="clear" w:color="D1EAF0" w:fill="D1EAF0" w:themeFill="accent5" w:themeFillTint="40"/>
      </w:tcPr>
    </w:tblStylePr>
    <w:tblStylePr w:type="band2Horz">
      <w:pPr>
        <w:snapToGrid/>
      </w:pPr>
      <w:rPr>
        <w:rFonts w:ascii="Arial" w:hAnsi="Arial"/>
        <w:color w:val="93CDDD" w:themeColor="accent5" w:themeTint="99"/>
        <w:sz w:val="22"/>
        <w14:textFill>
          <w14:solidFill>
            <w14:schemeClr w14:val="accent5">
              <w14:lumMod w14:val="60000"/>
              <w14:lumOff w14:val="4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87">
    <w:name w:val="List Table 6 Colorful - Accent 6"/>
    <w:basedOn w:val="60"/>
    <w:qFormat/>
    <w:uiPriority w:val="99"/>
    <w:pPr>
      <w:snapToGrid/>
    </w:pPr>
    <w:tblPr>
      <w:tblBorders>
        <w:top w:val="single" w:color="FAC090" w:themeColor="accent6" w:themeTint="98" w:sz="4" w:space="0"/>
        <w:bottom w:val="single" w:color="FAC090" w:themeColor="accent6" w:themeTint="98" w:sz="4" w:space="0"/>
      </w:tblBorders>
    </w:tblPr>
    <w:tblStylePr w:type="firstRow">
      <w:pPr>
        <w:snapToGrid/>
      </w:pPr>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pPr>
        <w:snapToGrid/>
      </w:pPr>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pPr>
        <w:snapToGrid/>
      </w:pPr>
      <w:rPr>
        <w:b/>
        <w:color w:val="FAC090" w:themeColor="accent6" w:themeTint="99"/>
        <w14:textFill>
          <w14:solidFill>
            <w14:schemeClr w14:val="accent6">
              <w14:lumMod w14:val="60000"/>
              <w14:lumOff w14:val="40000"/>
            </w14:schemeClr>
          </w14:solidFill>
        </w14:textFill>
      </w:rPr>
    </w:tblStylePr>
    <w:tblStylePr w:type="lastCol">
      <w:pPr>
        <w:snapToGrid/>
      </w:pPr>
      <w:rPr>
        <w:b/>
        <w:color w:val="FAC090" w:themeColor="accent6" w:themeTint="99"/>
        <w14:textFill>
          <w14:solidFill>
            <w14:schemeClr w14:val="accent6">
              <w14:lumMod w14:val="60000"/>
              <w14:lumOff w14:val="40000"/>
            </w14:schemeClr>
          </w14:solidFill>
        </w14:textFill>
      </w:rPr>
    </w:tblStylePr>
    <w:tblStylePr w:type="band1Vert">
      <w:pPr>
        <w:snapToGrid/>
      </w:pPr>
      <w:tcPr>
        <w:shd w:val="clear" w:color="FDE4D0" w:fill="FCE4D0" w:themeFill="accent6" w:themeFillTint="40"/>
      </w:tcPr>
    </w:tblStylePr>
    <w:tblStylePr w:type="band2Vert">
      <w:pPr>
        <w:snapToGrid/>
      </w:pPr>
    </w:tblStylePr>
    <w:tblStylePr w:type="band1Horz">
      <w:pPr>
        <w:snapToGrid/>
      </w:pPr>
      <w:rPr>
        <w:rFonts w:ascii="Arial" w:hAnsi="Arial"/>
        <w:color w:val="FAC090" w:themeColor="accent6" w:themeTint="99"/>
        <w:sz w:val="22"/>
        <w14:textFill>
          <w14:solidFill>
            <w14:schemeClr w14:val="accent6">
              <w14:lumMod w14:val="60000"/>
              <w14:lumOff w14:val="40000"/>
            </w14:schemeClr>
          </w14:solidFill>
        </w14:textFill>
      </w:rPr>
      <w:tcPr>
        <w:shd w:val="clear" w:color="FDE4D0" w:fill="FCE4D0" w:themeFill="accent6" w:themeFillTint="40"/>
      </w:tcPr>
    </w:tblStylePr>
    <w:tblStylePr w:type="band2Horz">
      <w:pPr>
        <w:snapToGrid/>
      </w:pPr>
      <w:rPr>
        <w:rFonts w:ascii="Arial" w:hAnsi="Arial"/>
        <w:color w:val="FAC090" w:themeColor="accent6" w:themeTint="99"/>
        <w:sz w:val="22"/>
        <w14:textFill>
          <w14:solidFill>
            <w14:schemeClr w14:val="accent6">
              <w14:lumMod w14:val="60000"/>
              <w14:lumOff w14:val="4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88">
    <w:name w:val="List Table 7 Colorful"/>
    <w:basedOn w:val="60"/>
    <w:qFormat/>
    <w:uiPriority w:val="99"/>
    <w:pPr>
      <w:snapToGrid/>
    </w:pPr>
    <w:tblPr>
      <w:tblBorders>
        <w:right w:val="single" w:color="7E7E7E" w:themeColor="text1" w:themeTint="80" w:sz="4" w:space="0"/>
      </w:tblBorders>
    </w:tblPr>
    <w:tblStylePr w:type="firstRow">
      <w:pPr>
        <w:snapToGrid/>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fill="FFFFFF" w:themeFill="light1"/>
      </w:tcPr>
    </w:tblStylePr>
    <w:tblStylePr w:type="lastRow">
      <w:pPr>
        <w:snapToGrid/>
      </w:pPr>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fill="FFFFFF" w:themeFill="light1"/>
      </w:tcPr>
    </w:tblStylePr>
    <w:tblStylePr w:type="firstCol">
      <w:pPr>
        <w:snapToGrid/>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FFFFFF"/>
      </w:tcPr>
    </w:tblStylePr>
    <w:tblStylePr w:type="lastCol">
      <w:pPr>
        <w:snapToGrid/>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FFFFFF"/>
      </w:tcPr>
    </w:tblStylePr>
    <w:tblStylePr w:type="band1Vert">
      <w:pPr>
        <w:snapToGrid/>
      </w:pPr>
      <w:tcPr>
        <w:shd w:val="clear" w:color="BFBFBF" w:fill="BEBEBE" w:themeFill="text1" w:themeFillTint="40"/>
      </w:tcPr>
    </w:tblStylePr>
    <w:tblStylePr w:type="band2Vert">
      <w:pPr>
        <w:snapToGrid/>
      </w:pPr>
    </w:tblStylePr>
    <w:tblStylePr w:type="band1Horz">
      <w:pPr>
        <w:snapToGrid/>
      </w:pPr>
      <w:rPr>
        <w:rFonts w:ascii="Arial" w:hAnsi="Arial"/>
        <w:color w:val="808080" w:themeColor="text1" w:themeTint="80"/>
        <w:sz w:val="22"/>
        <w14:textFill>
          <w14:solidFill>
            <w14:schemeClr w14:val="tx1">
              <w14:lumMod w14:val="50000"/>
              <w14:lumOff w14:val="50000"/>
            </w14:schemeClr>
          </w14:solidFill>
        </w14:textFill>
      </w:rPr>
      <w:tcPr>
        <w:shd w:val="clear" w:color="BFBFBF" w:fill="BEBEBE" w:themeFill="text1" w:themeFillTint="40"/>
      </w:tcPr>
    </w:tblStylePr>
    <w:tblStylePr w:type="band2Horz">
      <w:pPr>
        <w:snapToGrid/>
      </w:pPr>
      <w:rPr>
        <w:rFonts w:ascii="Arial" w:hAnsi="Arial"/>
        <w:color w:val="808080" w:themeColor="text1" w:themeTint="80"/>
        <w:sz w:val="22"/>
        <w14:textFill>
          <w14:solidFill>
            <w14:schemeClr w14:val="tx1">
              <w14:lumMod w14:val="50000"/>
              <w14:lumOff w14:val="5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89">
    <w:name w:val="List Table 7 Colorful - Accent 1"/>
    <w:basedOn w:val="60"/>
    <w:qFormat/>
    <w:uiPriority w:val="99"/>
    <w:pPr>
      <w:snapToGrid/>
    </w:pPr>
    <w:tblPr>
      <w:tblBorders>
        <w:right w:val="single" w:color="4F81BD" w:themeColor="accent1" w:sz="4" w:space="0"/>
      </w:tblBorders>
    </w:tblPr>
    <w:tblStylePr w:type="firstRow">
      <w:pPr>
        <w:snapToGrid/>
      </w:pPr>
      <w:rPr>
        <w:rFonts w:ascii="Arial" w:hAnsi="Arial"/>
        <w:i/>
        <w:color w:val="2A4B71" w:themeColor="accent1" w:themeShade="94"/>
        <w:sz w:val="22"/>
      </w:rPr>
      <w:tcPr>
        <w:tcBorders>
          <w:top w:val="nil"/>
          <w:left w:val="nil"/>
          <w:bottom w:val="single" w:color="4F81BD" w:themeColor="accent1" w:sz="4" w:space="0"/>
          <w:right w:val="nil"/>
        </w:tcBorders>
        <w:shd w:val="clear" w:color="FFFFFF" w:fill="FFFFFF" w:themeFill="light1"/>
      </w:tcPr>
    </w:tblStylePr>
    <w:tblStylePr w:type="lastRow">
      <w:pPr>
        <w:snapToGrid/>
      </w:pPr>
      <w:rPr>
        <w:rFonts w:ascii="Arial" w:hAnsi="Arial"/>
        <w:i/>
        <w:color w:val="2A4B71" w:themeColor="accent1" w:themeShade="94"/>
        <w:sz w:val="22"/>
      </w:rPr>
      <w:tcPr>
        <w:tcBorders>
          <w:top w:val="single" w:color="4F81BD" w:themeColor="accent1" w:sz="4" w:space="0"/>
          <w:left w:val="nil"/>
          <w:bottom w:val="nil"/>
          <w:right w:val="nil"/>
        </w:tcBorders>
        <w:shd w:val="clear" w:color="FFFFFF" w:fill="FFFFFF" w:themeFill="light1"/>
      </w:tcPr>
    </w:tblStylePr>
    <w:tblStylePr w:type="firstCol">
      <w:pPr>
        <w:snapToGrid/>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FFFFFF"/>
      </w:tcPr>
    </w:tblStylePr>
    <w:tblStylePr w:type="lastCol">
      <w:pPr>
        <w:snapToGrid/>
      </w:pPr>
      <w:rPr>
        <w:rFonts w:ascii="Arial" w:hAnsi="Arial"/>
        <w:i/>
        <w:color w:val="2A4B71" w:themeColor="accent1" w:themeShade="94"/>
        <w:sz w:val="22"/>
      </w:rPr>
      <w:tcPr>
        <w:tcBorders>
          <w:top w:val="nil"/>
          <w:left w:val="single" w:color="4F81BD" w:themeColor="accent1" w:sz="4" w:space="0"/>
          <w:bottom w:val="nil"/>
          <w:right w:val="nil"/>
        </w:tcBorders>
        <w:shd w:val="clear" w:color="FFFFFF" w:fill="FFFFFF"/>
      </w:tcPr>
    </w:tblStylePr>
    <w:tblStylePr w:type="band1Vert">
      <w:pPr>
        <w:snapToGrid/>
      </w:pPr>
      <w:tcPr>
        <w:shd w:val="clear" w:color="D2DFEE" w:fill="D2DFEE" w:themeFill="accent1" w:themeFillTint="40"/>
      </w:tcPr>
    </w:tblStylePr>
    <w:tblStylePr w:type="band2Vert">
      <w:pPr>
        <w:snapToGrid/>
      </w:pPr>
    </w:tblStylePr>
    <w:tblStylePr w:type="band1Horz">
      <w:pPr>
        <w:snapToGrid/>
      </w:pPr>
      <w:rPr>
        <w:rFonts w:ascii="Arial" w:hAnsi="Arial"/>
        <w:color w:val="2A4B71" w:themeColor="accent1" w:themeShade="94"/>
        <w:sz w:val="22"/>
      </w:rPr>
      <w:tcPr>
        <w:shd w:val="clear" w:color="D2DFEE" w:fill="D2DFEE" w:themeFill="accent1" w:themeFillTint="40"/>
      </w:tcPr>
    </w:tblStylePr>
    <w:tblStylePr w:type="band2Horz">
      <w:pPr>
        <w:snapToGrid/>
      </w:pPr>
      <w:rPr>
        <w:rFonts w:ascii="Arial" w:hAnsi="Arial"/>
        <w:color w:val="2A4B71" w:themeColor="accent1"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90">
    <w:name w:val="List Table 7 Colorful - Accent 2"/>
    <w:basedOn w:val="60"/>
    <w:qFormat/>
    <w:uiPriority w:val="99"/>
    <w:pPr>
      <w:snapToGrid/>
    </w:pPr>
    <w:tblPr>
      <w:tblBorders>
        <w:right w:val="single" w:color="D99795" w:themeColor="accent2" w:themeTint="97" w:sz="4" w:space="0"/>
      </w:tblBorders>
    </w:tblPr>
    <w:tblStylePr w:type="firstRow">
      <w:pPr>
        <w:snapToGrid/>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fill="FFFFFF" w:themeFill="light1"/>
      </w:tcPr>
    </w:tblStylePr>
    <w:tblStylePr w:type="lastRow">
      <w:pPr>
        <w:snapToGrid/>
      </w:pPr>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fill="FFFFFF" w:themeFill="light1"/>
      </w:tcPr>
    </w:tblStylePr>
    <w:tblStylePr w:type="firstCol">
      <w:pPr>
        <w:snapToGrid/>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FFFFFF"/>
      </w:tcPr>
    </w:tblStylePr>
    <w:tblStylePr w:type="lastCol">
      <w:pPr>
        <w:snapToGrid/>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FFFFFF"/>
      </w:tcPr>
    </w:tblStylePr>
    <w:tblStylePr w:type="band1Vert">
      <w:pPr>
        <w:snapToGrid/>
      </w:pPr>
      <w:tcPr>
        <w:shd w:val="clear" w:color="EFD2D2" w:fill="EFD3D2" w:themeFill="accent2" w:themeFillTint="40"/>
      </w:tcPr>
    </w:tblStylePr>
    <w:tblStylePr w:type="band2Vert">
      <w:pPr>
        <w:snapToGrid/>
      </w:pPr>
    </w:tblStylePr>
    <w:tblStylePr w:type="band1Horz">
      <w:pPr>
        <w:snapToGrid/>
      </w:pPr>
      <w:rPr>
        <w:rFonts w:ascii="Arial" w:hAnsi="Arial"/>
        <w:color w:val="DA9896" w:themeColor="accent2" w:themeTint="96"/>
        <w:sz w:val="22"/>
        <w14:textFill>
          <w14:solidFill>
            <w14:schemeClr w14:val="accent2">
              <w14:lumMod w14:val="59000"/>
              <w14:lumOff w14:val="41000"/>
            </w14:schemeClr>
          </w14:solidFill>
        </w14:textFill>
      </w:rPr>
      <w:tcPr>
        <w:shd w:val="clear" w:color="EFD2D2" w:fill="EFD3D2" w:themeFill="accent2" w:themeFillTint="40"/>
      </w:tcPr>
    </w:tblStylePr>
    <w:tblStylePr w:type="band2Horz">
      <w:pPr>
        <w:snapToGrid/>
      </w:pPr>
      <w:rPr>
        <w:rFonts w:ascii="Arial" w:hAnsi="Arial"/>
        <w:color w:val="DA9896" w:themeColor="accent2" w:themeTint="96"/>
        <w:sz w:val="22"/>
        <w14:textFill>
          <w14:solidFill>
            <w14:schemeClr w14:val="accent2">
              <w14:lumMod w14:val="59000"/>
              <w14:lumOff w14:val="41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91">
    <w:name w:val="List Table 7 Colorful - Accent 3"/>
    <w:basedOn w:val="60"/>
    <w:qFormat/>
    <w:uiPriority w:val="99"/>
    <w:pPr>
      <w:snapToGrid/>
    </w:pPr>
    <w:tblPr>
      <w:tblBorders>
        <w:right w:val="single" w:color="C3D69C" w:themeColor="accent3" w:themeTint="98" w:sz="4" w:space="0"/>
      </w:tblBorders>
    </w:tblPr>
    <w:tblStylePr w:type="firstRow">
      <w:pPr>
        <w:snapToGrid/>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fill="FFFFFF" w:themeFill="light1"/>
      </w:tcPr>
    </w:tblStylePr>
    <w:tblStylePr w:type="lastRow">
      <w:pPr>
        <w:snapToGrid/>
      </w:pPr>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fill="FFFFFF" w:themeFill="light1"/>
      </w:tcPr>
    </w:tblStylePr>
    <w:tblStylePr w:type="firstCol">
      <w:pPr>
        <w:snapToGrid/>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FFFFFF"/>
      </w:tcPr>
    </w:tblStylePr>
    <w:tblStylePr w:type="lastCol">
      <w:pPr>
        <w:snapToGrid/>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FFFFFF"/>
      </w:tcPr>
    </w:tblStylePr>
    <w:tblStylePr w:type="band1Vert">
      <w:pPr>
        <w:snapToGrid/>
      </w:pPr>
      <w:tcPr>
        <w:shd w:val="clear" w:color="E5EED5" w:fill="E5EDD5" w:themeFill="accent3" w:themeFillTint="40"/>
      </w:tcPr>
    </w:tblStylePr>
    <w:tblStylePr w:type="band2Vert">
      <w:pPr>
        <w:snapToGrid/>
      </w:pPr>
    </w:tblStylePr>
    <w:tblStylePr w:type="band1Horz">
      <w:pPr>
        <w:snapToGrid/>
      </w:pPr>
      <w:rPr>
        <w:rFonts w:ascii="Arial" w:hAnsi="Arial"/>
        <w:color w:val="C3D69B" w:themeColor="accent3" w:themeTint="99"/>
        <w:sz w:val="22"/>
        <w14:textFill>
          <w14:solidFill>
            <w14:schemeClr w14:val="accent3">
              <w14:lumMod w14:val="60000"/>
              <w14:lumOff w14:val="40000"/>
            </w14:schemeClr>
          </w14:solidFill>
        </w14:textFill>
      </w:rPr>
      <w:tcPr>
        <w:shd w:val="clear" w:color="E5EED5" w:fill="E5EDD5" w:themeFill="accent3" w:themeFillTint="40"/>
      </w:tcPr>
    </w:tblStylePr>
    <w:tblStylePr w:type="band2Horz">
      <w:pPr>
        <w:snapToGrid/>
      </w:pPr>
      <w:rPr>
        <w:rFonts w:ascii="Arial" w:hAnsi="Arial"/>
        <w:color w:val="C3D69B" w:themeColor="accent3" w:themeTint="99"/>
        <w:sz w:val="22"/>
        <w14:textFill>
          <w14:solidFill>
            <w14:schemeClr w14:val="accent3">
              <w14:lumMod w14:val="60000"/>
              <w14:lumOff w14:val="4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92">
    <w:name w:val="List Table 7 Colorful - Accent 4"/>
    <w:basedOn w:val="60"/>
    <w:qFormat/>
    <w:uiPriority w:val="99"/>
    <w:pPr>
      <w:snapToGrid/>
    </w:pPr>
    <w:tblPr>
      <w:tblBorders>
        <w:right w:val="single" w:color="B2A1C6" w:themeColor="accent4" w:themeTint="9A" w:sz="4" w:space="0"/>
      </w:tblBorders>
    </w:tblPr>
    <w:tblStylePr w:type="firstRow">
      <w:pPr>
        <w:snapToGrid/>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fill="FFFFFF" w:themeFill="light1"/>
      </w:tcPr>
    </w:tblStylePr>
    <w:tblStylePr w:type="lastRow">
      <w:pPr>
        <w:snapToGrid/>
      </w:pPr>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fill="FFFFFF" w:themeFill="light1"/>
      </w:tcPr>
    </w:tblStylePr>
    <w:tblStylePr w:type="firstCol">
      <w:pPr>
        <w:snapToGrid/>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FFFFFF"/>
      </w:tcPr>
    </w:tblStylePr>
    <w:tblStylePr w:type="lastCol">
      <w:pPr>
        <w:snapToGrid/>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FFFFFF"/>
      </w:tcPr>
    </w:tblStylePr>
    <w:tblStylePr w:type="band1Vert">
      <w:pPr>
        <w:snapToGrid/>
      </w:pPr>
      <w:tcPr>
        <w:shd w:val="clear" w:color="DFD8E7" w:fill="DFD8E7" w:themeFill="accent4" w:themeFillTint="40"/>
      </w:tcPr>
    </w:tblStylePr>
    <w:tblStylePr w:type="band2Vert">
      <w:pPr>
        <w:snapToGrid/>
      </w:pPr>
    </w:tblStylePr>
    <w:tblStylePr w:type="band1Horz">
      <w:pPr>
        <w:snapToGrid/>
      </w:pPr>
      <w:rPr>
        <w:rFonts w:ascii="Arial" w:hAnsi="Arial"/>
        <w:color w:val="B3A2C7" w:themeColor="accent4" w:themeTint="99"/>
        <w:sz w:val="22"/>
        <w14:textFill>
          <w14:solidFill>
            <w14:schemeClr w14:val="accent4">
              <w14:lumMod w14:val="60000"/>
              <w14:lumOff w14:val="40000"/>
            </w14:schemeClr>
          </w14:solidFill>
        </w14:textFill>
      </w:rPr>
      <w:tcPr>
        <w:shd w:val="clear" w:color="DFD8E7" w:fill="DFD8E7" w:themeFill="accent4" w:themeFillTint="40"/>
      </w:tcPr>
    </w:tblStylePr>
    <w:tblStylePr w:type="band2Horz">
      <w:pPr>
        <w:snapToGrid/>
      </w:pPr>
      <w:rPr>
        <w:rFonts w:ascii="Arial" w:hAnsi="Arial"/>
        <w:color w:val="B3A2C7" w:themeColor="accent4" w:themeTint="99"/>
        <w:sz w:val="22"/>
        <w14:textFill>
          <w14:solidFill>
            <w14:schemeClr w14:val="accent4">
              <w14:lumMod w14:val="60000"/>
              <w14:lumOff w14:val="4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93">
    <w:name w:val="List Table 7 Colorful - Accent 5"/>
    <w:basedOn w:val="60"/>
    <w:qFormat/>
    <w:uiPriority w:val="99"/>
    <w:pPr>
      <w:snapToGrid/>
    </w:pPr>
    <w:tblPr>
      <w:tblBorders>
        <w:right w:val="single" w:color="92CCDC" w:themeColor="accent5" w:themeTint="9A" w:sz="4" w:space="0"/>
      </w:tblBorders>
    </w:tblPr>
    <w:tblStylePr w:type="firstRow">
      <w:pPr>
        <w:snapToGrid/>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fill="FFFFFF" w:themeFill="light1"/>
      </w:tcPr>
    </w:tblStylePr>
    <w:tblStylePr w:type="lastRow">
      <w:pPr>
        <w:snapToGrid/>
      </w:pPr>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fill="FFFFFF" w:themeFill="light1"/>
      </w:tcPr>
    </w:tblStylePr>
    <w:tblStylePr w:type="firstCol">
      <w:pPr>
        <w:snapToGrid/>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FFFFFF"/>
      </w:tcPr>
    </w:tblStylePr>
    <w:tblStylePr w:type="lastCol">
      <w:pPr>
        <w:snapToGrid/>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FFFFFF"/>
      </w:tcPr>
    </w:tblStylePr>
    <w:tblStylePr w:type="band1Vert">
      <w:pPr>
        <w:snapToGrid/>
      </w:pPr>
      <w:tcPr>
        <w:shd w:val="clear" w:color="D1EAF0" w:fill="D1EAF0" w:themeFill="accent5" w:themeFillTint="40"/>
      </w:tcPr>
    </w:tblStylePr>
    <w:tblStylePr w:type="band2Vert">
      <w:pPr>
        <w:snapToGrid/>
      </w:pPr>
    </w:tblStylePr>
    <w:tblStylePr w:type="band1Horz">
      <w:pPr>
        <w:snapToGrid/>
      </w:pPr>
      <w:rPr>
        <w:rFonts w:ascii="Arial" w:hAnsi="Arial"/>
        <w:color w:val="93CDDD" w:themeColor="accent5" w:themeTint="99"/>
        <w:sz w:val="22"/>
        <w14:textFill>
          <w14:solidFill>
            <w14:schemeClr w14:val="accent5">
              <w14:lumMod w14:val="60000"/>
              <w14:lumOff w14:val="40000"/>
            </w14:schemeClr>
          </w14:solidFill>
        </w14:textFill>
      </w:rPr>
      <w:tcPr>
        <w:shd w:val="clear" w:color="D1EAF0" w:fill="D1EAF0" w:themeFill="accent5" w:themeFillTint="40"/>
      </w:tcPr>
    </w:tblStylePr>
    <w:tblStylePr w:type="band2Horz">
      <w:pPr>
        <w:snapToGrid/>
      </w:pPr>
      <w:rPr>
        <w:rFonts w:ascii="Arial" w:hAnsi="Arial"/>
        <w:color w:val="93CDDD" w:themeColor="accent5" w:themeTint="99"/>
        <w:sz w:val="22"/>
        <w14:textFill>
          <w14:solidFill>
            <w14:schemeClr w14:val="accent5">
              <w14:lumMod w14:val="60000"/>
              <w14:lumOff w14:val="4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94">
    <w:name w:val="List Table 7 Colorful - Accent 6"/>
    <w:basedOn w:val="60"/>
    <w:qFormat/>
    <w:uiPriority w:val="99"/>
    <w:pPr>
      <w:snapToGrid/>
    </w:pPr>
    <w:tblPr>
      <w:tblBorders>
        <w:right w:val="single" w:color="FAC090" w:themeColor="accent6" w:themeTint="98" w:sz="4" w:space="0"/>
      </w:tblBorders>
    </w:tblPr>
    <w:tblStylePr w:type="firstRow">
      <w:pPr>
        <w:snapToGrid/>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fill="FFFFFF" w:themeFill="light1"/>
      </w:tcPr>
    </w:tblStylePr>
    <w:tblStylePr w:type="lastRow">
      <w:pPr>
        <w:snapToGrid/>
      </w:pPr>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fill="FFFFFF" w:themeFill="light1"/>
      </w:tcPr>
    </w:tblStylePr>
    <w:tblStylePr w:type="firstCol">
      <w:pPr>
        <w:snapToGrid/>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FFFFFF"/>
      </w:tcPr>
    </w:tblStylePr>
    <w:tblStylePr w:type="lastCol">
      <w:pPr>
        <w:snapToGrid/>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FFFFFF"/>
      </w:tcPr>
    </w:tblStylePr>
    <w:tblStylePr w:type="band1Vert">
      <w:pPr>
        <w:snapToGrid/>
      </w:pPr>
      <w:tcPr>
        <w:shd w:val="clear" w:color="FDE4D0" w:fill="FCE4D0" w:themeFill="accent6" w:themeFillTint="40"/>
      </w:tcPr>
    </w:tblStylePr>
    <w:tblStylePr w:type="band2Vert">
      <w:pPr>
        <w:snapToGrid/>
      </w:pPr>
    </w:tblStylePr>
    <w:tblStylePr w:type="band1Horz">
      <w:pPr>
        <w:snapToGrid/>
      </w:pPr>
      <w:rPr>
        <w:rFonts w:ascii="Arial" w:hAnsi="Arial"/>
        <w:color w:val="FAC090" w:themeColor="accent6" w:themeTint="99"/>
        <w:sz w:val="22"/>
        <w14:textFill>
          <w14:solidFill>
            <w14:schemeClr w14:val="accent6">
              <w14:lumMod w14:val="60000"/>
              <w14:lumOff w14:val="40000"/>
            </w14:schemeClr>
          </w14:solidFill>
        </w14:textFill>
      </w:rPr>
      <w:tcPr>
        <w:shd w:val="clear" w:color="FDE4D0" w:fill="FCE4D0" w:themeFill="accent6" w:themeFillTint="40"/>
      </w:tcPr>
    </w:tblStylePr>
    <w:tblStylePr w:type="band2Horz">
      <w:pPr>
        <w:snapToGrid/>
      </w:pPr>
      <w:rPr>
        <w:rFonts w:ascii="Arial" w:hAnsi="Arial"/>
        <w:color w:val="FAC090" w:themeColor="accent6" w:themeTint="99"/>
        <w:sz w:val="22"/>
        <w14:textFill>
          <w14:solidFill>
            <w14:schemeClr w14:val="accent6">
              <w14:lumMod w14:val="60000"/>
              <w14:lumOff w14:val="4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95">
    <w:name w:val="Lined - Accent"/>
    <w:basedOn w:val="60"/>
    <w:qFormat/>
    <w:uiPriority w:val="99"/>
    <w:pPr>
      <w:snapToGrid/>
    </w:pPr>
    <w:rPr>
      <w:color w:val="404040"/>
    </w:rPr>
    <w:tblStylePr w:type="firstRow">
      <w:pPr>
        <w:snapToGrid/>
      </w:pPr>
      <w:rPr>
        <w:rFonts w:ascii="Arial" w:hAnsi="Arial"/>
        <w:color w:val="F2F2F2"/>
        <w:sz w:val="22"/>
      </w:rPr>
      <w:tcPr>
        <w:shd w:val="clear" w:color="7F7F7F" w:fill="7E7E7E" w:themeFill="text1" w:themeFillTint="80"/>
      </w:tcPr>
    </w:tblStylePr>
    <w:tblStylePr w:type="lastRow">
      <w:pPr>
        <w:snapToGrid/>
      </w:pPr>
      <w:rPr>
        <w:rFonts w:ascii="Arial" w:hAnsi="Arial"/>
        <w:color w:val="F2F2F2"/>
        <w:sz w:val="22"/>
      </w:rPr>
      <w:tcPr>
        <w:shd w:val="clear" w:color="7F7F7F" w:fill="7E7E7E" w:themeFill="text1" w:themeFillTint="80"/>
      </w:tcPr>
    </w:tblStylePr>
    <w:tblStylePr w:type="firstCol">
      <w:pPr>
        <w:snapToGrid/>
      </w:pPr>
      <w:rPr>
        <w:rFonts w:ascii="Arial" w:hAnsi="Arial"/>
        <w:color w:val="F2F2F2"/>
        <w:sz w:val="22"/>
      </w:rPr>
      <w:tcPr>
        <w:shd w:val="clear" w:color="7F7F7F" w:fill="7E7E7E" w:themeFill="text1" w:themeFillTint="80"/>
      </w:tcPr>
    </w:tblStylePr>
    <w:tblStylePr w:type="lastCol">
      <w:pPr>
        <w:snapToGrid/>
      </w:pPr>
      <w:rPr>
        <w:rFonts w:ascii="Arial" w:hAnsi="Arial"/>
        <w:color w:val="F2F2F2"/>
        <w:sz w:val="22"/>
      </w:rPr>
      <w:tcPr>
        <w:shd w:val="clear" w:color="7F7F7F" w:fill="7E7E7E"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F2F2F2" w:fill="F1F1F1" w:themeFill="text1" w:themeFillTint="0D"/>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F2F2F2" w:fill="F1F1F1" w:themeFill="text1" w:themeFillTint="0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96">
    <w:name w:val="Lined - Accent 1"/>
    <w:basedOn w:val="60"/>
    <w:qFormat/>
    <w:uiPriority w:val="99"/>
    <w:pPr>
      <w:snapToGrid/>
    </w:pPr>
    <w:rPr>
      <w:color w:val="404040"/>
    </w:rPr>
    <w:tblStylePr w:type="firstRow">
      <w:pPr>
        <w:snapToGrid/>
      </w:pPr>
      <w:rPr>
        <w:rFonts w:ascii="Arial" w:hAnsi="Arial"/>
        <w:color w:val="F2F2F2"/>
        <w:sz w:val="22"/>
      </w:rPr>
      <w:tcPr>
        <w:shd w:val="clear" w:color="5D8AC2" w:fill="5D8BC2" w:themeFill="accent1" w:themeFillTint="EA"/>
      </w:tcPr>
    </w:tblStylePr>
    <w:tblStylePr w:type="lastRow">
      <w:pPr>
        <w:snapToGrid/>
      </w:pPr>
      <w:rPr>
        <w:rFonts w:ascii="Arial" w:hAnsi="Arial"/>
        <w:color w:val="F2F2F2"/>
        <w:sz w:val="22"/>
      </w:rPr>
      <w:tcPr>
        <w:shd w:val="clear" w:color="5D8AC2" w:fill="5D8BC2" w:themeFill="accent1" w:themeFillTint="EA"/>
      </w:tcPr>
    </w:tblStylePr>
    <w:tblStylePr w:type="firstCol">
      <w:pPr>
        <w:snapToGrid/>
      </w:pPr>
      <w:rPr>
        <w:rFonts w:ascii="Arial" w:hAnsi="Arial"/>
        <w:color w:val="F2F2F2"/>
        <w:sz w:val="22"/>
      </w:rPr>
      <w:tcPr>
        <w:shd w:val="clear" w:color="5D8AC2" w:fill="5D8BC2" w:themeFill="accent1" w:themeFillTint="EA"/>
      </w:tcPr>
    </w:tblStylePr>
    <w:tblStylePr w:type="lastCol">
      <w:pPr>
        <w:snapToGrid/>
      </w:pPr>
      <w:rPr>
        <w:rFonts w:ascii="Arial" w:hAnsi="Arial"/>
        <w:color w:val="F2F2F2"/>
        <w:sz w:val="22"/>
      </w:rPr>
      <w:tcPr>
        <w:shd w:val="clear" w:color="5D8AC2" w:fill="5D8BC2"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C7D7EA" w:fill="C7D7EA"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C7D7EA" w:fill="C7D7EA"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97">
    <w:name w:val="Lined - Accent 2"/>
    <w:basedOn w:val="60"/>
    <w:qFormat/>
    <w:uiPriority w:val="99"/>
    <w:pPr>
      <w:snapToGrid/>
    </w:pPr>
    <w:rPr>
      <w:color w:val="404040"/>
    </w:rPr>
    <w:tblStylePr w:type="firstRow">
      <w:pPr>
        <w:snapToGrid/>
      </w:pPr>
      <w:rPr>
        <w:rFonts w:ascii="Arial" w:hAnsi="Arial"/>
        <w:color w:val="F2F2F2"/>
        <w:sz w:val="22"/>
      </w:rPr>
      <w:tcPr>
        <w:shd w:val="clear" w:color="D99695" w:fill="D99795" w:themeFill="accent2" w:themeFillTint="97"/>
      </w:tcPr>
    </w:tblStylePr>
    <w:tblStylePr w:type="lastRow">
      <w:pPr>
        <w:snapToGrid/>
      </w:pPr>
      <w:rPr>
        <w:rFonts w:ascii="Arial" w:hAnsi="Arial"/>
        <w:color w:val="F2F2F2"/>
        <w:sz w:val="22"/>
      </w:rPr>
      <w:tcPr>
        <w:shd w:val="clear" w:color="D99695" w:fill="D99795" w:themeFill="accent2" w:themeFillTint="97"/>
      </w:tcPr>
    </w:tblStylePr>
    <w:tblStylePr w:type="firstCol">
      <w:pPr>
        <w:snapToGrid/>
      </w:pPr>
      <w:rPr>
        <w:rFonts w:ascii="Arial" w:hAnsi="Arial"/>
        <w:color w:val="F2F2F2"/>
        <w:sz w:val="22"/>
      </w:rPr>
      <w:tcPr>
        <w:shd w:val="clear" w:color="D99695" w:fill="D99795" w:themeFill="accent2" w:themeFillTint="97"/>
      </w:tcPr>
    </w:tblStylePr>
    <w:tblStylePr w:type="lastCol">
      <w:pPr>
        <w:snapToGrid/>
      </w:pPr>
      <w:rPr>
        <w:rFonts w:ascii="Arial" w:hAnsi="Arial"/>
        <w:color w:val="F2F2F2"/>
        <w:sz w:val="22"/>
      </w:rPr>
      <w:tcPr>
        <w:shd w:val="clear" w:color="D99695" w:fill="D99795"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F2DCDC" w:fill="F2DCDC"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F2DCDC" w:fill="F2DCDC"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98">
    <w:name w:val="Lined - Accent 3"/>
    <w:basedOn w:val="60"/>
    <w:qFormat/>
    <w:uiPriority w:val="99"/>
    <w:pPr>
      <w:snapToGrid/>
    </w:pPr>
    <w:rPr>
      <w:color w:val="404040"/>
    </w:rPr>
    <w:tblStylePr w:type="firstRow">
      <w:pPr>
        <w:snapToGrid/>
      </w:pPr>
      <w:rPr>
        <w:rFonts w:ascii="Arial" w:hAnsi="Arial"/>
        <w:color w:val="F2F2F2"/>
        <w:sz w:val="22"/>
      </w:rPr>
      <w:tcPr>
        <w:shd w:val="clear" w:color="9ABB59" w:fill="9BBB59" w:themeFill="accent3" w:themeFillTint="FE"/>
      </w:tcPr>
    </w:tblStylePr>
    <w:tblStylePr w:type="lastRow">
      <w:pPr>
        <w:snapToGrid/>
      </w:pPr>
      <w:rPr>
        <w:rFonts w:ascii="Arial" w:hAnsi="Arial"/>
        <w:color w:val="F2F2F2"/>
        <w:sz w:val="22"/>
      </w:rPr>
      <w:tcPr>
        <w:shd w:val="clear" w:color="9ABB59" w:fill="9BBB59" w:themeFill="accent3" w:themeFillTint="FE"/>
      </w:tcPr>
    </w:tblStylePr>
    <w:tblStylePr w:type="firstCol">
      <w:pPr>
        <w:snapToGrid/>
      </w:pPr>
      <w:rPr>
        <w:rFonts w:ascii="Arial" w:hAnsi="Arial"/>
        <w:color w:val="F2F2F2"/>
        <w:sz w:val="22"/>
      </w:rPr>
      <w:tcPr>
        <w:shd w:val="clear" w:color="9ABB59" w:fill="9BBB59" w:themeFill="accent3" w:themeFillTint="FE"/>
      </w:tcPr>
    </w:tblStylePr>
    <w:tblStylePr w:type="lastCol">
      <w:pPr>
        <w:snapToGrid/>
      </w:pPr>
      <w:rPr>
        <w:rFonts w:ascii="Arial" w:hAnsi="Arial"/>
        <w:color w:val="F2F2F2"/>
        <w:sz w:val="22"/>
      </w:rPr>
      <w:tcPr>
        <w:shd w:val="clear" w:color="9ABB59" w:fill="9BBB59"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EAF1DC" w:fill="EAF1DD"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EAF1DC" w:fill="EAF1DD"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99">
    <w:name w:val="Lined - Accent 4"/>
    <w:basedOn w:val="60"/>
    <w:qFormat/>
    <w:uiPriority w:val="99"/>
    <w:pPr>
      <w:snapToGrid/>
    </w:pPr>
    <w:rPr>
      <w:color w:val="404040"/>
    </w:rPr>
    <w:tblStylePr w:type="firstRow">
      <w:pPr>
        <w:snapToGrid/>
      </w:pPr>
      <w:rPr>
        <w:rFonts w:ascii="Arial" w:hAnsi="Arial"/>
        <w:color w:val="F2F2F2"/>
        <w:sz w:val="22"/>
      </w:rPr>
      <w:tcPr>
        <w:shd w:val="clear" w:color="B2A1C6" w:fill="B2A1C6" w:themeFill="accent4" w:themeFillTint="9A"/>
      </w:tcPr>
    </w:tblStylePr>
    <w:tblStylePr w:type="lastRow">
      <w:pPr>
        <w:snapToGrid/>
      </w:pPr>
      <w:rPr>
        <w:rFonts w:ascii="Arial" w:hAnsi="Arial"/>
        <w:color w:val="F2F2F2"/>
        <w:sz w:val="22"/>
      </w:rPr>
      <w:tcPr>
        <w:shd w:val="clear" w:color="B2A1C6" w:fill="B2A1C6" w:themeFill="accent4" w:themeFillTint="9A"/>
      </w:tcPr>
    </w:tblStylePr>
    <w:tblStylePr w:type="firstCol">
      <w:pPr>
        <w:snapToGrid/>
      </w:pPr>
      <w:rPr>
        <w:rFonts w:ascii="Arial" w:hAnsi="Arial"/>
        <w:color w:val="F2F2F2"/>
        <w:sz w:val="22"/>
      </w:rPr>
      <w:tcPr>
        <w:shd w:val="clear" w:color="B2A1C6" w:fill="B2A1C6" w:themeFill="accent4" w:themeFillTint="9A"/>
      </w:tcPr>
    </w:tblStylePr>
    <w:tblStylePr w:type="lastCol">
      <w:pPr>
        <w:snapToGrid/>
      </w:pPr>
      <w:rPr>
        <w:rFonts w:ascii="Arial" w:hAnsi="Arial"/>
        <w:color w:val="F2F2F2"/>
        <w:sz w:val="22"/>
      </w:rPr>
      <w:tcPr>
        <w:shd w:val="clear" w:color="B2A1C6" w:fill="B2A1C6"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E5DFEC" w:fill="E5DFEC"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E5DFEC" w:fill="E5DFEC"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00">
    <w:name w:val="Lined - Accent 5"/>
    <w:basedOn w:val="60"/>
    <w:qFormat/>
    <w:uiPriority w:val="99"/>
    <w:pPr>
      <w:snapToGrid/>
    </w:pPr>
    <w:rPr>
      <w:color w:val="404040"/>
    </w:rPr>
    <w:tblStylePr w:type="firstRow">
      <w:pPr>
        <w:snapToGrid/>
      </w:pPr>
      <w:rPr>
        <w:rFonts w:ascii="Arial" w:hAnsi="Arial"/>
        <w:color w:val="F2F2F2"/>
        <w:sz w:val="22"/>
      </w:rPr>
      <w:tcPr>
        <w:shd w:val="clear" w:color="4BACC6" w:fill="4BACC6" w:themeFill="accent5"/>
      </w:tcPr>
    </w:tblStylePr>
    <w:tblStylePr w:type="lastRow">
      <w:pPr>
        <w:snapToGrid/>
      </w:pPr>
      <w:rPr>
        <w:rFonts w:ascii="Arial" w:hAnsi="Arial"/>
        <w:color w:val="F2F2F2"/>
        <w:sz w:val="22"/>
      </w:rPr>
      <w:tcPr>
        <w:shd w:val="clear" w:color="4BACC6" w:fill="4BACC6" w:themeFill="accent5"/>
      </w:tcPr>
    </w:tblStylePr>
    <w:tblStylePr w:type="firstCol">
      <w:pPr>
        <w:snapToGrid/>
      </w:pPr>
      <w:rPr>
        <w:rFonts w:ascii="Arial" w:hAnsi="Arial"/>
        <w:color w:val="F2F2F2"/>
        <w:sz w:val="22"/>
      </w:rPr>
      <w:tcPr>
        <w:shd w:val="clear" w:color="4BACC6" w:fill="4BACC6" w:themeFill="accent5"/>
      </w:tcPr>
    </w:tblStylePr>
    <w:tblStylePr w:type="lastCol">
      <w:pPr>
        <w:snapToGrid/>
      </w:pPr>
      <w:rPr>
        <w:rFonts w:ascii="Arial" w:hAnsi="Arial"/>
        <w:color w:val="F2F2F2"/>
        <w:sz w:val="22"/>
      </w:rPr>
      <w:tcPr>
        <w:shd w:val="clear" w:color="4BACC6" w:fill="4BACC6"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DAEEF3" w:fill="DAEE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DAEEF3" w:fill="DAEE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01">
    <w:name w:val="Lined - Accent 6"/>
    <w:basedOn w:val="60"/>
    <w:qFormat/>
    <w:uiPriority w:val="99"/>
    <w:pPr>
      <w:snapToGrid/>
    </w:pPr>
    <w:rPr>
      <w:color w:val="404040"/>
    </w:rPr>
    <w:tblStylePr w:type="firstRow">
      <w:pPr>
        <w:snapToGrid/>
      </w:pPr>
      <w:rPr>
        <w:rFonts w:ascii="Arial" w:hAnsi="Arial"/>
        <w:color w:val="F2F2F2"/>
        <w:sz w:val="22"/>
      </w:rPr>
      <w:tcPr>
        <w:shd w:val="clear" w:color="F79646" w:fill="F79646" w:themeFill="accent6"/>
      </w:tcPr>
    </w:tblStylePr>
    <w:tblStylePr w:type="lastRow">
      <w:pPr>
        <w:snapToGrid/>
      </w:pPr>
      <w:rPr>
        <w:rFonts w:ascii="Arial" w:hAnsi="Arial"/>
        <w:color w:val="F2F2F2"/>
        <w:sz w:val="22"/>
      </w:rPr>
      <w:tcPr>
        <w:shd w:val="clear" w:color="F79646" w:fill="F79646" w:themeFill="accent6"/>
      </w:tcPr>
    </w:tblStylePr>
    <w:tblStylePr w:type="firstCol">
      <w:pPr>
        <w:snapToGrid/>
      </w:pPr>
      <w:rPr>
        <w:rFonts w:ascii="Arial" w:hAnsi="Arial"/>
        <w:color w:val="F2F2F2"/>
        <w:sz w:val="22"/>
      </w:rPr>
      <w:tcPr>
        <w:shd w:val="clear" w:color="F79646" w:fill="F79646" w:themeFill="accent6"/>
      </w:tcPr>
    </w:tblStylePr>
    <w:tblStylePr w:type="lastCol">
      <w:pPr>
        <w:snapToGrid/>
      </w:pPr>
      <w:rPr>
        <w:rFonts w:ascii="Arial" w:hAnsi="Arial"/>
        <w:color w:val="F2F2F2"/>
        <w:sz w:val="22"/>
      </w:rPr>
      <w:tcPr>
        <w:shd w:val="clear" w:color="F79646" w:fill="F79646"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FDE9D8" w:fill="FDE9D9"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FDE9D8" w:fill="FDE9D9"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02">
    <w:name w:val="Bordered &amp; Lined - Accent"/>
    <w:basedOn w:val="60"/>
    <w:qFormat/>
    <w:uiPriority w:val="99"/>
    <w:pPr>
      <w:snapToGrid/>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pPr>
        <w:snapToGrid/>
      </w:pPr>
      <w:rPr>
        <w:rFonts w:ascii="Arial" w:hAnsi="Arial"/>
        <w:color w:val="F2F2F2"/>
        <w:sz w:val="22"/>
      </w:rPr>
      <w:tcPr>
        <w:shd w:val="clear" w:color="7F7F7F" w:fill="7E7E7E" w:themeFill="text1" w:themeFillTint="80"/>
      </w:tcPr>
    </w:tblStylePr>
    <w:tblStylePr w:type="lastRow">
      <w:pPr>
        <w:snapToGrid/>
      </w:pPr>
      <w:rPr>
        <w:rFonts w:ascii="Arial" w:hAnsi="Arial"/>
        <w:color w:val="F2F2F2"/>
        <w:sz w:val="22"/>
      </w:rPr>
      <w:tcPr>
        <w:shd w:val="clear" w:color="7F7F7F" w:fill="7E7E7E" w:themeFill="text1" w:themeFillTint="80"/>
      </w:tcPr>
    </w:tblStylePr>
    <w:tblStylePr w:type="firstCol">
      <w:pPr>
        <w:snapToGrid/>
      </w:pPr>
      <w:rPr>
        <w:rFonts w:ascii="Arial" w:hAnsi="Arial"/>
        <w:color w:val="F2F2F2"/>
        <w:sz w:val="22"/>
      </w:rPr>
      <w:tcPr>
        <w:shd w:val="clear" w:color="7F7F7F" w:fill="7E7E7E" w:themeFill="text1" w:themeFillTint="80"/>
      </w:tcPr>
    </w:tblStylePr>
    <w:tblStylePr w:type="lastCol">
      <w:pPr>
        <w:snapToGrid/>
      </w:pPr>
      <w:rPr>
        <w:rFonts w:ascii="Arial" w:hAnsi="Arial"/>
        <w:color w:val="F2F2F2"/>
        <w:sz w:val="22"/>
      </w:rPr>
      <w:tcPr>
        <w:shd w:val="clear" w:color="7F7F7F" w:fill="7E7E7E"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F2F2F2" w:fill="F1F1F1" w:themeFill="text1" w:themeFillTint="0D"/>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F2F2F2" w:fill="F1F1F1" w:themeFill="text1" w:themeFillTint="0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03">
    <w:name w:val="Bordered &amp; Lined - Accent 1"/>
    <w:basedOn w:val="60"/>
    <w:qFormat/>
    <w:uiPriority w:val="99"/>
    <w:pPr>
      <w:snapToGrid/>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pPr>
        <w:snapToGrid/>
      </w:pPr>
      <w:rPr>
        <w:rFonts w:ascii="Arial" w:hAnsi="Arial"/>
        <w:color w:val="F2F2F2"/>
        <w:sz w:val="22"/>
      </w:rPr>
      <w:tcPr>
        <w:shd w:val="clear" w:color="5D8AC2" w:fill="5D8BC2" w:themeFill="accent1" w:themeFillTint="EA"/>
      </w:tcPr>
    </w:tblStylePr>
    <w:tblStylePr w:type="lastRow">
      <w:pPr>
        <w:snapToGrid/>
      </w:pPr>
      <w:rPr>
        <w:rFonts w:ascii="Arial" w:hAnsi="Arial"/>
        <w:color w:val="F2F2F2"/>
        <w:sz w:val="22"/>
      </w:rPr>
      <w:tcPr>
        <w:shd w:val="clear" w:color="5D8AC2" w:fill="5D8BC2" w:themeFill="accent1" w:themeFillTint="EA"/>
      </w:tcPr>
    </w:tblStylePr>
    <w:tblStylePr w:type="firstCol">
      <w:pPr>
        <w:snapToGrid/>
      </w:pPr>
      <w:rPr>
        <w:rFonts w:ascii="Arial" w:hAnsi="Arial"/>
        <w:color w:val="F2F2F2"/>
        <w:sz w:val="22"/>
      </w:rPr>
      <w:tcPr>
        <w:shd w:val="clear" w:color="5D8AC2" w:fill="5D8BC2" w:themeFill="accent1" w:themeFillTint="EA"/>
      </w:tcPr>
    </w:tblStylePr>
    <w:tblStylePr w:type="lastCol">
      <w:pPr>
        <w:snapToGrid/>
      </w:pPr>
      <w:rPr>
        <w:rFonts w:ascii="Arial" w:hAnsi="Arial"/>
        <w:color w:val="F2F2F2"/>
        <w:sz w:val="22"/>
      </w:rPr>
      <w:tcPr>
        <w:shd w:val="clear" w:color="5D8AC2" w:fill="5D8BC2"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C7D7EA" w:fill="C7D7EA"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C7D7EA" w:fill="C7D7EA"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04">
    <w:name w:val="Bordered &amp; Lined - Accent 2"/>
    <w:basedOn w:val="60"/>
    <w:qFormat/>
    <w:uiPriority w:val="99"/>
    <w:pPr>
      <w:snapToGrid/>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pPr>
        <w:snapToGrid/>
      </w:pPr>
      <w:rPr>
        <w:rFonts w:ascii="Arial" w:hAnsi="Arial"/>
        <w:color w:val="F2F2F2"/>
        <w:sz w:val="22"/>
      </w:rPr>
      <w:tcPr>
        <w:shd w:val="clear" w:color="D99695" w:fill="D99795" w:themeFill="accent2" w:themeFillTint="97"/>
      </w:tcPr>
    </w:tblStylePr>
    <w:tblStylePr w:type="lastRow">
      <w:pPr>
        <w:snapToGrid/>
      </w:pPr>
      <w:rPr>
        <w:rFonts w:ascii="Arial" w:hAnsi="Arial"/>
        <w:color w:val="F2F2F2"/>
        <w:sz w:val="22"/>
      </w:rPr>
      <w:tcPr>
        <w:shd w:val="clear" w:color="D99695" w:fill="D99795" w:themeFill="accent2" w:themeFillTint="97"/>
      </w:tcPr>
    </w:tblStylePr>
    <w:tblStylePr w:type="firstCol">
      <w:pPr>
        <w:snapToGrid/>
      </w:pPr>
      <w:rPr>
        <w:rFonts w:ascii="Arial" w:hAnsi="Arial"/>
        <w:color w:val="F2F2F2"/>
        <w:sz w:val="22"/>
      </w:rPr>
      <w:tcPr>
        <w:shd w:val="clear" w:color="D99695" w:fill="D99795" w:themeFill="accent2" w:themeFillTint="97"/>
      </w:tcPr>
    </w:tblStylePr>
    <w:tblStylePr w:type="lastCol">
      <w:pPr>
        <w:snapToGrid/>
      </w:pPr>
      <w:rPr>
        <w:rFonts w:ascii="Arial" w:hAnsi="Arial"/>
        <w:color w:val="F2F2F2"/>
        <w:sz w:val="22"/>
      </w:rPr>
      <w:tcPr>
        <w:shd w:val="clear" w:color="D99695" w:fill="D99795"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F2DCDC" w:fill="F2DCDC"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F2DCDC" w:fill="F2DCDC"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05">
    <w:name w:val="Bordered &amp; Lined - Accent 3"/>
    <w:basedOn w:val="60"/>
    <w:qFormat/>
    <w:uiPriority w:val="99"/>
    <w:pPr>
      <w:snapToGrid/>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pPr>
        <w:snapToGrid/>
      </w:pPr>
      <w:rPr>
        <w:rFonts w:ascii="Arial" w:hAnsi="Arial"/>
        <w:color w:val="F2F2F2"/>
        <w:sz w:val="22"/>
      </w:rPr>
      <w:tcPr>
        <w:shd w:val="clear" w:color="9ABB59" w:fill="9BBB59" w:themeFill="accent3" w:themeFillTint="FE"/>
      </w:tcPr>
    </w:tblStylePr>
    <w:tblStylePr w:type="lastRow">
      <w:pPr>
        <w:snapToGrid/>
      </w:pPr>
      <w:rPr>
        <w:rFonts w:ascii="Arial" w:hAnsi="Arial"/>
        <w:color w:val="F2F2F2"/>
        <w:sz w:val="22"/>
      </w:rPr>
      <w:tcPr>
        <w:shd w:val="clear" w:color="9ABB59" w:fill="9BBB59" w:themeFill="accent3" w:themeFillTint="FE"/>
      </w:tcPr>
    </w:tblStylePr>
    <w:tblStylePr w:type="firstCol">
      <w:pPr>
        <w:snapToGrid/>
      </w:pPr>
      <w:rPr>
        <w:rFonts w:ascii="Arial" w:hAnsi="Arial"/>
        <w:color w:val="F2F2F2"/>
        <w:sz w:val="22"/>
      </w:rPr>
      <w:tcPr>
        <w:shd w:val="clear" w:color="9ABB59" w:fill="9BBB59" w:themeFill="accent3" w:themeFillTint="FE"/>
      </w:tcPr>
    </w:tblStylePr>
    <w:tblStylePr w:type="lastCol">
      <w:pPr>
        <w:snapToGrid/>
      </w:pPr>
      <w:rPr>
        <w:rFonts w:ascii="Arial" w:hAnsi="Arial"/>
        <w:color w:val="F2F2F2"/>
        <w:sz w:val="22"/>
      </w:rPr>
      <w:tcPr>
        <w:shd w:val="clear" w:color="9ABB59" w:fill="9BBB59"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EAF1DC" w:fill="EAF1DD"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EAF1DC" w:fill="EAF1DD"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06">
    <w:name w:val="Bordered &amp; Lined - Accent 4"/>
    <w:basedOn w:val="60"/>
    <w:qFormat/>
    <w:uiPriority w:val="99"/>
    <w:pPr>
      <w:snapToGrid/>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pPr>
        <w:snapToGrid/>
      </w:pPr>
      <w:rPr>
        <w:rFonts w:ascii="Arial" w:hAnsi="Arial"/>
        <w:color w:val="F2F2F2"/>
        <w:sz w:val="22"/>
      </w:rPr>
      <w:tcPr>
        <w:shd w:val="clear" w:color="B2A1C6" w:fill="B2A1C6" w:themeFill="accent4" w:themeFillTint="9A"/>
      </w:tcPr>
    </w:tblStylePr>
    <w:tblStylePr w:type="lastRow">
      <w:pPr>
        <w:snapToGrid/>
      </w:pPr>
      <w:rPr>
        <w:rFonts w:ascii="Arial" w:hAnsi="Arial"/>
        <w:color w:val="F2F2F2"/>
        <w:sz w:val="22"/>
      </w:rPr>
      <w:tcPr>
        <w:shd w:val="clear" w:color="B2A1C6" w:fill="B2A1C6" w:themeFill="accent4" w:themeFillTint="9A"/>
      </w:tcPr>
    </w:tblStylePr>
    <w:tblStylePr w:type="firstCol">
      <w:pPr>
        <w:snapToGrid/>
      </w:pPr>
      <w:rPr>
        <w:rFonts w:ascii="Arial" w:hAnsi="Arial"/>
        <w:color w:val="F2F2F2"/>
        <w:sz w:val="22"/>
      </w:rPr>
      <w:tcPr>
        <w:shd w:val="clear" w:color="B2A1C6" w:fill="B2A1C6" w:themeFill="accent4" w:themeFillTint="9A"/>
      </w:tcPr>
    </w:tblStylePr>
    <w:tblStylePr w:type="lastCol">
      <w:pPr>
        <w:snapToGrid/>
      </w:pPr>
      <w:rPr>
        <w:rFonts w:ascii="Arial" w:hAnsi="Arial"/>
        <w:color w:val="F2F2F2"/>
        <w:sz w:val="22"/>
      </w:rPr>
      <w:tcPr>
        <w:shd w:val="clear" w:color="B2A1C6" w:fill="B2A1C6"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E5DFEC" w:fill="E5DFEC"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E5DFEC" w:fill="E5DFEC"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07">
    <w:name w:val="Bordered &amp; Lined - Accent 5"/>
    <w:basedOn w:val="60"/>
    <w:qFormat/>
    <w:uiPriority w:val="99"/>
    <w:pPr>
      <w:snapToGrid/>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pPr>
        <w:snapToGrid/>
      </w:pPr>
      <w:rPr>
        <w:rFonts w:ascii="Arial" w:hAnsi="Arial"/>
        <w:color w:val="F2F2F2"/>
        <w:sz w:val="22"/>
      </w:rPr>
      <w:tcPr>
        <w:shd w:val="clear" w:color="4BACC6" w:fill="4BACC6" w:themeFill="accent5"/>
      </w:tcPr>
    </w:tblStylePr>
    <w:tblStylePr w:type="lastRow">
      <w:pPr>
        <w:snapToGrid/>
      </w:pPr>
      <w:rPr>
        <w:rFonts w:ascii="Arial" w:hAnsi="Arial"/>
        <w:color w:val="F2F2F2"/>
        <w:sz w:val="22"/>
      </w:rPr>
      <w:tcPr>
        <w:shd w:val="clear" w:color="4BACC6" w:fill="4BACC6" w:themeFill="accent5"/>
      </w:tcPr>
    </w:tblStylePr>
    <w:tblStylePr w:type="firstCol">
      <w:pPr>
        <w:snapToGrid/>
      </w:pPr>
      <w:rPr>
        <w:rFonts w:ascii="Arial" w:hAnsi="Arial"/>
        <w:color w:val="F2F2F2"/>
        <w:sz w:val="22"/>
      </w:rPr>
      <w:tcPr>
        <w:shd w:val="clear" w:color="4BACC6" w:fill="4BACC6" w:themeFill="accent5"/>
      </w:tcPr>
    </w:tblStylePr>
    <w:tblStylePr w:type="lastCol">
      <w:pPr>
        <w:snapToGrid/>
      </w:pPr>
      <w:rPr>
        <w:rFonts w:ascii="Arial" w:hAnsi="Arial"/>
        <w:color w:val="F2F2F2"/>
        <w:sz w:val="22"/>
      </w:rPr>
      <w:tcPr>
        <w:shd w:val="clear" w:color="4BACC6" w:fill="4BACC6"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DAEEF3" w:fill="DAEE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DAEEF3" w:fill="DAEE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08">
    <w:name w:val="Bordered &amp; Lined - Accent 6"/>
    <w:basedOn w:val="60"/>
    <w:qFormat/>
    <w:uiPriority w:val="99"/>
    <w:pPr>
      <w:snapToGrid/>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pPr>
        <w:snapToGrid/>
      </w:pPr>
      <w:rPr>
        <w:rFonts w:ascii="Arial" w:hAnsi="Arial"/>
        <w:color w:val="F2F2F2"/>
        <w:sz w:val="22"/>
      </w:rPr>
      <w:tcPr>
        <w:shd w:val="clear" w:color="F79646" w:fill="F79646" w:themeFill="accent6"/>
      </w:tcPr>
    </w:tblStylePr>
    <w:tblStylePr w:type="lastRow">
      <w:pPr>
        <w:snapToGrid/>
      </w:pPr>
      <w:rPr>
        <w:rFonts w:ascii="Arial" w:hAnsi="Arial"/>
        <w:color w:val="F2F2F2"/>
        <w:sz w:val="22"/>
      </w:rPr>
      <w:tcPr>
        <w:shd w:val="clear" w:color="F79646" w:fill="F79646" w:themeFill="accent6"/>
      </w:tcPr>
    </w:tblStylePr>
    <w:tblStylePr w:type="firstCol">
      <w:pPr>
        <w:snapToGrid/>
      </w:pPr>
      <w:rPr>
        <w:rFonts w:ascii="Arial" w:hAnsi="Arial"/>
        <w:color w:val="F2F2F2"/>
        <w:sz w:val="22"/>
      </w:rPr>
      <w:tcPr>
        <w:shd w:val="clear" w:color="F79646" w:fill="F79646" w:themeFill="accent6"/>
      </w:tcPr>
    </w:tblStylePr>
    <w:tblStylePr w:type="lastCol">
      <w:pPr>
        <w:snapToGrid/>
      </w:pPr>
      <w:rPr>
        <w:rFonts w:ascii="Arial" w:hAnsi="Arial"/>
        <w:color w:val="F2F2F2"/>
        <w:sz w:val="22"/>
      </w:rPr>
      <w:tcPr>
        <w:shd w:val="clear" w:color="F79646" w:fill="F79646"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FDE9D8" w:fill="FDE9D9"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FDE9D8" w:fill="FDE9D9"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09">
    <w:name w:val="Bordered"/>
    <w:basedOn w:val="60"/>
    <w:qFormat/>
    <w:uiPriority w:val="99"/>
    <w:pPr>
      <w:snapToGrid/>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pPr>
        <w:snapToGrid/>
      </w:pPr>
      <w:rPr>
        <w:rFonts w:ascii="Arial" w:hAnsi="Arial"/>
        <w:color w:val="404040"/>
        <w:sz w:val="22"/>
      </w:rPr>
      <w:tcPr>
        <w:tcBorders>
          <w:bottom w:val="single" w:color="7E7E7E" w:themeColor="text1" w:themeTint="80" w:sz="12" w:space="0"/>
        </w:tcBorders>
      </w:tcPr>
    </w:tblStylePr>
    <w:tblStylePr w:type="lastRow">
      <w:pPr>
        <w:snapToGrid/>
      </w:pPr>
      <w:rPr>
        <w:rFonts w:ascii="Arial" w:hAnsi="Arial"/>
        <w:color w:val="404040"/>
        <w:sz w:val="22"/>
      </w:rPr>
      <w:tcPr>
        <w:tcBorders>
          <w:top w:val="single" w:color="7E7E7E" w:themeColor="text1" w:themeTint="80" w:sz="12" w:space="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cPr>
        <w:tcBorders>
          <w:left w:val="single" w:color="7E7E7E" w:themeColor="text1" w:themeTint="80" w:sz="12" w:space="0"/>
        </w:tcBorders>
      </w:tc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0">
    <w:name w:val="Bordered - Accent 1"/>
    <w:basedOn w:val="60"/>
    <w:qFormat/>
    <w:uiPriority w:val="99"/>
    <w:pPr>
      <w:snapToGrid/>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pPr>
        <w:snapToGrid/>
      </w:pPr>
      <w:rPr>
        <w:rFonts w:ascii="Arial" w:hAnsi="Arial"/>
        <w:color w:val="404040"/>
        <w:sz w:val="22"/>
      </w:rPr>
      <w:tcPr>
        <w:tcBorders>
          <w:bottom w:val="single" w:color="4F81BD" w:themeColor="accent1" w:sz="12" w:space="0"/>
        </w:tcBorders>
      </w:tcPr>
    </w:tblStylePr>
    <w:tblStylePr w:type="lastRow">
      <w:pPr>
        <w:snapToGrid/>
      </w:pPr>
      <w:rPr>
        <w:rFonts w:ascii="Arial" w:hAnsi="Arial"/>
        <w:color w:val="404040"/>
        <w:sz w:val="22"/>
      </w:rPr>
      <w:tcPr>
        <w:tcBorders>
          <w:top w:val="single" w:color="4F81BD" w:themeColor="accent1" w:sz="12" w:space="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cPr>
        <w:tcBorders>
          <w:left w:val="single" w:color="4F81BD" w:themeColor="accent1" w:sz="12" w:space="0"/>
        </w:tcBorders>
      </w:tc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1">
    <w:name w:val="Bordered - Accent 2"/>
    <w:basedOn w:val="60"/>
    <w:qFormat/>
    <w:uiPriority w:val="99"/>
    <w:pPr>
      <w:snapToGrid/>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pPr>
        <w:snapToGrid/>
      </w:pPr>
      <w:rPr>
        <w:rFonts w:ascii="Arial" w:hAnsi="Arial"/>
        <w:color w:val="404040"/>
        <w:sz w:val="22"/>
      </w:rPr>
      <w:tcPr>
        <w:tcBorders>
          <w:bottom w:val="single" w:color="D99795" w:themeColor="accent2" w:themeTint="97" w:sz="12" w:space="0"/>
        </w:tcBorders>
      </w:tcPr>
    </w:tblStylePr>
    <w:tblStylePr w:type="lastRow">
      <w:pPr>
        <w:snapToGrid/>
      </w:pPr>
      <w:rPr>
        <w:rFonts w:ascii="Arial" w:hAnsi="Arial"/>
        <w:color w:val="404040"/>
        <w:sz w:val="22"/>
      </w:rPr>
      <w:tcPr>
        <w:tcBorders>
          <w:top w:val="single" w:color="D99795" w:themeColor="accent2" w:themeTint="97" w:sz="12" w:space="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cPr>
        <w:tcBorders>
          <w:left w:val="single" w:color="D99795" w:themeColor="accent2" w:themeTint="97" w:sz="12" w:space="0"/>
        </w:tcBorders>
      </w:tc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2">
    <w:name w:val="Bordered - Accent 3"/>
    <w:basedOn w:val="60"/>
    <w:qFormat/>
    <w:uiPriority w:val="99"/>
    <w:pPr>
      <w:snapToGrid/>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pPr>
        <w:snapToGrid/>
      </w:pPr>
      <w:rPr>
        <w:rFonts w:ascii="Arial" w:hAnsi="Arial"/>
        <w:color w:val="404040"/>
        <w:sz w:val="22"/>
      </w:rPr>
      <w:tcPr>
        <w:tcBorders>
          <w:bottom w:val="single" w:color="C3D69C" w:themeColor="accent3" w:themeTint="98" w:sz="12" w:space="0"/>
        </w:tcBorders>
      </w:tcPr>
    </w:tblStylePr>
    <w:tblStylePr w:type="lastRow">
      <w:pPr>
        <w:snapToGrid/>
      </w:pPr>
      <w:rPr>
        <w:rFonts w:ascii="Arial" w:hAnsi="Arial"/>
        <w:color w:val="404040"/>
        <w:sz w:val="22"/>
      </w:rPr>
      <w:tcPr>
        <w:tcBorders>
          <w:top w:val="single" w:color="C3D69C" w:themeColor="accent3" w:themeTint="98" w:sz="12" w:space="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cPr>
        <w:tcBorders>
          <w:left w:val="single" w:color="C3D69C" w:themeColor="accent3" w:themeTint="98" w:sz="12" w:space="0"/>
        </w:tcBorders>
      </w:tc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3">
    <w:name w:val="Bordered - Accent 4"/>
    <w:basedOn w:val="60"/>
    <w:qFormat/>
    <w:uiPriority w:val="99"/>
    <w:pPr>
      <w:snapToGrid/>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pPr>
        <w:snapToGrid/>
      </w:pPr>
      <w:rPr>
        <w:rFonts w:ascii="Arial" w:hAnsi="Arial"/>
        <w:color w:val="404040"/>
        <w:sz w:val="22"/>
      </w:rPr>
      <w:tcPr>
        <w:tcBorders>
          <w:bottom w:val="single" w:color="B2A1C6" w:themeColor="accent4" w:themeTint="9A" w:sz="12" w:space="0"/>
        </w:tcBorders>
      </w:tcPr>
    </w:tblStylePr>
    <w:tblStylePr w:type="lastRow">
      <w:pPr>
        <w:snapToGrid/>
      </w:pPr>
      <w:rPr>
        <w:rFonts w:ascii="Arial" w:hAnsi="Arial"/>
        <w:color w:val="404040"/>
        <w:sz w:val="22"/>
      </w:rPr>
      <w:tcPr>
        <w:tcBorders>
          <w:top w:val="single" w:color="B2A1C6" w:themeColor="accent4" w:themeTint="9A" w:sz="12" w:space="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cPr>
        <w:tcBorders>
          <w:left w:val="single" w:color="B2A1C6" w:themeColor="accent4" w:themeTint="9A" w:sz="12" w:space="0"/>
        </w:tcBorders>
      </w:tc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4">
    <w:name w:val="Bordered - Accent 5"/>
    <w:basedOn w:val="60"/>
    <w:qFormat/>
    <w:uiPriority w:val="99"/>
    <w:pPr>
      <w:snapToGrid/>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pPr>
        <w:snapToGrid/>
      </w:pPr>
      <w:rPr>
        <w:rFonts w:ascii="Arial" w:hAnsi="Arial"/>
        <w:color w:val="404040"/>
        <w:sz w:val="22"/>
      </w:rPr>
      <w:tcPr>
        <w:tcBorders>
          <w:bottom w:val="single" w:color="92CCDC" w:themeColor="accent5" w:themeTint="9A" w:sz="12" w:space="0"/>
        </w:tcBorders>
      </w:tcPr>
    </w:tblStylePr>
    <w:tblStylePr w:type="lastRow">
      <w:pPr>
        <w:snapToGrid/>
      </w:pPr>
      <w:rPr>
        <w:rFonts w:ascii="Arial" w:hAnsi="Arial"/>
        <w:color w:val="404040"/>
        <w:sz w:val="22"/>
      </w:rPr>
      <w:tcPr>
        <w:tcBorders>
          <w:top w:val="single" w:color="92CCDC" w:themeColor="accent5" w:themeTint="9A" w:sz="12" w:space="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cPr>
        <w:tcBorders>
          <w:left w:val="single" w:color="92CCDC" w:themeColor="accent5" w:themeTint="9A" w:sz="12" w:space="0"/>
        </w:tcBorders>
      </w:tc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5">
    <w:name w:val="Bordered - Accent 6"/>
    <w:basedOn w:val="60"/>
    <w:qFormat/>
    <w:uiPriority w:val="99"/>
    <w:pPr>
      <w:snapToGrid/>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pPr>
        <w:snapToGrid/>
      </w:pPr>
      <w:rPr>
        <w:rFonts w:ascii="Arial" w:hAnsi="Arial"/>
        <w:color w:val="404040"/>
        <w:sz w:val="22"/>
      </w:rPr>
      <w:tcPr>
        <w:tcBorders>
          <w:bottom w:val="single" w:color="FAC090" w:themeColor="accent6" w:themeTint="98" w:sz="12" w:space="0"/>
        </w:tcBorders>
      </w:tcPr>
    </w:tblStylePr>
    <w:tblStylePr w:type="lastRow">
      <w:pPr>
        <w:snapToGrid/>
      </w:pPr>
      <w:rPr>
        <w:rFonts w:ascii="Arial" w:hAnsi="Arial"/>
        <w:color w:val="404040"/>
        <w:sz w:val="22"/>
      </w:rPr>
      <w:tcPr>
        <w:tcBorders>
          <w:top w:val="single" w:color="FAC090" w:themeColor="accent6" w:themeTint="98" w:sz="12" w:space="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cPr>
        <w:tcBorders>
          <w:left w:val="single" w:color="FAC090" w:themeColor="accent6" w:themeTint="98" w:sz="12" w:space="0"/>
        </w:tcBorders>
      </w:tc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customStyle="1" w:styleId="216">
    <w:name w:val="Footnote Text Char"/>
    <w:qFormat/>
    <w:uiPriority w:val="99"/>
    <w:rPr>
      <w:sz w:val="18"/>
    </w:rPr>
  </w:style>
  <w:style w:type="character" w:customStyle="1" w:styleId="217">
    <w:name w:val="Endnote Text Char"/>
    <w:qFormat/>
    <w:uiPriority w:val="99"/>
    <w:rPr>
      <w:sz w:val="20"/>
    </w:rPr>
  </w:style>
  <w:style w:type="character" w:customStyle="1" w:styleId="218">
    <w:name w:val="标题 1 字符"/>
    <w:basedOn w:val="65"/>
    <w:link w:val="3"/>
    <w:qFormat/>
    <w:uiPriority w:val="0"/>
    <w:rPr>
      <w:rFonts w:ascii="Calibri" w:hAnsi="Calibri" w:eastAsia="隶书" w:cs="Times New Roman"/>
      <w:b/>
      <w:bCs/>
      <w:sz w:val="36"/>
      <w:szCs w:val="36"/>
    </w:rPr>
  </w:style>
  <w:style w:type="character" w:customStyle="1" w:styleId="219">
    <w:name w:val="标题 2 Char"/>
    <w:basedOn w:val="65"/>
    <w:qFormat/>
    <w:uiPriority w:val="0"/>
    <w:rPr>
      <w:rFonts w:ascii="Cambria" w:hAnsi="Cambria" w:eastAsia="宋体" w:cs="Cambria"/>
      <w:b/>
      <w:bCs/>
      <w:sz w:val="32"/>
      <w:szCs w:val="32"/>
    </w:rPr>
  </w:style>
  <w:style w:type="character" w:customStyle="1" w:styleId="220">
    <w:name w:val="标题 3 字符"/>
    <w:basedOn w:val="65"/>
    <w:link w:val="5"/>
    <w:qFormat/>
    <w:uiPriority w:val="9"/>
    <w:rPr>
      <w:rFonts w:ascii="Calibri" w:hAnsi="Calibri" w:eastAsia="宋体" w:cs="Times New Roman"/>
      <w:b/>
      <w:bCs/>
      <w:sz w:val="32"/>
      <w:szCs w:val="32"/>
    </w:rPr>
  </w:style>
  <w:style w:type="character" w:customStyle="1" w:styleId="221">
    <w:name w:val="标题 4 字符"/>
    <w:basedOn w:val="65"/>
    <w:link w:val="6"/>
    <w:qFormat/>
    <w:uiPriority w:val="0"/>
    <w:rPr>
      <w:rFonts w:ascii="Arial" w:hAnsi="Arial" w:eastAsia="黑体" w:cs="Times New Roman"/>
      <w:b/>
      <w:bCs/>
      <w:sz w:val="28"/>
      <w:szCs w:val="28"/>
    </w:rPr>
  </w:style>
  <w:style w:type="character" w:customStyle="1" w:styleId="222">
    <w:name w:val="标题 5 字符"/>
    <w:basedOn w:val="65"/>
    <w:link w:val="7"/>
    <w:qFormat/>
    <w:uiPriority w:val="0"/>
    <w:rPr>
      <w:rFonts w:ascii="Calibri" w:hAnsi="Calibri" w:eastAsia="宋体" w:cs="Times New Roman"/>
      <w:b/>
      <w:bCs/>
      <w:sz w:val="28"/>
      <w:szCs w:val="28"/>
    </w:rPr>
  </w:style>
  <w:style w:type="character" w:customStyle="1" w:styleId="223">
    <w:name w:val="标题 6 字符"/>
    <w:basedOn w:val="65"/>
    <w:link w:val="8"/>
    <w:qFormat/>
    <w:uiPriority w:val="0"/>
    <w:rPr>
      <w:rFonts w:ascii="Arial" w:hAnsi="Arial" w:eastAsia="黑体" w:cs="Times New Roman"/>
      <w:b/>
      <w:bCs/>
      <w:sz w:val="24"/>
      <w:szCs w:val="24"/>
    </w:rPr>
  </w:style>
  <w:style w:type="character" w:customStyle="1" w:styleId="224">
    <w:name w:val="标题 7 字符"/>
    <w:basedOn w:val="65"/>
    <w:link w:val="9"/>
    <w:qFormat/>
    <w:uiPriority w:val="99"/>
    <w:rPr>
      <w:rFonts w:ascii="Calibri" w:hAnsi="Calibri" w:eastAsia="宋体" w:cs="Times New Roman"/>
      <w:b/>
      <w:bCs/>
      <w:sz w:val="24"/>
      <w:szCs w:val="24"/>
    </w:rPr>
  </w:style>
  <w:style w:type="character" w:customStyle="1" w:styleId="225">
    <w:name w:val="标题 8 字符"/>
    <w:basedOn w:val="65"/>
    <w:link w:val="10"/>
    <w:qFormat/>
    <w:uiPriority w:val="99"/>
    <w:rPr>
      <w:rFonts w:ascii="Cambria" w:hAnsi="Cambria" w:eastAsia="宋体" w:cs="Times New Roman"/>
      <w:sz w:val="24"/>
      <w:szCs w:val="24"/>
    </w:rPr>
  </w:style>
  <w:style w:type="character" w:customStyle="1" w:styleId="226">
    <w:name w:val="标题 9 字符"/>
    <w:basedOn w:val="65"/>
    <w:link w:val="11"/>
    <w:qFormat/>
    <w:uiPriority w:val="99"/>
    <w:rPr>
      <w:rFonts w:ascii="Cambria" w:hAnsi="Cambria" w:eastAsia="宋体" w:cs="Times New Roman"/>
      <w:szCs w:val="21"/>
    </w:rPr>
  </w:style>
  <w:style w:type="character" w:customStyle="1" w:styleId="227">
    <w:name w:val="文档结构图 字符"/>
    <w:basedOn w:val="65"/>
    <w:link w:val="21"/>
    <w:qFormat/>
    <w:uiPriority w:val="99"/>
    <w:rPr>
      <w:rFonts w:ascii="宋体" w:hAnsi="Calibri" w:eastAsia="宋体" w:cs="Times New Roman"/>
      <w:sz w:val="18"/>
      <w:szCs w:val="18"/>
    </w:rPr>
  </w:style>
  <w:style w:type="character" w:customStyle="1" w:styleId="228">
    <w:name w:val="批注文字 字符1"/>
    <w:basedOn w:val="65"/>
    <w:link w:val="22"/>
    <w:qFormat/>
    <w:uiPriority w:val="99"/>
    <w:rPr>
      <w:rFonts w:ascii="Calibri" w:hAnsi="Calibri" w:eastAsia="宋体" w:cs="Times New Roman"/>
    </w:rPr>
  </w:style>
  <w:style w:type="character" w:customStyle="1" w:styleId="229">
    <w:name w:val="称呼 字符"/>
    <w:basedOn w:val="65"/>
    <w:link w:val="23"/>
    <w:qFormat/>
    <w:uiPriority w:val="99"/>
    <w:rPr>
      <w:rFonts w:ascii="宋体" w:hAnsi="Times New Roman" w:eastAsia="宋体" w:cs="Times New Roman"/>
      <w:b/>
      <w:sz w:val="28"/>
      <w:szCs w:val="20"/>
    </w:rPr>
  </w:style>
  <w:style w:type="character" w:customStyle="1" w:styleId="230">
    <w:name w:val="正文文本 3 字符"/>
    <w:basedOn w:val="65"/>
    <w:link w:val="24"/>
    <w:qFormat/>
    <w:uiPriority w:val="99"/>
    <w:rPr>
      <w:rFonts w:ascii="Times New Roman" w:hAnsi="宋体" w:eastAsia="仿宋_GB2312" w:cs="Times New Roman"/>
      <w:b/>
      <w:bCs/>
      <w:sz w:val="24"/>
      <w:szCs w:val="20"/>
    </w:rPr>
  </w:style>
  <w:style w:type="character" w:customStyle="1" w:styleId="231">
    <w:name w:val="正文文本 字符1"/>
    <w:basedOn w:val="65"/>
    <w:link w:val="25"/>
    <w:qFormat/>
    <w:uiPriority w:val="99"/>
    <w:rPr>
      <w:rFonts w:ascii="Calibri" w:hAnsi="Calibri" w:eastAsia="宋体" w:cs="Times New Roman"/>
      <w:sz w:val="28"/>
      <w:szCs w:val="24"/>
    </w:rPr>
  </w:style>
  <w:style w:type="character" w:customStyle="1" w:styleId="232">
    <w:name w:val="正文文本缩进 字符1"/>
    <w:basedOn w:val="65"/>
    <w:link w:val="26"/>
    <w:qFormat/>
    <w:uiPriority w:val="99"/>
    <w:rPr>
      <w:rFonts w:ascii="宋体" w:hAnsi="Courier New" w:eastAsia="宋体" w:cs="Times New Roman"/>
      <w:spacing w:val="-4"/>
      <w:sz w:val="18"/>
      <w:szCs w:val="20"/>
    </w:rPr>
  </w:style>
  <w:style w:type="character" w:customStyle="1" w:styleId="233">
    <w:name w:val="纯文本 字符"/>
    <w:basedOn w:val="65"/>
    <w:link w:val="32"/>
    <w:qFormat/>
    <w:uiPriority w:val="99"/>
    <w:rPr>
      <w:rFonts w:ascii="宋体" w:hAnsi="Courier New" w:eastAsia="宋体" w:cs="Times New Roman"/>
      <w:sz w:val="24"/>
      <w:szCs w:val="24"/>
    </w:rPr>
  </w:style>
  <w:style w:type="character" w:customStyle="1" w:styleId="234">
    <w:name w:val="日期 字符"/>
    <w:basedOn w:val="65"/>
    <w:link w:val="35"/>
    <w:qFormat/>
    <w:uiPriority w:val="0"/>
    <w:rPr>
      <w:rFonts w:ascii="Calibri" w:hAnsi="Calibri" w:eastAsia="楷体_GB2312" w:cs="Times New Roman"/>
      <w:sz w:val="32"/>
      <w:szCs w:val="20"/>
    </w:rPr>
  </w:style>
  <w:style w:type="character" w:customStyle="1" w:styleId="235">
    <w:name w:val="正文文本缩进 2 字符"/>
    <w:basedOn w:val="65"/>
    <w:link w:val="36"/>
    <w:qFormat/>
    <w:uiPriority w:val="99"/>
    <w:rPr>
      <w:rFonts w:ascii="仿宋_GB2312" w:hAnsi="宋体" w:eastAsia="宋体" w:cs="Times New Roman"/>
      <w:b/>
      <w:bCs/>
      <w:color w:val="000000"/>
      <w:sz w:val="24"/>
      <w:szCs w:val="24"/>
    </w:rPr>
  </w:style>
  <w:style w:type="character" w:customStyle="1" w:styleId="236">
    <w:name w:val="尾注文本 字符"/>
    <w:basedOn w:val="65"/>
    <w:link w:val="37"/>
    <w:qFormat/>
    <w:uiPriority w:val="99"/>
    <w:rPr>
      <w:rFonts w:ascii="宋体" w:hAnsi="Calibri" w:eastAsia="宋体" w:cs="Times New Roman"/>
      <w:szCs w:val="20"/>
    </w:rPr>
  </w:style>
  <w:style w:type="character" w:customStyle="1" w:styleId="237">
    <w:name w:val="批注框文本 字符"/>
    <w:basedOn w:val="65"/>
    <w:link w:val="38"/>
    <w:qFormat/>
    <w:uiPriority w:val="99"/>
    <w:rPr>
      <w:rFonts w:ascii="Calibri" w:hAnsi="Calibri" w:eastAsia="宋体" w:cs="Times New Roman"/>
      <w:sz w:val="18"/>
      <w:szCs w:val="18"/>
    </w:rPr>
  </w:style>
  <w:style w:type="character" w:customStyle="1" w:styleId="238">
    <w:name w:val="页脚 Char"/>
    <w:basedOn w:val="65"/>
    <w:qFormat/>
    <w:uiPriority w:val="0"/>
    <w:rPr>
      <w:rFonts w:ascii="Calibri" w:hAnsi="Calibri" w:eastAsia="宋体" w:cs="Times New Roman"/>
      <w:sz w:val="18"/>
      <w:szCs w:val="18"/>
    </w:rPr>
  </w:style>
  <w:style w:type="character" w:customStyle="1" w:styleId="239">
    <w:name w:val="页眉 Char"/>
    <w:basedOn w:val="65"/>
    <w:qFormat/>
    <w:uiPriority w:val="0"/>
    <w:rPr>
      <w:rFonts w:ascii="Calibri" w:hAnsi="Calibri" w:eastAsia="宋体" w:cs="Times New Roman"/>
      <w:sz w:val="18"/>
      <w:szCs w:val="18"/>
    </w:rPr>
  </w:style>
  <w:style w:type="character" w:customStyle="1" w:styleId="240">
    <w:name w:val="副标题 字符"/>
    <w:basedOn w:val="65"/>
    <w:link w:val="43"/>
    <w:qFormat/>
    <w:uiPriority w:val="11"/>
    <w:rPr>
      <w:rFonts w:ascii="Times New Roman" w:hAnsi="Times New Roman" w:eastAsia="Times New Roman" w:cs="Times New Roman"/>
      <w:sz w:val="18"/>
      <w:szCs w:val="18"/>
    </w:rPr>
  </w:style>
  <w:style w:type="character" w:customStyle="1" w:styleId="241">
    <w:name w:val="脚注文本 字符"/>
    <w:basedOn w:val="65"/>
    <w:link w:val="45"/>
    <w:qFormat/>
    <w:uiPriority w:val="99"/>
    <w:rPr>
      <w:rFonts w:ascii="Calibri" w:hAnsi="Calibri" w:eastAsia="宋体" w:cs="Times New Roman"/>
      <w:sz w:val="18"/>
      <w:szCs w:val="18"/>
    </w:rPr>
  </w:style>
  <w:style w:type="character" w:customStyle="1" w:styleId="242">
    <w:name w:val="正文文本缩进 3 字符"/>
    <w:basedOn w:val="65"/>
    <w:link w:val="47"/>
    <w:qFormat/>
    <w:uiPriority w:val="99"/>
    <w:rPr>
      <w:rFonts w:ascii="仿宋_GB2312" w:hAnsi="宋体" w:eastAsia="仿宋_GB2312" w:cs="Times New Roman"/>
      <w:color w:val="000000"/>
      <w:sz w:val="24"/>
      <w:szCs w:val="24"/>
    </w:rPr>
  </w:style>
  <w:style w:type="character" w:customStyle="1" w:styleId="243">
    <w:name w:val="正文文本 2 字符"/>
    <w:basedOn w:val="65"/>
    <w:link w:val="51"/>
    <w:qFormat/>
    <w:uiPriority w:val="0"/>
    <w:rPr>
      <w:rFonts w:ascii="宋体" w:hAnsi="宋体" w:eastAsia="宋体" w:cs="Times New Roman"/>
      <w:color w:val="000000"/>
      <w:sz w:val="24"/>
      <w:szCs w:val="24"/>
    </w:rPr>
  </w:style>
  <w:style w:type="character" w:customStyle="1" w:styleId="244">
    <w:name w:val="HTML 预设格式 字符"/>
    <w:basedOn w:val="65"/>
    <w:link w:val="53"/>
    <w:qFormat/>
    <w:uiPriority w:val="99"/>
    <w:rPr>
      <w:rFonts w:ascii="Courier New" w:hAnsi="Courier New" w:eastAsia="宋体" w:cs="Times New Roman"/>
      <w:sz w:val="20"/>
      <w:szCs w:val="20"/>
    </w:rPr>
  </w:style>
  <w:style w:type="character" w:customStyle="1" w:styleId="245">
    <w:name w:val="标题 字符"/>
    <w:basedOn w:val="65"/>
    <w:link w:val="56"/>
    <w:qFormat/>
    <w:uiPriority w:val="99"/>
    <w:rPr>
      <w:rFonts w:ascii="Arial" w:hAnsi="Arial" w:eastAsia="宋体" w:cs="Times New Roman"/>
      <w:b/>
      <w:bCs/>
      <w:sz w:val="32"/>
      <w:szCs w:val="32"/>
    </w:rPr>
  </w:style>
  <w:style w:type="character" w:customStyle="1" w:styleId="246">
    <w:name w:val="批注主题 Char"/>
    <w:basedOn w:val="228"/>
    <w:link w:val="247"/>
    <w:qFormat/>
    <w:uiPriority w:val="99"/>
    <w:rPr>
      <w:rFonts w:ascii="Calibri" w:hAnsi="Calibri" w:eastAsia="宋体" w:cs="Times New Roman"/>
      <w:b/>
      <w:bCs/>
    </w:rPr>
  </w:style>
  <w:style w:type="paragraph" w:customStyle="1" w:styleId="247">
    <w:name w:val="批注主题1"/>
    <w:basedOn w:val="22"/>
    <w:next w:val="22"/>
    <w:link w:val="246"/>
    <w:qFormat/>
    <w:uiPriority w:val="99"/>
    <w:pPr>
      <w:snapToGrid/>
    </w:pPr>
    <w:rPr>
      <w:b/>
      <w:bCs/>
    </w:rPr>
  </w:style>
  <w:style w:type="character" w:customStyle="1" w:styleId="248">
    <w:name w:val="正文文本首行缩进 字符"/>
    <w:basedOn w:val="231"/>
    <w:link w:val="58"/>
    <w:qFormat/>
    <w:uiPriority w:val="99"/>
    <w:rPr>
      <w:rFonts w:ascii="Calibri" w:hAnsi="Calibri" w:eastAsia="宋体" w:cs="Times New Roman"/>
      <w:sz w:val="28"/>
      <w:szCs w:val="24"/>
    </w:rPr>
  </w:style>
  <w:style w:type="character" w:customStyle="1" w:styleId="249">
    <w:name w:val="正文首行缩进 2 Char"/>
    <w:basedOn w:val="232"/>
    <w:link w:val="250"/>
    <w:qFormat/>
    <w:uiPriority w:val="0"/>
    <w:rPr>
      <w:rFonts w:ascii="宋体" w:hAnsi="Courier New" w:eastAsia="宋体" w:cs="Times New Roman"/>
      <w:spacing w:val="-4"/>
      <w:sz w:val="18"/>
      <w:szCs w:val="20"/>
    </w:rPr>
  </w:style>
  <w:style w:type="paragraph" w:customStyle="1" w:styleId="250">
    <w:name w:val="正文首行缩进 22"/>
    <w:basedOn w:val="251"/>
    <w:link w:val="249"/>
    <w:qFormat/>
    <w:uiPriority w:val="0"/>
    <w:pPr>
      <w:snapToGrid/>
      <w:spacing w:line="360" w:lineRule="auto"/>
      <w:ind w:firstLine="420" w:firstLineChars="200"/>
    </w:pPr>
    <w:rPr>
      <w:rFonts w:ascii="宋体" w:hAnsi="Courier New" w:cs="Times New Roman"/>
      <w:spacing w:val="-4"/>
      <w:sz w:val="18"/>
      <w:szCs w:val="20"/>
    </w:rPr>
  </w:style>
  <w:style w:type="paragraph" w:customStyle="1" w:styleId="251">
    <w:name w:val="正文文本缩进1"/>
    <w:basedOn w:val="1"/>
    <w:qFormat/>
    <w:uiPriority w:val="99"/>
    <w:pPr>
      <w:snapToGrid/>
      <w:spacing w:after="120"/>
      <w:ind w:left="420" w:leftChars="200"/>
    </w:pPr>
    <w:rPr>
      <w:rFonts w:cs="黑体"/>
    </w:rPr>
  </w:style>
  <w:style w:type="character" w:customStyle="1" w:styleId="252">
    <w:name w:val="ca-8"/>
    <w:basedOn w:val="65"/>
    <w:qFormat/>
    <w:uiPriority w:val="0"/>
  </w:style>
  <w:style w:type="character" w:customStyle="1" w:styleId="253">
    <w:name w:val="题注 字符"/>
    <w:link w:val="19"/>
    <w:qFormat/>
    <w:uiPriority w:val="0"/>
    <w:rPr>
      <w:rFonts w:ascii="Arial" w:hAnsi="Arial" w:eastAsia="黑体" w:cs="Times New Roman"/>
      <w:sz w:val="20"/>
      <w:szCs w:val="20"/>
    </w:rPr>
  </w:style>
  <w:style w:type="character" w:customStyle="1" w:styleId="254">
    <w:name w:val="正文2 Char Char"/>
    <w:link w:val="255"/>
    <w:qFormat/>
    <w:uiPriority w:val="0"/>
    <w:rPr>
      <w:rFonts w:ascii="Times New Roman" w:hAnsi="Times New Roman"/>
      <w:sz w:val="24"/>
    </w:rPr>
  </w:style>
  <w:style w:type="paragraph" w:customStyle="1" w:styleId="255">
    <w:name w:val="正文2"/>
    <w:basedOn w:val="1"/>
    <w:link w:val="254"/>
    <w:qFormat/>
    <w:uiPriority w:val="0"/>
    <w:pPr>
      <w:snapToGrid/>
      <w:spacing w:before="156" w:line="360" w:lineRule="auto"/>
      <w:ind w:firstLine="510" w:firstLineChars="200"/>
    </w:pPr>
    <w:rPr>
      <w:rFonts w:ascii="Times New Roman" w:hAnsi="Times New Roman" w:cs="Calibri"/>
      <w:sz w:val="24"/>
    </w:rPr>
  </w:style>
  <w:style w:type="character" w:customStyle="1" w:styleId="256">
    <w:name w:val="新昌正文 Char"/>
    <w:link w:val="257"/>
    <w:qFormat/>
    <w:uiPriority w:val="0"/>
    <w:rPr>
      <w:rFonts w:ascii="Times New Roman" w:hAnsi="宋体"/>
      <w:sz w:val="24"/>
      <w:szCs w:val="24"/>
    </w:rPr>
  </w:style>
  <w:style w:type="paragraph" w:customStyle="1" w:styleId="257">
    <w:name w:val="新昌正文"/>
    <w:basedOn w:val="1"/>
    <w:link w:val="256"/>
    <w:qFormat/>
    <w:uiPriority w:val="0"/>
    <w:pPr>
      <w:snapToGrid/>
      <w:spacing w:line="360" w:lineRule="auto"/>
      <w:ind w:firstLine="480" w:firstLineChars="200"/>
    </w:pPr>
    <w:rPr>
      <w:rFonts w:ascii="Times New Roman" w:hAnsi="宋体" w:cs="Calibri"/>
      <w:sz w:val="24"/>
      <w:szCs w:val="24"/>
    </w:rPr>
  </w:style>
  <w:style w:type="character" w:customStyle="1" w:styleId="258">
    <w:name w:val="样式 首行缩进:  0.85 厘米 Char Char"/>
    <w:qFormat/>
    <w:uiPriority w:val="0"/>
    <w:rPr>
      <w:rFonts w:eastAsia="宋体" w:cs="宋体"/>
      <w:sz w:val="24"/>
      <w:lang w:val="en-US" w:eastAsia="zh-CN" w:bidi="ar-SA"/>
    </w:rPr>
  </w:style>
  <w:style w:type="character" w:customStyle="1" w:styleId="259">
    <w:name w:val="表正文 Char1"/>
    <w:qFormat/>
    <w:uiPriority w:val="0"/>
    <w:rPr>
      <w:rFonts w:eastAsia="宋体"/>
      <w:sz w:val="24"/>
      <w:lang w:val="en-US" w:eastAsia="zh-CN"/>
    </w:rPr>
  </w:style>
  <w:style w:type="character" w:customStyle="1" w:styleId="260">
    <w:name w:val="A C"/>
    <w:qFormat/>
    <w:uiPriority w:val="0"/>
    <w:rPr>
      <w:rFonts w:ascii="仿宋_GB2312"/>
      <w:bCs/>
      <w:iCs/>
      <w:sz w:val="24"/>
    </w:rPr>
  </w:style>
  <w:style w:type="character" w:customStyle="1" w:styleId="261">
    <w:name w:val="大汉方案正文 Char1"/>
    <w:link w:val="262"/>
    <w:qFormat/>
    <w:uiPriority w:val="0"/>
    <w:rPr>
      <w:rFonts w:ascii="Arial" w:hAnsi="Arial" w:eastAsia="宋体"/>
      <w:sz w:val="24"/>
      <w:szCs w:val="24"/>
    </w:rPr>
  </w:style>
  <w:style w:type="paragraph" w:customStyle="1" w:styleId="262">
    <w:name w:val="大汉方案正文"/>
    <w:basedOn w:val="1"/>
    <w:link w:val="261"/>
    <w:qFormat/>
    <w:uiPriority w:val="0"/>
    <w:pPr>
      <w:snapToGrid/>
      <w:spacing w:line="360" w:lineRule="auto"/>
      <w:ind w:firstLine="200" w:firstLineChars="200"/>
    </w:pPr>
    <w:rPr>
      <w:rFonts w:ascii="Arial" w:hAnsi="Arial" w:cs="Calibri"/>
      <w:sz w:val="24"/>
      <w:szCs w:val="24"/>
    </w:rPr>
  </w:style>
  <w:style w:type="character" w:customStyle="1" w:styleId="263">
    <w:name w:val="正 文 1 Char Char"/>
    <w:qFormat/>
    <w:uiPriority w:val="0"/>
    <w:rPr>
      <w:rFonts w:ascii="宋体" w:hAnsi="Courier New" w:eastAsia="宋体"/>
      <w:sz w:val="21"/>
      <w:lang w:val="en-US" w:eastAsia="zh-CN" w:bidi="ar-SA"/>
    </w:rPr>
  </w:style>
  <w:style w:type="character" w:customStyle="1" w:styleId="264">
    <w:name w:val="Char Char6"/>
    <w:qFormat/>
    <w:uiPriority w:val="0"/>
    <w:rPr>
      <w:rFonts w:ascii="Calibri" w:hAnsi="Calibri" w:eastAsia="宋体"/>
      <w:b/>
      <w:bCs/>
      <w:sz w:val="28"/>
      <w:szCs w:val="28"/>
      <w:lang w:bidi="ar-SA"/>
    </w:rPr>
  </w:style>
  <w:style w:type="character" w:customStyle="1" w:styleId="265">
    <w:name w:val="标题 1 Char1"/>
    <w:qFormat/>
    <w:uiPriority w:val="0"/>
    <w:rPr>
      <w:rFonts w:cs="Times New Roman"/>
      <w:b/>
      <w:bCs/>
      <w:sz w:val="44"/>
      <w:szCs w:val="44"/>
    </w:rPr>
  </w:style>
  <w:style w:type="character" w:customStyle="1" w:styleId="266">
    <w:name w:val="仙居正文 Char"/>
    <w:link w:val="267"/>
    <w:qFormat/>
    <w:uiPriority w:val="0"/>
    <w:rPr>
      <w:rFonts w:ascii="宋体" w:hAnsi="宋体"/>
      <w:sz w:val="24"/>
      <w:szCs w:val="24"/>
    </w:rPr>
  </w:style>
  <w:style w:type="paragraph" w:customStyle="1" w:styleId="267">
    <w:name w:val="仙居正文"/>
    <w:basedOn w:val="1"/>
    <w:link w:val="266"/>
    <w:qFormat/>
    <w:uiPriority w:val="0"/>
    <w:pPr>
      <w:snapToGrid/>
      <w:spacing w:line="360" w:lineRule="auto"/>
      <w:ind w:firstLine="480" w:firstLineChars="200"/>
    </w:pPr>
    <w:rPr>
      <w:rFonts w:ascii="宋体" w:hAnsi="宋体" w:cs="Calibri"/>
      <w:sz w:val="24"/>
      <w:szCs w:val="24"/>
    </w:rPr>
  </w:style>
  <w:style w:type="character" w:customStyle="1" w:styleId="268">
    <w:name w:val="tw4winJump"/>
    <w:qFormat/>
    <w:uiPriority w:val="0"/>
    <w:rPr>
      <w:rFonts w:ascii="Courier New" w:hAnsi="Courier New"/>
      <w:color w:val="008080"/>
    </w:rPr>
  </w:style>
  <w:style w:type="character" w:customStyle="1" w:styleId="269">
    <w:name w:val="unnamed1"/>
    <w:basedOn w:val="65"/>
    <w:qFormat/>
    <w:uiPriority w:val="0"/>
  </w:style>
  <w:style w:type="character" w:customStyle="1" w:styleId="270">
    <w:name w:val="样式(-) Char"/>
    <w:link w:val="271"/>
    <w:qFormat/>
    <w:uiPriority w:val="0"/>
    <w:rPr>
      <w:rFonts w:ascii="Calibri" w:hAnsi="Calibri" w:eastAsia="仿宋"/>
      <w:b/>
      <w:sz w:val="28"/>
      <w:szCs w:val="21"/>
    </w:rPr>
  </w:style>
  <w:style w:type="paragraph" w:customStyle="1" w:styleId="271">
    <w:name w:val="样式(-)"/>
    <w:basedOn w:val="272"/>
    <w:link w:val="270"/>
    <w:qFormat/>
    <w:uiPriority w:val="0"/>
    <w:pPr>
      <w:numPr>
        <w:ilvl w:val="0"/>
        <w:numId w:val="6"/>
      </w:numPr>
      <w:snapToGrid/>
      <w:spacing w:line="360" w:lineRule="auto"/>
      <w:ind w:firstLine="0" w:firstLineChars="0"/>
      <w:jc w:val="left"/>
    </w:pPr>
    <w:rPr>
      <w:rFonts w:eastAsia="仿宋" w:cs="Calibri"/>
      <w:b/>
      <w:sz w:val="28"/>
      <w:szCs w:val="21"/>
    </w:rPr>
  </w:style>
  <w:style w:type="paragraph" w:customStyle="1" w:styleId="272">
    <w:name w:val="浅色网格 - 强调文字颜色 31"/>
    <w:basedOn w:val="1"/>
    <w:link w:val="324"/>
    <w:qFormat/>
    <w:uiPriority w:val="0"/>
    <w:pPr>
      <w:snapToGrid/>
      <w:ind w:firstLine="420" w:firstLineChars="200"/>
    </w:pPr>
    <w:rPr>
      <w:szCs w:val="24"/>
    </w:rPr>
  </w:style>
  <w:style w:type="character" w:customStyle="1" w:styleId="273">
    <w:name w:val="表正文 Char2"/>
    <w:qFormat/>
    <w:uiPriority w:val="0"/>
    <w:rPr>
      <w:rFonts w:eastAsia="宋体"/>
      <w:sz w:val="21"/>
      <w:lang w:val="en-US" w:eastAsia="zh-CN" w:bidi="ar-SA"/>
    </w:rPr>
  </w:style>
  <w:style w:type="character" w:customStyle="1" w:styleId="274">
    <w:name w:val="表格中文字 Char Char"/>
    <w:qFormat/>
    <w:uiPriority w:val="0"/>
    <w:rPr>
      <w:rFonts w:ascii="新宋体" w:hAnsi="新宋体" w:eastAsia="新宋体"/>
      <w:sz w:val="24"/>
      <w:szCs w:val="24"/>
      <w:lang w:bidi="ar-SA"/>
    </w:rPr>
  </w:style>
  <w:style w:type="character" w:customStyle="1" w:styleId="275">
    <w:name w:val="ca-7"/>
    <w:basedOn w:val="65"/>
    <w:qFormat/>
    <w:uiPriority w:val="0"/>
  </w:style>
  <w:style w:type="character" w:customStyle="1" w:styleId="276">
    <w:name w:val="公司一级标题"/>
    <w:qFormat/>
    <w:uiPriority w:val="0"/>
    <w:rPr>
      <w:rFonts w:ascii="黑体" w:hAnsi="黑体" w:eastAsia="黑体"/>
      <w:color w:val="333300"/>
      <w:sz w:val="30"/>
    </w:rPr>
  </w:style>
  <w:style w:type="character" w:customStyle="1" w:styleId="277">
    <w:name w:val="a Char"/>
    <w:link w:val="278"/>
    <w:qFormat/>
    <w:uiPriority w:val="0"/>
    <w:rPr>
      <w:rFonts w:ascii="宋体" w:hAnsi="宋体" w:eastAsia="仿宋_GB2312"/>
      <w:sz w:val="24"/>
    </w:rPr>
  </w:style>
  <w:style w:type="paragraph" w:customStyle="1" w:styleId="278">
    <w:name w:val="a"/>
    <w:basedOn w:val="1"/>
    <w:link w:val="277"/>
    <w:qFormat/>
    <w:uiPriority w:val="0"/>
    <w:pPr>
      <w:widowControl/>
      <w:snapToGrid/>
      <w:spacing w:before="100" w:beforeAutospacing="1" w:after="100" w:afterAutospacing="1"/>
      <w:jc w:val="left"/>
    </w:pPr>
    <w:rPr>
      <w:rFonts w:ascii="宋体" w:hAnsi="宋体" w:eastAsia="仿宋_GB2312" w:cs="Calibri"/>
      <w:sz w:val="24"/>
    </w:rPr>
  </w:style>
  <w:style w:type="character" w:customStyle="1" w:styleId="279">
    <w:name w:val="headline-content2"/>
    <w:basedOn w:val="65"/>
    <w:qFormat/>
    <w:uiPriority w:val="0"/>
  </w:style>
  <w:style w:type="character" w:customStyle="1" w:styleId="280">
    <w:name w:val="tw4winTerm"/>
    <w:qFormat/>
    <w:uiPriority w:val="0"/>
    <w:rPr>
      <w:color w:val="0000FF"/>
    </w:rPr>
  </w:style>
  <w:style w:type="character" w:customStyle="1" w:styleId="281">
    <w:name w:val="正文样式_首行缩进2字符 Char"/>
    <w:link w:val="282"/>
    <w:qFormat/>
    <w:uiPriority w:val="0"/>
    <w:rPr>
      <w:sz w:val="24"/>
      <w:szCs w:val="24"/>
    </w:rPr>
  </w:style>
  <w:style w:type="paragraph" w:customStyle="1" w:styleId="282">
    <w:name w:val="正文样式_首行缩进2字符"/>
    <w:basedOn w:val="1"/>
    <w:link w:val="281"/>
    <w:qFormat/>
    <w:uiPriority w:val="0"/>
    <w:pPr>
      <w:snapToGrid/>
      <w:spacing w:line="360" w:lineRule="auto"/>
      <w:ind w:firstLine="480" w:firstLineChars="200"/>
    </w:pPr>
    <w:rPr>
      <w:rFonts w:cs="Calibri"/>
      <w:sz w:val="24"/>
      <w:szCs w:val="24"/>
    </w:rPr>
  </w:style>
  <w:style w:type="character" w:customStyle="1" w:styleId="283">
    <w:name w:val="正文4 Char Char"/>
    <w:qFormat/>
    <w:uiPriority w:val="0"/>
    <w:rPr>
      <w:rFonts w:ascii="Calibri" w:hAnsi="Calibri" w:eastAsia="宋体"/>
      <w:sz w:val="24"/>
      <w:szCs w:val="24"/>
      <w:lang w:bidi="ar-SA"/>
    </w:rPr>
  </w:style>
  <w:style w:type="character" w:customStyle="1" w:styleId="284">
    <w:name w:val="BodyText 2 Char Char"/>
    <w:link w:val="285"/>
    <w:qFormat/>
    <w:uiPriority w:val="0"/>
    <w:rPr>
      <w:sz w:val="24"/>
    </w:rPr>
  </w:style>
  <w:style w:type="paragraph" w:customStyle="1" w:styleId="285">
    <w:name w:val="BodyText 2"/>
    <w:basedOn w:val="1"/>
    <w:link w:val="284"/>
    <w:qFormat/>
    <w:uiPriority w:val="0"/>
    <w:pPr>
      <w:widowControl/>
      <w:snapToGrid/>
      <w:spacing w:before="120"/>
      <w:ind w:left="994"/>
    </w:pPr>
    <w:rPr>
      <w:rFonts w:cs="Calibri"/>
      <w:sz w:val="24"/>
    </w:rPr>
  </w:style>
  <w:style w:type="character" w:customStyle="1" w:styleId="286">
    <w:name w:val="tw4winInternal"/>
    <w:qFormat/>
    <w:uiPriority w:val="0"/>
    <w:rPr>
      <w:rFonts w:ascii="Courier New" w:hAnsi="Courier New"/>
      <w:color w:val="FF0000"/>
    </w:rPr>
  </w:style>
  <w:style w:type="character" w:customStyle="1" w:styleId="287">
    <w:name w:val="Z图表 Char"/>
    <w:link w:val="288"/>
    <w:qFormat/>
    <w:uiPriority w:val="0"/>
    <w:rPr>
      <w:rFonts w:ascii="Times New Roman" w:hAnsi="Times New Roman" w:eastAsia="黑体"/>
      <w:sz w:val="24"/>
      <w:szCs w:val="24"/>
    </w:rPr>
  </w:style>
  <w:style w:type="paragraph" w:customStyle="1" w:styleId="288">
    <w:name w:val="Z图表"/>
    <w:basedOn w:val="19"/>
    <w:link w:val="287"/>
    <w:qFormat/>
    <w:uiPriority w:val="0"/>
    <w:pPr>
      <w:snapToGrid/>
      <w:spacing w:beforeLines="50" w:afterLines="50"/>
      <w:jc w:val="center"/>
    </w:pPr>
    <w:rPr>
      <w:rFonts w:ascii="Times New Roman" w:hAnsi="Times New Roman" w:cs="Calibri"/>
      <w:sz w:val="24"/>
      <w:szCs w:val="24"/>
    </w:rPr>
  </w:style>
  <w:style w:type="character" w:customStyle="1" w:styleId="289">
    <w:name w:val="标题4-dyf Char"/>
    <w:link w:val="290"/>
    <w:qFormat/>
    <w:uiPriority w:val="0"/>
    <w:rPr>
      <w:rFonts w:ascii="Cambria" w:hAnsi="Cambria" w:eastAsia="宋体"/>
      <w:b/>
      <w:bCs/>
      <w:color w:val="000000"/>
      <w:szCs w:val="21"/>
    </w:rPr>
  </w:style>
  <w:style w:type="paragraph" w:customStyle="1" w:styleId="290">
    <w:name w:val="标题4-dyf"/>
    <w:basedOn w:val="6"/>
    <w:link w:val="289"/>
    <w:qFormat/>
    <w:uiPriority w:val="0"/>
    <w:pPr>
      <w:tabs>
        <w:tab w:val="left" w:pos="851"/>
      </w:tabs>
      <w:snapToGrid/>
      <w:spacing w:line="376" w:lineRule="atLeast"/>
      <w:ind w:left="851" w:hanging="851"/>
    </w:pPr>
    <w:rPr>
      <w:rFonts w:ascii="Cambria" w:hAnsi="Cambria" w:eastAsia="宋体" w:cs="Calibri"/>
      <w:color w:val="000000"/>
      <w:sz w:val="21"/>
      <w:szCs w:val="21"/>
    </w:rPr>
  </w:style>
  <w:style w:type="character" w:customStyle="1" w:styleId="291">
    <w:name w:val="无间隔 Char"/>
    <w:link w:val="292"/>
    <w:qFormat/>
    <w:uiPriority w:val="0"/>
    <w:rPr>
      <w:rFonts w:ascii="Times New Roman" w:hAnsi="Times New Roman" w:eastAsia="Times New Roman"/>
      <w:sz w:val="22"/>
    </w:rPr>
  </w:style>
  <w:style w:type="paragraph" w:customStyle="1" w:styleId="292">
    <w:name w:val="无间隔1"/>
    <w:link w:val="291"/>
    <w:qFormat/>
    <w:uiPriority w:val="0"/>
    <w:pPr>
      <w:snapToGrid/>
    </w:pPr>
    <w:rPr>
      <w:rFonts w:hint="default" w:ascii="Times New Roman" w:hAnsi="Times New Roman" w:eastAsia="Times New Roman" w:cs="Calibri"/>
      <w:sz w:val="22"/>
      <w:szCs w:val="22"/>
    </w:rPr>
  </w:style>
  <w:style w:type="character" w:customStyle="1" w:styleId="293">
    <w:name w:val="ZJGIS图表 Char"/>
    <w:link w:val="294"/>
    <w:qFormat/>
    <w:uiPriority w:val="0"/>
    <w:rPr>
      <w:rFonts w:ascii="Times New Roman" w:hAnsi="Times New Roman" w:eastAsia="黑体"/>
      <w:color w:val="000000"/>
      <w:sz w:val="24"/>
      <w:szCs w:val="24"/>
    </w:rPr>
  </w:style>
  <w:style w:type="paragraph" w:customStyle="1" w:styleId="294">
    <w:name w:val="ZJGIS图表"/>
    <w:basedOn w:val="1"/>
    <w:link w:val="293"/>
    <w:qFormat/>
    <w:uiPriority w:val="0"/>
    <w:pPr>
      <w:snapToGrid/>
      <w:jc w:val="center"/>
    </w:pPr>
    <w:rPr>
      <w:rFonts w:ascii="Times New Roman" w:hAnsi="Times New Roman" w:eastAsia="黑体" w:cs="Calibri"/>
      <w:color w:val="000000"/>
      <w:sz w:val="24"/>
      <w:szCs w:val="24"/>
    </w:rPr>
  </w:style>
  <w:style w:type="character" w:customStyle="1" w:styleId="295">
    <w:name w:val="H1 Char2"/>
    <w:qFormat/>
    <w:uiPriority w:val="0"/>
    <w:rPr>
      <w:rFonts w:eastAsia="隶书"/>
      <w:b/>
      <w:bCs/>
      <w:sz w:val="36"/>
      <w:szCs w:val="36"/>
      <w:lang w:val="en-US" w:eastAsia="zh-CN" w:bidi="ar-SA"/>
    </w:rPr>
  </w:style>
  <w:style w:type="character" w:customStyle="1" w:styleId="296">
    <w:name w:val="info4"/>
    <w:basedOn w:val="65"/>
    <w:qFormat/>
    <w:uiPriority w:val="0"/>
  </w:style>
  <w:style w:type="character" w:customStyle="1" w:styleId="297">
    <w:name w:val="content"/>
    <w:basedOn w:val="65"/>
    <w:qFormat/>
    <w:uiPriority w:val="0"/>
  </w:style>
  <w:style w:type="character" w:customStyle="1" w:styleId="298">
    <w:name w:val="普通文字 Char Char2"/>
    <w:qFormat/>
    <w:uiPriority w:val="0"/>
    <w:rPr>
      <w:rFonts w:ascii="宋体" w:hAnsi="Courier New" w:eastAsia="宋体"/>
      <w:sz w:val="21"/>
      <w:lang w:val="en-US" w:eastAsia="zh-CN" w:bidi="ar-SA"/>
    </w:rPr>
  </w:style>
  <w:style w:type="character" w:customStyle="1" w:styleId="299">
    <w:name w:val="列表1 Char Char"/>
    <w:link w:val="300"/>
    <w:qFormat/>
    <w:uiPriority w:val="0"/>
    <w:rPr>
      <w:rFonts w:ascii="Century" w:hAnsi="Century"/>
      <w:szCs w:val="21"/>
    </w:rPr>
  </w:style>
  <w:style w:type="paragraph" w:customStyle="1" w:styleId="300">
    <w:name w:val="列表111"/>
    <w:basedOn w:val="1"/>
    <w:link w:val="299"/>
    <w:qFormat/>
    <w:uiPriority w:val="0"/>
    <w:pPr>
      <w:tabs>
        <w:tab w:val="left" w:pos="840"/>
      </w:tabs>
      <w:snapToGrid/>
      <w:spacing w:line="360" w:lineRule="auto"/>
      <w:ind w:left="840" w:hanging="420"/>
      <w:jc w:val="left"/>
    </w:pPr>
    <w:rPr>
      <w:rFonts w:ascii="Century" w:hAnsi="Century" w:cs="Calibri"/>
      <w:szCs w:val="21"/>
    </w:rPr>
  </w:style>
  <w:style w:type="character" w:customStyle="1" w:styleId="301">
    <w:name w:val="Head 2"/>
    <w:qFormat/>
    <w:uiPriority w:val="0"/>
    <w:rPr>
      <w:rFonts w:ascii="仿宋_GB2312"/>
      <w:bCs/>
      <w:iCs/>
      <w:sz w:val="24"/>
    </w:rPr>
  </w:style>
  <w:style w:type="character" w:customStyle="1" w:styleId="302">
    <w:name w:val="ZJ正文 Char"/>
    <w:link w:val="303"/>
    <w:qFormat/>
    <w:uiPriority w:val="0"/>
    <w:rPr>
      <w:rFonts w:ascii="Times New Roman" w:hAnsi="Times New Roman"/>
      <w:sz w:val="24"/>
      <w:szCs w:val="24"/>
    </w:rPr>
  </w:style>
  <w:style w:type="paragraph" w:customStyle="1" w:styleId="303">
    <w:name w:val="ZJ正文"/>
    <w:basedOn w:val="1"/>
    <w:link w:val="302"/>
    <w:qFormat/>
    <w:uiPriority w:val="0"/>
    <w:pPr>
      <w:snapToGrid/>
      <w:spacing w:line="360" w:lineRule="auto"/>
      <w:ind w:firstLine="480" w:firstLineChars="200"/>
    </w:pPr>
    <w:rPr>
      <w:rFonts w:ascii="Times New Roman" w:hAnsi="Times New Roman" w:cs="Calibri"/>
      <w:sz w:val="24"/>
      <w:szCs w:val="24"/>
    </w:rPr>
  </w:style>
  <w:style w:type="character" w:customStyle="1" w:styleId="304">
    <w:name w:val="t_tag"/>
    <w:basedOn w:val="65"/>
    <w:qFormat/>
    <w:uiPriority w:val="0"/>
  </w:style>
  <w:style w:type="character" w:customStyle="1" w:styleId="305">
    <w:name w:val="p71"/>
    <w:qFormat/>
    <w:uiPriority w:val="0"/>
    <w:rPr>
      <w:sz w:val="21"/>
    </w:rPr>
  </w:style>
  <w:style w:type="character" w:customStyle="1" w:styleId="306">
    <w:name w:val="文档结构图 Char1"/>
    <w:qFormat/>
    <w:uiPriority w:val="0"/>
    <w:rPr>
      <w:rFonts w:ascii="宋体" w:hAnsi="Courier New" w:eastAsia="宋体"/>
      <w:sz w:val="21"/>
      <w:lang w:val="en-US" w:eastAsia="zh-CN" w:bidi="ar-SA"/>
    </w:rPr>
  </w:style>
  <w:style w:type="character" w:customStyle="1" w:styleId="307">
    <w:name w:val="样式 小四"/>
    <w:qFormat/>
    <w:uiPriority w:val="0"/>
    <w:rPr>
      <w:sz w:val="21"/>
    </w:rPr>
  </w:style>
  <w:style w:type="character" w:customStyle="1" w:styleId="308">
    <w:name w:val="页眉 Char Char"/>
    <w:qFormat/>
    <w:uiPriority w:val="0"/>
    <w:rPr>
      <w:sz w:val="18"/>
      <w:szCs w:val="18"/>
      <w:lang w:bidi="ar-SA"/>
    </w:rPr>
  </w:style>
  <w:style w:type="character" w:customStyle="1" w:styleId="309">
    <w:name w:val="font9_black_line14"/>
    <w:basedOn w:val="65"/>
    <w:qFormat/>
    <w:uiPriority w:val="0"/>
  </w:style>
  <w:style w:type="character" w:customStyle="1" w:styleId="310">
    <w:name w:val="粘贴正文 Char"/>
    <w:link w:val="311"/>
    <w:qFormat/>
    <w:uiPriority w:val="0"/>
    <w:rPr>
      <w:rFonts w:ascii="Times New Roman" w:hAnsi="Times New Roman"/>
      <w:sz w:val="24"/>
      <w:szCs w:val="21"/>
    </w:rPr>
  </w:style>
  <w:style w:type="paragraph" w:customStyle="1" w:styleId="311">
    <w:name w:val="粘贴正文"/>
    <w:link w:val="310"/>
    <w:qFormat/>
    <w:uiPriority w:val="0"/>
    <w:pPr>
      <w:snapToGrid/>
      <w:spacing w:line="360" w:lineRule="auto"/>
      <w:ind w:right="210" w:firstLine="480"/>
      <w:jc w:val="both"/>
    </w:pPr>
    <w:rPr>
      <w:rFonts w:hint="default" w:ascii="Times New Roman" w:hAnsi="Times New Roman" w:eastAsia="宋体" w:cs="Calibri"/>
      <w:sz w:val="24"/>
      <w:szCs w:val="21"/>
    </w:rPr>
  </w:style>
  <w:style w:type="character" w:customStyle="1" w:styleId="312">
    <w:name w:val="tpc_content1"/>
    <w:qFormat/>
    <w:uiPriority w:val="0"/>
    <w:rPr>
      <w:sz w:val="20"/>
      <w:szCs w:val="20"/>
    </w:rPr>
  </w:style>
  <w:style w:type="character" w:customStyle="1" w:styleId="313">
    <w:name w:val="Char Char7"/>
    <w:qFormat/>
    <w:uiPriority w:val="0"/>
    <w:rPr>
      <w:rFonts w:eastAsia="宋体"/>
      <w:b/>
      <w:sz w:val="32"/>
      <w:lang w:bidi="ar-SA"/>
    </w:rPr>
  </w:style>
  <w:style w:type="character" w:customStyle="1" w:styleId="314">
    <w:name w:val="Heading 2 Char"/>
    <w:qFormat/>
    <w:uiPriority w:val="0"/>
    <w:rPr>
      <w:rFonts w:ascii="Cambria" w:hAnsi="Cambria" w:eastAsia="宋体" w:cs="Cambria"/>
      <w:b/>
      <w:bCs/>
      <w:sz w:val="32"/>
      <w:szCs w:val="32"/>
      <w:lang w:val="en-US" w:eastAsia="zh-CN" w:bidi="ar-SA"/>
    </w:rPr>
  </w:style>
  <w:style w:type="character" w:customStyle="1" w:styleId="315">
    <w:name w:val="maywed421"/>
    <w:qFormat/>
    <w:uiPriority w:val="0"/>
    <w:rPr>
      <w:color w:val="366FB6"/>
      <w:u w:val="none"/>
    </w:rPr>
  </w:style>
  <w:style w:type="character" w:customStyle="1" w:styleId="316">
    <w:name w:val="表格抬头 Char"/>
    <w:link w:val="317"/>
    <w:qFormat/>
    <w:uiPriority w:val="0"/>
    <w:rPr>
      <w:rFonts w:ascii="黑体" w:eastAsia="黑体"/>
      <w:b/>
    </w:rPr>
  </w:style>
  <w:style w:type="paragraph" w:customStyle="1" w:styleId="317">
    <w:name w:val="表格抬头"/>
    <w:basedOn w:val="1"/>
    <w:link w:val="316"/>
    <w:qFormat/>
    <w:uiPriority w:val="0"/>
    <w:pPr>
      <w:snapToGrid/>
      <w:jc w:val="center"/>
    </w:pPr>
    <w:rPr>
      <w:rFonts w:ascii="黑体" w:eastAsia="黑体" w:cs="Calibri"/>
      <w:b/>
    </w:rPr>
  </w:style>
  <w:style w:type="character" w:customStyle="1" w:styleId="318">
    <w:name w:val="greyfont1"/>
    <w:qFormat/>
    <w:uiPriority w:val="0"/>
    <w:rPr>
      <w:b/>
      <w:bCs/>
      <w:color w:val="666666"/>
    </w:rPr>
  </w:style>
  <w:style w:type="character" w:customStyle="1" w:styleId="319">
    <w:name w:val="pt91"/>
    <w:qFormat/>
    <w:uiPriority w:val="0"/>
    <w:rPr>
      <w:rFonts w:hint="default"/>
      <w:spacing w:val="240"/>
      <w:sz w:val="18"/>
      <w:szCs w:val="18"/>
    </w:rPr>
  </w:style>
  <w:style w:type="character" w:customStyle="1" w:styleId="320">
    <w:name w:val="title14"/>
    <w:basedOn w:val="65"/>
    <w:qFormat/>
    <w:uiPriority w:val="0"/>
  </w:style>
  <w:style w:type="character" w:customStyle="1" w:styleId="321">
    <w:name w:val="样式41"/>
    <w:qFormat/>
    <w:uiPriority w:val="0"/>
    <w:rPr>
      <w:color w:val="3366CC"/>
      <w:sz w:val="21"/>
      <w:szCs w:val="21"/>
    </w:rPr>
  </w:style>
  <w:style w:type="character" w:customStyle="1" w:styleId="322">
    <w:name w:val="正文s Char"/>
    <w:link w:val="323"/>
    <w:qFormat/>
    <w:uiPriority w:val="0"/>
    <w:rPr>
      <w:rFonts w:ascii="Arial" w:hAnsi="Arial"/>
    </w:rPr>
  </w:style>
  <w:style w:type="paragraph" w:customStyle="1" w:styleId="323">
    <w:name w:val="正文s"/>
    <w:basedOn w:val="1"/>
    <w:link w:val="322"/>
    <w:qFormat/>
    <w:uiPriority w:val="0"/>
    <w:pPr>
      <w:snapToGrid/>
      <w:spacing w:beforeLines="50" w:line="360" w:lineRule="exact"/>
      <w:ind w:left="420"/>
    </w:pPr>
    <w:rPr>
      <w:rFonts w:ascii="Arial" w:hAnsi="Arial" w:cs="Calibri"/>
    </w:rPr>
  </w:style>
  <w:style w:type="character" w:customStyle="1" w:styleId="324">
    <w:name w:val="浅色网格 - 强调文字颜色 3 Char1"/>
    <w:link w:val="272"/>
    <w:qFormat/>
    <w:uiPriority w:val="0"/>
    <w:rPr>
      <w:rFonts w:ascii="Calibri" w:hAnsi="Calibri" w:eastAsia="宋体" w:cs="Times New Roman"/>
      <w:szCs w:val="24"/>
    </w:rPr>
  </w:style>
  <w:style w:type="character" w:customStyle="1" w:styleId="325">
    <w:name w:val="b11_01b Char"/>
    <w:link w:val="326"/>
    <w:qFormat/>
    <w:uiPriority w:val="0"/>
    <w:rPr>
      <w:rFonts w:ascii="Verdana" w:hAnsi="Verdana" w:eastAsia="宋体"/>
      <w:b/>
      <w:bCs/>
      <w:color w:val="4A82CA"/>
      <w:sz w:val="17"/>
      <w:szCs w:val="17"/>
    </w:rPr>
  </w:style>
  <w:style w:type="paragraph" w:customStyle="1" w:styleId="326">
    <w:name w:val="b11_01b"/>
    <w:basedOn w:val="1"/>
    <w:next w:val="1"/>
    <w:link w:val="325"/>
    <w:qFormat/>
    <w:uiPriority w:val="0"/>
    <w:pPr>
      <w:widowControl/>
      <w:snapToGrid/>
      <w:spacing w:before="100" w:beforeAutospacing="1" w:after="100" w:afterAutospacing="1" w:line="384" w:lineRule="auto"/>
      <w:jc w:val="left"/>
    </w:pPr>
    <w:rPr>
      <w:rFonts w:ascii="Verdana" w:hAnsi="Verdana" w:cs="Calibri"/>
      <w:b/>
      <w:bCs/>
      <w:color w:val="4A82CA"/>
      <w:sz w:val="17"/>
      <w:szCs w:val="17"/>
    </w:rPr>
  </w:style>
  <w:style w:type="character" w:customStyle="1" w:styleId="327">
    <w:name w:val="列表段落 字符1"/>
    <w:link w:val="328"/>
    <w:qFormat/>
    <w:uiPriority w:val="0"/>
  </w:style>
  <w:style w:type="paragraph" w:styleId="328">
    <w:name w:val="List Paragraph"/>
    <w:basedOn w:val="1"/>
    <w:link w:val="327"/>
    <w:qFormat/>
    <w:uiPriority w:val="0"/>
    <w:pPr>
      <w:snapToGrid/>
      <w:ind w:firstLine="420" w:firstLineChars="200"/>
    </w:pPr>
    <w:rPr>
      <w:rFonts w:cs="Calibri"/>
    </w:rPr>
  </w:style>
  <w:style w:type="character" w:customStyle="1" w:styleId="329">
    <w:name w:val="para"/>
    <w:basedOn w:val="65"/>
    <w:qFormat/>
    <w:uiPriority w:val="0"/>
  </w:style>
  <w:style w:type="character" w:customStyle="1" w:styleId="330">
    <w:name w:val="文档正文1 Char Char"/>
    <w:qFormat/>
    <w:uiPriority w:val="0"/>
    <w:rPr>
      <w:rFonts w:ascii="仿宋_GB2312" w:hAnsi="仿宋" w:eastAsia="仿宋_GB2312"/>
      <w:sz w:val="30"/>
      <w:szCs w:val="30"/>
      <w:lang w:bidi="ar-SA"/>
    </w:rPr>
  </w:style>
  <w:style w:type="character" w:customStyle="1" w:styleId="331">
    <w:name w:val="加重文字 Char"/>
    <w:link w:val="332"/>
    <w:qFormat/>
    <w:uiPriority w:val="0"/>
    <w:rPr>
      <w:b/>
      <w:bCs/>
      <w:sz w:val="24"/>
      <w:szCs w:val="24"/>
      <w:u w:val="thick"/>
    </w:rPr>
  </w:style>
  <w:style w:type="paragraph" w:customStyle="1" w:styleId="332">
    <w:name w:val="加重文字"/>
    <w:basedOn w:val="333"/>
    <w:link w:val="331"/>
    <w:qFormat/>
    <w:uiPriority w:val="0"/>
    <w:pPr>
      <w:snapToGrid/>
      <w:ind w:firstLine="0" w:firstLineChars="0"/>
    </w:pPr>
    <w:rPr>
      <w:rFonts w:cs="Calibri"/>
      <w:b/>
      <w:bCs/>
      <w:u w:val="thick"/>
    </w:rPr>
  </w:style>
  <w:style w:type="paragraph" w:customStyle="1" w:styleId="333">
    <w:name w:val="标准文本"/>
    <w:basedOn w:val="1"/>
    <w:link w:val="345"/>
    <w:qFormat/>
    <w:uiPriority w:val="0"/>
    <w:pPr>
      <w:snapToGrid/>
      <w:spacing w:line="360" w:lineRule="auto"/>
      <w:ind w:firstLine="480" w:firstLineChars="200"/>
    </w:pPr>
    <w:rPr>
      <w:sz w:val="24"/>
      <w:szCs w:val="24"/>
    </w:rPr>
  </w:style>
  <w:style w:type="character" w:customStyle="1" w:styleId="334">
    <w:name w:val="H1 Char3"/>
    <w:qFormat/>
    <w:uiPriority w:val="0"/>
    <w:rPr>
      <w:rFonts w:eastAsia="隶书"/>
      <w:b/>
      <w:bCs/>
      <w:sz w:val="36"/>
      <w:szCs w:val="36"/>
      <w:lang w:val="en-US" w:eastAsia="zh-CN" w:bidi="ar-SA"/>
    </w:rPr>
  </w:style>
  <w:style w:type="character" w:customStyle="1" w:styleId="335">
    <w:name w:val="style181"/>
    <w:qFormat/>
    <w:uiPriority w:val="0"/>
    <w:rPr>
      <w:rFonts w:hint="default" w:ascii="Arial" w:hAnsi="Arial" w:cs="Arial"/>
      <w:color w:val="000000"/>
      <w:sz w:val="18"/>
      <w:szCs w:val="18"/>
    </w:rPr>
  </w:style>
  <w:style w:type="character" w:customStyle="1" w:styleId="336">
    <w:name w:val="吉奥正文 Char2"/>
    <w:link w:val="337"/>
    <w:qFormat/>
    <w:uiPriority w:val="0"/>
    <w:rPr>
      <w:rFonts w:ascii="Times New Roman" w:hAnsi="Times New Roman" w:eastAsia="仿宋_GB2312"/>
      <w:sz w:val="24"/>
    </w:rPr>
  </w:style>
  <w:style w:type="paragraph" w:customStyle="1" w:styleId="337">
    <w:name w:val="吉奥正文"/>
    <w:basedOn w:val="1"/>
    <w:link w:val="336"/>
    <w:qFormat/>
    <w:uiPriority w:val="0"/>
    <w:pPr>
      <w:snapToGrid w:val="0"/>
      <w:spacing w:before="120" w:line="360" w:lineRule="auto"/>
      <w:ind w:firstLine="480" w:firstLineChars="200"/>
    </w:pPr>
    <w:rPr>
      <w:rFonts w:ascii="Times New Roman" w:hAnsi="Times New Roman" w:eastAsia="仿宋_GB2312" w:cs="Calibri"/>
      <w:sz w:val="24"/>
    </w:rPr>
  </w:style>
  <w:style w:type="character" w:customStyle="1" w:styleId="338">
    <w:name w:val="flname7"/>
    <w:basedOn w:val="65"/>
    <w:qFormat/>
    <w:uiPriority w:val="0"/>
  </w:style>
  <w:style w:type="character" w:customStyle="1" w:styleId="339">
    <w:name w:val="header odd Char Char1"/>
    <w:qFormat/>
    <w:uiPriority w:val="0"/>
    <w:rPr>
      <w:rFonts w:eastAsia="宋体"/>
      <w:sz w:val="18"/>
      <w:szCs w:val="18"/>
      <w:lang w:val="en-US" w:eastAsia="zh-CN" w:bidi="ar-SA"/>
    </w:rPr>
  </w:style>
  <w:style w:type="character" w:customStyle="1" w:styleId="340">
    <w:name w:val="一级标题 Char Char"/>
    <w:qFormat/>
    <w:uiPriority w:val="0"/>
    <w:rPr>
      <w:rFonts w:eastAsia="仿宋"/>
      <w:b/>
      <w:sz w:val="28"/>
      <w:lang w:val="en-US" w:eastAsia="zh-CN" w:bidi="ar-SA"/>
    </w:rPr>
  </w:style>
  <w:style w:type="character" w:customStyle="1" w:styleId="341">
    <w:name w:val="Char Char12"/>
    <w:qFormat/>
    <w:uiPriority w:val="0"/>
    <w:rPr>
      <w:rFonts w:ascii="宋体" w:hAnsi="Courier New" w:eastAsia="宋体" w:cs="Times New Roman"/>
      <w:spacing w:val="-4"/>
      <w:sz w:val="18"/>
      <w:szCs w:val="20"/>
    </w:rPr>
  </w:style>
  <w:style w:type="character" w:customStyle="1" w:styleId="342">
    <w:name w:val="huide001"/>
    <w:qFormat/>
    <w:uiPriority w:val="0"/>
    <w:rPr>
      <w:rFonts w:hint="default" w:ascii="Arial" w:hAnsi="Arial" w:cs="Arial"/>
      <w:color w:val="666666"/>
      <w:sz w:val="18"/>
      <w:szCs w:val="18"/>
    </w:rPr>
  </w:style>
  <w:style w:type="character" w:customStyle="1" w:styleId="343">
    <w:name w:val="Title Char"/>
    <w:qFormat/>
    <w:uiPriority w:val="0"/>
    <w:rPr>
      <w:rFonts w:ascii="Cambria" w:hAnsi="Cambria" w:eastAsia="宋体" w:cs="Cambria"/>
      <w:b/>
      <w:bCs/>
      <w:sz w:val="32"/>
      <w:szCs w:val="32"/>
      <w:lang w:val="en-US" w:eastAsia="zh-CN" w:bidi="ar-SA"/>
    </w:rPr>
  </w:style>
  <w:style w:type="character" w:customStyle="1" w:styleId="344">
    <w:name w:val="text_show1"/>
    <w:qFormat/>
    <w:uiPriority w:val="0"/>
    <w:rPr>
      <w:color w:val="000000"/>
      <w:sz w:val="21"/>
      <w:szCs w:val="21"/>
      <w:u w:val="none"/>
    </w:rPr>
  </w:style>
  <w:style w:type="character" w:customStyle="1" w:styleId="345">
    <w:name w:val="标准文本 Char"/>
    <w:link w:val="333"/>
    <w:qFormat/>
    <w:uiPriority w:val="0"/>
    <w:rPr>
      <w:rFonts w:ascii="Calibri" w:hAnsi="Calibri" w:eastAsia="宋体" w:cs="Times New Roman"/>
      <w:sz w:val="24"/>
      <w:szCs w:val="24"/>
    </w:rPr>
  </w:style>
  <w:style w:type="character" w:customStyle="1" w:styleId="346">
    <w:name w:val="Char Char4"/>
    <w:qFormat/>
    <w:uiPriority w:val="0"/>
    <w:rPr>
      <w:rFonts w:ascii="Calibri" w:hAnsi="Calibri" w:eastAsia="宋体"/>
      <w:sz w:val="18"/>
      <w:szCs w:val="18"/>
      <w:lang w:bidi="ar-SA"/>
    </w:rPr>
  </w:style>
  <w:style w:type="character" w:customStyle="1" w:styleId="347">
    <w:name w:val="Char Char141"/>
    <w:qFormat/>
    <w:uiPriority w:val="0"/>
    <w:rPr>
      <w:rFonts w:ascii="楷体_GB2312" w:eastAsia="楷体_GB2312"/>
      <w:sz w:val="32"/>
      <w:lang w:val="en-US" w:eastAsia="zh-CN" w:bidi="ar-SA"/>
    </w:rPr>
  </w:style>
  <w:style w:type="character" w:customStyle="1" w:styleId="348">
    <w:name w:val="Header Char"/>
    <w:semiHidden/>
    <w:qFormat/>
    <w:uiPriority w:val="0"/>
    <w:rPr>
      <w:rFonts w:ascii="Times New Roman" w:hAnsi="Times New Roman" w:eastAsia="宋体" w:cs="Times New Roman"/>
      <w:sz w:val="18"/>
      <w:szCs w:val="18"/>
    </w:rPr>
  </w:style>
  <w:style w:type="character" w:customStyle="1" w:styleId="349">
    <w:name w:val="p21"/>
    <w:qFormat/>
    <w:uiPriority w:val="0"/>
    <w:rPr>
      <w:rFonts w:hint="default" w:ascii="Arial" w:hAnsi="Arial"/>
      <w:color w:val="333333"/>
      <w:sz w:val="18"/>
      <w:u w:val="none"/>
    </w:rPr>
  </w:style>
  <w:style w:type="character" w:customStyle="1" w:styleId="350">
    <w:name w:val="Footer Char"/>
    <w:qFormat/>
    <w:uiPriority w:val="0"/>
    <w:rPr>
      <w:rFonts w:ascii="Times New Roman" w:hAnsi="Times New Roman" w:eastAsia="宋体" w:cs="Times New Roman"/>
      <w:sz w:val="18"/>
      <w:szCs w:val="18"/>
    </w:rPr>
  </w:style>
  <w:style w:type="character" w:customStyle="1" w:styleId="351">
    <w:name w:val="Normal Indent Char Char"/>
    <w:qFormat/>
    <w:uiPriority w:val="0"/>
    <w:rPr>
      <w:rFonts w:eastAsia="宋体"/>
      <w:sz w:val="21"/>
      <w:szCs w:val="24"/>
      <w:lang w:val="en-US" w:eastAsia="zh-CN" w:bidi="ar-SA"/>
    </w:rPr>
  </w:style>
  <w:style w:type="character" w:customStyle="1" w:styleId="352">
    <w:name w:val="Char Char8"/>
    <w:qFormat/>
    <w:uiPriority w:val="0"/>
    <w:rPr>
      <w:rFonts w:ascii="Arial" w:hAnsi="Arial" w:eastAsia="黑体"/>
      <w:b/>
      <w:bCs/>
      <w:sz w:val="32"/>
      <w:szCs w:val="32"/>
      <w:lang w:val="en-US" w:eastAsia="zh-CN" w:bidi="ar-SA"/>
    </w:rPr>
  </w:style>
  <w:style w:type="character" w:customStyle="1" w:styleId="353">
    <w:name w:val="List Paragraph Char"/>
    <w:link w:val="354"/>
    <w:qFormat/>
    <w:uiPriority w:val="34"/>
    <w:rPr>
      <w:rFonts w:ascii="Times New Roman" w:hAnsi="Times New Roman"/>
      <w:szCs w:val="24"/>
    </w:rPr>
  </w:style>
  <w:style w:type="paragraph" w:customStyle="1" w:styleId="354">
    <w:name w:val="列出段落1"/>
    <w:basedOn w:val="1"/>
    <w:link w:val="353"/>
    <w:qFormat/>
    <w:uiPriority w:val="34"/>
    <w:pPr>
      <w:snapToGrid/>
      <w:ind w:firstLine="420" w:firstLineChars="200"/>
    </w:pPr>
    <w:rPr>
      <w:rFonts w:ascii="Times New Roman" w:hAnsi="Times New Roman" w:cs="Calibri"/>
      <w:szCs w:val="24"/>
    </w:rPr>
  </w:style>
  <w:style w:type="character" w:customStyle="1" w:styleId="355">
    <w:name w:val="Balloon Text Char"/>
    <w:semiHidden/>
    <w:qFormat/>
    <w:uiPriority w:val="0"/>
    <w:rPr>
      <w:rFonts w:ascii="Times New Roman" w:hAnsi="Times New Roman" w:eastAsia="宋体" w:cs="Times New Roman"/>
      <w:sz w:val="18"/>
      <w:szCs w:val="18"/>
    </w:rPr>
  </w:style>
  <w:style w:type="character" w:customStyle="1" w:styleId="356">
    <w:name w:val="书籍标题1"/>
    <w:qFormat/>
    <w:uiPriority w:val="33"/>
    <w:rPr>
      <w:b/>
      <w:bCs/>
      <w:smallCaps/>
      <w:spacing w:val="5"/>
    </w:rPr>
  </w:style>
  <w:style w:type="character" w:customStyle="1" w:styleId="357">
    <w:name w:val="tw4winMark"/>
    <w:qFormat/>
    <w:uiPriority w:val="0"/>
    <w:rPr>
      <w:rFonts w:ascii="Courier New" w:hAnsi="Courier New"/>
      <w:vanish/>
      <w:color w:val="800080"/>
      <w:vertAlign w:val="subscript"/>
    </w:rPr>
  </w:style>
  <w:style w:type="character" w:customStyle="1" w:styleId="358">
    <w:name w:val="Item List in Table Char Char"/>
    <w:link w:val="359"/>
    <w:qFormat/>
    <w:uiPriority w:val="99"/>
    <w:rPr>
      <w:rFonts w:ascii="Arial" w:hAnsi="Arial"/>
      <w:sz w:val="18"/>
      <w:szCs w:val="18"/>
    </w:rPr>
  </w:style>
  <w:style w:type="paragraph" w:customStyle="1" w:styleId="359">
    <w:name w:val="Item List in Table"/>
    <w:link w:val="358"/>
    <w:qFormat/>
    <w:uiPriority w:val="99"/>
    <w:pPr>
      <w:numPr>
        <w:ilvl w:val="0"/>
        <w:numId w:val="7"/>
      </w:numPr>
      <w:snapToGrid/>
      <w:spacing w:before="40" w:after="40"/>
      <w:jc w:val="both"/>
    </w:pPr>
    <w:rPr>
      <w:rFonts w:hint="default" w:ascii="Arial" w:hAnsi="Arial" w:eastAsia="宋体" w:cs="Calibri"/>
      <w:sz w:val="18"/>
      <w:szCs w:val="18"/>
    </w:rPr>
  </w:style>
  <w:style w:type="character" w:customStyle="1" w:styleId="360">
    <w:name w:val="Char Char2"/>
    <w:qFormat/>
    <w:uiPriority w:val="0"/>
    <w:rPr>
      <w:rFonts w:ascii="宋体" w:hAnsi="Courier New" w:eastAsia="宋体"/>
      <w:sz w:val="21"/>
      <w:lang w:val="en-US" w:eastAsia="zh-CN" w:bidi="ar-SA"/>
    </w:rPr>
  </w:style>
  <w:style w:type="character" w:customStyle="1" w:styleId="361">
    <w:name w:val="paragraph1 Char Char"/>
    <w:qFormat/>
    <w:uiPriority w:val="0"/>
    <w:rPr>
      <w:rFonts w:eastAsia="楷体_GB2312"/>
      <w:sz w:val="24"/>
      <w:lang w:val="en-US" w:eastAsia="zh-CN" w:bidi="ar-SA"/>
    </w:rPr>
  </w:style>
  <w:style w:type="character" w:customStyle="1" w:styleId="362">
    <w:name w:val="grame"/>
    <w:basedOn w:val="65"/>
    <w:qFormat/>
    <w:uiPriority w:val="0"/>
  </w:style>
  <w:style w:type="character" w:customStyle="1" w:styleId="363">
    <w:name w:val="Char Char5"/>
    <w:qFormat/>
    <w:uiPriority w:val="0"/>
    <w:rPr>
      <w:rFonts w:ascii="Calibri" w:hAnsi="Calibri" w:eastAsia="宋体"/>
      <w:sz w:val="18"/>
      <w:szCs w:val="18"/>
      <w:lang w:bidi="ar-SA"/>
    </w:rPr>
  </w:style>
  <w:style w:type="character" w:customStyle="1" w:styleId="364">
    <w:name w:val="fontdz1"/>
    <w:qFormat/>
    <w:uiPriority w:val="0"/>
    <w:rPr>
      <w:sz w:val="18"/>
      <w:szCs w:val="18"/>
    </w:rPr>
  </w:style>
  <w:style w:type="character" w:customStyle="1" w:styleId="365">
    <w:name w:val="自定义正文 Char"/>
    <w:link w:val="366"/>
    <w:qFormat/>
    <w:uiPriority w:val="0"/>
    <w:rPr>
      <w:rFonts w:ascii="仿宋_GB2312" w:eastAsia="仿宋_GB2312"/>
      <w:sz w:val="28"/>
      <w:szCs w:val="24"/>
    </w:rPr>
  </w:style>
  <w:style w:type="paragraph" w:customStyle="1" w:styleId="366">
    <w:name w:val="自定义正文"/>
    <w:basedOn w:val="1"/>
    <w:link w:val="365"/>
    <w:qFormat/>
    <w:uiPriority w:val="0"/>
    <w:pPr>
      <w:snapToGrid/>
      <w:spacing w:before="120" w:after="120" w:line="480" w:lineRule="exact"/>
      <w:ind w:firstLine="200" w:firstLineChars="200"/>
      <w:jc w:val="left"/>
    </w:pPr>
    <w:rPr>
      <w:rFonts w:ascii="仿宋_GB2312" w:eastAsia="仿宋_GB2312" w:cs="Calibri"/>
      <w:sz w:val="28"/>
      <w:szCs w:val="24"/>
    </w:rPr>
  </w:style>
  <w:style w:type="character" w:customStyle="1" w:styleId="367">
    <w:name w:val="公文正文 Char"/>
    <w:link w:val="368"/>
    <w:qFormat/>
    <w:uiPriority w:val="0"/>
    <w:rPr>
      <w:rFonts w:ascii="仿宋_GB2312" w:eastAsia="仿宋_GB2312"/>
      <w:sz w:val="24"/>
      <w:szCs w:val="24"/>
    </w:rPr>
  </w:style>
  <w:style w:type="paragraph" w:customStyle="1" w:styleId="368">
    <w:name w:val="公文正文"/>
    <w:basedOn w:val="1"/>
    <w:link w:val="367"/>
    <w:qFormat/>
    <w:uiPriority w:val="0"/>
    <w:pPr>
      <w:snapToGrid/>
      <w:spacing w:before="156" w:line="360" w:lineRule="auto"/>
      <w:ind w:firstLine="360" w:firstLineChars="200"/>
    </w:pPr>
    <w:rPr>
      <w:rFonts w:ascii="仿宋_GB2312" w:eastAsia="仿宋_GB2312" w:cs="Calibri"/>
      <w:sz w:val="24"/>
      <w:szCs w:val="24"/>
    </w:rPr>
  </w:style>
  <w:style w:type="character" w:customStyle="1" w:styleId="369">
    <w:name w:val="Char Char14"/>
    <w:qFormat/>
    <w:uiPriority w:val="0"/>
    <w:rPr>
      <w:rFonts w:ascii="Calibri" w:hAnsi="Calibri" w:eastAsia="宋体" w:cs="Times New Roman"/>
      <w:b/>
      <w:bCs/>
      <w:sz w:val="28"/>
      <w:szCs w:val="28"/>
    </w:rPr>
  </w:style>
  <w:style w:type="character" w:customStyle="1" w:styleId="370">
    <w:name w:val="列表1、 Char Char"/>
    <w:qFormat/>
    <w:uiPriority w:val="0"/>
    <w:rPr>
      <w:rFonts w:ascii="仿宋" w:hAnsi="仿宋" w:eastAsia="仿宋"/>
      <w:sz w:val="28"/>
      <w:szCs w:val="21"/>
      <w:lang w:bidi="ar-SA"/>
    </w:rPr>
  </w:style>
  <w:style w:type="character" w:customStyle="1" w:styleId="371">
    <w:name w:val="表名 Char"/>
    <w:qFormat/>
    <w:uiPriority w:val="0"/>
    <w:rPr>
      <w:rFonts w:ascii="Arial" w:hAnsi="Arial" w:eastAsia="黑体"/>
      <w:sz w:val="24"/>
      <w:szCs w:val="24"/>
    </w:rPr>
  </w:style>
  <w:style w:type="character" w:customStyle="1" w:styleId="372">
    <w:name w:val="ZJ图表 Char"/>
    <w:link w:val="373"/>
    <w:qFormat/>
    <w:uiPriority w:val="0"/>
    <w:rPr>
      <w:rFonts w:ascii="Times New Roman" w:hAnsi="Times New Roman" w:eastAsia="黑体"/>
      <w:color w:val="000000"/>
      <w:sz w:val="24"/>
      <w:szCs w:val="24"/>
    </w:rPr>
  </w:style>
  <w:style w:type="paragraph" w:customStyle="1" w:styleId="373">
    <w:name w:val="ZJ图表"/>
    <w:basedOn w:val="9"/>
    <w:link w:val="372"/>
    <w:qFormat/>
    <w:uiPriority w:val="0"/>
    <w:pPr>
      <w:keepNext w:val="0"/>
      <w:keepLines w:val="0"/>
      <w:tabs>
        <w:tab w:val="clear" w:pos="0"/>
      </w:tabs>
      <w:snapToGrid/>
      <w:spacing w:beforeLines="50" w:afterLines="50" w:line="240" w:lineRule="auto"/>
      <w:ind w:left="0" w:firstLine="0"/>
      <w:jc w:val="center"/>
      <w:outlineLvl w:val="9"/>
    </w:pPr>
    <w:rPr>
      <w:rFonts w:ascii="Times New Roman" w:hAnsi="Times New Roman" w:eastAsia="黑体" w:cs="Calibri"/>
      <w:b w:val="0"/>
      <w:bCs w:val="0"/>
      <w:color w:val="000000"/>
    </w:rPr>
  </w:style>
  <w:style w:type="character" w:customStyle="1" w:styleId="374">
    <w:name w:val="h Char"/>
    <w:qFormat/>
    <w:uiPriority w:val="0"/>
    <w:rPr>
      <w:rFonts w:ascii="Calibri" w:hAnsi="Calibri" w:eastAsia="宋体" w:cs="Times New Roman"/>
      <w:sz w:val="18"/>
      <w:szCs w:val="18"/>
    </w:rPr>
  </w:style>
  <w:style w:type="character" w:customStyle="1" w:styleId="375">
    <w:name w:val="标题 2 字符"/>
    <w:link w:val="4"/>
    <w:qFormat/>
    <w:uiPriority w:val="0"/>
    <w:rPr>
      <w:rFonts w:ascii="Arial" w:hAnsi="Arial" w:eastAsia="黑体" w:cs="Times New Roman"/>
      <w:b/>
      <w:bCs/>
      <w:sz w:val="32"/>
      <w:szCs w:val="32"/>
    </w:rPr>
  </w:style>
  <w:style w:type="character" w:customStyle="1" w:styleId="376">
    <w:name w:val="z-窗体底端 字符"/>
    <w:link w:val="377"/>
    <w:qFormat/>
    <w:uiPriority w:val="0"/>
    <w:rPr>
      <w:rFonts w:ascii="Arial" w:hAnsi="Arial" w:cs="Arial"/>
      <w:vanish/>
      <w:sz w:val="16"/>
      <w:szCs w:val="16"/>
    </w:rPr>
  </w:style>
  <w:style w:type="paragraph" w:customStyle="1" w:styleId="377">
    <w:name w:val="z-窗体底端1"/>
    <w:basedOn w:val="1"/>
    <w:next w:val="1"/>
    <w:link w:val="376"/>
    <w:qFormat/>
    <w:uiPriority w:val="0"/>
    <w:pPr>
      <w:widowControl/>
      <w:pBdr>
        <w:top w:val="single" w:color="auto" w:sz="6" w:space="1"/>
      </w:pBdr>
      <w:snapToGrid/>
      <w:jc w:val="center"/>
    </w:pPr>
    <w:rPr>
      <w:rFonts w:ascii="Arial" w:hAnsi="Arial" w:cs="Arial"/>
      <w:vanish/>
      <w:sz w:val="16"/>
      <w:szCs w:val="16"/>
    </w:rPr>
  </w:style>
  <w:style w:type="character" w:customStyle="1" w:styleId="378">
    <w:name w:val="title_sub_blue1"/>
    <w:qFormat/>
    <w:uiPriority w:val="0"/>
    <w:rPr>
      <w:rFonts w:hint="default" w:ascii="Arial" w:hAnsi="Arial"/>
      <w:b/>
      <w:color w:val="16344F"/>
      <w:spacing w:val="15"/>
      <w:sz w:val="18"/>
      <w:u w:val="none"/>
    </w:rPr>
  </w:style>
  <w:style w:type="character" w:customStyle="1" w:styleId="379">
    <w:name w:val="二级标题 Char Char"/>
    <w:qFormat/>
    <w:uiPriority w:val="0"/>
    <w:rPr>
      <w:rFonts w:eastAsia="仿宋"/>
      <w:b/>
      <w:sz w:val="28"/>
      <w:lang w:val="en-US" w:eastAsia="zh-CN" w:bidi="ar-SA"/>
    </w:rPr>
  </w:style>
  <w:style w:type="character" w:customStyle="1" w:styleId="380">
    <w:name w:val="明显参考1"/>
    <w:qFormat/>
    <w:uiPriority w:val="0"/>
    <w:rPr>
      <w:b/>
      <w:sz w:val="24"/>
      <w:u w:val="single"/>
    </w:rPr>
  </w:style>
  <w:style w:type="character" w:customStyle="1" w:styleId="381">
    <w:name w:val="中等深浅网格 11"/>
    <w:semiHidden/>
    <w:qFormat/>
    <w:uiPriority w:val="0"/>
    <w:rPr>
      <w:color w:val="808080"/>
    </w:rPr>
  </w:style>
  <w:style w:type="character" w:customStyle="1" w:styleId="382">
    <w:name w:val="Char Char9"/>
    <w:qFormat/>
    <w:uiPriority w:val="0"/>
    <w:rPr>
      <w:rFonts w:eastAsia="宋体"/>
      <w:b/>
      <w:sz w:val="44"/>
      <w:lang w:bidi="ar-SA"/>
    </w:rPr>
  </w:style>
  <w:style w:type="character" w:customStyle="1" w:styleId="383">
    <w:name w:val="正文文本缩进 Char1"/>
    <w:qFormat/>
    <w:uiPriority w:val="99"/>
    <w:rPr>
      <w:rFonts w:ascii="Times New Roman" w:hAnsi="Times New Roman" w:eastAsia="宋体" w:cs="Times New Roman"/>
      <w:sz w:val="28"/>
      <w:szCs w:val="20"/>
    </w:rPr>
  </w:style>
  <w:style w:type="character" w:customStyle="1" w:styleId="384">
    <w:name w:val="Normal Indent Char1 Char1 Char2 Char Char Char Char Char Char Char Char Char Char Char Char Char Char"/>
    <w:qFormat/>
    <w:uiPriority w:val="0"/>
    <w:rPr>
      <w:rFonts w:eastAsia="仿宋_GB2312"/>
      <w:sz w:val="22"/>
      <w:szCs w:val="24"/>
      <w:lang w:val="en-US" w:eastAsia="zh-CN" w:bidi="ar-SA"/>
    </w:rPr>
  </w:style>
  <w:style w:type="character" w:customStyle="1" w:styleId="385">
    <w:name w:val="大标题 Char"/>
    <w:link w:val="386"/>
    <w:qFormat/>
    <w:uiPriority w:val="0"/>
    <w:rPr>
      <w:b/>
      <w:sz w:val="28"/>
    </w:rPr>
  </w:style>
  <w:style w:type="paragraph" w:customStyle="1" w:styleId="386">
    <w:name w:val="大标题"/>
    <w:next w:val="1"/>
    <w:link w:val="385"/>
    <w:qFormat/>
    <w:uiPriority w:val="0"/>
    <w:pPr>
      <w:snapToGrid/>
      <w:spacing w:before="120" w:after="120" w:line="360" w:lineRule="auto"/>
    </w:pPr>
    <w:rPr>
      <w:rFonts w:hint="default" w:ascii="Calibri" w:hAnsi="Calibri" w:eastAsia="宋体" w:cs="Calibri"/>
      <w:b/>
      <w:sz w:val="28"/>
      <w:szCs w:val="22"/>
    </w:rPr>
  </w:style>
  <w:style w:type="character" w:customStyle="1" w:styleId="387">
    <w:name w:val="样式4 Char Char"/>
    <w:qFormat/>
    <w:uiPriority w:val="0"/>
    <w:rPr>
      <w:rFonts w:ascii="Calibri" w:hAnsi="Calibri" w:eastAsia="宋体"/>
      <w:sz w:val="24"/>
      <w:szCs w:val="22"/>
      <w:lang w:val="en-US" w:eastAsia="zh-CN" w:bidi="ar-SA"/>
    </w:rPr>
  </w:style>
  <w:style w:type="character" w:customStyle="1" w:styleId="388">
    <w:name w:val="正文（首行缩进2字符） Char Char"/>
    <w:link w:val="389"/>
    <w:qFormat/>
    <w:uiPriority w:val="0"/>
    <w:rPr>
      <w:szCs w:val="21"/>
    </w:rPr>
  </w:style>
  <w:style w:type="paragraph" w:customStyle="1" w:styleId="389">
    <w:name w:val="正文（首行缩进2字符）"/>
    <w:basedOn w:val="1"/>
    <w:link w:val="388"/>
    <w:qFormat/>
    <w:uiPriority w:val="0"/>
    <w:pPr>
      <w:snapToGrid/>
      <w:spacing w:line="360" w:lineRule="auto"/>
      <w:ind w:firstLine="420" w:firstLineChars="200"/>
    </w:pPr>
    <w:rPr>
      <w:rFonts w:cs="Calibri"/>
      <w:szCs w:val="21"/>
    </w:rPr>
  </w:style>
  <w:style w:type="character" w:customStyle="1" w:styleId="390">
    <w:name w:val="tw4winPopup"/>
    <w:qFormat/>
    <w:uiPriority w:val="0"/>
    <w:rPr>
      <w:rFonts w:ascii="Courier New" w:hAnsi="Courier New"/>
      <w:color w:val="008000"/>
    </w:rPr>
  </w:style>
  <w:style w:type="character" w:customStyle="1" w:styleId="391">
    <w:name w:val="页脚 字符1"/>
    <w:link w:val="39"/>
    <w:qFormat/>
    <w:uiPriority w:val="99"/>
    <w:rPr>
      <w:rFonts w:ascii="Calibri" w:hAnsi="Calibri" w:eastAsia="宋体" w:cs="Times New Roman"/>
      <w:sz w:val="18"/>
      <w:szCs w:val="18"/>
    </w:rPr>
  </w:style>
  <w:style w:type="character" w:customStyle="1" w:styleId="392">
    <w:name w:val="浅色网格 - 强调文字颜色 3 Char"/>
    <w:qFormat/>
    <w:uiPriority w:val="0"/>
    <w:rPr>
      <w:rFonts w:ascii="Calibri" w:hAnsi="Calibri" w:eastAsia="宋体" w:cs="Times New Roman"/>
    </w:rPr>
  </w:style>
  <w:style w:type="character" w:customStyle="1" w:styleId="393">
    <w:name w:val="Char Char21"/>
    <w:qFormat/>
    <w:uiPriority w:val="0"/>
    <w:rPr>
      <w:rFonts w:ascii="宋体" w:hAnsi="Courier New" w:eastAsia="宋体"/>
      <w:sz w:val="21"/>
      <w:lang w:val="en-US" w:eastAsia="zh-CN" w:bidi="ar-SA"/>
    </w:rPr>
  </w:style>
  <w:style w:type="character" w:customStyle="1" w:styleId="394">
    <w:name w:val="H2 Char3"/>
    <w:qFormat/>
    <w:uiPriority w:val="0"/>
    <w:rPr>
      <w:rFonts w:ascii="Arial" w:hAnsi="Arial" w:eastAsia="黑体"/>
      <w:b/>
      <w:bCs/>
      <w:sz w:val="32"/>
      <w:szCs w:val="32"/>
      <w:lang w:val="en-US" w:eastAsia="zh-CN" w:bidi="ar-SA"/>
    </w:rPr>
  </w:style>
  <w:style w:type="character" w:customStyle="1" w:styleId="395">
    <w:name w:val="新昌图表 Char"/>
    <w:link w:val="396"/>
    <w:qFormat/>
    <w:uiPriority w:val="0"/>
    <w:rPr>
      <w:rFonts w:ascii="Times New Roman" w:hAnsi="Times New Roman" w:eastAsia="黑体"/>
      <w:color w:val="000000"/>
      <w:sz w:val="24"/>
      <w:szCs w:val="24"/>
    </w:rPr>
  </w:style>
  <w:style w:type="paragraph" w:customStyle="1" w:styleId="396">
    <w:name w:val="新昌图表"/>
    <w:basedOn w:val="1"/>
    <w:link w:val="395"/>
    <w:qFormat/>
    <w:uiPriority w:val="0"/>
    <w:pPr>
      <w:snapToGrid/>
      <w:jc w:val="center"/>
    </w:pPr>
    <w:rPr>
      <w:rFonts w:ascii="Times New Roman" w:hAnsi="Times New Roman" w:eastAsia="黑体" w:cs="Calibri"/>
      <w:color w:val="000000"/>
      <w:sz w:val="24"/>
      <w:szCs w:val="24"/>
    </w:rPr>
  </w:style>
  <w:style w:type="character" w:customStyle="1" w:styleId="397">
    <w:name w:val="Char Char1421"/>
    <w:qFormat/>
    <w:uiPriority w:val="0"/>
    <w:rPr>
      <w:rFonts w:ascii="楷体_GB2312" w:eastAsia="楷体_GB2312"/>
      <w:sz w:val="32"/>
      <w:lang w:val="en-US" w:eastAsia="zh-CN" w:bidi="ar-SA"/>
    </w:rPr>
  </w:style>
  <w:style w:type="character" w:customStyle="1" w:styleId="398">
    <w:name w:val="tw4winError"/>
    <w:qFormat/>
    <w:uiPriority w:val="0"/>
    <w:rPr>
      <w:rFonts w:ascii="Courier New" w:hAnsi="Courier New"/>
      <w:color w:val="00FF00"/>
      <w:sz w:val="40"/>
    </w:rPr>
  </w:style>
  <w:style w:type="character" w:customStyle="1" w:styleId="399">
    <w:name w:val="正文4 Char"/>
    <w:link w:val="400"/>
    <w:qFormat/>
    <w:uiPriority w:val="99"/>
    <w:rPr>
      <w:rFonts w:ascii="Calibri" w:hAnsi="Calibri"/>
      <w:sz w:val="24"/>
      <w:szCs w:val="24"/>
    </w:rPr>
  </w:style>
  <w:style w:type="paragraph" w:customStyle="1" w:styleId="400">
    <w:name w:val="正文4"/>
    <w:basedOn w:val="1"/>
    <w:link w:val="399"/>
    <w:qFormat/>
    <w:uiPriority w:val="99"/>
    <w:pPr>
      <w:numPr>
        <w:ilvl w:val="0"/>
        <w:numId w:val="8"/>
      </w:numPr>
      <w:snapToGrid/>
      <w:spacing w:before="60" w:after="60" w:line="360" w:lineRule="auto"/>
      <w:ind w:firstLine="0"/>
    </w:pPr>
    <w:rPr>
      <w:rFonts w:cs="Calibri"/>
      <w:sz w:val="24"/>
      <w:szCs w:val="24"/>
    </w:rPr>
  </w:style>
  <w:style w:type="character" w:customStyle="1" w:styleId="401">
    <w:name w:val="z-窗体顶端 字符"/>
    <w:link w:val="402"/>
    <w:qFormat/>
    <w:uiPriority w:val="0"/>
    <w:rPr>
      <w:rFonts w:ascii="Arial" w:hAnsi="Arial" w:cs="Arial"/>
      <w:vanish/>
      <w:sz w:val="16"/>
      <w:szCs w:val="16"/>
    </w:rPr>
  </w:style>
  <w:style w:type="paragraph" w:customStyle="1" w:styleId="402">
    <w:name w:val="z-窗体顶端1"/>
    <w:basedOn w:val="1"/>
    <w:next w:val="1"/>
    <w:link w:val="401"/>
    <w:qFormat/>
    <w:uiPriority w:val="0"/>
    <w:pPr>
      <w:widowControl/>
      <w:pBdr>
        <w:bottom w:val="single" w:color="auto" w:sz="6" w:space="1"/>
      </w:pBdr>
      <w:snapToGrid/>
      <w:jc w:val="center"/>
    </w:pPr>
    <w:rPr>
      <w:rFonts w:ascii="Arial" w:hAnsi="Arial" w:cs="Arial"/>
      <w:vanish/>
      <w:sz w:val="16"/>
      <w:szCs w:val="16"/>
    </w:rPr>
  </w:style>
  <w:style w:type="character" w:customStyle="1" w:styleId="403">
    <w:name w:val="衢州正文 Char"/>
    <w:link w:val="404"/>
    <w:qFormat/>
    <w:uiPriority w:val="0"/>
    <w:rPr>
      <w:rFonts w:ascii="Times New Roman" w:hAnsi="宋体"/>
      <w:sz w:val="24"/>
      <w:szCs w:val="24"/>
    </w:rPr>
  </w:style>
  <w:style w:type="paragraph" w:customStyle="1" w:styleId="404">
    <w:name w:val="衢州正文"/>
    <w:basedOn w:val="1"/>
    <w:link w:val="403"/>
    <w:qFormat/>
    <w:uiPriority w:val="0"/>
    <w:pPr>
      <w:snapToGrid/>
      <w:spacing w:line="360" w:lineRule="auto"/>
      <w:ind w:firstLine="480" w:firstLineChars="200"/>
    </w:pPr>
    <w:rPr>
      <w:rFonts w:ascii="Times New Roman" w:hAnsi="宋体" w:cs="Calibri"/>
      <w:sz w:val="24"/>
      <w:szCs w:val="24"/>
    </w:rPr>
  </w:style>
  <w:style w:type="character" w:customStyle="1" w:styleId="405">
    <w:name w:val="公文正文 Char Char"/>
    <w:qFormat/>
    <w:uiPriority w:val="0"/>
    <w:rPr>
      <w:rFonts w:ascii="仿宋_GB2312" w:eastAsia="仿宋_GB2312"/>
      <w:sz w:val="24"/>
      <w:szCs w:val="24"/>
      <w:lang w:val="en-US" w:eastAsia="zh-CN" w:bidi="ar-SA"/>
    </w:rPr>
  </w:style>
  <w:style w:type="character" w:customStyle="1" w:styleId="406">
    <w:name w:val="css21"/>
    <w:qFormat/>
    <w:uiPriority w:val="0"/>
    <w:rPr>
      <w:sz w:val="18"/>
    </w:rPr>
  </w:style>
  <w:style w:type="character" w:customStyle="1" w:styleId="407">
    <w:name w:val="样式(-) Char Char"/>
    <w:qFormat/>
    <w:uiPriority w:val="0"/>
    <w:rPr>
      <w:rFonts w:ascii="Calibri" w:hAnsi="Calibri" w:eastAsia="仿宋"/>
      <w:b/>
      <w:sz w:val="28"/>
      <w:szCs w:val="21"/>
      <w:lang w:bidi="ar-SA"/>
    </w:rPr>
  </w:style>
  <w:style w:type="character" w:customStyle="1" w:styleId="408">
    <w:name w:val="列表1、 Char"/>
    <w:link w:val="409"/>
    <w:qFormat/>
    <w:uiPriority w:val="99"/>
    <w:rPr>
      <w:rFonts w:ascii="仿宋" w:hAnsi="仿宋" w:eastAsia="仿宋"/>
      <w:sz w:val="28"/>
      <w:szCs w:val="21"/>
    </w:rPr>
  </w:style>
  <w:style w:type="paragraph" w:customStyle="1" w:styleId="409">
    <w:name w:val="列表1、"/>
    <w:basedOn w:val="272"/>
    <w:link w:val="408"/>
    <w:qFormat/>
    <w:uiPriority w:val="99"/>
    <w:pPr>
      <w:numPr>
        <w:ilvl w:val="0"/>
        <w:numId w:val="9"/>
      </w:numPr>
      <w:tabs>
        <w:tab w:val="left" w:pos="1276"/>
      </w:tabs>
      <w:snapToGrid/>
      <w:spacing w:line="360" w:lineRule="auto"/>
      <w:ind w:left="987" w:firstLine="0" w:firstLineChars="0"/>
      <w:jc w:val="left"/>
    </w:pPr>
    <w:rPr>
      <w:rFonts w:ascii="仿宋" w:hAnsi="仿宋" w:eastAsia="仿宋" w:cs="Calibri"/>
      <w:sz w:val="28"/>
      <w:szCs w:val="21"/>
    </w:rPr>
  </w:style>
  <w:style w:type="character" w:customStyle="1" w:styleId="410">
    <w:name w:val="bt Char2"/>
    <w:qFormat/>
    <w:uiPriority w:val="0"/>
    <w:rPr>
      <w:rFonts w:eastAsia="宋体"/>
      <w:sz w:val="28"/>
      <w:szCs w:val="24"/>
      <w:lang w:val="en-US" w:eastAsia="zh-CN" w:bidi="ar-SA"/>
    </w:rPr>
  </w:style>
  <w:style w:type="character" w:customStyle="1" w:styleId="411">
    <w:name w:val="news1"/>
    <w:qFormat/>
    <w:uiPriority w:val="0"/>
    <w:rPr>
      <w:rFonts w:hint="default" w:ascii="Times New Roman" w:hAnsi="Times New Roman" w:cs="Times New Roman"/>
      <w:sz w:val="21"/>
      <w:szCs w:val="21"/>
    </w:rPr>
  </w:style>
  <w:style w:type="character" w:customStyle="1" w:styleId="412">
    <w:name w:val="Char Char511"/>
    <w:qFormat/>
    <w:uiPriority w:val="0"/>
    <w:rPr>
      <w:rFonts w:ascii="Calibri" w:hAnsi="Calibri" w:eastAsia="宋体"/>
      <w:sz w:val="18"/>
      <w:szCs w:val="18"/>
      <w:lang w:bidi="ar-SA"/>
    </w:rPr>
  </w:style>
  <w:style w:type="character" w:customStyle="1" w:styleId="413">
    <w:name w:val="正文文字 Char"/>
    <w:qFormat/>
    <w:uiPriority w:val="0"/>
    <w:rPr>
      <w:rFonts w:ascii="Arial" w:hAnsi="Arial" w:eastAsia="宋体"/>
      <w:sz w:val="24"/>
      <w:lang w:val="en-US" w:eastAsia="zh-CN"/>
    </w:rPr>
  </w:style>
  <w:style w:type="character" w:customStyle="1" w:styleId="414">
    <w:name w:val="大标题 Char Char"/>
    <w:qFormat/>
    <w:uiPriority w:val="0"/>
    <w:rPr>
      <w:b/>
      <w:sz w:val="28"/>
      <w:lang w:val="en-US" w:eastAsia="zh-CN" w:bidi="ar-SA"/>
    </w:rPr>
  </w:style>
  <w:style w:type="character" w:customStyle="1" w:styleId="415">
    <w:name w:val="华电 正文 Char"/>
    <w:link w:val="416"/>
    <w:qFormat/>
    <w:uiPriority w:val="0"/>
    <w:rPr>
      <w:rFonts w:ascii="宋体" w:hAnsi="宋体" w:eastAsia="宋体"/>
      <w:sz w:val="22"/>
    </w:rPr>
  </w:style>
  <w:style w:type="paragraph" w:customStyle="1" w:styleId="416">
    <w:name w:val="华电 正文"/>
    <w:basedOn w:val="1"/>
    <w:link w:val="415"/>
    <w:qFormat/>
    <w:uiPriority w:val="0"/>
    <w:pPr>
      <w:widowControl/>
      <w:snapToGrid/>
      <w:spacing w:line="360" w:lineRule="auto"/>
      <w:ind w:firstLine="440" w:firstLineChars="200"/>
      <w:jc w:val="left"/>
    </w:pPr>
    <w:rPr>
      <w:rFonts w:ascii="宋体" w:hAnsi="宋体" w:cs="Calibri"/>
      <w:sz w:val="22"/>
    </w:rPr>
  </w:style>
  <w:style w:type="character" w:customStyle="1" w:styleId="417">
    <w:name w:val="标准正文格式 Char"/>
    <w:link w:val="418"/>
    <w:qFormat/>
    <w:uiPriority w:val="0"/>
    <w:rPr>
      <w:rFonts w:ascii="宋体" w:eastAsia="仿宋_GB2312" w:cs="宋体"/>
      <w:color w:val="000000"/>
      <w:sz w:val="24"/>
    </w:rPr>
  </w:style>
  <w:style w:type="paragraph" w:customStyle="1" w:styleId="418">
    <w:name w:val="标准正文格式"/>
    <w:basedOn w:val="1"/>
    <w:link w:val="417"/>
    <w:qFormat/>
    <w:uiPriority w:val="0"/>
    <w:pPr>
      <w:widowControl/>
      <w:snapToGrid/>
      <w:spacing w:before="60" w:after="120" w:line="360" w:lineRule="auto"/>
      <w:ind w:firstLine="200" w:firstLineChars="200"/>
    </w:pPr>
    <w:rPr>
      <w:rFonts w:ascii="宋体" w:eastAsia="仿宋_GB2312" w:cs="宋体"/>
      <w:color w:val="000000"/>
      <w:sz w:val="24"/>
    </w:rPr>
  </w:style>
  <w:style w:type="character" w:customStyle="1" w:styleId="419">
    <w:name w:val="标题 3 Char1"/>
    <w:qFormat/>
    <w:uiPriority w:val="0"/>
    <w:rPr>
      <w:rFonts w:ascii="Calibri" w:hAnsi="Calibri" w:eastAsia="宋体"/>
      <w:b/>
      <w:bCs/>
      <w:sz w:val="32"/>
      <w:szCs w:val="32"/>
      <w:lang w:val="en-US" w:eastAsia="zh-CN" w:bidi="ar-SA"/>
    </w:rPr>
  </w:style>
  <w:style w:type="character" w:customStyle="1" w:styleId="420">
    <w:name w:val="Indent Normal Char"/>
    <w:link w:val="421"/>
    <w:qFormat/>
    <w:uiPriority w:val="0"/>
  </w:style>
  <w:style w:type="paragraph" w:customStyle="1" w:styleId="421">
    <w:name w:val="Indent Normal"/>
    <w:basedOn w:val="1"/>
    <w:link w:val="420"/>
    <w:qFormat/>
    <w:uiPriority w:val="0"/>
    <w:pPr>
      <w:snapToGrid/>
      <w:ind w:firstLine="420"/>
    </w:pPr>
    <w:rPr>
      <w:rFonts w:cs="Calibri"/>
    </w:rPr>
  </w:style>
  <w:style w:type="character" w:customStyle="1" w:styleId="422">
    <w:name w:val="line1"/>
    <w:qFormat/>
    <w:uiPriority w:val="0"/>
    <w:rPr>
      <w:spacing w:val="360"/>
      <w:u w:val="none"/>
    </w:rPr>
  </w:style>
  <w:style w:type="character" w:customStyle="1" w:styleId="423">
    <w:name w:val="point_normal1"/>
    <w:qFormat/>
    <w:uiPriority w:val="0"/>
    <w:rPr>
      <w:rFonts w:hint="default" w:ascii="Arial" w:hAnsi="Arial" w:cs="Arial"/>
      <w:sz w:val="18"/>
      <w:szCs w:val="18"/>
    </w:rPr>
  </w:style>
  <w:style w:type="character" w:customStyle="1" w:styleId="424">
    <w:name w:val="unnamed11"/>
    <w:qFormat/>
    <w:uiPriority w:val="0"/>
    <w:rPr>
      <w:color w:val="000000"/>
      <w:sz w:val="20"/>
      <w:szCs w:val="20"/>
    </w:rPr>
  </w:style>
  <w:style w:type="character" w:customStyle="1" w:styleId="425">
    <w:name w:val="模板正文 Char"/>
    <w:link w:val="426"/>
    <w:qFormat/>
    <w:uiPriority w:val="0"/>
    <w:rPr>
      <w:rFonts w:ascii="Arial" w:hAnsi="Arial"/>
      <w:szCs w:val="21"/>
    </w:rPr>
  </w:style>
  <w:style w:type="paragraph" w:customStyle="1" w:styleId="426">
    <w:name w:val="模板正文"/>
    <w:basedOn w:val="1"/>
    <w:link w:val="425"/>
    <w:qFormat/>
    <w:uiPriority w:val="0"/>
    <w:pPr>
      <w:wordWrap w:val="0"/>
      <w:snapToGrid/>
      <w:spacing w:before="120" w:line="320" w:lineRule="exact"/>
      <w:ind w:left="200" w:leftChars="200" w:firstLine="200" w:firstLineChars="200"/>
    </w:pPr>
    <w:rPr>
      <w:rFonts w:ascii="Arial" w:hAnsi="Arial" w:cs="Calibri"/>
      <w:szCs w:val="21"/>
    </w:rPr>
  </w:style>
  <w:style w:type="character" w:customStyle="1" w:styleId="427">
    <w:name w:val="*Body Text Char1"/>
    <w:link w:val="428"/>
    <w:qFormat/>
    <w:uiPriority w:val="0"/>
    <w:rPr>
      <w:rFonts w:ascii="futura lt" w:hAnsi="futura lt" w:cs="futura lt"/>
      <w:szCs w:val="21"/>
      <w:lang w:eastAsia="en-US"/>
    </w:rPr>
  </w:style>
  <w:style w:type="paragraph" w:customStyle="1" w:styleId="428">
    <w:name w:val="*Body Text"/>
    <w:link w:val="427"/>
    <w:qFormat/>
    <w:uiPriority w:val="0"/>
    <w:pPr>
      <w:snapToGrid/>
      <w:spacing w:line="360" w:lineRule="auto"/>
    </w:pPr>
    <w:rPr>
      <w:rFonts w:hint="default" w:ascii="futura lt" w:hAnsi="futura lt" w:eastAsia="宋体" w:cs="futura lt"/>
      <w:sz w:val="21"/>
      <w:szCs w:val="21"/>
      <w:lang w:eastAsia="en-US"/>
    </w:rPr>
  </w:style>
  <w:style w:type="character" w:customStyle="1" w:styleId="429">
    <w:name w:val="14_black1"/>
    <w:qFormat/>
    <w:uiPriority w:val="0"/>
    <w:rPr>
      <w:color w:val="000000"/>
      <w:sz w:val="21"/>
    </w:rPr>
  </w:style>
  <w:style w:type="character" w:customStyle="1" w:styleId="430">
    <w:name w:val="样式 小四1"/>
    <w:qFormat/>
    <w:uiPriority w:val="0"/>
    <w:rPr>
      <w:rFonts w:ascii="Tahoma" w:hAnsi="Tahoma" w:eastAsia="仿宋_GB2312"/>
      <w:sz w:val="24"/>
      <w:lang w:val="en-US" w:eastAsia="zh-CN" w:bidi="ar-SA"/>
    </w:rPr>
  </w:style>
  <w:style w:type="character" w:customStyle="1" w:styleId="431">
    <w:name w:val="Char Char3"/>
    <w:qFormat/>
    <w:uiPriority w:val="0"/>
    <w:rPr>
      <w:rFonts w:ascii="Arial" w:hAnsi="Arial" w:eastAsia="黑体"/>
      <w:b/>
      <w:sz w:val="32"/>
      <w:lang w:val="en-US" w:eastAsia="zh-CN" w:bidi="ar-SA"/>
    </w:rPr>
  </w:style>
  <w:style w:type="character" w:customStyle="1" w:styleId="432">
    <w:name w:val="style51"/>
    <w:qFormat/>
    <w:uiPriority w:val="0"/>
    <w:rPr>
      <w:rFonts w:hint="eastAsia" w:ascii="宋体" w:hAnsi="宋体" w:eastAsia="宋体"/>
      <w:color w:val="333333"/>
      <w:sz w:val="23"/>
      <w:szCs w:val="23"/>
      <w:u w:val="none"/>
    </w:rPr>
  </w:style>
  <w:style w:type="character" w:customStyle="1" w:styleId="433">
    <w:name w:val="font3"/>
    <w:basedOn w:val="65"/>
    <w:qFormat/>
    <w:uiPriority w:val="0"/>
  </w:style>
  <w:style w:type="character" w:customStyle="1" w:styleId="434">
    <w:name w:val="样式4 Char"/>
    <w:link w:val="435"/>
    <w:qFormat/>
    <w:uiPriority w:val="0"/>
    <w:rPr>
      <w:rFonts w:ascii="Calibri" w:hAnsi="Calibri" w:eastAsia="宋体"/>
      <w:sz w:val="24"/>
    </w:rPr>
  </w:style>
  <w:style w:type="paragraph" w:customStyle="1" w:styleId="435">
    <w:name w:val="样式4"/>
    <w:basedOn w:val="1"/>
    <w:link w:val="434"/>
    <w:qFormat/>
    <w:uiPriority w:val="0"/>
    <w:pPr>
      <w:snapToGrid/>
      <w:spacing w:line="360" w:lineRule="auto"/>
    </w:pPr>
    <w:rPr>
      <w:rFonts w:cs="Calibri"/>
      <w:sz w:val="24"/>
    </w:rPr>
  </w:style>
  <w:style w:type="character" w:customStyle="1" w:styleId="436">
    <w:name w:val="样式 正文缩进 + 首行缩进:  2 字符 Char"/>
    <w:link w:val="437"/>
    <w:qFormat/>
    <w:uiPriority w:val="0"/>
    <w:rPr>
      <w:rFonts w:ascii="Times New Roman" w:hAnsi="Times New Roman"/>
      <w:sz w:val="24"/>
    </w:rPr>
  </w:style>
  <w:style w:type="paragraph" w:customStyle="1" w:styleId="437">
    <w:name w:val="样式 正文缩进 + 首行缩进:  2 字符"/>
    <w:basedOn w:val="18"/>
    <w:link w:val="436"/>
    <w:qFormat/>
    <w:uiPriority w:val="0"/>
    <w:pPr>
      <w:snapToGrid/>
      <w:spacing w:line="360" w:lineRule="auto"/>
      <w:ind w:firstLine="200" w:firstLineChars="200"/>
    </w:pPr>
    <w:rPr>
      <w:rFonts w:ascii="Times New Roman" w:hAnsi="Times New Roman" w:cs="Calibri"/>
      <w:sz w:val="24"/>
      <w:szCs w:val="22"/>
    </w:rPr>
  </w:style>
  <w:style w:type="character" w:customStyle="1" w:styleId="438">
    <w:name w:val="inf1"/>
    <w:qFormat/>
    <w:uiPriority w:val="0"/>
    <w:rPr>
      <w:rFonts w:hint="eastAsia" w:ascii="宋体" w:hAnsi="宋体" w:eastAsia="宋体"/>
      <w:color w:val="000000"/>
      <w:sz w:val="20"/>
      <w:szCs w:val="20"/>
    </w:rPr>
  </w:style>
  <w:style w:type="character" w:customStyle="1" w:styleId="439">
    <w:name w:val="h3 Char"/>
    <w:qFormat/>
    <w:uiPriority w:val="0"/>
    <w:rPr>
      <w:rFonts w:ascii="Times New Roman" w:hAnsi="Times New Roman"/>
      <w:b/>
      <w:bCs/>
      <w:sz w:val="32"/>
      <w:szCs w:val="32"/>
    </w:rPr>
  </w:style>
  <w:style w:type="character" w:customStyle="1" w:styleId="440">
    <w:name w:val="apple-style-span"/>
    <w:basedOn w:val="65"/>
    <w:qFormat/>
    <w:uiPriority w:val="0"/>
  </w:style>
  <w:style w:type="character" w:customStyle="1" w:styleId="441">
    <w:name w:val="样式 首行缩进:  0.85 厘米 Char"/>
    <w:link w:val="442"/>
    <w:qFormat/>
    <w:uiPriority w:val="0"/>
    <w:rPr>
      <w:rFonts w:eastAsia="宋体" w:cs="宋体"/>
      <w:sz w:val="24"/>
    </w:rPr>
  </w:style>
  <w:style w:type="paragraph" w:customStyle="1" w:styleId="442">
    <w:name w:val="样式 首行缩进:  0.85 厘米"/>
    <w:basedOn w:val="1"/>
    <w:link w:val="441"/>
    <w:qFormat/>
    <w:uiPriority w:val="0"/>
    <w:pPr>
      <w:snapToGrid/>
      <w:spacing w:line="360" w:lineRule="auto"/>
      <w:ind w:firstLine="480"/>
    </w:pPr>
    <w:rPr>
      <w:rFonts w:cs="宋体"/>
      <w:sz w:val="24"/>
    </w:rPr>
  </w:style>
  <w:style w:type="character" w:customStyle="1" w:styleId="443">
    <w:name w:val="style31"/>
    <w:qFormat/>
    <w:uiPriority w:val="0"/>
    <w:rPr>
      <w:color w:val="666666"/>
    </w:rPr>
  </w:style>
  <w:style w:type="character" w:customStyle="1" w:styleId="444">
    <w:name w:val="_正文段落 Char"/>
    <w:link w:val="445"/>
    <w:qFormat/>
    <w:uiPriority w:val="0"/>
    <w:rPr>
      <w:rFonts w:ascii="Times New Roman" w:hAnsi="Times New Roman"/>
      <w:szCs w:val="24"/>
    </w:rPr>
  </w:style>
  <w:style w:type="paragraph" w:customStyle="1" w:styleId="445">
    <w:name w:val="_正文段落"/>
    <w:basedOn w:val="1"/>
    <w:link w:val="444"/>
    <w:qFormat/>
    <w:uiPriority w:val="0"/>
    <w:pPr>
      <w:snapToGrid/>
      <w:spacing w:beforeLines="15" w:afterLines="15" w:line="360" w:lineRule="auto"/>
      <w:ind w:firstLine="200" w:firstLineChars="200"/>
    </w:pPr>
    <w:rPr>
      <w:rFonts w:ascii="Times New Roman" w:hAnsi="Times New Roman" w:cs="Calibri"/>
      <w:szCs w:val="24"/>
    </w:rPr>
  </w:style>
  <w:style w:type="character" w:customStyle="1" w:styleId="446">
    <w:name w:val="列表1"/>
    <w:basedOn w:val="65"/>
    <w:qFormat/>
    <w:uiPriority w:val="0"/>
  </w:style>
  <w:style w:type="character" w:customStyle="1" w:styleId="447">
    <w:name w:val="Char Char611"/>
    <w:qFormat/>
    <w:uiPriority w:val="0"/>
    <w:rPr>
      <w:rFonts w:ascii="Calibri" w:hAnsi="Calibri" w:eastAsia="宋体"/>
      <w:b/>
      <w:bCs/>
      <w:sz w:val="28"/>
      <w:szCs w:val="28"/>
      <w:lang w:bidi="ar-SA"/>
    </w:rPr>
  </w:style>
  <w:style w:type="character" w:customStyle="1" w:styleId="448">
    <w:name w:val="数据小节格式"/>
    <w:qFormat/>
    <w:uiPriority w:val="0"/>
    <w:rPr>
      <w:rFonts w:ascii="新宋体" w:hAnsi="新宋体" w:eastAsia="华文中宋"/>
      <w:b/>
      <w:bCs/>
      <w:sz w:val="27"/>
      <w:szCs w:val="26"/>
      <w:shd w:val="clear" w:color="auto" w:fill="auto"/>
    </w:rPr>
  </w:style>
  <w:style w:type="character" w:customStyle="1" w:styleId="449">
    <w:name w:val="自定义正文 Char Char"/>
    <w:qFormat/>
    <w:uiPriority w:val="0"/>
    <w:rPr>
      <w:rFonts w:eastAsia="宋体"/>
      <w:sz w:val="24"/>
      <w:szCs w:val="24"/>
      <w:lang w:val="en-US" w:eastAsia="zh-CN" w:bidi="ar-SA"/>
    </w:rPr>
  </w:style>
  <w:style w:type="character" w:customStyle="1" w:styleId="450">
    <w:name w:val="apple-converted-space"/>
    <w:qFormat/>
    <w:uiPriority w:val="0"/>
  </w:style>
  <w:style w:type="character" w:customStyle="1" w:styleId="451">
    <w:name w:val="表格文字 Char"/>
    <w:link w:val="452"/>
    <w:qFormat/>
    <w:uiPriority w:val="0"/>
    <w:rPr>
      <w:rFonts w:ascii="Times New Roman" w:hAnsi="Times New Roman"/>
      <w:sz w:val="18"/>
      <w:szCs w:val="24"/>
    </w:rPr>
  </w:style>
  <w:style w:type="paragraph" w:customStyle="1" w:styleId="452">
    <w:name w:val="表格文字"/>
    <w:basedOn w:val="1"/>
    <w:link w:val="451"/>
    <w:qFormat/>
    <w:uiPriority w:val="0"/>
    <w:pPr>
      <w:snapToGrid/>
      <w:jc w:val="left"/>
    </w:pPr>
    <w:rPr>
      <w:rFonts w:ascii="Times New Roman" w:hAnsi="Times New Roman" w:cs="Calibri"/>
      <w:sz w:val="18"/>
      <w:szCs w:val="24"/>
    </w:rPr>
  </w:style>
  <w:style w:type="character" w:customStyle="1" w:styleId="453">
    <w:name w:val="我的正文 Char"/>
    <w:link w:val="454"/>
    <w:qFormat/>
    <w:uiPriority w:val="0"/>
    <w:rPr>
      <w:rFonts w:eastAsia="仿宋_GB2312" w:cs="宋体"/>
      <w:sz w:val="24"/>
    </w:rPr>
  </w:style>
  <w:style w:type="paragraph" w:customStyle="1" w:styleId="454">
    <w:name w:val="我的正文"/>
    <w:basedOn w:val="1"/>
    <w:link w:val="453"/>
    <w:qFormat/>
    <w:uiPriority w:val="0"/>
    <w:pPr>
      <w:snapToGrid/>
      <w:spacing w:afterLines="100" w:line="360" w:lineRule="auto"/>
      <w:ind w:firstLine="480" w:firstLineChars="200"/>
    </w:pPr>
    <w:rPr>
      <w:rFonts w:eastAsia="仿宋_GB2312" w:cs="宋体"/>
      <w:sz w:val="24"/>
    </w:rPr>
  </w:style>
  <w:style w:type="character" w:customStyle="1" w:styleId="455">
    <w:name w:val="7.表小四 Char"/>
    <w:link w:val="456"/>
    <w:qFormat/>
    <w:uiPriority w:val="0"/>
    <w:rPr>
      <w:rFonts w:ascii="宋体" w:hAnsi="宋体" w:eastAsia="宋体"/>
      <w:sz w:val="24"/>
      <w:szCs w:val="24"/>
    </w:rPr>
  </w:style>
  <w:style w:type="paragraph" w:customStyle="1" w:styleId="456">
    <w:name w:val="7.表小四"/>
    <w:basedOn w:val="1"/>
    <w:link w:val="455"/>
    <w:qFormat/>
    <w:uiPriority w:val="0"/>
    <w:pPr>
      <w:snapToGrid/>
      <w:spacing w:beforeLines="50" w:afterLines="50"/>
    </w:pPr>
    <w:rPr>
      <w:rFonts w:ascii="宋体" w:hAnsi="宋体" w:cs="Calibri"/>
      <w:sz w:val="24"/>
      <w:szCs w:val="24"/>
    </w:rPr>
  </w:style>
  <w:style w:type="character" w:customStyle="1" w:styleId="457">
    <w:name w:val="标题 1 Char Char"/>
    <w:qFormat/>
    <w:uiPriority w:val="0"/>
    <w:rPr>
      <w:rFonts w:eastAsia="宋体"/>
      <w:b/>
      <w:spacing w:val="-2"/>
      <w:sz w:val="24"/>
      <w:lang w:val="en-US" w:eastAsia="zh-CN" w:bidi="ar-SA"/>
    </w:rPr>
  </w:style>
  <w:style w:type="character" w:customStyle="1" w:styleId="458">
    <w:name w:val="b11_01b Char Char"/>
    <w:qFormat/>
    <w:uiPriority w:val="0"/>
    <w:rPr>
      <w:rFonts w:ascii="Verdana" w:hAnsi="Verdana" w:eastAsia="宋体"/>
      <w:b/>
      <w:bCs/>
      <w:color w:val="4A82CA"/>
      <w:sz w:val="17"/>
      <w:szCs w:val="17"/>
      <w:lang w:val="en-US" w:eastAsia="zh-CN" w:bidi="ar-SA"/>
    </w:rPr>
  </w:style>
  <w:style w:type="character" w:customStyle="1" w:styleId="459">
    <w:name w:val="方案正文 Char"/>
    <w:link w:val="460"/>
    <w:qFormat/>
    <w:uiPriority w:val="0"/>
    <w:rPr>
      <w:rFonts w:ascii="Calibri" w:hAnsi="Calibri" w:eastAsia="仿宋_GB2312"/>
      <w:sz w:val="32"/>
      <w:szCs w:val="24"/>
    </w:rPr>
  </w:style>
  <w:style w:type="paragraph" w:customStyle="1" w:styleId="460">
    <w:name w:val="方案正文"/>
    <w:basedOn w:val="1"/>
    <w:link w:val="459"/>
    <w:qFormat/>
    <w:uiPriority w:val="0"/>
    <w:pPr>
      <w:snapToGrid w:val="0"/>
      <w:spacing w:line="560" w:lineRule="exact"/>
      <w:ind w:firstLine="200" w:firstLineChars="200"/>
    </w:pPr>
    <w:rPr>
      <w:rFonts w:eastAsia="仿宋_GB2312" w:cs="Calibri"/>
      <w:sz w:val="32"/>
      <w:szCs w:val="24"/>
    </w:rPr>
  </w:style>
  <w:style w:type="character" w:customStyle="1" w:styleId="461">
    <w:name w:val="Char Char811"/>
    <w:qFormat/>
    <w:uiPriority w:val="0"/>
    <w:rPr>
      <w:rFonts w:ascii="Arial" w:hAnsi="Arial" w:eastAsia="黑体"/>
      <w:b/>
      <w:bCs/>
      <w:sz w:val="32"/>
      <w:szCs w:val="32"/>
      <w:lang w:val="en-US" w:eastAsia="zh-CN" w:bidi="ar-SA"/>
    </w:rPr>
  </w:style>
  <w:style w:type="character" w:customStyle="1" w:styleId="462">
    <w:name w:val="标准正文格式 Char Char"/>
    <w:qFormat/>
    <w:uiPriority w:val="0"/>
    <w:rPr>
      <w:rFonts w:ascii="宋体" w:eastAsia="仿宋_GB2312" w:cs="宋体"/>
      <w:color w:val="000000"/>
      <w:sz w:val="24"/>
      <w:lang w:val="en-US" w:eastAsia="zh-CN" w:bidi="ar-SA"/>
    </w:rPr>
  </w:style>
  <w:style w:type="character" w:customStyle="1" w:styleId="463">
    <w:name w:val="页脚 Char Char"/>
    <w:qFormat/>
    <w:uiPriority w:val="0"/>
    <w:rPr>
      <w:sz w:val="18"/>
      <w:szCs w:val="18"/>
      <w:lang w:bidi="ar-SA"/>
    </w:rPr>
  </w:style>
  <w:style w:type="character" w:customStyle="1" w:styleId="464">
    <w:name w:val="Char Char221"/>
    <w:qFormat/>
    <w:uiPriority w:val="0"/>
    <w:rPr>
      <w:rFonts w:ascii="宋体" w:hAnsi="Courier New" w:eastAsia="宋体"/>
      <w:sz w:val="21"/>
      <w:lang w:val="en-US" w:eastAsia="zh-CN" w:bidi="ar-SA"/>
    </w:rPr>
  </w:style>
  <w:style w:type="character" w:customStyle="1" w:styleId="465">
    <w:name w:val="投标正文 Char"/>
    <w:link w:val="466"/>
    <w:qFormat/>
    <w:uiPriority w:val="0"/>
    <w:rPr>
      <w:rFonts w:ascii="宋体" w:hAnsi="宋体" w:eastAsia="宋体"/>
      <w:sz w:val="24"/>
      <w:szCs w:val="24"/>
    </w:rPr>
  </w:style>
  <w:style w:type="paragraph" w:customStyle="1" w:styleId="466">
    <w:name w:val="投标正文"/>
    <w:basedOn w:val="1"/>
    <w:link w:val="465"/>
    <w:qFormat/>
    <w:uiPriority w:val="0"/>
    <w:pPr>
      <w:snapToGrid w:val="0"/>
      <w:spacing w:line="360" w:lineRule="auto"/>
      <w:ind w:firstLine="480" w:firstLineChars="200"/>
    </w:pPr>
    <w:rPr>
      <w:rFonts w:ascii="宋体" w:hAnsi="宋体" w:cs="Calibri"/>
      <w:sz w:val="24"/>
      <w:szCs w:val="24"/>
    </w:rPr>
  </w:style>
  <w:style w:type="character" w:customStyle="1" w:styleId="467">
    <w:name w:val="封面日期 Char Char"/>
    <w:qFormat/>
    <w:uiPriority w:val="0"/>
    <w:rPr>
      <w:rFonts w:eastAsia="楷体_GB2312"/>
      <w:sz w:val="32"/>
      <w:lang w:val="en-US" w:eastAsia="zh-CN" w:bidi="ar-SA"/>
    </w:rPr>
  </w:style>
  <w:style w:type="character" w:customStyle="1" w:styleId="468">
    <w:name w:val="正文0缩进 Char"/>
    <w:link w:val="469"/>
    <w:qFormat/>
    <w:uiPriority w:val="0"/>
    <w:rPr>
      <w:rFonts w:ascii="宋体" w:hAnsi="宋体"/>
      <w:sz w:val="24"/>
      <w:szCs w:val="24"/>
    </w:rPr>
  </w:style>
  <w:style w:type="paragraph" w:customStyle="1" w:styleId="469">
    <w:name w:val="正文0缩进"/>
    <w:basedOn w:val="1"/>
    <w:link w:val="468"/>
    <w:qFormat/>
    <w:uiPriority w:val="0"/>
    <w:pPr>
      <w:snapToGrid/>
      <w:spacing w:line="360" w:lineRule="auto"/>
    </w:pPr>
    <w:rPr>
      <w:rFonts w:ascii="宋体" w:hAnsi="宋体" w:cs="Calibri"/>
      <w:sz w:val="24"/>
      <w:szCs w:val="24"/>
    </w:rPr>
  </w:style>
  <w:style w:type="character" w:customStyle="1" w:styleId="470">
    <w:name w:val="表格中文字 Char"/>
    <w:link w:val="471"/>
    <w:qFormat/>
    <w:uiPriority w:val="0"/>
    <w:rPr>
      <w:rFonts w:ascii="新宋体" w:hAnsi="新宋体" w:eastAsia="新宋体"/>
      <w:sz w:val="24"/>
      <w:szCs w:val="24"/>
    </w:rPr>
  </w:style>
  <w:style w:type="paragraph" w:customStyle="1" w:styleId="471">
    <w:name w:val="表格中文字"/>
    <w:basedOn w:val="1"/>
    <w:link w:val="470"/>
    <w:qFormat/>
    <w:uiPriority w:val="0"/>
    <w:pPr>
      <w:snapToGrid/>
      <w:spacing w:line="288" w:lineRule="auto"/>
    </w:pPr>
    <w:rPr>
      <w:rFonts w:ascii="新宋体" w:hAnsi="新宋体" w:eastAsia="新宋体" w:cs="Calibri"/>
      <w:sz w:val="24"/>
      <w:szCs w:val="24"/>
    </w:rPr>
  </w:style>
  <w:style w:type="character" w:styleId="472">
    <w:name w:val="Placeholder Text"/>
    <w:qFormat/>
    <w:uiPriority w:val="99"/>
    <w:rPr>
      <w:color w:val="808080"/>
    </w:rPr>
  </w:style>
  <w:style w:type="character" w:customStyle="1" w:styleId="473">
    <w:name w:val="标题4-dyf Char Char"/>
    <w:qFormat/>
    <w:uiPriority w:val="0"/>
    <w:rPr>
      <w:rFonts w:ascii="Cambria" w:hAnsi="Cambria" w:eastAsia="宋体"/>
      <w:b/>
      <w:bCs/>
      <w:color w:val="000000"/>
      <w:sz w:val="21"/>
      <w:szCs w:val="21"/>
      <w:lang w:val="en-US" w:eastAsia="zh-CN" w:bidi="ar-SA"/>
    </w:rPr>
  </w:style>
  <w:style w:type="character" w:customStyle="1" w:styleId="474">
    <w:name w:val="封面日期 Char Char1"/>
    <w:qFormat/>
    <w:uiPriority w:val="0"/>
    <w:rPr>
      <w:rFonts w:ascii="Calibri" w:hAnsi="Calibri" w:eastAsia="楷体_GB2312"/>
      <w:sz w:val="32"/>
      <w:lang w:val="en-US" w:eastAsia="zh-CN" w:bidi="ar-SA"/>
    </w:rPr>
  </w:style>
  <w:style w:type="character" w:customStyle="1" w:styleId="475">
    <w:name w:val="viewdoctitle"/>
    <w:basedOn w:val="65"/>
    <w:qFormat/>
    <w:uiPriority w:val="0"/>
  </w:style>
  <w:style w:type="character" w:customStyle="1" w:styleId="476">
    <w:name w:val="black10"/>
    <w:basedOn w:val="65"/>
    <w:qFormat/>
    <w:uiPriority w:val="0"/>
  </w:style>
  <w:style w:type="character" w:customStyle="1" w:styleId="477">
    <w:name w:val="Char Char1211"/>
    <w:qFormat/>
    <w:uiPriority w:val="0"/>
    <w:rPr>
      <w:rFonts w:ascii="宋体" w:hAnsi="Courier New" w:eastAsia="宋体" w:cs="Times New Roman"/>
      <w:spacing w:val="-4"/>
      <w:sz w:val="18"/>
      <w:szCs w:val="20"/>
    </w:rPr>
  </w:style>
  <w:style w:type="character" w:customStyle="1" w:styleId="478">
    <w:name w:val="段 Char Char"/>
    <w:link w:val="479"/>
    <w:qFormat/>
    <w:uiPriority w:val="0"/>
    <w:rPr>
      <w:rFonts w:ascii="宋体" w:hAnsi="Times New Roman"/>
    </w:rPr>
  </w:style>
  <w:style w:type="paragraph" w:customStyle="1" w:styleId="479">
    <w:name w:val="段"/>
    <w:link w:val="478"/>
    <w:qFormat/>
    <w:uiPriority w:val="0"/>
    <w:pPr>
      <w:autoSpaceDE w:val="0"/>
      <w:autoSpaceDN w:val="0"/>
      <w:snapToGrid/>
      <w:ind w:firstLine="200" w:firstLineChars="200"/>
      <w:jc w:val="both"/>
    </w:pPr>
    <w:rPr>
      <w:rFonts w:hint="default" w:ascii="宋体" w:hAnsi="Times New Roman" w:eastAsia="宋体" w:cs="Calibri"/>
      <w:sz w:val="21"/>
      <w:szCs w:val="22"/>
    </w:rPr>
  </w:style>
  <w:style w:type="character" w:customStyle="1" w:styleId="480">
    <w:name w:val="f9"/>
    <w:basedOn w:val="65"/>
    <w:qFormat/>
    <w:uiPriority w:val="0"/>
  </w:style>
  <w:style w:type="character" w:customStyle="1" w:styleId="481">
    <w:name w:val="ZJGIS-四级标题 Char"/>
    <w:link w:val="482"/>
    <w:qFormat/>
    <w:uiPriority w:val="99"/>
    <w:rPr>
      <w:rFonts w:ascii="Arial" w:hAnsi="Arial" w:eastAsia="仿宋_GB2312"/>
      <w:b/>
      <w:bCs/>
      <w:sz w:val="28"/>
      <w:szCs w:val="28"/>
    </w:rPr>
  </w:style>
  <w:style w:type="paragraph" w:customStyle="1" w:styleId="482">
    <w:name w:val="ZJGIS-四级标题"/>
    <w:basedOn w:val="6"/>
    <w:link w:val="481"/>
    <w:qFormat/>
    <w:uiPriority w:val="99"/>
    <w:pPr>
      <w:numPr>
        <w:ilvl w:val="3"/>
        <w:numId w:val="10"/>
      </w:numPr>
      <w:snapToGrid/>
      <w:spacing w:before="120" w:after="120" w:line="240" w:lineRule="auto"/>
    </w:pPr>
    <w:rPr>
      <w:rFonts w:eastAsia="仿宋_GB2312" w:cs="Calibri"/>
    </w:rPr>
  </w:style>
  <w:style w:type="character" w:customStyle="1" w:styleId="483">
    <w:name w:val="不明显参考1"/>
    <w:qFormat/>
    <w:uiPriority w:val="31"/>
    <w:rPr>
      <w:smallCaps/>
      <w:color w:val="C0504D"/>
      <w:u w:val="single"/>
    </w:rPr>
  </w:style>
  <w:style w:type="character" w:customStyle="1" w:styleId="484">
    <w:name w:val="样式 样式 正文首行缩进 + 首行缩进:  2 字符 + 首行缩进:  2 字符 Char"/>
    <w:link w:val="485"/>
    <w:qFormat/>
    <w:uiPriority w:val="0"/>
    <w:rPr>
      <w:rFonts w:cs="宋体"/>
      <w:sz w:val="24"/>
    </w:rPr>
  </w:style>
  <w:style w:type="paragraph" w:customStyle="1" w:styleId="485">
    <w:name w:val="样式 样式 正文首行缩进 + 首行缩进:  2 字符 + 首行缩进:  2 字符"/>
    <w:basedOn w:val="1"/>
    <w:link w:val="484"/>
    <w:qFormat/>
    <w:uiPriority w:val="0"/>
    <w:pPr>
      <w:snapToGrid/>
      <w:spacing w:line="440" w:lineRule="exact"/>
      <w:ind w:firstLine="200" w:firstLineChars="200"/>
    </w:pPr>
    <w:rPr>
      <w:rFonts w:cs="宋体"/>
      <w:sz w:val="24"/>
    </w:rPr>
  </w:style>
  <w:style w:type="character" w:customStyle="1" w:styleId="486">
    <w:name w:val="Char Char311"/>
    <w:qFormat/>
    <w:uiPriority w:val="0"/>
    <w:rPr>
      <w:rFonts w:ascii="Arial" w:hAnsi="Arial" w:eastAsia="黑体"/>
      <w:b/>
      <w:sz w:val="32"/>
      <w:lang w:val="en-US" w:eastAsia="zh-CN" w:bidi="ar-SA"/>
    </w:rPr>
  </w:style>
  <w:style w:type="character" w:customStyle="1" w:styleId="487">
    <w:name w:val="b titlename wangputoptitle"/>
    <w:basedOn w:val="65"/>
    <w:qFormat/>
    <w:uiPriority w:val="0"/>
  </w:style>
  <w:style w:type="character" w:customStyle="1" w:styleId="488">
    <w:name w:val="tw4winExternal"/>
    <w:qFormat/>
    <w:uiPriority w:val="0"/>
    <w:rPr>
      <w:rFonts w:ascii="Courier New" w:hAnsi="Courier New"/>
      <w:color w:val="808080"/>
    </w:rPr>
  </w:style>
  <w:style w:type="character" w:customStyle="1" w:styleId="489">
    <w:name w:val="glossaryitem"/>
    <w:qFormat/>
    <w:uiPriority w:val="0"/>
    <w:rPr>
      <w:u w:val="none"/>
    </w:rPr>
  </w:style>
  <w:style w:type="character" w:customStyle="1" w:styleId="490">
    <w:name w:val="title_emph1"/>
    <w:qFormat/>
    <w:uiPriority w:val="0"/>
    <w:rPr>
      <w:rFonts w:hint="default" w:ascii="Arial" w:hAnsi="Arial" w:cs="Arial"/>
      <w:b/>
      <w:bCs/>
      <w:sz w:val="18"/>
      <w:szCs w:val="18"/>
    </w:rPr>
  </w:style>
  <w:style w:type="character" w:customStyle="1" w:styleId="491">
    <w:name w:val="Char Char1"/>
    <w:qFormat/>
    <w:uiPriority w:val="0"/>
    <w:rPr>
      <w:sz w:val="18"/>
      <w:szCs w:val="18"/>
    </w:rPr>
  </w:style>
  <w:style w:type="character" w:customStyle="1" w:styleId="492">
    <w:name w:val="正文段落 Char"/>
    <w:link w:val="493"/>
    <w:qFormat/>
    <w:uiPriority w:val="0"/>
    <w:rPr>
      <w:rFonts w:ascii="Times New Roman" w:hAnsi="Times New Roman"/>
      <w:sz w:val="24"/>
    </w:rPr>
  </w:style>
  <w:style w:type="paragraph" w:customStyle="1" w:styleId="493">
    <w:name w:val="正文段落"/>
    <w:basedOn w:val="1"/>
    <w:link w:val="492"/>
    <w:qFormat/>
    <w:uiPriority w:val="0"/>
    <w:pPr>
      <w:snapToGrid/>
      <w:spacing w:line="300" w:lineRule="auto"/>
      <w:ind w:firstLine="510"/>
    </w:pPr>
    <w:rPr>
      <w:rFonts w:ascii="Times New Roman" w:hAnsi="Times New Roman" w:cs="Calibri"/>
      <w:sz w:val="24"/>
    </w:rPr>
  </w:style>
  <w:style w:type="character" w:customStyle="1" w:styleId="494">
    <w:name w:val="paramname2"/>
    <w:basedOn w:val="65"/>
    <w:qFormat/>
    <w:uiPriority w:val="0"/>
  </w:style>
  <w:style w:type="character" w:customStyle="1" w:styleId="495">
    <w:name w:val="样式 首行缩进:  2 字符 Char"/>
    <w:link w:val="496"/>
    <w:qFormat/>
    <w:uiPriority w:val="99"/>
    <w:rPr>
      <w:rFonts w:ascii="宋体" w:hAnsi="宋体"/>
      <w:bCs/>
      <w:color w:val="000000"/>
      <w:sz w:val="24"/>
      <w:szCs w:val="24"/>
    </w:rPr>
  </w:style>
  <w:style w:type="paragraph" w:customStyle="1" w:styleId="496">
    <w:name w:val="样式 首行缩进:  2 字符"/>
    <w:basedOn w:val="1"/>
    <w:link w:val="495"/>
    <w:qFormat/>
    <w:uiPriority w:val="99"/>
    <w:pPr>
      <w:widowControl/>
      <w:numPr>
        <w:ilvl w:val="0"/>
        <w:numId w:val="11"/>
      </w:numPr>
      <w:snapToGrid/>
    </w:pPr>
    <w:rPr>
      <w:rFonts w:ascii="宋体" w:hAnsi="宋体" w:cs="Calibri"/>
      <w:bCs/>
      <w:color w:val="000000"/>
      <w:sz w:val="24"/>
      <w:szCs w:val="24"/>
    </w:rPr>
  </w:style>
  <w:style w:type="character" w:customStyle="1" w:styleId="497">
    <w:name w:val="h4 Char2"/>
    <w:qFormat/>
    <w:uiPriority w:val="0"/>
    <w:rPr>
      <w:rFonts w:ascii="Arial" w:hAnsi="Arial" w:eastAsia="黑体"/>
      <w:b/>
      <w:bCs/>
      <w:sz w:val="28"/>
      <w:szCs w:val="28"/>
      <w:lang w:val="en-US" w:eastAsia="zh-CN" w:bidi="ar-SA"/>
    </w:rPr>
  </w:style>
  <w:style w:type="character" w:customStyle="1" w:styleId="498">
    <w:name w:val="大汉方案正文 Char Char Char"/>
    <w:link w:val="499"/>
    <w:qFormat/>
    <w:uiPriority w:val="0"/>
    <w:rPr>
      <w:rFonts w:ascii="Arial" w:hAnsi="Arial" w:eastAsia="宋体"/>
      <w:sz w:val="24"/>
      <w:szCs w:val="24"/>
    </w:rPr>
  </w:style>
  <w:style w:type="paragraph" w:customStyle="1" w:styleId="499">
    <w:name w:val="大汉方案正文 Char"/>
    <w:basedOn w:val="1"/>
    <w:link w:val="498"/>
    <w:qFormat/>
    <w:uiPriority w:val="0"/>
    <w:pPr>
      <w:snapToGrid/>
      <w:spacing w:line="360" w:lineRule="auto"/>
      <w:ind w:firstLine="200" w:firstLineChars="200"/>
    </w:pPr>
    <w:rPr>
      <w:rFonts w:ascii="Arial" w:hAnsi="Arial" w:cs="Calibri"/>
      <w:sz w:val="24"/>
      <w:szCs w:val="24"/>
    </w:rPr>
  </w:style>
  <w:style w:type="character" w:customStyle="1" w:styleId="500">
    <w:name w:val="表格正文 Char Char"/>
    <w:link w:val="501"/>
    <w:qFormat/>
    <w:uiPriority w:val="0"/>
    <w:rPr>
      <w:rFonts w:ascii="Times New Roman" w:hAnsi="Times New Roman" w:eastAsia="仿宋_GB2312"/>
      <w:szCs w:val="21"/>
    </w:rPr>
  </w:style>
  <w:style w:type="paragraph" w:customStyle="1" w:styleId="501">
    <w:name w:val="表格正文"/>
    <w:basedOn w:val="1"/>
    <w:link w:val="500"/>
    <w:qFormat/>
    <w:uiPriority w:val="0"/>
    <w:pPr>
      <w:snapToGrid/>
      <w:spacing w:beforeLines="10" w:afterLines="10" w:line="360" w:lineRule="atLeast"/>
    </w:pPr>
    <w:rPr>
      <w:rFonts w:ascii="Times New Roman" w:hAnsi="Times New Roman" w:eastAsia="仿宋_GB2312" w:cs="Calibri"/>
      <w:szCs w:val="21"/>
    </w:rPr>
  </w:style>
  <w:style w:type="character" w:customStyle="1" w:styleId="502">
    <w:name w:val="正文标准样式ty Char2"/>
    <w:link w:val="503"/>
    <w:qFormat/>
    <w:uiPriority w:val="0"/>
    <w:rPr>
      <w:rFonts w:eastAsia="宋体" w:cs="宋体"/>
      <w:sz w:val="24"/>
    </w:rPr>
  </w:style>
  <w:style w:type="paragraph" w:customStyle="1" w:styleId="503">
    <w:name w:val="正文标准样式ty"/>
    <w:basedOn w:val="1"/>
    <w:link w:val="502"/>
    <w:qFormat/>
    <w:uiPriority w:val="0"/>
    <w:pPr>
      <w:snapToGrid/>
      <w:spacing w:line="360" w:lineRule="auto"/>
      <w:ind w:firstLine="480" w:firstLineChars="200"/>
    </w:pPr>
    <w:rPr>
      <w:rFonts w:cs="宋体"/>
      <w:sz w:val="24"/>
    </w:rPr>
  </w:style>
  <w:style w:type="character" w:customStyle="1" w:styleId="504">
    <w:name w:val="Char Char13"/>
    <w:qFormat/>
    <w:uiPriority w:val="0"/>
    <w:rPr>
      <w:rFonts w:ascii="Calibri" w:hAnsi="Calibri" w:eastAsia="宋体" w:cs="Times New Roman"/>
      <w:sz w:val="18"/>
      <w:szCs w:val="18"/>
    </w:rPr>
  </w:style>
  <w:style w:type="character" w:customStyle="1" w:styleId="505">
    <w:name w:val="Char Char711"/>
    <w:qFormat/>
    <w:uiPriority w:val="0"/>
    <w:rPr>
      <w:rFonts w:eastAsia="宋体"/>
      <w:b/>
      <w:sz w:val="32"/>
      <w:lang w:bidi="ar-SA"/>
    </w:rPr>
  </w:style>
  <w:style w:type="character" w:customStyle="1" w:styleId="506">
    <w:name w:val="Char Char911"/>
    <w:qFormat/>
    <w:uiPriority w:val="0"/>
    <w:rPr>
      <w:rFonts w:eastAsia="宋体"/>
      <w:b/>
      <w:sz w:val="44"/>
      <w:lang w:bidi="ar-SA"/>
    </w:rPr>
  </w:style>
  <w:style w:type="character" w:customStyle="1" w:styleId="507">
    <w:name w:val="吉奥表格正文 Char"/>
    <w:link w:val="508"/>
    <w:qFormat/>
    <w:uiPriority w:val="0"/>
    <w:rPr>
      <w:rFonts w:ascii="Times New Roman" w:hAnsi="Times New Roman" w:eastAsia="仿宋_GB2312"/>
      <w:szCs w:val="21"/>
    </w:rPr>
  </w:style>
  <w:style w:type="paragraph" w:customStyle="1" w:styleId="508">
    <w:name w:val="吉奥表格正文"/>
    <w:basedOn w:val="1"/>
    <w:link w:val="507"/>
    <w:qFormat/>
    <w:uiPriority w:val="0"/>
    <w:pPr>
      <w:snapToGrid/>
      <w:spacing w:beforeLines="10" w:afterLines="10" w:line="360" w:lineRule="atLeast"/>
    </w:pPr>
    <w:rPr>
      <w:rFonts w:ascii="Times New Roman" w:hAnsi="Times New Roman" w:eastAsia="仿宋_GB2312" w:cs="Calibri"/>
      <w:szCs w:val="21"/>
    </w:rPr>
  </w:style>
  <w:style w:type="character" w:customStyle="1" w:styleId="509">
    <w:name w:val="+SymcPara Char"/>
    <w:link w:val="510"/>
    <w:qFormat/>
    <w:uiPriority w:val="0"/>
    <w:rPr>
      <w:rFonts w:ascii="宋体" w:hAnsi="宋体" w:cs="Arial"/>
      <w:lang w:eastAsia="en-US"/>
    </w:rPr>
  </w:style>
  <w:style w:type="paragraph" w:customStyle="1" w:styleId="510">
    <w:name w:val="+SymcPara"/>
    <w:link w:val="509"/>
    <w:qFormat/>
    <w:uiPriority w:val="0"/>
    <w:pPr>
      <w:overflowPunct w:val="0"/>
      <w:autoSpaceDE w:val="0"/>
      <w:autoSpaceDN w:val="0"/>
      <w:snapToGrid/>
      <w:spacing w:after="200"/>
    </w:pPr>
    <w:rPr>
      <w:rFonts w:hint="default" w:ascii="宋体" w:hAnsi="宋体" w:eastAsia="宋体" w:cs="Arial"/>
      <w:sz w:val="21"/>
      <w:szCs w:val="22"/>
      <w:lang w:eastAsia="en-US"/>
    </w:rPr>
  </w:style>
  <w:style w:type="character" w:customStyle="1" w:styleId="511">
    <w:name w:val="a Char Char"/>
    <w:qFormat/>
    <w:uiPriority w:val="0"/>
    <w:rPr>
      <w:rFonts w:ascii="宋体" w:hAnsi="宋体" w:eastAsia="仿宋_GB2312"/>
      <w:sz w:val="24"/>
      <w:lang w:val="en-US" w:eastAsia="zh-CN" w:bidi="ar-SA"/>
    </w:rPr>
  </w:style>
  <w:style w:type="character" w:customStyle="1" w:styleId="512">
    <w:name w:val="7.表小四 Char Char"/>
    <w:qFormat/>
    <w:uiPriority w:val="0"/>
    <w:rPr>
      <w:rFonts w:ascii="宋体" w:hAnsi="宋体" w:eastAsia="宋体"/>
      <w:sz w:val="24"/>
      <w:szCs w:val="24"/>
      <w:lang w:val="en-US" w:eastAsia="zh-CN" w:bidi="ar-SA"/>
    </w:rPr>
  </w:style>
  <w:style w:type="character" w:customStyle="1" w:styleId="513">
    <w:name w:val="ca-16"/>
    <w:basedOn w:val="65"/>
    <w:qFormat/>
    <w:uiPriority w:val="0"/>
  </w:style>
  <w:style w:type="character" w:customStyle="1" w:styleId="514">
    <w:name w:val="正文（缩进） Char"/>
    <w:link w:val="515"/>
    <w:qFormat/>
    <w:uiPriority w:val="0"/>
    <w:rPr>
      <w:sz w:val="24"/>
      <w:szCs w:val="24"/>
    </w:rPr>
  </w:style>
  <w:style w:type="paragraph" w:customStyle="1" w:styleId="515">
    <w:name w:val="正文（缩进）"/>
    <w:basedOn w:val="1"/>
    <w:link w:val="514"/>
    <w:qFormat/>
    <w:uiPriority w:val="0"/>
    <w:pPr>
      <w:snapToGrid/>
      <w:spacing w:beforeLines="50" w:afterLines="50" w:line="360" w:lineRule="auto"/>
      <w:ind w:firstLine="480" w:firstLineChars="200"/>
    </w:pPr>
    <w:rPr>
      <w:rFonts w:cs="Calibri"/>
      <w:sz w:val="24"/>
      <w:szCs w:val="24"/>
    </w:rPr>
  </w:style>
  <w:style w:type="character" w:customStyle="1" w:styleId="516">
    <w:name w:val="文档正文1 Char"/>
    <w:link w:val="517"/>
    <w:qFormat/>
    <w:uiPriority w:val="0"/>
    <w:rPr>
      <w:rFonts w:ascii="仿宋_GB2312" w:hAnsi="仿宋" w:eastAsia="仿宋_GB2312"/>
      <w:sz w:val="30"/>
      <w:szCs w:val="30"/>
    </w:rPr>
  </w:style>
  <w:style w:type="paragraph" w:customStyle="1" w:styleId="517">
    <w:name w:val="文档正文1"/>
    <w:basedOn w:val="1"/>
    <w:link w:val="516"/>
    <w:qFormat/>
    <w:uiPriority w:val="0"/>
    <w:pPr>
      <w:snapToGrid/>
      <w:spacing w:line="360" w:lineRule="auto"/>
      <w:ind w:firstLine="600"/>
    </w:pPr>
    <w:rPr>
      <w:rFonts w:ascii="仿宋_GB2312" w:hAnsi="仿宋" w:eastAsia="仿宋_GB2312" w:cs="Calibri"/>
      <w:sz w:val="30"/>
      <w:szCs w:val="30"/>
    </w:rPr>
  </w:style>
  <w:style w:type="character" w:customStyle="1" w:styleId="518">
    <w:name w:val="正文缩进 字符"/>
    <w:link w:val="18"/>
    <w:qFormat/>
    <w:uiPriority w:val="0"/>
    <w:rPr>
      <w:rFonts w:ascii="Calibri" w:hAnsi="Calibri" w:eastAsia="宋体" w:cs="Times New Roman"/>
      <w:szCs w:val="20"/>
    </w:rPr>
  </w:style>
  <w:style w:type="character" w:customStyle="1" w:styleId="519">
    <w:name w:val="Indent Normal Char Char"/>
    <w:qFormat/>
    <w:uiPriority w:val="0"/>
    <w:rPr>
      <w:sz w:val="21"/>
      <w:lang w:bidi="ar-SA"/>
    </w:rPr>
  </w:style>
  <w:style w:type="character" w:customStyle="1" w:styleId="520">
    <w:name w:val="标题 4 Char1"/>
    <w:qFormat/>
    <w:uiPriority w:val="0"/>
    <w:rPr>
      <w:rFonts w:ascii="Cambria" w:hAnsi="Cambria" w:eastAsia="宋体" w:cs="Times New Roman"/>
      <w:b/>
      <w:bCs/>
      <w:sz w:val="28"/>
      <w:szCs w:val="28"/>
    </w:rPr>
  </w:style>
  <w:style w:type="character" w:customStyle="1" w:styleId="521">
    <w:name w:val="列出段落 Char Char"/>
    <w:qFormat/>
    <w:uiPriority w:val="0"/>
    <w:rPr>
      <w:rFonts w:ascii="Calibri" w:hAnsi="Calibri" w:eastAsia="宋体"/>
      <w:sz w:val="21"/>
      <w:szCs w:val="24"/>
      <w:lang w:val="en-US" w:eastAsia="zh-CN" w:bidi="ar-SA"/>
    </w:rPr>
  </w:style>
  <w:style w:type="character" w:customStyle="1" w:styleId="522">
    <w:name w:val="mark8"/>
    <w:qFormat/>
    <w:uiPriority w:val="0"/>
    <w:rPr>
      <w:b/>
      <w:bCs/>
      <w:sz w:val="21"/>
      <w:szCs w:val="21"/>
    </w:rPr>
  </w:style>
  <w:style w:type="character" w:customStyle="1" w:styleId="523">
    <w:name w:val="paragraph1 Char"/>
    <w:link w:val="524"/>
    <w:qFormat/>
    <w:uiPriority w:val="0"/>
    <w:rPr>
      <w:rFonts w:eastAsia="楷体_GB2312"/>
      <w:sz w:val="24"/>
    </w:rPr>
  </w:style>
  <w:style w:type="paragraph" w:customStyle="1" w:styleId="524">
    <w:name w:val="paragraph1"/>
    <w:basedOn w:val="1"/>
    <w:link w:val="523"/>
    <w:qFormat/>
    <w:uiPriority w:val="0"/>
    <w:pPr>
      <w:snapToGrid/>
      <w:spacing w:afterLines="30" w:line="360" w:lineRule="auto"/>
      <w:ind w:firstLine="420" w:firstLineChars="200"/>
    </w:pPr>
    <w:rPr>
      <w:rFonts w:eastAsia="楷体_GB2312" w:cs="Calibri"/>
      <w:sz w:val="24"/>
    </w:rPr>
  </w:style>
  <w:style w:type="character" w:customStyle="1" w:styleId="525">
    <w:name w:val="页眉 字符"/>
    <w:link w:val="40"/>
    <w:qFormat/>
    <w:uiPriority w:val="99"/>
    <w:rPr>
      <w:rFonts w:ascii="Calibri" w:hAnsi="Calibri" w:eastAsia="宋体" w:cs="Times New Roman"/>
      <w:sz w:val="18"/>
      <w:szCs w:val="18"/>
    </w:rPr>
  </w:style>
  <w:style w:type="character" w:customStyle="1" w:styleId="526">
    <w:name w:val="样式 样式3 + 宋体 五号 Char Char Char Char"/>
    <w:qFormat/>
    <w:uiPriority w:val="0"/>
    <w:rPr>
      <w:rFonts w:hint="eastAsia" w:ascii="宋体" w:hAnsi="宋体" w:eastAsia="宋体"/>
      <w:b/>
      <w:bCs/>
      <w:sz w:val="21"/>
      <w:szCs w:val="24"/>
      <w:lang w:val="en-US" w:eastAsia="zh-CN" w:bidi="ar-SA"/>
    </w:rPr>
  </w:style>
  <w:style w:type="character" w:customStyle="1" w:styleId="527">
    <w:name w:val="mark"/>
    <w:qFormat/>
    <w:uiPriority w:val="0"/>
    <w:rPr>
      <w:rFonts w:cs="Times New Roman"/>
    </w:rPr>
  </w:style>
  <w:style w:type="character" w:customStyle="1" w:styleId="528">
    <w:name w:val="Char Char1311"/>
    <w:qFormat/>
    <w:uiPriority w:val="0"/>
    <w:rPr>
      <w:rFonts w:ascii="Calibri" w:hAnsi="Calibri" w:eastAsia="宋体" w:cs="Times New Roman"/>
      <w:sz w:val="18"/>
      <w:szCs w:val="18"/>
    </w:rPr>
  </w:style>
  <w:style w:type="character" w:customStyle="1" w:styleId="529">
    <w:name w:val="Char2 Char"/>
    <w:qFormat/>
    <w:uiPriority w:val="0"/>
    <w:rPr>
      <w:rFonts w:ascii="Verdana" w:hAnsi="宋体" w:eastAsia="宋体" w:cs="Times New Roman"/>
      <w:sz w:val="28"/>
      <w:szCs w:val="28"/>
    </w:rPr>
  </w:style>
  <w:style w:type="character" w:customStyle="1" w:styleId="530">
    <w:name w:val="正文 首行缩进:  2 字符 Char"/>
    <w:link w:val="531"/>
    <w:qFormat/>
    <w:uiPriority w:val="0"/>
    <w:rPr>
      <w:rFonts w:cs="宋体"/>
      <w:sz w:val="24"/>
    </w:rPr>
  </w:style>
  <w:style w:type="paragraph" w:customStyle="1" w:styleId="531">
    <w:name w:val="正文 首行缩进:  2 字符"/>
    <w:basedOn w:val="1"/>
    <w:next w:val="1"/>
    <w:link w:val="530"/>
    <w:qFormat/>
    <w:uiPriority w:val="0"/>
    <w:pPr>
      <w:snapToGrid/>
      <w:spacing w:line="360" w:lineRule="auto"/>
      <w:ind w:firstLine="480" w:firstLineChars="200"/>
      <w:jc w:val="left"/>
    </w:pPr>
    <w:rPr>
      <w:rFonts w:cs="宋体"/>
      <w:sz w:val="24"/>
    </w:rPr>
  </w:style>
  <w:style w:type="character" w:customStyle="1" w:styleId="532">
    <w:name w:val="paramname3"/>
    <w:qFormat/>
    <w:uiPriority w:val="0"/>
    <w:rPr>
      <w:color w:val="999999"/>
    </w:rPr>
  </w:style>
  <w:style w:type="character" w:customStyle="1" w:styleId="533">
    <w:name w:val="Char Char411"/>
    <w:qFormat/>
    <w:uiPriority w:val="0"/>
    <w:rPr>
      <w:rFonts w:ascii="Calibri" w:hAnsi="Calibri" w:eastAsia="宋体"/>
      <w:sz w:val="18"/>
      <w:szCs w:val="18"/>
      <w:lang w:bidi="ar-SA"/>
    </w:rPr>
  </w:style>
  <w:style w:type="character" w:customStyle="1" w:styleId="534">
    <w:name w:val="华电 正文 Char Char"/>
    <w:qFormat/>
    <w:uiPriority w:val="0"/>
    <w:rPr>
      <w:rFonts w:ascii="宋体" w:hAnsi="宋体" w:eastAsia="宋体"/>
      <w:sz w:val="22"/>
      <w:lang w:bidi="ar-SA"/>
    </w:rPr>
  </w:style>
  <w:style w:type="character" w:customStyle="1" w:styleId="535">
    <w:name w:val="Char Char"/>
    <w:qFormat/>
    <w:uiPriority w:val="0"/>
    <w:rPr>
      <w:rFonts w:ascii="Arial" w:hAnsi="Arial" w:eastAsia="黑体"/>
      <w:b/>
      <w:bCs/>
      <w:sz w:val="28"/>
      <w:szCs w:val="28"/>
      <w:lang w:val="en-US" w:eastAsia="zh-CN" w:bidi="ar-SA"/>
    </w:rPr>
  </w:style>
  <w:style w:type="paragraph" w:customStyle="1" w:styleId="536">
    <w:name w:val="表文字"/>
    <w:qFormat/>
    <w:uiPriority w:val="99"/>
    <w:pPr>
      <w:snapToGrid/>
    </w:pPr>
    <w:rPr>
      <w:rFonts w:hint="default" w:ascii="宋体" w:hAnsi="Times New Roman" w:eastAsia="宋体" w:cs="Times New Roman"/>
    </w:rPr>
  </w:style>
  <w:style w:type="paragraph" w:customStyle="1" w:styleId="537">
    <w:name w:val="样式 标题 2Chapter X.X. Statementh22Header 2l2Level 2 Headhea..."/>
    <w:basedOn w:val="4"/>
    <w:qFormat/>
    <w:uiPriority w:val="99"/>
    <w:pPr>
      <w:keepLines w:val="0"/>
      <w:snapToGrid/>
      <w:spacing w:before="120" w:afterLines="50" w:line="240" w:lineRule="auto"/>
      <w:jc w:val="left"/>
    </w:pPr>
    <w:rPr>
      <w:rFonts w:ascii="宋体" w:hAnsi="Times New Roman" w:eastAsia="宋体" w:cs="宋体"/>
      <w:sz w:val="24"/>
      <w:szCs w:val="24"/>
    </w:rPr>
  </w:style>
  <w:style w:type="paragraph" w:customStyle="1" w:styleId="538">
    <w:name w:val="正文3"/>
    <w:basedOn w:val="1"/>
    <w:qFormat/>
    <w:uiPriority w:val="99"/>
    <w:pPr>
      <w:snapToGrid/>
      <w:spacing w:beforeLines="50" w:afterLines="50" w:line="360" w:lineRule="auto"/>
      <w:ind w:left="300" w:leftChars="200" w:hanging="100" w:hangingChars="100"/>
    </w:pPr>
    <w:rPr>
      <w:rFonts w:ascii="Book Antiqua" w:hAnsi="Book Antiqua"/>
      <w:sz w:val="24"/>
      <w:szCs w:val="21"/>
    </w:rPr>
  </w:style>
  <w:style w:type="paragraph" w:customStyle="1" w:styleId="539">
    <w:name w:val="Char Char Char Char Char Char"/>
    <w:basedOn w:val="1"/>
    <w:qFormat/>
    <w:uiPriority w:val="99"/>
    <w:pPr>
      <w:widowControl/>
      <w:snapToGrid/>
      <w:spacing w:after="160" w:line="240" w:lineRule="exact"/>
      <w:jc w:val="left"/>
    </w:pPr>
    <w:rPr>
      <w:rFonts w:ascii="Verdana" w:hAnsi="Verdana"/>
      <w:sz w:val="20"/>
      <w:szCs w:val="20"/>
      <w:lang w:eastAsia="en-US"/>
    </w:rPr>
  </w:style>
  <w:style w:type="paragraph" w:customStyle="1" w:styleId="540">
    <w:name w:val="沈标题四"/>
    <w:basedOn w:val="6"/>
    <w:next w:val="1"/>
    <w:qFormat/>
    <w:uiPriority w:val="99"/>
    <w:pPr>
      <w:keepNext w:val="0"/>
      <w:keepLines w:val="0"/>
      <w:tabs>
        <w:tab w:val="left" w:pos="864"/>
      </w:tabs>
      <w:snapToGrid/>
      <w:spacing w:line="377" w:lineRule="auto"/>
      <w:ind w:left="864" w:hanging="864"/>
    </w:pPr>
    <w:rPr>
      <w:rFonts w:ascii="Arial Narrow" w:hAnsi="Arial Narrow" w:eastAsia="方正姚体"/>
      <w:b w:val="0"/>
      <w:sz w:val="24"/>
      <w:szCs w:val="24"/>
    </w:rPr>
  </w:style>
  <w:style w:type="paragraph" w:customStyle="1" w:styleId="541">
    <w:name w:val="InfoBlue"/>
    <w:basedOn w:val="1"/>
    <w:next w:val="25"/>
    <w:qFormat/>
    <w:uiPriority w:val="99"/>
    <w:pPr>
      <w:snapToGrid/>
      <w:spacing w:afterLines="50"/>
      <w:ind w:left="720"/>
      <w:jc w:val="left"/>
    </w:pPr>
    <w:rPr>
      <w:rFonts w:ascii="宋体" w:hAnsi="Times New Roman"/>
      <w:i/>
      <w:color w:val="0000FF"/>
      <w:szCs w:val="20"/>
    </w:rPr>
  </w:style>
  <w:style w:type="paragraph" w:customStyle="1" w:styleId="542">
    <w:name w:val="正文缩进2字符"/>
    <w:basedOn w:val="469"/>
    <w:qFormat/>
    <w:uiPriority w:val="99"/>
    <w:pPr>
      <w:snapToGrid/>
      <w:ind w:firstLine="480" w:firstLineChars="200"/>
    </w:pPr>
  </w:style>
  <w:style w:type="paragraph" w:customStyle="1" w:styleId="543">
    <w:name w:val="正文段"/>
    <w:basedOn w:val="1"/>
    <w:qFormat/>
    <w:uiPriority w:val="99"/>
    <w:pPr>
      <w:widowControl/>
      <w:snapToGrid w:val="0"/>
      <w:spacing w:afterLines="50"/>
      <w:ind w:firstLine="200" w:firstLineChars="200"/>
    </w:pPr>
    <w:rPr>
      <w:rFonts w:ascii="Times New Roman" w:hAnsi="Times New Roman"/>
      <w:sz w:val="24"/>
      <w:szCs w:val="20"/>
    </w:rPr>
  </w:style>
  <w:style w:type="paragraph" w:customStyle="1" w:styleId="544">
    <w:name w:val="样式 仿宋_GB2312 (符号) 宋体 四号 行距: 1.5 倍行距 首行缩进:  2 字符"/>
    <w:basedOn w:val="1"/>
    <w:qFormat/>
    <w:uiPriority w:val="99"/>
    <w:pPr>
      <w:snapToGrid/>
      <w:spacing w:line="360" w:lineRule="auto"/>
      <w:ind w:firstLine="560" w:firstLineChars="200"/>
    </w:pPr>
    <w:rPr>
      <w:rFonts w:ascii="仿宋" w:hAnsi="宋体" w:eastAsia="仿宋" w:cs="宋体"/>
      <w:sz w:val="28"/>
      <w:szCs w:val="20"/>
    </w:rPr>
  </w:style>
  <w:style w:type="paragraph" w:customStyle="1" w:styleId="545">
    <w:name w:val="msolistparagraph"/>
    <w:basedOn w:val="1"/>
    <w:qFormat/>
    <w:uiPriority w:val="99"/>
    <w:pPr>
      <w:snapToGrid/>
      <w:ind w:firstLine="420" w:firstLineChars="200"/>
    </w:pPr>
  </w:style>
  <w:style w:type="paragraph" w:customStyle="1" w:styleId="546">
    <w:name w:val="15"/>
    <w:basedOn w:val="1"/>
    <w:qFormat/>
    <w:uiPriority w:val="99"/>
    <w:pPr>
      <w:widowControl/>
      <w:snapToGrid/>
      <w:spacing w:line="312" w:lineRule="auto"/>
      <w:ind w:firstLine="202"/>
    </w:pPr>
    <w:rPr>
      <w:rFonts w:ascii="Times New Roman" w:hAnsi="Times New Roman"/>
      <w:sz w:val="24"/>
      <w:szCs w:val="24"/>
    </w:rPr>
  </w:style>
  <w:style w:type="paragraph" w:customStyle="1" w:styleId="547">
    <w:name w:val="表格中序号"/>
    <w:basedOn w:val="1"/>
    <w:qFormat/>
    <w:uiPriority w:val="99"/>
    <w:pPr>
      <w:snapToGrid/>
      <w:spacing w:line="288" w:lineRule="auto"/>
      <w:jc w:val="center"/>
    </w:pPr>
    <w:rPr>
      <w:rFonts w:ascii="新宋体" w:hAnsi="Times New Roman" w:eastAsia="新宋体"/>
      <w:sz w:val="24"/>
      <w:szCs w:val="24"/>
    </w:rPr>
  </w:style>
  <w:style w:type="paragraph" w:customStyle="1" w:styleId="548">
    <w:name w:val="xl76"/>
    <w:basedOn w:val="1"/>
    <w:qFormat/>
    <w:uiPriority w:val="99"/>
    <w:pPr>
      <w:widowControl/>
      <w:pBdr>
        <w:bottom w:val="single" w:color="000000" w:sz="12" w:space="0"/>
      </w:pBdr>
      <w:snapToGrid/>
      <w:spacing w:before="100" w:beforeAutospacing="1" w:after="100" w:afterAutospacing="1"/>
      <w:jc w:val="center"/>
    </w:pPr>
    <w:rPr>
      <w:rFonts w:ascii="黑体" w:hAnsi="宋体" w:eastAsia="黑体" w:cs="宋体"/>
      <w:sz w:val="24"/>
      <w:szCs w:val="24"/>
    </w:rPr>
  </w:style>
  <w:style w:type="paragraph" w:customStyle="1" w:styleId="549">
    <w:name w:val="Bullet1"/>
    <w:basedOn w:val="1"/>
    <w:qFormat/>
    <w:uiPriority w:val="99"/>
    <w:pPr>
      <w:snapToGrid/>
      <w:spacing w:afterLines="50"/>
      <w:ind w:left="720" w:hanging="432"/>
      <w:jc w:val="left"/>
    </w:pPr>
    <w:rPr>
      <w:rFonts w:ascii="宋体" w:hAnsi="Times New Roman"/>
      <w:szCs w:val="20"/>
    </w:rPr>
  </w:style>
  <w:style w:type="paragraph" w:customStyle="1" w:styleId="550">
    <w:name w:val="S4-I-L15-U"/>
    <w:basedOn w:val="1"/>
    <w:qFormat/>
    <w:uiPriority w:val="99"/>
    <w:pPr>
      <w:snapToGrid/>
      <w:spacing w:line="360" w:lineRule="auto"/>
    </w:pPr>
    <w:rPr>
      <w:rFonts w:ascii="Times New Roman" w:hAnsi="Times New Roman"/>
      <w:b/>
      <w:i/>
      <w:sz w:val="24"/>
      <w:szCs w:val="24"/>
      <w:u w:val="single"/>
    </w:rPr>
  </w:style>
  <w:style w:type="paragraph" w:customStyle="1" w:styleId="551">
    <w:name w:val="xl101"/>
    <w:basedOn w:val="1"/>
    <w:qFormat/>
    <w:uiPriority w:val="99"/>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jc w:val="center"/>
    </w:pPr>
    <w:rPr>
      <w:rFonts w:ascii="宋体" w:hAnsi="宋体" w:cs="宋体"/>
      <w:sz w:val="20"/>
      <w:szCs w:val="20"/>
    </w:rPr>
  </w:style>
  <w:style w:type="paragraph" w:customStyle="1" w:styleId="552">
    <w:name w:val="正文文本 New"/>
    <w:basedOn w:val="1"/>
    <w:qFormat/>
    <w:uiPriority w:val="99"/>
    <w:pPr>
      <w:snapToGrid/>
      <w:spacing w:after="120"/>
    </w:pPr>
    <w:rPr>
      <w:rFonts w:ascii="Times New Roman" w:hAnsi="Times New Roman"/>
      <w:sz w:val="28"/>
      <w:szCs w:val="24"/>
    </w:rPr>
  </w:style>
  <w:style w:type="paragraph" w:customStyle="1" w:styleId="553">
    <w:name w:val="xl70"/>
    <w:basedOn w:val="1"/>
    <w:qFormat/>
    <w:uiPriority w:val="99"/>
    <w:pPr>
      <w:widowControl/>
      <w:pBdr>
        <w:bottom w:val="single" w:color="000000" w:sz="8" w:space="0"/>
        <w:right w:val="single" w:color="000000" w:sz="8" w:space="0"/>
      </w:pBdr>
      <w:snapToGrid/>
      <w:spacing w:before="100" w:beforeAutospacing="1" w:after="100" w:afterAutospacing="1"/>
      <w:jc w:val="center"/>
    </w:pPr>
    <w:rPr>
      <w:rFonts w:ascii="Times New Roman" w:hAnsi="Times New Roman"/>
      <w:sz w:val="20"/>
      <w:szCs w:val="20"/>
    </w:rPr>
  </w:style>
  <w:style w:type="paragraph" w:customStyle="1" w:styleId="554">
    <w:name w:val="内文正文"/>
    <w:basedOn w:val="1"/>
    <w:qFormat/>
    <w:uiPriority w:val="99"/>
    <w:pPr>
      <w:snapToGrid w:val="0"/>
      <w:spacing w:line="400" w:lineRule="atLeast"/>
      <w:ind w:firstLine="200" w:firstLineChars="200"/>
    </w:pPr>
    <w:rPr>
      <w:rFonts w:ascii="宋体" w:hAnsi="Times New Roman"/>
      <w:szCs w:val="24"/>
    </w:rPr>
  </w:style>
  <w:style w:type="paragraph" w:customStyle="1" w:styleId="555">
    <w:name w:val="tab0/2"/>
    <w:basedOn w:val="1"/>
    <w:qFormat/>
    <w:uiPriority w:val="99"/>
    <w:pPr>
      <w:widowControl/>
      <w:tabs>
        <w:tab w:val="left" w:pos="3402"/>
        <w:tab w:val="left" w:pos="5670"/>
      </w:tabs>
      <w:snapToGrid/>
      <w:spacing w:after="240"/>
      <w:ind w:left="1134" w:hanging="1134"/>
      <w:jc w:val="left"/>
    </w:pPr>
    <w:rPr>
      <w:rFonts w:ascii="Arial" w:hAnsi="Arial"/>
      <w:b/>
      <w:sz w:val="24"/>
      <w:szCs w:val="20"/>
      <w:lang w:eastAsia="de-DE"/>
    </w:rPr>
  </w:style>
  <w:style w:type="paragraph" w:customStyle="1" w:styleId="556">
    <w:name w:val="日期2"/>
    <w:basedOn w:val="1"/>
    <w:next w:val="1"/>
    <w:qFormat/>
    <w:uiPriority w:val="99"/>
    <w:pPr>
      <w:snapToGrid/>
      <w:spacing w:line="312" w:lineRule="atLeast"/>
    </w:pPr>
    <w:rPr>
      <w:rFonts w:ascii="Times New Roman" w:hAnsi="Times New Roman"/>
      <w:sz w:val="24"/>
      <w:szCs w:val="20"/>
    </w:rPr>
  </w:style>
  <w:style w:type="paragraph" w:customStyle="1" w:styleId="557">
    <w:name w:val="正文居中_加粗"/>
    <w:basedOn w:val="1"/>
    <w:qFormat/>
    <w:uiPriority w:val="99"/>
    <w:pPr>
      <w:snapToGrid/>
      <w:spacing w:line="360" w:lineRule="auto"/>
      <w:jc w:val="center"/>
    </w:pPr>
    <w:rPr>
      <w:rFonts w:ascii="宋体" w:hAnsi="宋体"/>
      <w:b/>
      <w:sz w:val="24"/>
      <w:szCs w:val="24"/>
    </w:rPr>
  </w:style>
  <w:style w:type="paragraph" w:customStyle="1" w:styleId="558">
    <w:name w:val="Char"/>
    <w:basedOn w:val="1"/>
    <w:qFormat/>
    <w:uiPriority w:val="99"/>
    <w:pPr>
      <w:snapToGrid/>
    </w:pPr>
    <w:rPr>
      <w:rFonts w:ascii="仿宋_GB2312" w:hAnsi="Times New Roman" w:eastAsia="仿宋_GB2312"/>
      <w:b/>
      <w:sz w:val="32"/>
      <w:szCs w:val="32"/>
    </w:rPr>
  </w:style>
  <w:style w:type="paragraph" w:customStyle="1" w:styleId="559">
    <w:name w:val="font11"/>
    <w:basedOn w:val="1"/>
    <w:qFormat/>
    <w:uiPriority w:val="99"/>
    <w:pPr>
      <w:widowControl/>
      <w:snapToGrid/>
      <w:spacing w:before="100" w:beforeAutospacing="1" w:after="100" w:afterAutospacing="1"/>
      <w:jc w:val="left"/>
    </w:pPr>
    <w:rPr>
      <w:rFonts w:ascii="宋体" w:hAnsi="宋体" w:cs="宋体"/>
      <w:color w:val="333333"/>
      <w:sz w:val="20"/>
      <w:szCs w:val="20"/>
    </w:rPr>
  </w:style>
  <w:style w:type="paragraph" w:customStyle="1" w:styleId="560">
    <w:name w:val="正文居中"/>
    <w:qFormat/>
    <w:uiPriority w:val="99"/>
    <w:pPr>
      <w:widowControl w:val="0"/>
      <w:snapToGrid/>
      <w:spacing w:line="240" w:lineRule="exact"/>
      <w:ind w:left="-105" w:leftChars="-50" w:right="-105" w:rightChars="-50"/>
      <w:jc w:val="center"/>
    </w:pPr>
    <w:rPr>
      <w:rFonts w:hint="default" w:ascii="Times New Roman" w:hAnsi="Times New Roman" w:eastAsia="宋体" w:cs="Times New Roman"/>
      <w:bCs/>
      <w:sz w:val="18"/>
      <w:szCs w:val="18"/>
    </w:rPr>
  </w:style>
  <w:style w:type="paragraph" w:customStyle="1" w:styleId="561">
    <w:name w:val="图表"/>
    <w:basedOn w:val="1"/>
    <w:qFormat/>
    <w:uiPriority w:val="99"/>
    <w:pPr>
      <w:snapToGrid w:val="0"/>
      <w:jc w:val="center"/>
    </w:pPr>
    <w:rPr>
      <w:rFonts w:ascii="宋体" w:hAnsi="宋体"/>
      <w:szCs w:val="21"/>
    </w:rPr>
  </w:style>
  <w:style w:type="paragraph" w:customStyle="1" w:styleId="562">
    <w:name w:val="正文浙江中烟安全"/>
    <w:basedOn w:val="1"/>
    <w:qFormat/>
    <w:uiPriority w:val="99"/>
    <w:pPr>
      <w:snapToGrid/>
      <w:spacing w:before="120" w:line="360" w:lineRule="auto"/>
      <w:ind w:firstLine="200" w:firstLineChars="200"/>
    </w:pPr>
    <w:rPr>
      <w:rFonts w:ascii="Times New Roman" w:hAnsi="Times New Roman"/>
      <w:sz w:val="24"/>
      <w:szCs w:val="24"/>
    </w:rPr>
  </w:style>
  <w:style w:type="paragraph" w:customStyle="1" w:styleId="563">
    <w:name w:val="封面标准文稿编辑信息"/>
    <w:qFormat/>
    <w:uiPriority w:val="99"/>
    <w:pPr>
      <w:snapToGrid/>
      <w:spacing w:before="180" w:line="180" w:lineRule="exact"/>
      <w:jc w:val="center"/>
    </w:pPr>
    <w:rPr>
      <w:rFonts w:hint="default" w:ascii="宋体" w:hAnsi="Times New Roman" w:eastAsia="宋体" w:cs="Times New Roman"/>
      <w:sz w:val="21"/>
    </w:rPr>
  </w:style>
  <w:style w:type="paragraph" w:customStyle="1" w:styleId="564">
    <w:name w:val="af17cgridlangnp1033langf"/>
    <w:qFormat/>
    <w:uiPriority w:val="99"/>
    <w:pPr>
      <w:widowControl w:val="0"/>
      <w:autoSpaceDE w:val="0"/>
      <w:autoSpaceDN w:val="0"/>
      <w:snapToGrid/>
      <w:spacing w:before="156" w:line="360" w:lineRule="atLeast"/>
      <w:ind w:left="567" w:firstLine="510"/>
      <w:jc w:val="both"/>
    </w:pPr>
    <w:rPr>
      <w:rFonts w:hint="default" w:ascii="Times New Roman" w:hAnsi="Times New Roman" w:eastAsia="宋体" w:cs="Times New Roman"/>
    </w:rPr>
  </w:style>
  <w:style w:type="paragraph" w:customStyle="1" w:styleId="565">
    <w:name w:val="样式 样式 正文文本缩进 + 仿宋_GB2312 小四 首行缩进:  0 厘米 行距: 1.5 倍行距 + (中文) 仿宋_GB..."/>
    <w:basedOn w:val="566"/>
    <w:qFormat/>
    <w:uiPriority w:val="99"/>
    <w:pPr>
      <w:snapToGrid/>
      <w:ind w:firstLine="480" w:firstLineChars="200"/>
    </w:pPr>
  </w:style>
  <w:style w:type="paragraph" w:customStyle="1" w:styleId="566">
    <w:name w:val="样式 正文文本缩进 + 仿宋_GB2312 小四 首行缩进:  0 厘米 行距: 1.5 倍行距"/>
    <w:basedOn w:val="26"/>
    <w:qFormat/>
    <w:uiPriority w:val="99"/>
    <w:pPr>
      <w:snapToGrid/>
      <w:spacing w:line="360" w:lineRule="auto"/>
      <w:ind w:firstLine="0"/>
    </w:pPr>
    <w:rPr>
      <w:rFonts w:ascii="仿宋_GB2312" w:hAnsi="Times New Roman" w:eastAsia="新宋体"/>
      <w:spacing w:val="0"/>
      <w:sz w:val="24"/>
    </w:rPr>
  </w:style>
  <w:style w:type="paragraph" w:customStyle="1" w:styleId="567">
    <w:name w:val="xl86"/>
    <w:basedOn w:val="1"/>
    <w:qFormat/>
    <w:uiPriority w:val="99"/>
    <w:pPr>
      <w:widowControl/>
      <w:pBdr>
        <w:top w:val="single" w:color="000000" w:sz="4" w:space="0"/>
        <w:left w:val="single" w:color="000000" w:sz="4" w:space="0"/>
        <w:right w:val="single" w:color="000000" w:sz="4" w:space="0"/>
      </w:pBdr>
      <w:shd w:val="clear" w:color="FFFFFF" w:fill="FFFFFF"/>
      <w:snapToGrid/>
      <w:spacing w:before="100" w:beforeAutospacing="1" w:after="100" w:afterAutospacing="1"/>
      <w:jc w:val="left"/>
    </w:pPr>
    <w:rPr>
      <w:rFonts w:ascii="宋体" w:hAnsi="宋体" w:cs="宋体"/>
      <w:color w:val="000000"/>
      <w:sz w:val="18"/>
      <w:szCs w:val="18"/>
    </w:rPr>
  </w:style>
  <w:style w:type="paragraph" w:customStyle="1" w:styleId="568">
    <w:name w:val="正文样式加粗"/>
    <w:basedOn w:val="282"/>
    <w:qFormat/>
    <w:uiPriority w:val="99"/>
    <w:pPr>
      <w:snapToGrid/>
      <w:ind w:firstLine="562"/>
    </w:pPr>
    <w:rPr>
      <w:rFonts w:ascii="仿宋_GB2312" w:eastAsia="仿宋_GB2312"/>
      <w:b/>
      <w:sz w:val="28"/>
      <w:szCs w:val="28"/>
    </w:rPr>
  </w:style>
  <w:style w:type="paragraph" w:customStyle="1" w:styleId="569">
    <w:name w:val="图名"/>
    <w:basedOn w:val="19"/>
    <w:qFormat/>
    <w:uiPriority w:val="99"/>
    <w:pPr>
      <w:snapToGrid/>
      <w:spacing w:beforeLines="50" w:afterLines="50"/>
      <w:jc w:val="center"/>
    </w:pPr>
    <w:rPr>
      <w:rFonts w:ascii="Times New Roman" w:hAnsi="Times New Roman"/>
      <w:sz w:val="24"/>
      <w:szCs w:val="24"/>
    </w:rPr>
  </w:style>
  <w:style w:type="paragraph" w:styleId="570">
    <w:name w:val="No Spacing"/>
    <w:qFormat/>
    <w:uiPriority w:val="99"/>
    <w:pPr>
      <w:widowControl w:val="0"/>
      <w:snapToGrid/>
      <w:jc w:val="both"/>
    </w:pPr>
    <w:rPr>
      <w:rFonts w:hint="default" w:ascii="Times New Roman" w:hAnsi="Times New Roman" w:eastAsia="宋体" w:cs="Times New Roman"/>
      <w:sz w:val="21"/>
      <w:szCs w:val="24"/>
    </w:rPr>
  </w:style>
  <w:style w:type="paragraph" w:customStyle="1" w:styleId="571">
    <w:name w:val="xl68"/>
    <w:basedOn w:val="1"/>
    <w:qFormat/>
    <w:uiPriority w:val="99"/>
    <w:pPr>
      <w:widowControl/>
      <w:pBdr>
        <w:left w:val="single" w:color="000000" w:sz="12" w:space="23"/>
        <w:right w:val="single" w:color="000000" w:sz="8" w:space="0"/>
      </w:pBdr>
      <w:snapToGrid/>
      <w:spacing w:before="100" w:beforeAutospacing="1" w:after="100" w:afterAutospacing="1"/>
      <w:ind w:firstLine="100" w:firstLineChars="100"/>
      <w:jc w:val="left"/>
    </w:pPr>
    <w:rPr>
      <w:rFonts w:ascii="黑体" w:hAnsi="宋体" w:eastAsia="黑体" w:cs="宋体"/>
      <w:sz w:val="20"/>
      <w:szCs w:val="20"/>
    </w:rPr>
  </w:style>
  <w:style w:type="paragraph" w:customStyle="1" w:styleId="572">
    <w:name w:val="xl74"/>
    <w:basedOn w:val="1"/>
    <w:qFormat/>
    <w:uiPriority w:val="99"/>
    <w:pPr>
      <w:widowControl/>
      <w:pBdr>
        <w:top w:val="single" w:color="000000" w:sz="12" w:space="0"/>
        <w:left w:val="single" w:color="000000" w:sz="8" w:space="0"/>
        <w:right w:val="single" w:color="000000" w:sz="12" w:space="0"/>
      </w:pBdr>
      <w:shd w:val="clear" w:color="BFBFBF" w:fill="BFBFBF"/>
      <w:snapToGrid/>
      <w:spacing w:before="100" w:beforeAutospacing="1" w:after="100" w:afterAutospacing="1"/>
      <w:jc w:val="center"/>
    </w:pPr>
    <w:rPr>
      <w:rFonts w:ascii="黑体" w:hAnsi="宋体" w:eastAsia="黑体" w:cs="宋体"/>
      <w:sz w:val="20"/>
      <w:szCs w:val="20"/>
    </w:rPr>
  </w:style>
  <w:style w:type="paragraph" w:customStyle="1" w:styleId="573">
    <w:name w:val="Plain Text1"/>
    <w:basedOn w:val="1"/>
    <w:qFormat/>
    <w:uiPriority w:val="99"/>
    <w:pPr>
      <w:autoSpaceDE w:val="0"/>
      <w:autoSpaceDN w:val="0"/>
      <w:snapToGrid/>
      <w:spacing w:line="360" w:lineRule="auto"/>
    </w:pPr>
    <w:rPr>
      <w:rFonts w:hint="eastAsia" w:ascii="宋体" w:hAnsi="宋体"/>
      <w:sz w:val="24"/>
      <w:szCs w:val="20"/>
    </w:rPr>
  </w:style>
  <w:style w:type="paragraph" w:customStyle="1" w:styleId="574">
    <w:name w:val="xl102"/>
    <w:basedOn w:val="1"/>
    <w:qFormat/>
    <w:uiPriority w:val="99"/>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jc w:val="center"/>
    </w:pPr>
    <w:rPr>
      <w:rFonts w:ascii="宋体" w:hAnsi="宋体" w:cs="宋体"/>
      <w:sz w:val="20"/>
      <w:szCs w:val="20"/>
    </w:rPr>
  </w:style>
  <w:style w:type="paragraph" w:customStyle="1" w:styleId="575">
    <w:name w:val="xl64"/>
    <w:basedOn w:val="1"/>
    <w:qFormat/>
    <w:uiPriority w:val="99"/>
    <w:pPr>
      <w:widowControl/>
      <w:pBdr>
        <w:bottom w:val="single" w:color="000000" w:sz="8" w:space="0"/>
        <w:right w:val="single" w:color="000000" w:sz="8" w:space="0"/>
      </w:pBdr>
      <w:shd w:val="clear" w:color="BFBFBF" w:fill="BFBFBF"/>
      <w:snapToGrid/>
      <w:spacing w:before="100" w:beforeAutospacing="1" w:after="100" w:afterAutospacing="1"/>
      <w:jc w:val="center"/>
    </w:pPr>
    <w:rPr>
      <w:rFonts w:ascii="Times New Roman" w:hAnsi="Times New Roman"/>
      <w:sz w:val="20"/>
      <w:szCs w:val="20"/>
    </w:rPr>
  </w:style>
  <w:style w:type="paragraph" w:customStyle="1" w:styleId="576">
    <w:name w:val="标准书脚_奇数页"/>
    <w:qFormat/>
    <w:uiPriority w:val="99"/>
    <w:pPr>
      <w:snapToGrid/>
      <w:spacing w:before="120"/>
      <w:jc w:val="right"/>
    </w:pPr>
    <w:rPr>
      <w:rFonts w:hint="default" w:ascii="Times New Roman" w:hAnsi="Times New Roman" w:eastAsia="宋体" w:cs="Times New Roman"/>
      <w:sz w:val="18"/>
    </w:rPr>
  </w:style>
  <w:style w:type="paragraph" w:customStyle="1" w:styleId="577">
    <w:name w:val="文档正文 Char"/>
    <w:basedOn w:val="1"/>
    <w:qFormat/>
    <w:uiPriority w:val="99"/>
    <w:pPr>
      <w:snapToGrid/>
      <w:spacing w:line="500" w:lineRule="atLeast"/>
      <w:ind w:firstLine="567"/>
    </w:pPr>
    <w:rPr>
      <w:rFonts w:hint="eastAsia" w:ascii="仿宋_GB2312" w:hAnsi="Times New Roman" w:eastAsia="仿宋_GB2312"/>
      <w:sz w:val="28"/>
      <w:szCs w:val="24"/>
    </w:rPr>
  </w:style>
  <w:style w:type="paragraph" w:customStyle="1" w:styleId="578">
    <w:name w:val="Proposals body"/>
    <w:basedOn w:val="1"/>
    <w:next w:val="1"/>
    <w:qFormat/>
    <w:uiPriority w:val="99"/>
    <w:pPr>
      <w:widowControl/>
      <w:snapToGrid/>
      <w:spacing w:line="360" w:lineRule="auto"/>
      <w:jc w:val="left"/>
    </w:pPr>
    <w:rPr>
      <w:rFonts w:ascii="宋体" w:hAnsi="Times New Roman"/>
      <w:color w:val="000000"/>
      <w:sz w:val="24"/>
      <w:szCs w:val="20"/>
    </w:rPr>
  </w:style>
  <w:style w:type="paragraph" w:customStyle="1" w:styleId="579">
    <w:name w:val="新昌图表样式"/>
    <w:basedOn w:val="19"/>
    <w:qFormat/>
    <w:uiPriority w:val="99"/>
    <w:pPr>
      <w:snapToGrid/>
      <w:spacing w:beforeLines="50" w:afterLines="50"/>
      <w:jc w:val="center"/>
    </w:pPr>
    <w:rPr>
      <w:rFonts w:ascii="黑体"/>
      <w:sz w:val="24"/>
      <w:szCs w:val="24"/>
    </w:rPr>
  </w:style>
  <w:style w:type="paragraph" w:customStyle="1" w:styleId="580">
    <w:name w:val="Char Char Char"/>
    <w:basedOn w:val="1"/>
    <w:qFormat/>
    <w:uiPriority w:val="99"/>
    <w:pPr>
      <w:snapToGrid/>
    </w:pPr>
    <w:rPr>
      <w:rFonts w:ascii="Tahoma" w:hAnsi="Tahoma"/>
      <w:sz w:val="24"/>
      <w:szCs w:val="20"/>
    </w:rPr>
  </w:style>
  <w:style w:type="paragraph" w:customStyle="1" w:styleId="581">
    <w:name w:val="样式 样式 标题 4 + 段后: 0.5 行1"/>
    <w:basedOn w:val="582"/>
    <w:next w:val="37"/>
    <w:qFormat/>
    <w:uiPriority w:val="99"/>
    <w:pPr>
      <w:numPr>
        <w:ilvl w:val="1"/>
        <w:numId w:val="5"/>
      </w:numPr>
      <w:tabs>
        <w:tab w:val="left" w:pos="2040"/>
      </w:tabs>
      <w:snapToGrid/>
      <w:spacing w:after="120"/>
      <w:ind w:left="0" w:firstLine="0"/>
    </w:pPr>
  </w:style>
  <w:style w:type="paragraph" w:customStyle="1" w:styleId="582">
    <w:name w:val="样式 标题 4 + 段后: 0.5 行"/>
    <w:basedOn w:val="6"/>
    <w:qFormat/>
    <w:uiPriority w:val="99"/>
    <w:pPr>
      <w:keepLines w:val="0"/>
      <w:numPr>
        <w:ilvl w:val="3"/>
        <w:numId w:val="12"/>
      </w:numPr>
      <w:snapToGrid/>
      <w:spacing w:before="120" w:afterLines="50" w:line="240" w:lineRule="auto"/>
      <w:jc w:val="left"/>
    </w:pPr>
    <w:rPr>
      <w:rFonts w:ascii="宋体" w:hAnsi="Times New Roman" w:eastAsia="宋体" w:cs="宋体"/>
      <w:sz w:val="21"/>
      <w:szCs w:val="20"/>
    </w:rPr>
  </w:style>
  <w:style w:type="paragraph" w:customStyle="1" w:styleId="583">
    <w:name w:val="金保标题2"/>
    <w:basedOn w:val="4"/>
    <w:next w:val="1"/>
    <w:qFormat/>
    <w:uiPriority w:val="99"/>
    <w:pPr>
      <w:tabs>
        <w:tab w:val="left" w:pos="709"/>
      </w:tabs>
      <w:snapToGrid/>
      <w:spacing w:line="360" w:lineRule="auto"/>
    </w:pPr>
    <w:rPr>
      <w:rFonts w:ascii="Times New Roman" w:hAnsi="Times New Roman"/>
      <w:sz w:val="28"/>
      <w:szCs w:val="28"/>
    </w:rPr>
  </w:style>
  <w:style w:type="paragraph" w:customStyle="1" w:styleId="584">
    <w:name w:val="xl81"/>
    <w:basedOn w:val="1"/>
    <w:qFormat/>
    <w:uiPriority w:val="99"/>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jc w:val="center"/>
    </w:pPr>
    <w:rPr>
      <w:rFonts w:ascii="宋体" w:hAnsi="宋体" w:cs="宋体"/>
      <w:sz w:val="20"/>
      <w:szCs w:val="20"/>
    </w:rPr>
  </w:style>
  <w:style w:type="paragraph" w:customStyle="1" w:styleId="585">
    <w:name w:val="贷方"/>
    <w:basedOn w:val="1"/>
    <w:qFormat/>
    <w:uiPriority w:val="99"/>
    <w:pPr>
      <w:snapToGrid/>
      <w:ind w:left="1890" w:leftChars="900"/>
    </w:pPr>
    <w:rPr>
      <w:rFonts w:ascii="Times New Roman" w:hAnsi="Times New Roman"/>
      <w:sz w:val="24"/>
      <w:szCs w:val="24"/>
    </w:rPr>
  </w:style>
  <w:style w:type="paragraph" w:customStyle="1" w:styleId="586">
    <w:name w:val="linyang-正文"/>
    <w:basedOn w:val="1"/>
    <w:qFormat/>
    <w:uiPriority w:val="99"/>
    <w:pPr>
      <w:snapToGrid/>
      <w:spacing w:before="120" w:after="120" w:line="400" w:lineRule="exact"/>
      <w:ind w:firstLine="200" w:firstLineChars="200"/>
    </w:pPr>
    <w:rPr>
      <w:rFonts w:ascii="Times New Roman" w:hAnsi="Times New Roman"/>
      <w:sz w:val="24"/>
      <w:szCs w:val="24"/>
    </w:rPr>
  </w:style>
  <w:style w:type="paragraph" w:customStyle="1" w:styleId="587">
    <w:name w:val="标题2"/>
    <w:basedOn w:val="4"/>
    <w:next w:val="5"/>
    <w:qFormat/>
    <w:uiPriority w:val="99"/>
    <w:pPr>
      <w:numPr>
        <w:ilvl w:val="1"/>
        <w:numId w:val="13"/>
      </w:numPr>
      <w:snapToGrid/>
      <w:spacing w:beforeLines="100" w:afterLines="100" w:line="360" w:lineRule="auto"/>
    </w:pPr>
    <w:rPr>
      <w:rFonts w:ascii="Times New Roman" w:hAnsi="Times New Roman"/>
      <w:sz w:val="30"/>
    </w:rPr>
  </w:style>
  <w:style w:type="paragraph" w:customStyle="1" w:styleId="588">
    <w:name w:val="text"/>
    <w:basedOn w:val="1"/>
    <w:qFormat/>
    <w:uiPriority w:val="99"/>
    <w:pPr>
      <w:snapToGrid/>
      <w:spacing w:before="120" w:line="360" w:lineRule="auto"/>
      <w:ind w:firstLine="425"/>
      <w:jc w:val="left"/>
    </w:pPr>
    <w:rPr>
      <w:rFonts w:ascii="宋体" w:hAnsi="Arial" w:cs="Arial"/>
      <w:bCs/>
      <w:sz w:val="26"/>
      <w:szCs w:val="32"/>
    </w:rPr>
  </w:style>
  <w:style w:type="paragraph" w:customStyle="1" w:styleId="589">
    <w:name w:val="正文1"/>
    <w:basedOn w:val="21"/>
    <w:next w:val="1"/>
    <w:qFormat/>
    <w:uiPriority w:val="99"/>
    <w:pPr>
      <w:shd w:val="clear" w:color="000080" w:fill="000080"/>
      <w:snapToGrid/>
    </w:pPr>
    <w:rPr>
      <w:rFonts w:ascii="Tahoma" w:hAnsi="Tahoma" w:cs="Tahoma"/>
      <w:szCs w:val="24"/>
    </w:rPr>
  </w:style>
  <w:style w:type="paragraph" w:customStyle="1" w:styleId="590">
    <w:name w:val="xl96"/>
    <w:basedOn w:val="1"/>
    <w:qFormat/>
    <w:uiPriority w:val="99"/>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jc w:val="left"/>
    </w:pPr>
    <w:rPr>
      <w:rFonts w:ascii="宋体" w:hAnsi="宋体" w:cs="宋体"/>
      <w:sz w:val="20"/>
      <w:szCs w:val="20"/>
    </w:rPr>
  </w:style>
  <w:style w:type="paragraph" w:customStyle="1" w:styleId="591">
    <w:name w:val="xl82"/>
    <w:basedOn w:val="1"/>
    <w:qFormat/>
    <w:uiPriority w:val="99"/>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jc w:val="center"/>
    </w:pPr>
    <w:rPr>
      <w:rFonts w:ascii="宋体" w:hAnsi="宋体" w:cs="宋体"/>
      <w:sz w:val="20"/>
      <w:szCs w:val="20"/>
    </w:rPr>
  </w:style>
  <w:style w:type="paragraph" w:customStyle="1" w:styleId="592">
    <w:name w:val="xl124"/>
    <w:basedOn w:val="1"/>
    <w:qFormat/>
    <w:uiPriority w:val="99"/>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jc w:val="center"/>
    </w:pPr>
    <w:rPr>
      <w:rFonts w:ascii="宋体" w:hAnsi="宋体" w:cs="宋体"/>
      <w:b/>
      <w:bCs/>
      <w:sz w:val="20"/>
      <w:szCs w:val="20"/>
    </w:rPr>
  </w:style>
  <w:style w:type="paragraph" w:customStyle="1" w:styleId="593">
    <w:name w:val="小标题"/>
    <w:basedOn w:val="25"/>
    <w:qFormat/>
    <w:uiPriority w:val="99"/>
    <w:pPr>
      <w:tabs>
        <w:tab w:val="left" w:pos="840"/>
      </w:tabs>
      <w:snapToGrid/>
      <w:spacing w:before="60" w:after="60" w:line="360" w:lineRule="auto"/>
      <w:ind w:left="840" w:hanging="420"/>
    </w:pPr>
    <w:rPr>
      <w:rFonts w:eastAsia="黑体"/>
      <w:sz w:val="24"/>
      <w:szCs w:val="20"/>
    </w:rPr>
  </w:style>
  <w:style w:type="paragraph" w:customStyle="1" w:styleId="594">
    <w:name w:val="五号正文项目（标准）"/>
    <w:basedOn w:val="1"/>
    <w:qFormat/>
    <w:uiPriority w:val="99"/>
    <w:pPr>
      <w:tabs>
        <w:tab w:val="left" w:pos="900"/>
      </w:tabs>
      <w:snapToGrid/>
      <w:spacing w:line="400" w:lineRule="exact"/>
      <w:ind w:left="900" w:hanging="540"/>
      <w:jc w:val="left"/>
    </w:pPr>
    <w:rPr>
      <w:rFonts w:ascii="宋体" w:hAnsi="宋体"/>
      <w:color w:val="000000"/>
      <w:szCs w:val="20"/>
    </w:rPr>
  </w:style>
  <w:style w:type="paragraph" w:customStyle="1" w:styleId="595">
    <w:name w:val="pbullet2cmt"/>
    <w:basedOn w:val="1"/>
    <w:qFormat/>
    <w:uiPriority w:val="99"/>
    <w:pPr>
      <w:widowControl/>
      <w:snapToGrid/>
      <w:spacing w:before="100" w:beforeAutospacing="1" w:after="100" w:afterAutospacing="1"/>
      <w:jc w:val="left"/>
    </w:pPr>
    <w:rPr>
      <w:rFonts w:ascii="宋体" w:hAnsi="宋体" w:cs="宋体"/>
      <w:sz w:val="24"/>
      <w:szCs w:val="24"/>
    </w:rPr>
  </w:style>
  <w:style w:type="paragraph" w:customStyle="1" w:styleId="596">
    <w:name w:val="xl100"/>
    <w:basedOn w:val="1"/>
    <w:qFormat/>
    <w:uiPriority w:val="99"/>
    <w:pPr>
      <w:widowControl/>
      <w:snapToGrid/>
      <w:spacing w:before="100" w:beforeAutospacing="1" w:after="100" w:afterAutospacing="1"/>
    </w:pPr>
    <w:rPr>
      <w:rFonts w:ascii="宋体" w:hAnsi="宋体" w:cs="宋体"/>
      <w:color w:val="000000"/>
      <w:szCs w:val="21"/>
    </w:rPr>
  </w:style>
  <w:style w:type="paragraph" w:customStyle="1" w:styleId="597">
    <w:name w:val="S4-L15-C"/>
    <w:basedOn w:val="1"/>
    <w:qFormat/>
    <w:uiPriority w:val="99"/>
    <w:pPr>
      <w:snapToGrid/>
      <w:spacing w:after="120" w:line="360" w:lineRule="auto"/>
      <w:jc w:val="center"/>
    </w:pPr>
    <w:rPr>
      <w:rFonts w:ascii="Times New Roman" w:hAnsi="Times New Roman"/>
      <w:szCs w:val="21"/>
    </w:rPr>
  </w:style>
  <w:style w:type="paragraph" w:customStyle="1" w:styleId="598">
    <w:name w:val="P2"/>
    <w:basedOn w:val="1"/>
    <w:qFormat/>
    <w:uiPriority w:val="99"/>
    <w:pPr>
      <w:widowControl/>
      <w:snapToGrid/>
      <w:spacing w:before="240" w:line="240" w:lineRule="atLeast"/>
      <w:ind w:left="578"/>
      <w:jc w:val="left"/>
    </w:pPr>
    <w:rPr>
      <w:rFonts w:ascii="Times New Roman" w:hAnsi="Times New Roman"/>
      <w:b/>
      <w:szCs w:val="21"/>
      <w:lang w:val="en-AU" w:eastAsia="en-US"/>
    </w:rPr>
  </w:style>
  <w:style w:type="paragraph" w:customStyle="1" w:styleId="599">
    <w:name w:val="f656565_12"/>
    <w:basedOn w:val="1"/>
    <w:qFormat/>
    <w:uiPriority w:val="99"/>
    <w:pPr>
      <w:widowControl/>
      <w:snapToGrid/>
      <w:spacing w:before="100" w:beforeAutospacing="1" w:after="100" w:afterAutospacing="1" w:line="300" w:lineRule="atLeast"/>
      <w:jc w:val="left"/>
    </w:pPr>
    <w:rPr>
      <w:rFonts w:ascii="Arial" w:hAnsi="Arial" w:cs="Arial"/>
      <w:color w:val="656565"/>
      <w:sz w:val="17"/>
      <w:szCs w:val="17"/>
    </w:rPr>
  </w:style>
  <w:style w:type="paragraph" w:customStyle="1" w:styleId="600">
    <w:name w:val="标题1"/>
    <w:basedOn w:val="32"/>
    <w:qFormat/>
    <w:uiPriority w:val="99"/>
    <w:pPr>
      <w:snapToGrid/>
      <w:spacing w:beforeLines="0" w:afterLines="0" w:line="360" w:lineRule="auto"/>
    </w:pPr>
    <w:rPr>
      <w:b/>
      <w:sz w:val="30"/>
      <w:szCs w:val="20"/>
    </w:rPr>
  </w:style>
  <w:style w:type="paragraph" w:customStyle="1" w:styleId="601">
    <w:name w:val="Normal0"/>
    <w:qFormat/>
    <w:uiPriority w:val="99"/>
    <w:pPr>
      <w:snapToGrid/>
    </w:pPr>
    <w:rPr>
      <w:rFonts w:hint="default" w:ascii="Times New Roman" w:hAnsi="Times New Roman" w:eastAsia="宋体" w:cs="Times New Roman"/>
      <w:lang w:eastAsia="en-US"/>
    </w:rPr>
  </w:style>
  <w:style w:type="paragraph" w:customStyle="1" w:styleId="602">
    <w:name w:val="Char6"/>
    <w:basedOn w:val="1"/>
    <w:qFormat/>
    <w:uiPriority w:val="99"/>
    <w:pPr>
      <w:tabs>
        <w:tab w:val="left" w:pos="432"/>
      </w:tabs>
      <w:snapToGrid/>
      <w:ind w:left="432" w:hanging="432"/>
    </w:pPr>
    <w:rPr>
      <w:rFonts w:ascii="Times New Roman" w:hAnsi="Times New Roman"/>
      <w:sz w:val="24"/>
      <w:szCs w:val="24"/>
    </w:rPr>
  </w:style>
  <w:style w:type="paragraph" w:customStyle="1" w:styleId="603">
    <w:name w:val="样式 标题 3(A-3)sect1.2.3h3H3level_3PIM 3Level 3 HeadHeading..."/>
    <w:basedOn w:val="5"/>
    <w:qFormat/>
    <w:uiPriority w:val="99"/>
    <w:pPr>
      <w:snapToGrid/>
    </w:pPr>
    <w:rPr>
      <w:rFonts w:ascii="Arial" w:hAnsi="Arial"/>
      <w:sz w:val="30"/>
    </w:rPr>
  </w:style>
  <w:style w:type="paragraph" w:customStyle="1" w:styleId="604">
    <w:name w:val="书籍标题3"/>
    <w:basedOn w:val="1"/>
    <w:qFormat/>
    <w:uiPriority w:val="99"/>
    <w:pPr>
      <w:tabs>
        <w:tab w:val="left" w:pos="840"/>
      </w:tabs>
      <w:snapToGrid/>
      <w:spacing w:beforeLines="100" w:afterLines="100"/>
      <w:ind w:left="840" w:hanging="420"/>
      <w:jc w:val="left"/>
      <w:outlineLvl w:val="2"/>
    </w:pPr>
    <w:rPr>
      <w:rFonts w:ascii="Times New Roman" w:hAnsi="Times New Roman"/>
      <w:b/>
      <w:bCs/>
      <w:spacing w:val="20"/>
      <w:sz w:val="28"/>
      <w:szCs w:val="28"/>
    </w:rPr>
  </w:style>
  <w:style w:type="paragraph" w:customStyle="1" w:styleId="605">
    <w:name w:val="Char1"/>
    <w:basedOn w:val="1"/>
    <w:qFormat/>
    <w:uiPriority w:val="99"/>
    <w:pPr>
      <w:snapToGrid/>
      <w:spacing w:beforeLines="20" w:afterLines="20"/>
    </w:pPr>
    <w:rPr>
      <w:rFonts w:ascii="楷体_GB2312" w:hAnsi="宋体" w:eastAsia="楷体_GB2312" w:cs="Arial"/>
      <w:sz w:val="24"/>
      <w:szCs w:val="24"/>
    </w:rPr>
  </w:style>
  <w:style w:type="paragraph" w:customStyle="1" w:styleId="606">
    <w:name w:val="xl90"/>
    <w:basedOn w:val="1"/>
    <w:qFormat/>
    <w:uiPriority w:val="99"/>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jc w:val="center"/>
    </w:pPr>
    <w:rPr>
      <w:rFonts w:ascii="宋体" w:hAnsi="宋体" w:cs="宋体"/>
      <w:color w:val="000000"/>
      <w:sz w:val="20"/>
      <w:szCs w:val="20"/>
    </w:rPr>
  </w:style>
  <w:style w:type="paragraph" w:customStyle="1" w:styleId="607">
    <w:name w:val="flType"/>
    <w:basedOn w:val="1"/>
    <w:qFormat/>
    <w:uiPriority w:val="99"/>
    <w:pPr>
      <w:snapToGrid/>
      <w:spacing w:before="560" w:after="120" w:line="360" w:lineRule="atLeast"/>
      <w:jc w:val="center"/>
    </w:pPr>
    <w:rPr>
      <w:rFonts w:ascii="Arial" w:hAnsi="Times New Roman" w:eastAsia="黑体"/>
      <w:sz w:val="28"/>
      <w:szCs w:val="20"/>
    </w:rPr>
  </w:style>
  <w:style w:type="paragraph" w:customStyle="1" w:styleId="608">
    <w:name w:val="msoaccenttext3"/>
    <w:qFormat/>
    <w:uiPriority w:val="99"/>
    <w:pPr>
      <w:snapToGrid/>
    </w:pPr>
    <w:rPr>
      <w:rFonts w:hint="default" w:ascii="Century Schoolbook" w:hAnsi="Century Schoolbook" w:eastAsia="宋体" w:cs="宋体"/>
      <w:color w:val="FFFFFF"/>
      <w:sz w:val="13"/>
      <w:szCs w:val="13"/>
    </w:rPr>
  </w:style>
  <w:style w:type="paragraph" w:customStyle="1" w:styleId="609">
    <w:name w:val="正文缩进1"/>
    <w:basedOn w:val="1"/>
    <w:qFormat/>
    <w:uiPriority w:val="99"/>
    <w:pPr>
      <w:autoSpaceDE w:val="0"/>
      <w:autoSpaceDN w:val="0"/>
      <w:snapToGrid/>
      <w:spacing w:after="180" w:line="310" w:lineRule="auto"/>
      <w:ind w:firstLine="420"/>
      <w:jc w:val="left"/>
    </w:pPr>
    <w:rPr>
      <w:rFonts w:ascii="Times New Roman" w:hAnsi="Times New Roman"/>
      <w:sz w:val="20"/>
      <w:szCs w:val="20"/>
    </w:rPr>
  </w:style>
  <w:style w:type="paragraph" w:customStyle="1" w:styleId="610">
    <w:name w:val="文档正文"/>
    <w:basedOn w:val="1"/>
    <w:qFormat/>
    <w:uiPriority w:val="99"/>
    <w:pPr>
      <w:snapToGrid/>
      <w:spacing w:line="440" w:lineRule="exact"/>
      <w:ind w:firstLine="567"/>
    </w:pPr>
    <w:rPr>
      <w:rFonts w:ascii="Arial Narrow" w:hAnsi="Arial Narrow"/>
      <w:sz w:val="24"/>
      <w:szCs w:val="24"/>
    </w:rPr>
  </w:style>
  <w:style w:type="paragraph" w:customStyle="1" w:styleId="611">
    <w:name w:val="Char Char Char Char2"/>
    <w:basedOn w:val="1"/>
    <w:qFormat/>
    <w:uiPriority w:val="99"/>
    <w:pPr>
      <w:widowControl/>
      <w:snapToGrid/>
      <w:spacing w:after="160" w:line="240" w:lineRule="exact"/>
      <w:jc w:val="left"/>
    </w:pPr>
    <w:rPr>
      <w:rFonts w:ascii="Verdana" w:hAnsi="Verdana" w:eastAsia="仿宋_GB2312"/>
      <w:sz w:val="24"/>
      <w:szCs w:val="20"/>
      <w:lang w:eastAsia="en-US"/>
    </w:rPr>
  </w:style>
  <w:style w:type="paragraph" w:customStyle="1" w:styleId="612">
    <w:name w:val="普通 (Web)"/>
    <w:basedOn w:val="1"/>
    <w:qFormat/>
    <w:uiPriority w:val="99"/>
    <w:pPr>
      <w:widowControl/>
      <w:snapToGrid/>
      <w:spacing w:before="100" w:beforeAutospacing="1" w:after="100" w:afterAutospacing="1"/>
      <w:jc w:val="left"/>
    </w:pPr>
    <w:rPr>
      <w:rFonts w:ascii="宋体" w:hAnsi="宋体"/>
      <w:sz w:val="24"/>
      <w:szCs w:val="20"/>
    </w:rPr>
  </w:style>
  <w:style w:type="paragraph" w:customStyle="1" w:styleId="613">
    <w:name w:val="xl107"/>
    <w:basedOn w:val="1"/>
    <w:qFormat/>
    <w:uiPriority w:val="99"/>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jc w:val="center"/>
    </w:pPr>
    <w:rPr>
      <w:rFonts w:ascii="宋体" w:hAnsi="宋体" w:cs="宋体"/>
      <w:sz w:val="20"/>
      <w:szCs w:val="20"/>
    </w:rPr>
  </w:style>
  <w:style w:type="paragraph" w:customStyle="1" w:styleId="614">
    <w:name w:val="pa-17"/>
    <w:basedOn w:val="1"/>
    <w:qFormat/>
    <w:uiPriority w:val="99"/>
    <w:pPr>
      <w:widowControl/>
      <w:snapToGrid/>
      <w:spacing w:before="150" w:after="150"/>
      <w:jc w:val="left"/>
    </w:pPr>
    <w:rPr>
      <w:rFonts w:ascii="宋体" w:hAnsi="宋体" w:cs="宋体"/>
      <w:sz w:val="24"/>
      <w:szCs w:val="24"/>
    </w:rPr>
  </w:style>
  <w:style w:type="paragraph" w:customStyle="1" w:styleId="615">
    <w:name w:val="小四 段落 宋体 Char Char"/>
    <w:basedOn w:val="1"/>
    <w:qFormat/>
    <w:uiPriority w:val="99"/>
    <w:pPr>
      <w:snapToGrid/>
      <w:spacing w:line="360" w:lineRule="auto"/>
      <w:ind w:firstLine="480" w:firstLineChars="200"/>
    </w:pPr>
    <w:rPr>
      <w:rFonts w:ascii="宋体" w:hAnsi="宋体"/>
      <w:sz w:val="24"/>
      <w:szCs w:val="24"/>
    </w:rPr>
  </w:style>
  <w:style w:type="paragraph" w:customStyle="1" w:styleId="616">
    <w:name w:val="Char9"/>
    <w:basedOn w:val="1"/>
    <w:qFormat/>
    <w:uiPriority w:val="99"/>
    <w:pPr>
      <w:snapToGrid/>
    </w:pPr>
    <w:rPr>
      <w:rFonts w:ascii="Tahoma" w:hAnsi="Tahoma"/>
      <w:sz w:val="24"/>
      <w:szCs w:val="20"/>
    </w:rPr>
  </w:style>
  <w:style w:type="paragraph" w:customStyle="1" w:styleId="617">
    <w:name w:val="样式 正文缩进正文（首行缩进两字）四号四号1四号2四号11特点正文非缩进段1ALT+ZPI正文文字首行缩进...2"/>
    <w:basedOn w:val="18"/>
    <w:qFormat/>
    <w:uiPriority w:val="99"/>
    <w:pPr>
      <w:snapToGrid/>
      <w:spacing w:beforeLines="50" w:line="360" w:lineRule="exact"/>
      <w:ind w:firstLine="200" w:firstLineChars="200"/>
    </w:pPr>
    <w:rPr>
      <w:rFonts w:ascii="宋体" w:hAnsi="Times New Roman" w:cs="宋体"/>
      <w:bCs/>
      <w:sz w:val="24"/>
    </w:rPr>
  </w:style>
  <w:style w:type="paragraph" w:customStyle="1" w:styleId="618">
    <w:name w:val="批注主题111"/>
    <w:basedOn w:val="22"/>
    <w:next w:val="22"/>
    <w:qFormat/>
    <w:uiPriority w:val="99"/>
    <w:pPr>
      <w:snapToGrid/>
    </w:pPr>
    <w:rPr>
      <w:b/>
      <w:bCs/>
      <w:sz w:val="20"/>
      <w:szCs w:val="20"/>
    </w:rPr>
  </w:style>
  <w:style w:type="paragraph" w:customStyle="1" w:styleId="619">
    <w:name w:val="xl89"/>
    <w:basedOn w:val="1"/>
    <w:qFormat/>
    <w:uiPriority w:val="99"/>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jc w:val="center"/>
    </w:pPr>
    <w:rPr>
      <w:rFonts w:ascii="宋体" w:hAnsi="宋体" w:cs="宋体"/>
      <w:sz w:val="20"/>
      <w:szCs w:val="20"/>
    </w:rPr>
  </w:style>
  <w:style w:type="paragraph" w:customStyle="1" w:styleId="620">
    <w:name w:val="最新标题1"/>
    <w:basedOn w:val="621"/>
    <w:next w:val="623"/>
    <w:qFormat/>
    <w:uiPriority w:val="99"/>
    <w:pPr>
      <w:tabs>
        <w:tab w:val="left" w:pos="1140"/>
      </w:tabs>
      <w:snapToGrid/>
      <w:spacing w:after="120"/>
    </w:pPr>
    <w:rPr>
      <w:bCs/>
    </w:rPr>
  </w:style>
  <w:style w:type="paragraph" w:customStyle="1" w:styleId="621">
    <w:name w:val="样式 标题1"/>
    <w:basedOn w:val="622"/>
    <w:next w:val="623"/>
    <w:qFormat/>
    <w:uiPriority w:val="99"/>
    <w:pPr>
      <w:tabs>
        <w:tab w:val="left" w:pos="1140"/>
      </w:tabs>
      <w:snapToGrid/>
      <w:spacing w:after="50"/>
      <w:ind w:left="1140" w:hanging="720"/>
    </w:pPr>
    <w:rPr>
      <w:bCs w:val="0"/>
      <w:sz w:val="32"/>
    </w:rPr>
  </w:style>
  <w:style w:type="paragraph" w:customStyle="1" w:styleId="622">
    <w:name w:val="样式 标题 1 + 段后: 0.5 行"/>
    <w:basedOn w:val="3"/>
    <w:qFormat/>
    <w:uiPriority w:val="99"/>
    <w:pPr>
      <w:keepNext/>
      <w:snapToGrid/>
      <w:spacing w:before="120" w:afterLines="50" w:line="240" w:lineRule="auto"/>
      <w:jc w:val="left"/>
    </w:pPr>
    <w:rPr>
      <w:rFonts w:ascii="宋体" w:eastAsia="宋体" w:cs="宋体"/>
      <w:sz w:val="28"/>
      <w:szCs w:val="20"/>
    </w:rPr>
  </w:style>
  <w:style w:type="paragraph" w:customStyle="1" w:styleId="623">
    <w:name w:val="最新标题2"/>
    <w:basedOn w:val="624"/>
    <w:next w:val="625"/>
    <w:qFormat/>
    <w:uiPriority w:val="99"/>
    <w:pPr>
      <w:snapToGrid/>
      <w:spacing w:after="120"/>
    </w:pPr>
  </w:style>
  <w:style w:type="paragraph" w:customStyle="1" w:styleId="624">
    <w:name w:val="样式 标题 2"/>
    <w:basedOn w:val="4"/>
    <w:next w:val="625"/>
    <w:qFormat/>
    <w:uiPriority w:val="99"/>
    <w:pPr>
      <w:keepLines w:val="0"/>
      <w:snapToGrid/>
      <w:spacing w:before="120" w:afterLines="50" w:line="240" w:lineRule="auto"/>
      <w:ind w:left="380" w:hanging="380"/>
      <w:jc w:val="left"/>
    </w:pPr>
    <w:rPr>
      <w:rFonts w:ascii="宋体" w:hAnsi="Times New Roman" w:eastAsia="宋体" w:cs="宋体"/>
      <w:sz w:val="28"/>
      <w:szCs w:val="20"/>
    </w:rPr>
  </w:style>
  <w:style w:type="paragraph" w:customStyle="1" w:styleId="625">
    <w:name w:val="最新标题3"/>
    <w:basedOn w:val="626"/>
    <w:next w:val="627"/>
    <w:qFormat/>
    <w:uiPriority w:val="0"/>
    <w:pPr>
      <w:snapToGrid/>
      <w:spacing w:after="120"/>
    </w:pPr>
  </w:style>
  <w:style w:type="paragraph" w:customStyle="1" w:styleId="626">
    <w:name w:val="样式 标题 3"/>
    <w:basedOn w:val="5"/>
    <w:next w:val="627"/>
    <w:qFormat/>
    <w:uiPriority w:val="99"/>
    <w:pPr>
      <w:keepLines w:val="0"/>
      <w:snapToGrid/>
      <w:spacing w:before="120" w:afterLines="50" w:line="240" w:lineRule="auto"/>
      <w:jc w:val="left"/>
    </w:pPr>
    <w:rPr>
      <w:rFonts w:ascii="宋体" w:cs="宋体"/>
      <w:sz w:val="24"/>
      <w:szCs w:val="20"/>
    </w:rPr>
  </w:style>
  <w:style w:type="paragraph" w:customStyle="1" w:styleId="627">
    <w:name w:val="最新标题4"/>
    <w:basedOn w:val="628"/>
    <w:next w:val="1"/>
    <w:qFormat/>
    <w:uiPriority w:val="0"/>
    <w:pPr>
      <w:tabs>
        <w:tab w:val="left" w:pos="864"/>
        <w:tab w:val="left" w:pos="2040"/>
        <w:tab w:val="left" w:pos="2100"/>
      </w:tabs>
      <w:snapToGrid/>
      <w:spacing w:after="120"/>
      <w:ind w:left="0" w:firstLine="0"/>
    </w:pPr>
  </w:style>
  <w:style w:type="paragraph" w:customStyle="1" w:styleId="628">
    <w:name w:val="样式 标题 4"/>
    <w:basedOn w:val="629"/>
    <w:next w:val="630"/>
    <w:qFormat/>
    <w:uiPriority w:val="99"/>
    <w:pPr>
      <w:numPr>
        <w:ilvl w:val="0"/>
      </w:numPr>
      <w:tabs>
        <w:tab w:val="left" w:pos="864"/>
        <w:tab w:val="left" w:pos="2040"/>
        <w:tab w:val="left" w:pos="2100"/>
      </w:tabs>
      <w:snapToGrid/>
      <w:spacing w:after="50"/>
      <w:ind w:left="2100" w:hanging="420"/>
    </w:pPr>
  </w:style>
  <w:style w:type="paragraph" w:customStyle="1" w:styleId="629">
    <w:name w:val="样式 标题 4Chapter X.X.X.X. + 段后: 0.5 行1"/>
    <w:basedOn w:val="582"/>
    <w:qFormat/>
    <w:uiPriority w:val="99"/>
    <w:pPr>
      <w:numPr>
        <w:numId w:val="0"/>
      </w:numPr>
      <w:tabs>
        <w:tab w:val="left" w:pos="864"/>
      </w:tabs>
      <w:snapToGrid/>
      <w:spacing w:after="120"/>
      <w:ind w:left="864" w:hanging="864"/>
    </w:pPr>
  </w:style>
  <w:style w:type="paragraph" w:customStyle="1" w:styleId="630">
    <w:name w:val="样式 正文"/>
    <w:basedOn w:val="1"/>
    <w:next w:val="1"/>
    <w:qFormat/>
    <w:uiPriority w:val="99"/>
    <w:pPr>
      <w:numPr>
        <w:ilvl w:val="2"/>
        <w:numId w:val="5"/>
      </w:numPr>
      <w:snapToGrid/>
      <w:spacing w:afterLines="50"/>
      <w:jc w:val="left"/>
    </w:pPr>
    <w:rPr>
      <w:rFonts w:ascii="宋体" w:hAnsi="Times New Roman" w:cs="宋体"/>
      <w:szCs w:val="20"/>
    </w:rPr>
  </w:style>
  <w:style w:type="paragraph" w:customStyle="1" w:styleId="631">
    <w:name w:val="缺省文本"/>
    <w:basedOn w:val="1"/>
    <w:qFormat/>
    <w:uiPriority w:val="99"/>
    <w:pPr>
      <w:autoSpaceDE w:val="0"/>
      <w:autoSpaceDN w:val="0"/>
      <w:snapToGrid/>
      <w:jc w:val="left"/>
    </w:pPr>
    <w:rPr>
      <w:rFonts w:ascii="Times New Roman" w:hAnsi="Times New Roman"/>
      <w:sz w:val="24"/>
      <w:szCs w:val="20"/>
    </w:rPr>
  </w:style>
  <w:style w:type="paragraph" w:customStyle="1" w:styleId="632">
    <w:name w:val="_Style 1481"/>
    <w:next w:val="1"/>
    <w:qFormat/>
    <w:uiPriority w:val="99"/>
    <w:pPr>
      <w:widowControl w:val="0"/>
      <w:snapToGrid/>
      <w:jc w:val="both"/>
    </w:pPr>
    <w:rPr>
      <w:rFonts w:hint="default" w:ascii="Calibri" w:hAnsi="Calibri" w:eastAsia="宋体" w:cs="Times New Roman"/>
      <w:sz w:val="21"/>
      <w:szCs w:val="22"/>
    </w:rPr>
  </w:style>
  <w:style w:type="paragraph" w:customStyle="1" w:styleId="633">
    <w:name w:val="样式 标题 1 + 左侧:  0 厘米 首行缩进:  0 厘米"/>
    <w:basedOn w:val="3"/>
    <w:qFormat/>
    <w:uiPriority w:val="99"/>
    <w:pPr>
      <w:keepNext/>
      <w:keepLines/>
      <w:snapToGrid/>
      <w:spacing w:after="120"/>
      <w:jc w:val="both"/>
    </w:pPr>
    <w:rPr>
      <w:rFonts w:ascii="黑体" w:eastAsia="黑体" w:cs="宋体"/>
    </w:rPr>
  </w:style>
  <w:style w:type="paragraph" w:customStyle="1" w:styleId="634">
    <w:name w:val="Paragraph1"/>
    <w:basedOn w:val="1"/>
    <w:qFormat/>
    <w:uiPriority w:val="99"/>
    <w:pPr>
      <w:snapToGrid/>
      <w:spacing w:before="80" w:afterLines="50"/>
    </w:pPr>
    <w:rPr>
      <w:rFonts w:ascii="宋体" w:hAnsi="Times New Roman"/>
      <w:szCs w:val="20"/>
    </w:rPr>
  </w:style>
  <w:style w:type="paragraph" w:customStyle="1" w:styleId="635">
    <w:name w:val="4"/>
    <w:basedOn w:val="1"/>
    <w:qFormat/>
    <w:uiPriority w:val="99"/>
    <w:pPr>
      <w:snapToGrid/>
    </w:pPr>
  </w:style>
  <w:style w:type="paragraph" w:customStyle="1" w:styleId="636">
    <w:name w:val="ZJGIS-一级标题"/>
    <w:basedOn w:val="3"/>
    <w:qFormat/>
    <w:uiPriority w:val="99"/>
    <w:pPr>
      <w:keepNext/>
      <w:keepLines/>
      <w:numPr>
        <w:ilvl w:val="0"/>
        <w:numId w:val="10"/>
      </w:numPr>
      <w:snapToGrid/>
      <w:spacing w:before="60" w:after="60" w:line="240" w:lineRule="auto"/>
      <w:jc w:val="both"/>
    </w:pPr>
    <w:rPr>
      <w:rFonts w:ascii="Times New Roman" w:hAnsi="Times New Roman" w:eastAsia="华文中宋"/>
      <w:sz w:val="32"/>
      <w:szCs w:val="32"/>
    </w:rPr>
  </w:style>
  <w:style w:type="paragraph" w:customStyle="1" w:styleId="637">
    <w:name w:val="中等深浅列表 2 - 强调文字颜色 21"/>
    <w:semiHidden/>
    <w:qFormat/>
    <w:uiPriority w:val="99"/>
    <w:pPr>
      <w:snapToGrid/>
    </w:pPr>
    <w:rPr>
      <w:rFonts w:hint="default" w:ascii="Calibri" w:hAnsi="Calibri" w:eastAsia="宋体" w:cs="Times New Roman"/>
      <w:sz w:val="21"/>
      <w:szCs w:val="22"/>
    </w:rPr>
  </w:style>
  <w:style w:type="paragraph" w:customStyle="1" w:styleId="638">
    <w:name w:val="xl77"/>
    <w:basedOn w:val="1"/>
    <w:qFormat/>
    <w:uiPriority w:val="99"/>
    <w:pPr>
      <w:widowControl/>
      <w:pBdr>
        <w:top w:val="single" w:color="000000" w:sz="12" w:space="0"/>
        <w:left w:val="single" w:color="000000" w:sz="8" w:space="0"/>
      </w:pBdr>
      <w:shd w:val="clear" w:color="BFBFBF" w:fill="BFBFBF"/>
      <w:snapToGrid/>
      <w:spacing w:before="100" w:beforeAutospacing="1" w:after="100" w:afterAutospacing="1"/>
      <w:jc w:val="center"/>
    </w:pPr>
    <w:rPr>
      <w:rFonts w:ascii="黑体" w:hAnsi="宋体" w:eastAsia="黑体" w:cs="宋体"/>
      <w:sz w:val="20"/>
      <w:szCs w:val="20"/>
    </w:rPr>
  </w:style>
  <w:style w:type="paragraph" w:customStyle="1" w:styleId="639">
    <w:name w:val="文本"/>
    <w:qFormat/>
    <w:uiPriority w:val="99"/>
    <w:pPr>
      <w:snapToGrid/>
      <w:spacing w:line="360" w:lineRule="auto"/>
      <w:ind w:firstLine="200" w:firstLineChars="200"/>
    </w:pPr>
    <w:rPr>
      <w:rFonts w:hint="default" w:ascii="Times New Roman" w:hAnsi="Times New Roman" w:eastAsia="宋体" w:cs="Times New Roman"/>
      <w:sz w:val="21"/>
      <w:szCs w:val="24"/>
    </w:rPr>
  </w:style>
  <w:style w:type="paragraph" w:customStyle="1" w:styleId="640">
    <w:name w:val="xl104"/>
    <w:basedOn w:val="1"/>
    <w:qFormat/>
    <w:uiPriority w:val="99"/>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jc w:val="center"/>
    </w:pPr>
    <w:rPr>
      <w:rFonts w:ascii="宋体" w:hAnsi="宋体" w:cs="宋体"/>
      <w:sz w:val="20"/>
      <w:szCs w:val="20"/>
    </w:rPr>
  </w:style>
  <w:style w:type="paragraph" w:customStyle="1" w:styleId="641">
    <w:name w:val="Char Char Char Char1 Char Char"/>
    <w:basedOn w:val="1"/>
    <w:qFormat/>
    <w:uiPriority w:val="99"/>
    <w:pPr>
      <w:widowControl/>
      <w:snapToGrid/>
      <w:spacing w:after="160" w:line="240" w:lineRule="exact"/>
      <w:jc w:val="left"/>
    </w:pPr>
    <w:rPr>
      <w:rFonts w:ascii="Verdana" w:hAnsi="Verdana"/>
      <w:sz w:val="20"/>
      <w:szCs w:val="20"/>
      <w:lang w:eastAsia="en-US"/>
    </w:rPr>
  </w:style>
  <w:style w:type="paragraph" w:customStyle="1" w:styleId="642">
    <w:name w:val="f1"/>
    <w:basedOn w:val="1"/>
    <w:qFormat/>
    <w:uiPriority w:val="99"/>
    <w:pPr>
      <w:widowControl/>
      <w:snapToGrid/>
      <w:spacing w:before="100" w:beforeAutospacing="1" w:after="100" w:afterAutospacing="1"/>
      <w:jc w:val="center"/>
    </w:pPr>
    <w:rPr>
      <w:rFonts w:ascii="Helvetica" w:hAnsi="Helvetica" w:cs="Helvetica"/>
      <w:b/>
      <w:bCs/>
      <w:color w:val="FF8080"/>
      <w:spacing w:val="160"/>
      <w:sz w:val="80"/>
      <w:szCs w:val="80"/>
    </w:rPr>
  </w:style>
  <w:style w:type="paragraph" w:customStyle="1" w:styleId="643">
    <w:name w:val="Char Char1 Char Char Char Char Char Char Char Char Char Char Char Char Char"/>
    <w:basedOn w:val="1"/>
    <w:qFormat/>
    <w:uiPriority w:val="99"/>
    <w:pPr>
      <w:widowControl/>
      <w:snapToGrid/>
      <w:spacing w:after="160" w:line="240" w:lineRule="exact"/>
      <w:jc w:val="left"/>
    </w:pPr>
    <w:rPr>
      <w:rFonts w:ascii="Verdana" w:hAnsi="Verdana"/>
      <w:sz w:val="20"/>
      <w:szCs w:val="20"/>
      <w:lang w:eastAsia="en-US"/>
    </w:rPr>
  </w:style>
  <w:style w:type="paragraph" w:customStyle="1" w:styleId="644">
    <w:name w:val="Char4"/>
    <w:basedOn w:val="1"/>
    <w:qFormat/>
    <w:uiPriority w:val="99"/>
    <w:pPr>
      <w:tabs>
        <w:tab w:val="left" w:pos="432"/>
      </w:tabs>
      <w:snapToGrid/>
      <w:ind w:left="432" w:hanging="432"/>
    </w:pPr>
    <w:rPr>
      <w:rFonts w:ascii="Times New Roman" w:hAnsi="Times New Roman"/>
      <w:sz w:val="24"/>
      <w:szCs w:val="24"/>
    </w:rPr>
  </w:style>
  <w:style w:type="paragraph" w:customStyle="1" w:styleId="645">
    <w:name w:val="tabletext"/>
    <w:basedOn w:val="1"/>
    <w:qFormat/>
    <w:uiPriority w:val="99"/>
    <w:pPr>
      <w:widowControl/>
      <w:snapToGrid/>
      <w:spacing w:before="100" w:beforeAutospacing="1" w:after="100" w:afterAutospacing="1"/>
      <w:jc w:val="left"/>
    </w:pPr>
    <w:rPr>
      <w:rFonts w:ascii="宋体" w:hAnsi="宋体" w:cs="宋体"/>
      <w:sz w:val="24"/>
      <w:szCs w:val="24"/>
    </w:rPr>
  </w:style>
  <w:style w:type="paragraph" w:customStyle="1" w:styleId="646">
    <w:name w:val="章正文"/>
    <w:basedOn w:val="1"/>
    <w:qFormat/>
    <w:uiPriority w:val="99"/>
    <w:pPr>
      <w:snapToGrid/>
      <w:spacing w:beforeLines="50" w:after="120" w:line="300" w:lineRule="auto"/>
      <w:ind w:firstLine="480"/>
    </w:pPr>
    <w:rPr>
      <w:rFonts w:ascii="Helvetica" w:hAnsi="Helvetica"/>
      <w:sz w:val="24"/>
      <w:szCs w:val="24"/>
    </w:rPr>
  </w:style>
  <w:style w:type="paragraph" w:customStyle="1" w:styleId="647">
    <w:name w:val="xl94"/>
    <w:basedOn w:val="1"/>
    <w:qFormat/>
    <w:uiPriority w:val="99"/>
    <w:pPr>
      <w:widowControl/>
      <w:pBdr>
        <w:top w:val="single" w:color="auto" w:sz="4" w:space="0"/>
        <w:left w:val="single" w:color="auto" w:sz="4" w:space="0"/>
        <w:bottom w:val="single" w:color="auto" w:sz="4" w:space="0"/>
        <w:right w:val="single" w:color="auto" w:sz="4" w:space="0"/>
      </w:pBdr>
      <w:shd w:val="clear" w:color="FFFFFF" w:fill="FFFFFF"/>
      <w:snapToGrid/>
      <w:spacing w:before="100" w:beforeAutospacing="1" w:after="100" w:afterAutospacing="1"/>
      <w:jc w:val="center"/>
    </w:pPr>
    <w:rPr>
      <w:rFonts w:ascii="宋体" w:hAnsi="宋体" w:cs="宋体"/>
      <w:color w:val="000000"/>
      <w:sz w:val="20"/>
      <w:szCs w:val="20"/>
    </w:rPr>
  </w:style>
  <w:style w:type="paragraph" w:customStyle="1" w:styleId="648">
    <w:name w:val="正文首行缩进两字"/>
    <w:qFormat/>
    <w:uiPriority w:val="99"/>
    <w:pPr>
      <w:tabs>
        <w:tab w:val="left" w:pos="840"/>
      </w:tabs>
      <w:snapToGrid/>
      <w:spacing w:afterLines="50" w:line="360" w:lineRule="auto"/>
      <w:ind w:right="240"/>
      <w:jc w:val="both"/>
    </w:pPr>
    <w:rPr>
      <w:rFonts w:hint="default" w:ascii="Times New Roman" w:hAnsi="Times New Roman" w:eastAsia="宋体" w:cs="Times New Roman"/>
      <w:sz w:val="21"/>
      <w:szCs w:val="21"/>
    </w:rPr>
  </w:style>
  <w:style w:type="paragraph" w:customStyle="1" w:styleId="649">
    <w:name w:val="xl110"/>
    <w:basedOn w:val="1"/>
    <w:qFormat/>
    <w:uiPriority w:val="99"/>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jc w:val="center"/>
    </w:pPr>
    <w:rPr>
      <w:rFonts w:ascii="宋体" w:hAnsi="宋体" w:cs="宋体"/>
      <w:sz w:val="20"/>
      <w:szCs w:val="20"/>
    </w:rPr>
  </w:style>
  <w:style w:type="paragraph" w:customStyle="1" w:styleId="650">
    <w:name w:val="image"/>
    <w:basedOn w:val="1"/>
    <w:qFormat/>
    <w:uiPriority w:val="99"/>
    <w:pPr>
      <w:widowControl/>
      <w:snapToGrid/>
      <w:spacing w:before="360" w:after="360"/>
      <w:jc w:val="center"/>
    </w:pPr>
    <w:rPr>
      <w:rFonts w:ascii="宋体" w:hAnsi="宋体" w:cs="宋体"/>
      <w:sz w:val="24"/>
      <w:szCs w:val="24"/>
    </w:rPr>
  </w:style>
  <w:style w:type="paragraph" w:customStyle="1" w:styleId="651">
    <w:name w:val="pbulletcmt"/>
    <w:basedOn w:val="1"/>
    <w:qFormat/>
    <w:uiPriority w:val="99"/>
    <w:pPr>
      <w:widowControl/>
      <w:snapToGrid/>
      <w:spacing w:before="100" w:beforeAutospacing="1" w:after="100" w:afterAutospacing="1"/>
      <w:jc w:val="left"/>
    </w:pPr>
    <w:rPr>
      <w:rFonts w:ascii="Times New Roman" w:hAnsi="Times New Roman" w:eastAsia="Times New Roman"/>
      <w:sz w:val="24"/>
      <w:szCs w:val="24"/>
    </w:rPr>
  </w:style>
  <w:style w:type="paragraph" w:customStyle="1" w:styleId="652">
    <w:name w:val="Paragraph2"/>
    <w:basedOn w:val="1"/>
    <w:qFormat/>
    <w:uiPriority w:val="99"/>
    <w:pPr>
      <w:snapToGrid/>
      <w:spacing w:before="80" w:afterLines="50"/>
      <w:ind w:left="720"/>
    </w:pPr>
    <w:rPr>
      <w:rFonts w:ascii="宋体" w:hAnsi="Times New Roman"/>
      <w:color w:val="000000"/>
      <w:szCs w:val="20"/>
      <w:lang w:val="en-AU"/>
    </w:rPr>
  </w:style>
  <w:style w:type="paragraph" w:customStyle="1" w:styleId="653">
    <w:name w:val="技术方案正文样式"/>
    <w:basedOn w:val="1"/>
    <w:qFormat/>
    <w:uiPriority w:val="99"/>
    <w:pPr>
      <w:autoSpaceDE w:val="0"/>
      <w:autoSpaceDN w:val="0"/>
      <w:snapToGrid/>
      <w:spacing w:line="400" w:lineRule="exact"/>
      <w:ind w:firstLine="480" w:firstLineChars="200"/>
    </w:pPr>
    <w:rPr>
      <w:rFonts w:ascii="宋体" w:hAnsi="宋体" w:cs="宋体"/>
      <w:sz w:val="24"/>
      <w:szCs w:val="24"/>
    </w:rPr>
  </w:style>
  <w:style w:type="paragraph" w:customStyle="1" w:styleId="654">
    <w:name w:val="xl84"/>
    <w:basedOn w:val="1"/>
    <w:qFormat/>
    <w:uiPriority w:val="99"/>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jc w:val="center"/>
    </w:pPr>
    <w:rPr>
      <w:rFonts w:ascii="宋体" w:hAnsi="宋体" w:cs="宋体"/>
      <w:sz w:val="20"/>
      <w:szCs w:val="20"/>
    </w:rPr>
  </w:style>
  <w:style w:type="paragraph" w:customStyle="1" w:styleId="655">
    <w:name w:val="xl113"/>
    <w:basedOn w:val="1"/>
    <w:qFormat/>
    <w:uiPriority w:val="99"/>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jc w:val="center"/>
    </w:pPr>
    <w:rPr>
      <w:rFonts w:ascii="宋体" w:hAnsi="宋体" w:cs="宋体"/>
      <w:sz w:val="19"/>
      <w:szCs w:val="19"/>
    </w:rPr>
  </w:style>
  <w:style w:type="paragraph" w:customStyle="1" w:styleId="656">
    <w:name w:val="pt9"/>
    <w:basedOn w:val="1"/>
    <w:qFormat/>
    <w:uiPriority w:val="99"/>
    <w:pPr>
      <w:widowControl/>
      <w:snapToGrid/>
      <w:spacing w:before="100" w:beforeAutospacing="1" w:after="100" w:afterAutospacing="1" w:line="400" w:lineRule="atLeast"/>
      <w:jc w:val="left"/>
    </w:pPr>
    <w:rPr>
      <w:rFonts w:ascii="Arial" w:hAnsi="Arial" w:cs="Arial"/>
      <w:color w:val="00309C"/>
      <w:sz w:val="18"/>
      <w:szCs w:val="18"/>
    </w:rPr>
  </w:style>
  <w:style w:type="paragraph" w:customStyle="1" w:styleId="657">
    <w:name w:val="Char Char1 Char Char Char Char1 Char Char Char"/>
    <w:basedOn w:val="1"/>
    <w:qFormat/>
    <w:uiPriority w:val="99"/>
    <w:pPr>
      <w:snapToGrid/>
      <w:spacing w:line="360" w:lineRule="atLeast"/>
    </w:pPr>
    <w:rPr>
      <w:rFonts w:ascii="Tahoma" w:hAnsi="Tahoma"/>
      <w:sz w:val="24"/>
      <w:szCs w:val="20"/>
    </w:rPr>
  </w:style>
  <w:style w:type="paragraph" w:customStyle="1" w:styleId="658">
    <w:name w:val="圆点"/>
    <w:basedOn w:val="1"/>
    <w:qFormat/>
    <w:uiPriority w:val="99"/>
    <w:pPr>
      <w:snapToGrid/>
      <w:spacing w:beforeLines="50" w:afterLines="50" w:line="360" w:lineRule="auto"/>
      <w:ind w:firstLine="480" w:firstLineChars="200"/>
    </w:pPr>
    <w:rPr>
      <w:rFonts w:ascii="仿宋_GB2312" w:hAnsi="Times New Roman" w:eastAsia="仿宋_GB2312"/>
      <w:sz w:val="24"/>
      <w:szCs w:val="24"/>
    </w:rPr>
  </w:style>
  <w:style w:type="paragraph" w:customStyle="1" w:styleId="659">
    <w:name w:val="Char7"/>
    <w:basedOn w:val="1"/>
    <w:qFormat/>
    <w:uiPriority w:val="99"/>
    <w:pPr>
      <w:tabs>
        <w:tab w:val="left" w:pos="432"/>
      </w:tabs>
      <w:snapToGrid/>
      <w:ind w:left="432" w:hanging="432"/>
    </w:pPr>
    <w:rPr>
      <w:rFonts w:ascii="Times New Roman" w:hAnsi="Times New Roman"/>
      <w:sz w:val="24"/>
      <w:szCs w:val="24"/>
    </w:rPr>
  </w:style>
  <w:style w:type="paragraph" w:customStyle="1" w:styleId="660">
    <w:name w:val="样式 样式 标题 4 + 段后: 0.5 行 + 段后: 0.5 行"/>
    <w:basedOn w:val="582"/>
    <w:qFormat/>
    <w:uiPriority w:val="99"/>
    <w:pPr>
      <w:numPr>
        <w:numId w:val="0"/>
      </w:numPr>
      <w:tabs>
        <w:tab w:val="left" w:pos="864"/>
      </w:tabs>
      <w:snapToGrid/>
      <w:ind w:left="864" w:hanging="864"/>
    </w:pPr>
  </w:style>
  <w:style w:type="paragraph" w:customStyle="1" w:styleId="661">
    <w:name w:val="样式 标题 1 + 五号1 Char Char Char Char Char Char Char Char Char Char Char Char Char Char Char Char Char"/>
    <w:basedOn w:val="3"/>
    <w:qFormat/>
    <w:uiPriority w:val="99"/>
    <w:pPr>
      <w:keepNext/>
      <w:keepLines/>
      <w:snapToGrid/>
      <w:spacing w:line="480" w:lineRule="auto"/>
      <w:jc w:val="both"/>
    </w:pPr>
    <w:rPr>
      <w:rFonts w:eastAsia="宋体"/>
      <w:sz w:val="21"/>
      <w:szCs w:val="44"/>
    </w:rPr>
  </w:style>
  <w:style w:type="paragraph" w:customStyle="1" w:styleId="662">
    <w:name w:val="_Style 148"/>
    <w:next w:val="1"/>
    <w:qFormat/>
    <w:uiPriority w:val="99"/>
    <w:pPr>
      <w:widowControl w:val="0"/>
      <w:snapToGrid/>
      <w:jc w:val="both"/>
    </w:pPr>
    <w:rPr>
      <w:rFonts w:hint="default" w:ascii="Calibri" w:hAnsi="Calibri" w:eastAsia="宋体" w:cs="Times New Roman"/>
      <w:sz w:val="21"/>
      <w:szCs w:val="22"/>
    </w:rPr>
  </w:style>
  <w:style w:type="paragraph" w:customStyle="1" w:styleId="663">
    <w:name w:val="Char Char1 Char"/>
    <w:basedOn w:val="1"/>
    <w:qFormat/>
    <w:uiPriority w:val="99"/>
    <w:pPr>
      <w:snapToGrid/>
    </w:pPr>
    <w:rPr>
      <w:rFonts w:ascii="仿宋_GB2312" w:hAnsi="Times New Roman" w:eastAsia="仿宋_GB2312"/>
      <w:b/>
      <w:sz w:val="32"/>
      <w:szCs w:val="32"/>
    </w:rPr>
  </w:style>
  <w:style w:type="paragraph" w:customStyle="1" w:styleId="664">
    <w:name w:val="样式6"/>
    <w:basedOn w:val="1"/>
    <w:qFormat/>
    <w:uiPriority w:val="99"/>
    <w:pPr>
      <w:snapToGrid/>
      <w:spacing w:beforeLines="50" w:afterLines="50"/>
      <w:ind w:firstLine="669"/>
    </w:pPr>
    <w:rPr>
      <w:rFonts w:ascii="宋体" w:hAnsi="宋体"/>
      <w:sz w:val="28"/>
      <w:szCs w:val="20"/>
    </w:rPr>
  </w:style>
  <w:style w:type="paragraph" w:customStyle="1" w:styleId="665">
    <w:name w:val="段落文字"/>
    <w:basedOn w:val="58"/>
    <w:qFormat/>
    <w:uiPriority w:val="99"/>
    <w:pPr>
      <w:snapToGrid/>
      <w:spacing w:after="60"/>
      <w:ind w:left="420" w:firstLine="200" w:firstLineChars="200"/>
    </w:pPr>
    <w:rPr>
      <w:rFonts w:ascii="Times New Roman" w:hAnsi="Times New Roman"/>
      <w:szCs w:val="24"/>
    </w:rPr>
  </w:style>
  <w:style w:type="paragraph" w:customStyle="1" w:styleId="666">
    <w:name w:val="xl114"/>
    <w:basedOn w:val="1"/>
    <w:qFormat/>
    <w:uiPriority w:val="99"/>
    <w:pPr>
      <w:widowControl/>
      <w:shd w:val="clear" w:color="FFFF00" w:fill="FFFF00"/>
      <w:snapToGrid/>
      <w:spacing w:before="100" w:beforeAutospacing="1" w:after="100" w:afterAutospacing="1"/>
      <w:jc w:val="center"/>
    </w:pPr>
    <w:rPr>
      <w:rFonts w:ascii="宋体" w:hAnsi="宋体" w:cs="宋体"/>
      <w:sz w:val="24"/>
      <w:szCs w:val="24"/>
    </w:rPr>
  </w:style>
  <w:style w:type="paragraph" w:customStyle="1" w:styleId="667">
    <w:name w:val="正文-带编号1)"/>
    <w:basedOn w:val="1"/>
    <w:qFormat/>
    <w:uiPriority w:val="99"/>
    <w:pPr>
      <w:numPr>
        <w:ilvl w:val="0"/>
        <w:numId w:val="14"/>
      </w:numPr>
      <w:snapToGrid/>
      <w:spacing w:line="400" w:lineRule="exact"/>
    </w:pPr>
    <w:rPr>
      <w:rFonts w:ascii="Arial" w:hAnsi="Arial"/>
      <w:szCs w:val="24"/>
    </w:rPr>
  </w:style>
  <w:style w:type="paragraph" w:customStyle="1" w:styleId="668">
    <w:name w:val="GP有序编号2级"/>
    <w:basedOn w:val="1"/>
    <w:qFormat/>
    <w:uiPriority w:val="99"/>
    <w:pPr>
      <w:numPr>
        <w:ilvl w:val="2"/>
        <w:numId w:val="15"/>
      </w:numPr>
      <w:tabs>
        <w:tab w:val="left" w:pos="903"/>
      </w:tabs>
      <w:snapToGrid/>
      <w:spacing w:line="360" w:lineRule="auto"/>
      <w:ind w:left="947" w:hanging="420"/>
      <w:jc w:val="left"/>
    </w:pPr>
    <w:rPr>
      <w:rFonts w:ascii="Times New Roman" w:hAnsi="Times New Roman"/>
      <w:sz w:val="24"/>
      <w:szCs w:val="21"/>
    </w:rPr>
  </w:style>
  <w:style w:type="paragraph" w:customStyle="1" w:styleId="669">
    <w:name w:val="正文 New New New New New New"/>
    <w:qFormat/>
    <w:uiPriority w:val="99"/>
    <w:pPr>
      <w:widowControl w:val="0"/>
      <w:snapToGrid/>
      <w:jc w:val="both"/>
    </w:pPr>
    <w:rPr>
      <w:rFonts w:hint="default" w:ascii="Times New Roman" w:hAnsi="Times New Roman" w:eastAsia="宋体" w:cs="Times New Roman"/>
      <w:sz w:val="21"/>
      <w:szCs w:val="22"/>
    </w:rPr>
  </w:style>
  <w:style w:type="paragraph" w:customStyle="1" w:styleId="670">
    <w:name w:val="样式 标题 3Chapter X.X.X"/>
    <w:basedOn w:val="671"/>
    <w:qFormat/>
    <w:uiPriority w:val="99"/>
    <w:pPr>
      <w:snapToGrid/>
      <w:spacing w:after="120"/>
    </w:pPr>
  </w:style>
  <w:style w:type="paragraph" w:customStyle="1" w:styleId="671">
    <w:name w:val="标题 3Chapter X.X.X. + 段后: 0.5 行 + 段后: 0.5 行 + 段后: 0.5 行1"/>
    <w:basedOn w:val="672"/>
    <w:qFormat/>
    <w:uiPriority w:val="99"/>
    <w:pPr>
      <w:snapToGrid/>
    </w:pPr>
  </w:style>
  <w:style w:type="paragraph" w:customStyle="1" w:styleId="672">
    <w:name w:val="样式 样式 标题 3Chapter X.X.X. + 段后: 0.5 行 + 段后: 0.5 行"/>
    <w:basedOn w:val="673"/>
    <w:qFormat/>
    <w:uiPriority w:val="99"/>
    <w:pPr>
      <w:snapToGrid/>
    </w:pPr>
  </w:style>
  <w:style w:type="paragraph" w:customStyle="1" w:styleId="673">
    <w:name w:val="样式 标题 3Chapter X.X.X. + 段后: 0.5 行"/>
    <w:basedOn w:val="5"/>
    <w:qFormat/>
    <w:uiPriority w:val="99"/>
    <w:pPr>
      <w:keepLines w:val="0"/>
      <w:snapToGrid/>
      <w:spacing w:before="120" w:afterLines="50" w:line="240" w:lineRule="auto"/>
      <w:jc w:val="left"/>
    </w:pPr>
    <w:rPr>
      <w:rFonts w:ascii="宋体" w:cs="宋体"/>
      <w:sz w:val="24"/>
      <w:szCs w:val="20"/>
    </w:rPr>
  </w:style>
  <w:style w:type="paragraph" w:customStyle="1" w:styleId="674">
    <w:name w:val="xl63"/>
    <w:basedOn w:val="1"/>
    <w:qFormat/>
    <w:uiPriority w:val="99"/>
    <w:pPr>
      <w:widowControl/>
      <w:pBdr>
        <w:bottom w:val="single" w:color="000000" w:sz="8" w:space="0"/>
        <w:right w:val="single" w:color="000000" w:sz="8" w:space="0"/>
      </w:pBdr>
      <w:snapToGrid/>
      <w:spacing w:before="100" w:beforeAutospacing="1" w:after="100" w:afterAutospacing="1"/>
      <w:jc w:val="center"/>
    </w:pPr>
    <w:rPr>
      <w:rFonts w:ascii="Times New Roman" w:hAnsi="Times New Roman"/>
      <w:sz w:val="20"/>
      <w:szCs w:val="20"/>
    </w:rPr>
  </w:style>
  <w:style w:type="paragraph" w:customStyle="1" w:styleId="675">
    <w:name w:val="P1"/>
    <w:basedOn w:val="1"/>
    <w:qFormat/>
    <w:uiPriority w:val="99"/>
    <w:pPr>
      <w:widowControl/>
      <w:snapToGrid/>
      <w:spacing w:before="240" w:line="240" w:lineRule="atLeast"/>
      <w:jc w:val="left"/>
    </w:pPr>
    <w:rPr>
      <w:rFonts w:ascii="Times New Roman" w:hAnsi="Times New Roman"/>
      <w:b/>
      <w:szCs w:val="21"/>
      <w:lang w:val="en-AU" w:eastAsia="en-US"/>
    </w:rPr>
  </w:style>
  <w:style w:type="paragraph" w:customStyle="1" w:styleId="676">
    <w:name w:val="font14"/>
    <w:basedOn w:val="1"/>
    <w:qFormat/>
    <w:uiPriority w:val="99"/>
    <w:pPr>
      <w:widowControl/>
      <w:snapToGrid/>
      <w:spacing w:before="100" w:beforeAutospacing="1" w:after="100" w:afterAutospacing="1"/>
      <w:jc w:val="left"/>
    </w:pPr>
    <w:rPr>
      <w:rFonts w:ascii="宋体" w:hAnsi="宋体" w:cs="宋体"/>
      <w:sz w:val="20"/>
      <w:szCs w:val="20"/>
    </w:rPr>
  </w:style>
  <w:style w:type="paragraph" w:customStyle="1" w:styleId="677">
    <w:name w:val="aspnumfaautoadjustrightr"/>
    <w:qFormat/>
    <w:uiPriority w:val="99"/>
    <w:pPr>
      <w:widowControl w:val="0"/>
      <w:autoSpaceDE w:val="0"/>
      <w:autoSpaceDN w:val="0"/>
      <w:snapToGrid/>
      <w:ind w:firstLine="720"/>
      <w:jc w:val="both"/>
    </w:pPr>
    <w:rPr>
      <w:rFonts w:hint="default" w:ascii="Times New Roman" w:hAnsi="Times New Roman" w:eastAsia="宋体" w:cs="Times New Roman"/>
    </w:rPr>
  </w:style>
  <w:style w:type="paragraph" w:customStyle="1" w:styleId="678">
    <w:name w:val="段(正文）"/>
    <w:qFormat/>
    <w:uiPriority w:val="99"/>
    <w:pPr>
      <w:autoSpaceDE w:val="0"/>
      <w:autoSpaceDN w:val="0"/>
      <w:snapToGrid/>
      <w:ind w:firstLine="420"/>
      <w:jc w:val="both"/>
    </w:pPr>
    <w:rPr>
      <w:rFonts w:hint="default" w:ascii="宋体" w:hAnsi="Times New Roman" w:eastAsia="宋体" w:cs="Times New Roman"/>
      <w:sz w:val="21"/>
    </w:rPr>
  </w:style>
  <w:style w:type="paragraph" w:customStyle="1" w:styleId="679">
    <w:name w:val="S4-L15-No"/>
    <w:basedOn w:val="680"/>
    <w:qFormat/>
    <w:uiPriority w:val="99"/>
    <w:pPr>
      <w:tabs>
        <w:tab w:val="left" w:pos="720"/>
      </w:tabs>
      <w:snapToGrid/>
      <w:ind w:hanging="720"/>
    </w:pPr>
  </w:style>
  <w:style w:type="paragraph" w:customStyle="1" w:styleId="680">
    <w:name w:val="S4-L15"/>
    <w:basedOn w:val="1"/>
    <w:qFormat/>
    <w:uiPriority w:val="99"/>
    <w:pPr>
      <w:snapToGrid/>
      <w:spacing w:after="120" w:line="360" w:lineRule="auto"/>
      <w:ind w:left="720" w:firstLine="392"/>
    </w:pPr>
    <w:rPr>
      <w:rFonts w:ascii="Times New Roman" w:hAnsi="Times New Roman"/>
      <w:szCs w:val="21"/>
      <w:lang w:val="fr-FR"/>
    </w:rPr>
  </w:style>
  <w:style w:type="paragraph" w:customStyle="1" w:styleId="681">
    <w:name w:val="a1"/>
    <w:basedOn w:val="1"/>
    <w:qFormat/>
    <w:uiPriority w:val="99"/>
    <w:pPr>
      <w:widowControl/>
      <w:snapToGrid/>
      <w:spacing w:before="100" w:beforeAutospacing="1" w:after="100" w:afterAutospacing="1"/>
      <w:jc w:val="left"/>
    </w:pPr>
    <w:rPr>
      <w:rFonts w:ascii="宋体" w:hAnsi="宋体"/>
      <w:sz w:val="24"/>
      <w:szCs w:val="24"/>
    </w:rPr>
  </w:style>
  <w:style w:type="paragraph" w:customStyle="1" w:styleId="682">
    <w:name w:val="Char Char Char Char Char Char Char Char Char Char"/>
    <w:basedOn w:val="1"/>
    <w:qFormat/>
    <w:uiPriority w:val="99"/>
    <w:pPr>
      <w:tabs>
        <w:tab w:val="left" w:pos="360"/>
      </w:tabs>
      <w:snapToGrid/>
      <w:ind w:left="480" w:hanging="480" w:hangingChars="200"/>
    </w:pPr>
    <w:rPr>
      <w:rFonts w:ascii="仿宋_GB2312" w:hAnsi="Times New Roman" w:eastAsia="仿宋_GB2312"/>
      <w:b/>
      <w:sz w:val="24"/>
      <w:szCs w:val="24"/>
    </w:rPr>
  </w:style>
  <w:style w:type="paragraph" w:customStyle="1" w:styleId="683">
    <w:name w:val="红日标题"/>
    <w:basedOn w:val="56"/>
    <w:next w:val="1"/>
    <w:qFormat/>
    <w:uiPriority w:val="99"/>
    <w:pPr>
      <w:pageBreakBefore/>
      <w:widowControl/>
      <w:numPr>
        <w:ilvl w:val="0"/>
        <w:numId w:val="16"/>
      </w:numPr>
      <w:snapToGrid/>
      <w:spacing w:line="276" w:lineRule="auto"/>
      <w:jc w:val="left"/>
    </w:pPr>
    <w:rPr>
      <w:caps/>
      <w:color w:val="4F81BD"/>
      <w:spacing w:val="10"/>
      <w:sz w:val="36"/>
      <w:szCs w:val="36"/>
      <w:lang w:eastAsia="en-US" w:bidi="en-US"/>
    </w:rPr>
  </w:style>
  <w:style w:type="paragraph" w:customStyle="1" w:styleId="684">
    <w:name w:val="二级项目符号"/>
    <w:basedOn w:val="1"/>
    <w:qFormat/>
    <w:uiPriority w:val="99"/>
    <w:pPr>
      <w:widowControl/>
      <w:tabs>
        <w:tab w:val="left" w:pos="964"/>
      </w:tabs>
      <w:snapToGrid/>
      <w:spacing w:line="360" w:lineRule="auto"/>
      <w:ind w:left="964" w:hanging="482"/>
    </w:pPr>
    <w:rPr>
      <w:rFonts w:ascii="Times New Roman" w:hAnsi="Times New Roman"/>
      <w:sz w:val="24"/>
      <w:szCs w:val="20"/>
    </w:rPr>
  </w:style>
  <w:style w:type="paragraph" w:customStyle="1" w:styleId="685">
    <w:name w:val="样式 书籍标题3 + Arial 段前: 1 行 段后: 1 行"/>
    <w:basedOn w:val="1"/>
    <w:qFormat/>
    <w:uiPriority w:val="99"/>
    <w:pPr>
      <w:numPr>
        <w:ilvl w:val="2"/>
        <w:numId w:val="17"/>
      </w:numPr>
      <w:snapToGrid/>
      <w:spacing w:beforeLines="100" w:afterLines="100"/>
      <w:jc w:val="left"/>
      <w:outlineLvl w:val="2"/>
    </w:pPr>
    <w:rPr>
      <w:rFonts w:ascii="Arial" w:hAnsi="Arial"/>
      <w:b/>
      <w:bCs/>
      <w:spacing w:val="20"/>
      <w:sz w:val="28"/>
      <w:szCs w:val="28"/>
    </w:rPr>
  </w:style>
  <w:style w:type="paragraph" w:customStyle="1" w:styleId="686">
    <w:name w:val="Char Char12 Char Char Char Char"/>
    <w:basedOn w:val="1"/>
    <w:qFormat/>
    <w:uiPriority w:val="99"/>
    <w:pPr>
      <w:tabs>
        <w:tab w:val="left" w:pos="432"/>
      </w:tabs>
      <w:snapToGrid/>
      <w:ind w:left="432" w:hanging="432"/>
    </w:pPr>
    <w:rPr>
      <w:rFonts w:ascii="Tahoma" w:hAnsi="Tahoma"/>
      <w:sz w:val="24"/>
      <w:szCs w:val="20"/>
    </w:rPr>
  </w:style>
  <w:style w:type="paragraph" w:customStyle="1" w:styleId="687">
    <w:name w:val="Bullet2"/>
    <w:basedOn w:val="1"/>
    <w:qFormat/>
    <w:uiPriority w:val="99"/>
    <w:pPr>
      <w:snapToGrid/>
      <w:spacing w:afterLines="50"/>
      <w:ind w:left="1440" w:hanging="360"/>
      <w:jc w:val="left"/>
    </w:pPr>
    <w:rPr>
      <w:rFonts w:ascii="宋体" w:hAnsi="Times New Roman"/>
      <w:color w:val="000080"/>
      <w:szCs w:val="20"/>
    </w:rPr>
  </w:style>
  <w:style w:type="paragraph" w:customStyle="1" w:styleId="688">
    <w:name w:val="样式"/>
    <w:basedOn w:val="1"/>
    <w:qFormat/>
    <w:uiPriority w:val="99"/>
    <w:pPr>
      <w:autoSpaceDE w:val="0"/>
      <w:autoSpaceDN w:val="0"/>
      <w:snapToGrid w:val="0"/>
      <w:spacing w:before="120" w:after="120" w:line="360" w:lineRule="auto"/>
      <w:jc w:val="left"/>
    </w:pPr>
    <w:rPr>
      <w:rFonts w:hint="eastAsia" w:ascii="宋体" w:hAnsi="宋体" w:eastAsia="仿宋_GB2312" w:cs="Arial"/>
      <w:sz w:val="24"/>
      <w:szCs w:val="20"/>
    </w:rPr>
  </w:style>
  <w:style w:type="paragraph" w:customStyle="1" w:styleId="689">
    <w:name w:val="GP有序编号3级"/>
    <w:basedOn w:val="1"/>
    <w:qFormat/>
    <w:uiPriority w:val="99"/>
    <w:pPr>
      <w:numPr>
        <w:ilvl w:val="3"/>
        <w:numId w:val="15"/>
      </w:numPr>
      <w:snapToGrid/>
      <w:spacing w:line="360" w:lineRule="auto"/>
      <w:ind w:left="1320" w:hanging="420"/>
      <w:jc w:val="left"/>
    </w:pPr>
    <w:rPr>
      <w:rFonts w:ascii="Times New Roman" w:hAnsi="Times New Roman"/>
      <w:sz w:val="24"/>
      <w:szCs w:val="21"/>
    </w:rPr>
  </w:style>
  <w:style w:type="paragraph" w:customStyle="1" w:styleId="690">
    <w:name w:val="样式 样式 小四 行距: 1.5 倍行距 首行缩进:  2 字符 + +中文正文"/>
    <w:basedOn w:val="1"/>
    <w:qFormat/>
    <w:uiPriority w:val="99"/>
    <w:pPr>
      <w:snapToGrid/>
      <w:spacing w:line="360" w:lineRule="auto"/>
      <w:ind w:firstLine="480" w:firstLineChars="200"/>
    </w:pPr>
    <w:rPr>
      <w:rFonts w:ascii="宋体" w:hAnsi="宋体" w:cs="宋体"/>
      <w:sz w:val="24"/>
      <w:szCs w:val="20"/>
    </w:rPr>
  </w:style>
  <w:style w:type="paragraph" w:customStyle="1" w:styleId="691">
    <w:name w:val="文本框内文字"/>
    <w:basedOn w:val="1"/>
    <w:qFormat/>
    <w:uiPriority w:val="99"/>
    <w:pPr>
      <w:snapToGrid/>
      <w:spacing w:line="0" w:lineRule="atLeast"/>
    </w:pPr>
    <w:rPr>
      <w:rFonts w:ascii="Times New Roman" w:hAnsi="Times New Roman" w:eastAsia="仿宋_GB2312"/>
      <w:sz w:val="22"/>
      <w:szCs w:val="24"/>
    </w:rPr>
  </w:style>
  <w:style w:type="paragraph" w:customStyle="1" w:styleId="692">
    <w:name w:val="Char3"/>
    <w:basedOn w:val="1"/>
    <w:qFormat/>
    <w:uiPriority w:val="99"/>
    <w:pPr>
      <w:snapToGrid/>
    </w:pPr>
    <w:rPr>
      <w:rFonts w:ascii="仿宋_GB2312" w:hAnsi="Times New Roman" w:eastAsia="仿宋_GB2312"/>
      <w:b/>
      <w:sz w:val="32"/>
      <w:szCs w:val="20"/>
    </w:rPr>
  </w:style>
  <w:style w:type="paragraph" w:customStyle="1" w:styleId="693">
    <w:name w:val="此正文"/>
    <w:basedOn w:val="1"/>
    <w:qFormat/>
    <w:uiPriority w:val="99"/>
    <w:pPr>
      <w:snapToGrid/>
      <w:spacing w:line="360" w:lineRule="auto"/>
      <w:ind w:firstLine="200" w:firstLineChars="200"/>
    </w:pPr>
    <w:rPr>
      <w:rFonts w:ascii="Times New Roman" w:hAnsi="Times New Roman"/>
      <w:sz w:val="24"/>
      <w:szCs w:val="24"/>
    </w:rPr>
  </w:style>
  <w:style w:type="paragraph" w:customStyle="1" w:styleId="694">
    <w:name w:val="Char Char Char Char1 Char Char11"/>
    <w:basedOn w:val="1"/>
    <w:qFormat/>
    <w:uiPriority w:val="99"/>
    <w:pPr>
      <w:widowControl/>
      <w:snapToGrid/>
      <w:spacing w:after="160" w:line="240" w:lineRule="exact"/>
      <w:jc w:val="left"/>
    </w:pPr>
    <w:rPr>
      <w:rFonts w:ascii="Verdana" w:hAnsi="Verdana"/>
      <w:sz w:val="20"/>
      <w:szCs w:val="20"/>
      <w:lang w:eastAsia="en-US"/>
    </w:rPr>
  </w:style>
  <w:style w:type="paragraph" w:customStyle="1" w:styleId="695">
    <w:name w:val="_Style 13"/>
    <w:basedOn w:val="1"/>
    <w:qFormat/>
    <w:uiPriority w:val="99"/>
    <w:pPr>
      <w:tabs>
        <w:tab w:val="left" w:pos="360"/>
      </w:tabs>
      <w:snapToGrid/>
      <w:ind w:firstLine="420" w:firstLineChars="150"/>
    </w:pPr>
    <w:rPr>
      <w:rFonts w:ascii="Times New Roman" w:hAnsi="Times New Roman"/>
      <w:szCs w:val="20"/>
    </w:rPr>
  </w:style>
  <w:style w:type="paragraph" w:customStyle="1" w:styleId="696">
    <w:name w:val="Bullet 2"/>
    <w:basedOn w:val="25"/>
    <w:qFormat/>
    <w:uiPriority w:val="99"/>
    <w:pPr>
      <w:numPr>
        <w:ilvl w:val="0"/>
        <w:numId w:val="18"/>
      </w:numPr>
      <w:snapToGrid/>
      <w:spacing w:beforeLines="10" w:afterLines="10" w:line="264" w:lineRule="auto"/>
    </w:pPr>
    <w:rPr>
      <w:rFonts w:ascii="Arial" w:hAnsi="Arial"/>
      <w:sz w:val="21"/>
      <w:szCs w:val="21"/>
    </w:rPr>
  </w:style>
  <w:style w:type="paragraph" w:customStyle="1" w:styleId="697">
    <w:name w:val="默认段落字体 Para Char Char Char Char"/>
    <w:basedOn w:val="1"/>
    <w:qFormat/>
    <w:uiPriority w:val="99"/>
    <w:pPr>
      <w:snapToGrid/>
      <w:spacing w:line="360" w:lineRule="auto"/>
    </w:pPr>
    <w:rPr>
      <w:rFonts w:ascii="Times New Roman" w:hAnsi="Times New Roman"/>
      <w:sz w:val="24"/>
      <w:szCs w:val="20"/>
    </w:rPr>
  </w:style>
  <w:style w:type="paragraph" w:customStyle="1" w:styleId="698">
    <w:name w:val="contentarticle"/>
    <w:basedOn w:val="1"/>
    <w:qFormat/>
    <w:uiPriority w:val="99"/>
    <w:pPr>
      <w:widowControl/>
      <w:snapToGrid/>
      <w:spacing w:before="100" w:beforeAutospacing="1" w:after="100" w:afterAutospacing="1"/>
      <w:jc w:val="left"/>
    </w:pPr>
    <w:rPr>
      <w:rFonts w:ascii="宋体" w:hAnsi="宋体" w:cs="宋体"/>
      <w:sz w:val="24"/>
      <w:szCs w:val="24"/>
    </w:rPr>
  </w:style>
  <w:style w:type="paragraph" w:customStyle="1" w:styleId="699">
    <w:name w:val="font9"/>
    <w:basedOn w:val="1"/>
    <w:qFormat/>
    <w:uiPriority w:val="99"/>
    <w:pPr>
      <w:widowControl/>
      <w:snapToGrid/>
      <w:spacing w:before="100" w:beforeAutospacing="1" w:after="100" w:afterAutospacing="1"/>
      <w:jc w:val="left"/>
    </w:pPr>
    <w:rPr>
      <w:rFonts w:ascii="宋体" w:hAnsi="宋体" w:cs="宋体"/>
      <w:color w:val="000000"/>
      <w:sz w:val="20"/>
      <w:szCs w:val="20"/>
    </w:rPr>
  </w:style>
  <w:style w:type="paragraph" w:customStyle="1" w:styleId="700">
    <w:name w:val="图样式"/>
    <w:basedOn w:val="1"/>
    <w:qFormat/>
    <w:uiPriority w:val="99"/>
    <w:pPr>
      <w:keepNext/>
      <w:widowControl/>
      <w:snapToGrid/>
      <w:spacing w:before="80" w:after="80"/>
      <w:jc w:val="center"/>
    </w:pPr>
    <w:rPr>
      <w:rFonts w:ascii="Times New Roman" w:hAnsi="Times New Roman"/>
      <w:szCs w:val="20"/>
    </w:rPr>
  </w:style>
  <w:style w:type="paragraph" w:customStyle="1" w:styleId="701">
    <w:name w:val="Char Char1 Char111"/>
    <w:basedOn w:val="1"/>
    <w:qFormat/>
    <w:uiPriority w:val="99"/>
    <w:pPr>
      <w:snapToGrid/>
    </w:pPr>
    <w:rPr>
      <w:rFonts w:ascii="仿宋_GB2312" w:hAnsi="Times New Roman" w:eastAsia="仿宋_GB2312"/>
      <w:b/>
      <w:sz w:val="32"/>
      <w:szCs w:val="32"/>
    </w:rPr>
  </w:style>
  <w:style w:type="paragraph" w:customStyle="1" w:styleId="702">
    <w:name w:val="xl73"/>
    <w:basedOn w:val="1"/>
    <w:qFormat/>
    <w:uiPriority w:val="99"/>
    <w:pPr>
      <w:widowControl/>
      <w:pBdr>
        <w:left w:val="single" w:color="000000" w:sz="12" w:space="0"/>
        <w:bottom w:val="single" w:color="000000" w:sz="8" w:space="0"/>
        <w:right w:val="single" w:color="000000" w:sz="8" w:space="0"/>
      </w:pBdr>
      <w:shd w:val="clear" w:color="BFBFBF" w:fill="BFBFBF"/>
      <w:snapToGrid/>
      <w:spacing w:before="100" w:beforeAutospacing="1" w:after="100" w:afterAutospacing="1"/>
      <w:jc w:val="center"/>
    </w:pPr>
    <w:rPr>
      <w:rFonts w:ascii="黑体" w:hAnsi="宋体" w:eastAsia="黑体" w:cs="宋体"/>
      <w:sz w:val="20"/>
      <w:szCs w:val="20"/>
    </w:rPr>
  </w:style>
  <w:style w:type="paragraph" w:customStyle="1" w:styleId="703">
    <w:name w:val="默认段落字体 Para Char Char Char Char Char Char Char Char Char Char"/>
    <w:basedOn w:val="1"/>
    <w:qFormat/>
    <w:uiPriority w:val="99"/>
    <w:pPr>
      <w:snapToGrid/>
    </w:pPr>
    <w:rPr>
      <w:rFonts w:ascii="Tahoma" w:hAnsi="Tahoma"/>
      <w:sz w:val="24"/>
      <w:szCs w:val="20"/>
    </w:rPr>
  </w:style>
  <w:style w:type="paragraph" w:customStyle="1" w:styleId="704">
    <w:name w:val="页面边线"/>
    <w:basedOn w:val="1"/>
    <w:qFormat/>
    <w:uiPriority w:val="99"/>
    <w:pPr>
      <w:snapToGrid/>
      <w:spacing w:line="360" w:lineRule="atLeast"/>
    </w:pPr>
    <w:rPr>
      <w:rFonts w:ascii="Century" w:hAnsi="Century"/>
      <w:szCs w:val="20"/>
      <w:lang w:eastAsia="ja-JP"/>
    </w:rPr>
  </w:style>
  <w:style w:type="paragraph" w:customStyle="1" w:styleId="705">
    <w:name w:val="样式2"/>
    <w:basedOn w:val="4"/>
    <w:qFormat/>
    <w:uiPriority w:val="99"/>
    <w:pPr>
      <w:tabs>
        <w:tab w:val="left" w:pos="576"/>
      </w:tabs>
      <w:snapToGrid/>
      <w:spacing w:before="0" w:after="0" w:line="415" w:lineRule="auto"/>
      <w:ind w:left="576" w:hanging="576"/>
    </w:pPr>
    <w:rPr>
      <w:rFonts w:ascii="宋体" w:hAnsi="宋体" w:eastAsia="仿宋_GB2312"/>
      <w:bCs w:val="0"/>
      <w:szCs w:val="20"/>
    </w:rPr>
  </w:style>
  <w:style w:type="paragraph" w:customStyle="1" w:styleId="706">
    <w:name w:val="xl91"/>
    <w:basedOn w:val="1"/>
    <w:qFormat/>
    <w:uiPriority w:val="99"/>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jc w:val="center"/>
    </w:pPr>
    <w:rPr>
      <w:rFonts w:ascii="宋体" w:hAnsi="宋体" w:cs="宋体"/>
      <w:color w:val="000000"/>
      <w:sz w:val="20"/>
      <w:szCs w:val="20"/>
    </w:rPr>
  </w:style>
  <w:style w:type="paragraph" w:customStyle="1" w:styleId="707">
    <w:name w:val="样式 模板正文 + 左侧:  2 字符 段前: 0 磅 行距: 单倍行距"/>
    <w:basedOn w:val="1"/>
    <w:qFormat/>
    <w:uiPriority w:val="99"/>
    <w:pPr>
      <w:wordWrap w:val="0"/>
      <w:snapToGrid/>
      <w:spacing w:before="120" w:line="320" w:lineRule="exact"/>
      <w:ind w:firstLine="200" w:firstLineChars="200"/>
    </w:pPr>
    <w:rPr>
      <w:rFonts w:ascii="Arial" w:hAnsi="Arial"/>
      <w:szCs w:val="20"/>
    </w:rPr>
  </w:style>
  <w:style w:type="paragraph" w:customStyle="1" w:styleId="708">
    <w:name w:val="_Style 118"/>
    <w:basedOn w:val="1"/>
    <w:qFormat/>
    <w:uiPriority w:val="99"/>
    <w:pPr>
      <w:snapToGrid/>
    </w:pPr>
  </w:style>
  <w:style w:type="paragraph" w:customStyle="1" w:styleId="709">
    <w:name w:val="标准有序列表（L1）"/>
    <w:basedOn w:val="18"/>
    <w:qFormat/>
    <w:uiPriority w:val="99"/>
    <w:pPr>
      <w:tabs>
        <w:tab w:val="left" w:pos="0"/>
      </w:tabs>
      <w:snapToGrid/>
      <w:spacing w:line="360" w:lineRule="auto"/>
      <w:ind w:firstLine="0"/>
    </w:pPr>
    <w:rPr>
      <w:rFonts w:ascii="黑体" w:eastAsia="黑体"/>
      <w:color w:val="000000"/>
      <w:sz w:val="24"/>
    </w:rPr>
  </w:style>
  <w:style w:type="paragraph" w:customStyle="1" w:styleId="710">
    <w:name w:val="封面公司名称中文"/>
    <w:basedOn w:val="1"/>
    <w:next w:val="1"/>
    <w:qFormat/>
    <w:uiPriority w:val="99"/>
    <w:pPr>
      <w:snapToGrid/>
      <w:jc w:val="center"/>
    </w:pPr>
    <w:rPr>
      <w:rFonts w:ascii="Times New Roman" w:hAnsi="Times New Roman" w:eastAsia="幼圆" w:cs="宋体"/>
      <w:b/>
      <w:sz w:val="28"/>
      <w:szCs w:val="28"/>
    </w:rPr>
  </w:style>
  <w:style w:type="paragraph" w:customStyle="1" w:styleId="711">
    <w:name w:val="_Style 11811"/>
    <w:basedOn w:val="1"/>
    <w:qFormat/>
    <w:uiPriority w:val="99"/>
    <w:pPr>
      <w:snapToGrid/>
    </w:pPr>
  </w:style>
  <w:style w:type="paragraph" w:customStyle="1" w:styleId="712">
    <w:name w:val="Char Char Char Char Char Char Char Char"/>
    <w:basedOn w:val="1"/>
    <w:qFormat/>
    <w:uiPriority w:val="99"/>
    <w:pPr>
      <w:tabs>
        <w:tab w:val="left" w:pos="360"/>
      </w:tabs>
      <w:snapToGrid/>
    </w:pPr>
    <w:rPr>
      <w:rFonts w:ascii="Times New Roman" w:hAnsi="Times New Roman"/>
      <w:sz w:val="24"/>
      <w:szCs w:val="24"/>
    </w:rPr>
  </w:style>
  <w:style w:type="paragraph" w:customStyle="1" w:styleId="713">
    <w:name w:val="xl66"/>
    <w:basedOn w:val="1"/>
    <w:qFormat/>
    <w:uiPriority w:val="99"/>
    <w:pPr>
      <w:widowControl/>
      <w:pBdr>
        <w:left w:val="single" w:color="000000" w:sz="12" w:space="23"/>
        <w:bottom w:val="single" w:color="000000" w:sz="8" w:space="0"/>
        <w:right w:val="single" w:color="000000" w:sz="8" w:space="0"/>
      </w:pBdr>
      <w:snapToGrid/>
      <w:spacing w:before="100" w:beforeAutospacing="1" w:after="100" w:afterAutospacing="1"/>
      <w:ind w:firstLine="100" w:firstLineChars="100"/>
      <w:jc w:val="left"/>
    </w:pPr>
    <w:rPr>
      <w:rFonts w:ascii="黑体" w:hAnsi="宋体" w:eastAsia="黑体" w:cs="宋体"/>
      <w:sz w:val="20"/>
      <w:szCs w:val="20"/>
    </w:rPr>
  </w:style>
  <w:style w:type="paragraph" w:customStyle="1" w:styleId="714">
    <w:name w:val="Char Char Char2"/>
    <w:basedOn w:val="1"/>
    <w:qFormat/>
    <w:uiPriority w:val="99"/>
    <w:pPr>
      <w:snapToGrid/>
    </w:pPr>
    <w:rPr>
      <w:rFonts w:ascii="Times New Roman" w:hAnsi="Times New Roman" w:eastAsia="仿宋_GB2312" w:cs="宋体"/>
      <w:sz w:val="24"/>
      <w:szCs w:val="20"/>
    </w:rPr>
  </w:style>
  <w:style w:type="paragraph" w:customStyle="1" w:styleId="715">
    <w:name w:val="样式 小四 行距: 1.5 倍行距 首行缩进:  2 字符"/>
    <w:basedOn w:val="1"/>
    <w:qFormat/>
    <w:uiPriority w:val="99"/>
    <w:pPr>
      <w:snapToGrid/>
      <w:spacing w:line="360" w:lineRule="auto"/>
      <w:ind w:firstLine="480" w:firstLineChars="200"/>
    </w:pPr>
    <w:rPr>
      <w:rFonts w:ascii="Times New Roman" w:hAnsi="Times New Roman" w:cs="宋体"/>
      <w:sz w:val="24"/>
      <w:szCs w:val="20"/>
    </w:rPr>
  </w:style>
  <w:style w:type="paragraph" w:customStyle="1" w:styleId="716">
    <w:name w:val="表内文字"/>
    <w:basedOn w:val="1"/>
    <w:qFormat/>
    <w:uiPriority w:val="99"/>
    <w:pPr>
      <w:tabs>
        <w:tab w:val="left" w:pos="1418"/>
      </w:tabs>
      <w:snapToGrid/>
      <w:spacing w:line="360" w:lineRule="auto"/>
      <w:jc w:val="center"/>
    </w:pPr>
    <w:rPr>
      <w:rFonts w:ascii="仿宋_GB2312" w:hAnsi="Times New Roman" w:eastAsia="仿宋_GB2312"/>
      <w:spacing w:val="-20"/>
      <w:sz w:val="24"/>
      <w:szCs w:val="24"/>
    </w:rPr>
  </w:style>
  <w:style w:type="paragraph" w:customStyle="1" w:styleId="717">
    <w:name w:val="普通(网站)1"/>
    <w:basedOn w:val="1"/>
    <w:qFormat/>
    <w:uiPriority w:val="99"/>
    <w:pPr>
      <w:widowControl/>
      <w:snapToGrid/>
      <w:spacing w:before="100" w:beforeAutospacing="1" w:after="100" w:afterAutospacing="1"/>
      <w:jc w:val="left"/>
    </w:pPr>
    <w:rPr>
      <w:rFonts w:hint="eastAsia" w:ascii="宋体" w:hAnsi="宋体"/>
      <w:color w:val="000000"/>
      <w:sz w:val="24"/>
    </w:rPr>
  </w:style>
  <w:style w:type="paragraph" w:customStyle="1" w:styleId="718">
    <w:name w:val="Char Char111"/>
    <w:basedOn w:val="1"/>
    <w:qFormat/>
    <w:uiPriority w:val="99"/>
    <w:pPr>
      <w:widowControl/>
      <w:snapToGrid/>
      <w:spacing w:after="160" w:line="240" w:lineRule="exact"/>
      <w:jc w:val="left"/>
    </w:pPr>
    <w:rPr>
      <w:rFonts w:ascii="Verdana" w:hAnsi="Verdana" w:eastAsia="楷体_GB2312"/>
      <w:b/>
      <w:i/>
      <w:iCs/>
      <w:color w:val="000000"/>
      <w:sz w:val="20"/>
      <w:szCs w:val="20"/>
      <w:lang w:eastAsia="en-US"/>
    </w:rPr>
  </w:style>
  <w:style w:type="paragraph" w:customStyle="1" w:styleId="719">
    <w:name w:val="xl69"/>
    <w:basedOn w:val="1"/>
    <w:qFormat/>
    <w:uiPriority w:val="99"/>
    <w:pPr>
      <w:widowControl/>
      <w:pBdr>
        <w:bottom w:val="single" w:color="000000" w:sz="8" w:space="0"/>
        <w:right w:val="single" w:color="000000" w:sz="8" w:space="0"/>
      </w:pBdr>
      <w:shd w:val="clear" w:color="808080" w:fill="808080"/>
      <w:snapToGrid/>
      <w:spacing w:before="100" w:beforeAutospacing="1" w:after="100" w:afterAutospacing="1"/>
      <w:jc w:val="center"/>
    </w:pPr>
    <w:rPr>
      <w:rFonts w:ascii="Times New Roman" w:hAnsi="Times New Roman"/>
      <w:sz w:val="20"/>
      <w:szCs w:val="20"/>
    </w:rPr>
  </w:style>
  <w:style w:type="paragraph" w:customStyle="1" w:styleId="720">
    <w:name w:val="List Paragraph1"/>
    <w:basedOn w:val="1"/>
    <w:qFormat/>
    <w:uiPriority w:val="99"/>
    <w:pPr>
      <w:snapToGrid/>
      <w:ind w:firstLine="420" w:firstLineChars="200"/>
    </w:pPr>
    <w:rPr>
      <w:szCs w:val="24"/>
    </w:rPr>
  </w:style>
  <w:style w:type="paragraph" w:customStyle="1" w:styleId="721">
    <w:name w:val="样式 标题 2 + 五号"/>
    <w:basedOn w:val="4"/>
    <w:qFormat/>
    <w:uiPriority w:val="99"/>
    <w:pPr>
      <w:snapToGrid/>
      <w:spacing w:before="0" w:after="0" w:line="240" w:lineRule="auto"/>
    </w:pPr>
    <w:rPr>
      <w:rFonts w:ascii="宋体" w:hAnsi="宋体" w:eastAsia="宋体"/>
      <w:sz w:val="21"/>
    </w:rPr>
  </w:style>
  <w:style w:type="paragraph" w:customStyle="1" w:styleId="722">
    <w:name w:val="xl99"/>
    <w:basedOn w:val="1"/>
    <w:qFormat/>
    <w:uiPriority w:val="99"/>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jc w:val="center"/>
    </w:pPr>
    <w:rPr>
      <w:rFonts w:ascii="宋体" w:hAnsi="宋体" w:cs="宋体"/>
      <w:sz w:val="20"/>
      <w:szCs w:val="20"/>
    </w:rPr>
  </w:style>
  <w:style w:type="paragraph" w:customStyle="1" w:styleId="723">
    <w:name w:val="样式 正文（首行缩进两字） + 首行缩进:  2 字符 段后: 0.5 行 行距: 1.5 倍行距"/>
    <w:basedOn w:val="18"/>
    <w:qFormat/>
    <w:uiPriority w:val="99"/>
    <w:pPr>
      <w:snapToGrid/>
      <w:spacing w:line="360" w:lineRule="auto"/>
    </w:pPr>
    <w:rPr>
      <w:sz w:val="24"/>
      <w:szCs w:val="24"/>
    </w:rPr>
  </w:style>
  <w:style w:type="paragraph" w:customStyle="1" w:styleId="724">
    <w:name w:val="Style-正文"/>
    <w:basedOn w:val="1"/>
    <w:qFormat/>
    <w:uiPriority w:val="99"/>
    <w:pPr>
      <w:snapToGrid/>
      <w:spacing w:line="360" w:lineRule="auto"/>
      <w:ind w:firstLine="420"/>
    </w:pPr>
    <w:rPr>
      <w:rFonts w:ascii="宋体" w:hAnsi="宋体"/>
      <w:sz w:val="24"/>
      <w:szCs w:val="24"/>
    </w:rPr>
  </w:style>
  <w:style w:type="paragraph" w:customStyle="1" w:styleId="725">
    <w:name w:val="金保文档标准正文 Char"/>
    <w:basedOn w:val="1"/>
    <w:qFormat/>
    <w:uiPriority w:val="99"/>
    <w:pPr>
      <w:tabs>
        <w:tab w:val="left" w:pos="1500"/>
      </w:tabs>
      <w:snapToGrid/>
      <w:spacing w:line="360" w:lineRule="auto"/>
      <w:ind w:left="1500" w:hanging="420"/>
      <w:jc w:val="left"/>
    </w:pPr>
    <w:rPr>
      <w:rFonts w:ascii="Times New Roman" w:hAnsi="Times New Roman"/>
      <w:color w:val="000000"/>
      <w:sz w:val="24"/>
      <w:szCs w:val="24"/>
    </w:rPr>
  </w:style>
  <w:style w:type="paragraph" w:customStyle="1" w:styleId="726">
    <w:name w:val="标题6"/>
    <w:basedOn w:val="1"/>
    <w:next w:val="3"/>
    <w:qFormat/>
    <w:uiPriority w:val="99"/>
    <w:pPr>
      <w:widowControl/>
      <w:snapToGrid w:val="0"/>
      <w:spacing w:beforeLines="50" w:afterLines="50" w:line="520" w:lineRule="atLeast"/>
      <w:ind w:firstLine="200" w:firstLineChars="200"/>
    </w:pPr>
    <w:rPr>
      <w:rFonts w:ascii="Times New Roman" w:hAnsi="Times New Roman" w:cs="Arial"/>
      <w:b/>
      <w:sz w:val="24"/>
      <w:szCs w:val="24"/>
    </w:rPr>
  </w:style>
  <w:style w:type="paragraph" w:customStyle="1" w:styleId="727">
    <w:name w:val="默认段落字体 Para Char Char Char"/>
    <w:basedOn w:val="1"/>
    <w:qFormat/>
    <w:uiPriority w:val="99"/>
    <w:pPr>
      <w:snapToGrid/>
    </w:pPr>
    <w:rPr>
      <w:rFonts w:ascii="Times New Roman" w:hAnsi="Times New Roman"/>
      <w:szCs w:val="24"/>
    </w:rPr>
  </w:style>
  <w:style w:type="paragraph" w:customStyle="1" w:styleId="728">
    <w:name w:val="样式 标题 1 + 五号"/>
    <w:basedOn w:val="3"/>
    <w:qFormat/>
    <w:uiPriority w:val="99"/>
    <w:pPr>
      <w:keepNext/>
      <w:keepLines/>
      <w:snapToGrid/>
      <w:spacing w:line="240" w:lineRule="auto"/>
    </w:pPr>
    <w:rPr>
      <w:rFonts w:eastAsia="宋体"/>
      <w:sz w:val="32"/>
      <w:szCs w:val="32"/>
    </w:rPr>
  </w:style>
  <w:style w:type="paragraph" w:customStyle="1" w:styleId="729">
    <w:name w:val="xl119"/>
    <w:basedOn w:val="1"/>
    <w:qFormat/>
    <w:uiPriority w:val="99"/>
    <w:pPr>
      <w:widowControl/>
      <w:pBdr>
        <w:top w:val="single" w:color="auto" w:sz="4" w:space="0"/>
        <w:left w:val="single" w:color="auto" w:sz="4" w:space="0"/>
        <w:bottom w:val="single" w:color="auto" w:sz="4" w:space="0"/>
        <w:right w:val="single" w:color="auto" w:sz="4" w:space="0"/>
      </w:pBdr>
      <w:shd w:val="clear" w:color="FFFF00" w:fill="FFFF00"/>
      <w:snapToGrid/>
      <w:spacing w:before="100" w:beforeAutospacing="1" w:after="100" w:afterAutospacing="1"/>
      <w:jc w:val="center"/>
    </w:pPr>
    <w:rPr>
      <w:rFonts w:ascii="宋体" w:hAnsi="宋体" w:cs="宋体"/>
      <w:color w:val="000000"/>
      <w:sz w:val="20"/>
      <w:szCs w:val="20"/>
    </w:rPr>
  </w:style>
  <w:style w:type="paragraph" w:customStyle="1" w:styleId="730">
    <w:name w:val="纯文本1"/>
    <w:basedOn w:val="1"/>
    <w:qFormat/>
    <w:uiPriority w:val="99"/>
    <w:pPr>
      <w:snapToGrid/>
    </w:pPr>
    <w:rPr>
      <w:rFonts w:ascii="宋体" w:hAnsi="Courier New"/>
      <w:szCs w:val="20"/>
    </w:rPr>
  </w:style>
  <w:style w:type="paragraph" w:customStyle="1" w:styleId="731">
    <w:name w:val="S4-I-U-L15-No-dot"/>
    <w:basedOn w:val="1"/>
    <w:qFormat/>
    <w:uiPriority w:val="99"/>
    <w:pPr>
      <w:numPr>
        <w:ilvl w:val="1"/>
        <w:numId w:val="19"/>
      </w:numPr>
      <w:tabs>
        <w:tab w:val="left" w:pos="1112"/>
        <w:tab w:val="clear" w:pos="1680"/>
      </w:tabs>
      <w:snapToGrid/>
      <w:spacing w:after="120" w:line="360" w:lineRule="auto"/>
      <w:ind w:left="1112"/>
    </w:pPr>
    <w:rPr>
      <w:rFonts w:ascii="Times New Roman" w:hAnsi="Times New Roman"/>
      <w:i/>
      <w:sz w:val="24"/>
      <w:szCs w:val="24"/>
      <w:u w:val="single"/>
    </w:rPr>
  </w:style>
  <w:style w:type="paragraph" w:customStyle="1" w:styleId="732">
    <w:name w:val="TOC 标题1"/>
    <w:basedOn w:val="3"/>
    <w:next w:val="1"/>
    <w:qFormat/>
    <w:uiPriority w:val="39"/>
    <w:pPr>
      <w:keepNext/>
      <w:keepLines/>
      <w:widowControl/>
      <w:snapToGrid/>
      <w:spacing w:before="480" w:line="276" w:lineRule="auto"/>
      <w:jc w:val="left"/>
      <w:outlineLvl w:val="9"/>
    </w:pPr>
    <w:rPr>
      <w:rFonts w:ascii="Cambria" w:hAnsi="Cambria" w:eastAsia="宋体"/>
      <w:color w:val="365F91"/>
      <w:sz w:val="28"/>
      <w:szCs w:val="28"/>
    </w:rPr>
  </w:style>
  <w:style w:type="paragraph" w:customStyle="1" w:styleId="733">
    <w:name w:val="xl92"/>
    <w:basedOn w:val="1"/>
    <w:qFormat/>
    <w:uiPriority w:val="99"/>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jc w:val="center"/>
    </w:pPr>
    <w:rPr>
      <w:rFonts w:ascii="宋体" w:hAnsi="宋体" w:cs="宋体"/>
      <w:sz w:val="20"/>
      <w:szCs w:val="20"/>
    </w:rPr>
  </w:style>
  <w:style w:type="paragraph" w:customStyle="1" w:styleId="734">
    <w:name w:val="默认段落字体 Para Char Char Char Char Char Char Char Char Char1 Char Char Char Char"/>
    <w:basedOn w:val="1"/>
    <w:qFormat/>
    <w:uiPriority w:val="99"/>
    <w:pPr>
      <w:snapToGrid/>
    </w:pPr>
    <w:rPr>
      <w:rFonts w:ascii="Tahoma" w:hAnsi="Tahoma"/>
      <w:sz w:val="24"/>
      <w:szCs w:val="20"/>
    </w:rPr>
  </w:style>
  <w:style w:type="paragraph" w:customStyle="1" w:styleId="735">
    <w:name w:val="样式 样式3 + 宋体 五号 Char Char Char"/>
    <w:basedOn w:val="1"/>
    <w:qFormat/>
    <w:uiPriority w:val="99"/>
    <w:pPr>
      <w:keepNext/>
      <w:keepLines/>
      <w:tabs>
        <w:tab w:val="left" w:pos="1050"/>
      </w:tabs>
      <w:snapToGrid/>
      <w:ind w:left="1050" w:hanging="450"/>
      <w:jc w:val="left"/>
      <w:outlineLvl w:val="7"/>
    </w:pPr>
    <w:rPr>
      <w:rFonts w:ascii="宋体" w:hAnsi="宋体"/>
      <w:b/>
      <w:bCs/>
      <w:szCs w:val="24"/>
    </w:rPr>
  </w:style>
  <w:style w:type="paragraph" w:customStyle="1" w:styleId="736">
    <w:name w:val="样式 样式 样式 标题 3Chapter X.X.X. + 段后: 0.5 行 + 段后: 0.5 行 + 段后: 0.5 行"/>
    <w:basedOn w:val="672"/>
    <w:qFormat/>
    <w:uiPriority w:val="99"/>
    <w:pPr>
      <w:snapToGrid/>
      <w:spacing w:after="120"/>
    </w:pPr>
  </w:style>
  <w:style w:type="paragraph" w:customStyle="1" w:styleId="737">
    <w:name w:val="样式 标题 2 + 宋体 小四 段前: 0 磅 段后: 0 磅 行距: 1.5 倍行距"/>
    <w:basedOn w:val="4"/>
    <w:qFormat/>
    <w:uiPriority w:val="99"/>
    <w:pPr>
      <w:numPr>
        <w:ilvl w:val="0"/>
        <w:numId w:val="20"/>
      </w:numPr>
      <w:snapToGrid/>
      <w:spacing w:before="0" w:after="0" w:line="360" w:lineRule="auto"/>
    </w:pPr>
    <w:rPr>
      <w:rFonts w:ascii="宋体" w:hAnsi="宋体" w:eastAsia="宋体" w:cs="宋体"/>
      <w:sz w:val="24"/>
      <w:szCs w:val="20"/>
    </w:rPr>
  </w:style>
  <w:style w:type="paragraph" w:customStyle="1" w:styleId="738">
    <w:name w:val="Char3 Char Char Char"/>
    <w:basedOn w:val="1"/>
    <w:qFormat/>
    <w:uiPriority w:val="99"/>
    <w:pPr>
      <w:widowControl/>
      <w:snapToGrid/>
      <w:spacing w:after="160" w:line="240" w:lineRule="exact"/>
      <w:jc w:val="left"/>
    </w:pPr>
    <w:rPr>
      <w:rFonts w:ascii="Times New Roman" w:hAnsi="Times New Roman"/>
      <w:szCs w:val="20"/>
    </w:rPr>
  </w:style>
  <w:style w:type="paragraph" w:customStyle="1" w:styleId="739">
    <w:name w:val="二级标题"/>
    <w:basedOn w:val="4"/>
    <w:qFormat/>
    <w:uiPriority w:val="99"/>
    <w:pPr>
      <w:tabs>
        <w:tab w:val="left" w:pos="1116"/>
      </w:tabs>
      <w:snapToGrid/>
      <w:ind w:left="1116" w:hanging="576"/>
    </w:pPr>
    <w:rPr>
      <w:rFonts w:ascii="黑体" w:hAnsi="Cambria"/>
    </w:rPr>
  </w:style>
  <w:style w:type="paragraph" w:customStyle="1" w:styleId="740">
    <w:name w:val="文档结构图1"/>
    <w:basedOn w:val="1"/>
    <w:qFormat/>
    <w:uiPriority w:val="99"/>
    <w:pPr>
      <w:snapToGrid/>
    </w:pPr>
    <w:rPr>
      <w:rFonts w:ascii="宋体"/>
      <w:sz w:val="18"/>
      <w:szCs w:val="18"/>
    </w:rPr>
  </w:style>
  <w:style w:type="paragraph" w:customStyle="1" w:styleId="741">
    <w:name w:val="xl88"/>
    <w:basedOn w:val="1"/>
    <w:qFormat/>
    <w:uiPriority w:val="99"/>
    <w:pPr>
      <w:widowControl/>
      <w:pBdr>
        <w:top w:val="single" w:color="auto" w:sz="4" w:space="0"/>
        <w:left w:val="single" w:color="auto" w:sz="4" w:space="0"/>
        <w:bottom w:val="single" w:color="auto" w:sz="4" w:space="0"/>
        <w:right w:val="single" w:color="auto" w:sz="4" w:space="0"/>
      </w:pBdr>
      <w:shd w:val="clear" w:color="FFFFFF" w:fill="FFFFFF"/>
      <w:snapToGrid/>
      <w:spacing w:before="100" w:beforeAutospacing="1" w:after="100" w:afterAutospacing="1"/>
      <w:jc w:val="center"/>
    </w:pPr>
    <w:rPr>
      <w:rFonts w:ascii="宋体" w:hAnsi="宋体" w:cs="宋体"/>
      <w:sz w:val="20"/>
      <w:szCs w:val="20"/>
    </w:rPr>
  </w:style>
  <w:style w:type="paragraph" w:customStyle="1" w:styleId="742">
    <w:name w:val="Char Char Char Char Char Char Char"/>
    <w:basedOn w:val="1"/>
    <w:qFormat/>
    <w:uiPriority w:val="99"/>
    <w:pPr>
      <w:tabs>
        <w:tab w:val="left" w:pos="432"/>
      </w:tabs>
      <w:snapToGrid/>
      <w:ind w:left="432" w:hanging="432"/>
    </w:pPr>
    <w:rPr>
      <w:rFonts w:ascii="Tahoma" w:hAnsi="Tahoma"/>
      <w:sz w:val="24"/>
      <w:szCs w:val="20"/>
    </w:rPr>
  </w:style>
  <w:style w:type="paragraph" w:customStyle="1" w:styleId="743">
    <w:name w:val="正文文本 New New"/>
    <w:basedOn w:val="669"/>
    <w:qFormat/>
    <w:uiPriority w:val="99"/>
    <w:pPr>
      <w:snapToGrid/>
      <w:spacing w:after="120"/>
    </w:pPr>
    <w:rPr>
      <w:sz w:val="28"/>
      <w:szCs w:val="24"/>
    </w:rPr>
  </w:style>
  <w:style w:type="paragraph" w:customStyle="1" w:styleId="744">
    <w:name w:val="xl118"/>
    <w:basedOn w:val="1"/>
    <w:qFormat/>
    <w:uiPriority w:val="99"/>
    <w:pPr>
      <w:widowControl/>
      <w:pBdr>
        <w:top w:val="single" w:color="auto" w:sz="4" w:space="0"/>
        <w:left w:val="single" w:color="auto" w:sz="4" w:space="0"/>
        <w:bottom w:val="single" w:color="auto" w:sz="4" w:space="0"/>
        <w:right w:val="single" w:color="auto" w:sz="4" w:space="0"/>
      </w:pBdr>
      <w:shd w:val="clear" w:color="FFFF00" w:fill="FFFF00"/>
      <w:snapToGrid/>
      <w:spacing w:before="100" w:beforeAutospacing="1" w:after="100" w:afterAutospacing="1"/>
      <w:jc w:val="center"/>
    </w:pPr>
    <w:rPr>
      <w:rFonts w:ascii="宋体" w:hAnsi="宋体" w:cs="宋体"/>
      <w:sz w:val="20"/>
      <w:szCs w:val="20"/>
    </w:rPr>
  </w:style>
  <w:style w:type="paragraph" w:customStyle="1" w:styleId="745">
    <w:name w:val="Table"/>
    <w:basedOn w:val="1"/>
    <w:qFormat/>
    <w:uiPriority w:val="99"/>
    <w:pPr>
      <w:widowControl/>
      <w:snapToGrid/>
      <w:spacing w:before="40" w:after="40"/>
      <w:jc w:val="left"/>
    </w:pPr>
    <w:rPr>
      <w:rFonts w:ascii="Arial" w:hAnsi="Arial" w:eastAsia="Times New Roman"/>
      <w:sz w:val="20"/>
      <w:szCs w:val="20"/>
      <w:lang w:val="en-GB" w:eastAsia="en-US"/>
    </w:rPr>
  </w:style>
  <w:style w:type="paragraph" w:customStyle="1" w:styleId="746">
    <w:name w:val="xl103"/>
    <w:basedOn w:val="1"/>
    <w:qFormat/>
    <w:uiPriority w:val="99"/>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jc w:val="center"/>
    </w:pPr>
    <w:rPr>
      <w:rFonts w:ascii="宋体" w:hAnsi="宋体" w:cs="宋体"/>
      <w:color w:val="000000"/>
      <w:szCs w:val="21"/>
    </w:rPr>
  </w:style>
  <w:style w:type="paragraph" w:customStyle="1" w:styleId="747">
    <w:name w:val="[Normal]"/>
    <w:qFormat/>
    <w:uiPriority w:val="99"/>
    <w:pPr>
      <w:snapToGrid/>
    </w:pPr>
    <w:rPr>
      <w:rFonts w:hint="default" w:ascii="宋体" w:hAnsi="宋体" w:eastAsia="宋体" w:cs="Times New Roman"/>
      <w:sz w:val="24"/>
      <w:lang w:val="zh-CN"/>
    </w:rPr>
  </w:style>
  <w:style w:type="paragraph" w:customStyle="1" w:styleId="748">
    <w:name w:val="SZF表"/>
    <w:basedOn w:val="749"/>
    <w:qFormat/>
    <w:uiPriority w:val="99"/>
    <w:pPr>
      <w:snapToGrid/>
    </w:pPr>
    <w:rPr>
      <w:rFonts w:ascii="宋体" w:hAnsi="宋体"/>
      <w:bCs/>
      <w:szCs w:val="21"/>
    </w:rPr>
  </w:style>
  <w:style w:type="paragraph" w:customStyle="1" w:styleId="749">
    <w:name w:val="SZF图"/>
    <w:basedOn w:val="1"/>
    <w:qFormat/>
    <w:uiPriority w:val="99"/>
    <w:pPr>
      <w:snapToGrid/>
      <w:spacing w:beforeLines="50" w:afterLines="50" w:line="360" w:lineRule="auto"/>
      <w:jc w:val="center"/>
    </w:pPr>
    <w:rPr>
      <w:rFonts w:ascii="Times New Roman" w:hAnsi="Times New Roman"/>
      <w:b/>
      <w:szCs w:val="24"/>
    </w:rPr>
  </w:style>
  <w:style w:type="paragraph" w:customStyle="1" w:styleId="750">
    <w:name w:val="Figure Description"/>
    <w:next w:val="1"/>
    <w:qFormat/>
    <w:uiPriority w:val="99"/>
    <w:pPr>
      <w:numPr>
        <w:ilvl w:val="4"/>
        <w:numId w:val="21"/>
      </w:numPr>
      <w:tabs>
        <w:tab w:val="clear" w:pos="2040"/>
      </w:tabs>
      <w:snapToGrid w:val="0"/>
      <w:spacing w:before="80" w:after="320"/>
      <w:ind w:left="1701" w:firstLine="0"/>
      <w:jc w:val="center"/>
    </w:pPr>
    <w:rPr>
      <w:rFonts w:hint="default" w:ascii="Arial" w:hAnsi="Arial" w:eastAsia="黑体" w:cs="Times New Roman"/>
      <w:sz w:val="18"/>
      <w:lang w:eastAsia="en-US"/>
    </w:rPr>
  </w:style>
  <w:style w:type="paragraph" w:customStyle="1" w:styleId="751">
    <w:name w:val="xl93"/>
    <w:basedOn w:val="1"/>
    <w:qFormat/>
    <w:uiPriority w:val="99"/>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jc w:val="center"/>
    </w:pPr>
    <w:rPr>
      <w:rFonts w:ascii="宋体" w:hAnsi="宋体" w:cs="宋体"/>
      <w:sz w:val="20"/>
      <w:szCs w:val="20"/>
    </w:rPr>
  </w:style>
  <w:style w:type="paragraph" w:customStyle="1" w:styleId="752">
    <w:name w:val="Char1 Char Char Char1"/>
    <w:basedOn w:val="1"/>
    <w:qFormat/>
    <w:uiPriority w:val="99"/>
    <w:pPr>
      <w:snapToGrid/>
    </w:pPr>
    <w:rPr>
      <w:rFonts w:ascii="Tahoma" w:hAnsi="Tahoma"/>
      <w:sz w:val="24"/>
      <w:szCs w:val="20"/>
    </w:rPr>
  </w:style>
  <w:style w:type="paragraph" w:customStyle="1" w:styleId="753">
    <w:name w:val="文档结构图2"/>
    <w:basedOn w:val="1"/>
    <w:qFormat/>
    <w:uiPriority w:val="99"/>
    <w:pPr>
      <w:snapToGrid/>
    </w:pPr>
    <w:rPr>
      <w:rFonts w:ascii="宋体"/>
      <w:sz w:val="18"/>
      <w:szCs w:val="18"/>
    </w:rPr>
  </w:style>
  <w:style w:type="paragraph" w:customStyle="1" w:styleId="754">
    <w:name w:val="xl72"/>
    <w:basedOn w:val="1"/>
    <w:qFormat/>
    <w:uiPriority w:val="99"/>
    <w:pPr>
      <w:widowControl/>
      <w:pBdr>
        <w:top w:val="single" w:color="000000" w:sz="12" w:space="0"/>
        <w:left w:val="single" w:color="000000" w:sz="12" w:space="0"/>
        <w:right w:val="single" w:color="000000" w:sz="8" w:space="0"/>
      </w:pBdr>
      <w:shd w:val="clear" w:color="BFBFBF" w:fill="BFBFBF"/>
      <w:snapToGrid/>
      <w:spacing w:before="100" w:beforeAutospacing="1" w:after="100" w:afterAutospacing="1"/>
      <w:jc w:val="center"/>
    </w:pPr>
    <w:rPr>
      <w:rFonts w:ascii="黑体" w:hAnsi="宋体" w:eastAsia="黑体" w:cs="宋体"/>
      <w:sz w:val="20"/>
      <w:szCs w:val="20"/>
    </w:rPr>
  </w:style>
  <w:style w:type="paragraph" w:customStyle="1" w:styleId="755">
    <w:name w:val="样式 样式 正文文本缩进 + 仿宋_GB2312 小四 首行缩进:  0 厘米 行距: 1.5 倍行距 + (中文) 仿宋_GB... Char Char"/>
    <w:basedOn w:val="566"/>
    <w:qFormat/>
    <w:uiPriority w:val="99"/>
    <w:pPr>
      <w:snapToGrid/>
      <w:ind w:firstLine="480" w:firstLineChars="200"/>
    </w:pPr>
  </w:style>
  <w:style w:type="paragraph" w:customStyle="1" w:styleId="756">
    <w:name w:val="大汉正文"/>
    <w:basedOn w:val="1"/>
    <w:qFormat/>
    <w:uiPriority w:val="99"/>
    <w:pPr>
      <w:snapToGrid/>
      <w:spacing w:line="360" w:lineRule="auto"/>
      <w:ind w:firstLine="200" w:firstLineChars="200"/>
      <w:jc w:val="left"/>
    </w:pPr>
    <w:rPr>
      <w:rFonts w:ascii="宋体" w:hAnsi="Times New Roman"/>
      <w:sz w:val="24"/>
      <w:szCs w:val="24"/>
    </w:rPr>
  </w:style>
  <w:style w:type="paragraph" w:customStyle="1" w:styleId="757">
    <w:name w:val="Table_Medium"/>
    <w:basedOn w:val="745"/>
    <w:qFormat/>
    <w:uiPriority w:val="99"/>
    <w:pPr>
      <w:snapToGrid/>
    </w:pPr>
    <w:rPr>
      <w:sz w:val="18"/>
    </w:rPr>
  </w:style>
  <w:style w:type="paragraph" w:customStyle="1" w:styleId="758">
    <w:name w:val="IBM 正文"/>
    <w:basedOn w:val="1"/>
    <w:qFormat/>
    <w:uiPriority w:val="99"/>
    <w:pPr>
      <w:snapToGrid/>
      <w:spacing w:line="360" w:lineRule="atLeast"/>
    </w:pPr>
    <w:rPr>
      <w:rFonts w:ascii="Times New Roman" w:hAnsi="Times New Roman"/>
      <w:sz w:val="24"/>
      <w:szCs w:val="20"/>
    </w:rPr>
  </w:style>
  <w:style w:type="paragraph" w:customStyle="1" w:styleId="759">
    <w:name w:val="Char Char1 Char1"/>
    <w:basedOn w:val="1"/>
    <w:qFormat/>
    <w:uiPriority w:val="99"/>
    <w:pPr>
      <w:snapToGrid/>
    </w:pPr>
    <w:rPr>
      <w:rFonts w:ascii="仿宋_GB2312" w:hAnsi="Times New Roman" w:eastAsia="仿宋_GB2312"/>
      <w:b/>
      <w:sz w:val="32"/>
      <w:szCs w:val="32"/>
    </w:rPr>
  </w:style>
  <w:style w:type="paragraph" w:customStyle="1" w:styleId="760">
    <w:name w:val="xl121"/>
    <w:basedOn w:val="1"/>
    <w:qFormat/>
    <w:uiPriority w:val="99"/>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jc w:val="center"/>
    </w:pPr>
    <w:rPr>
      <w:rFonts w:ascii="宋体" w:hAnsi="宋体" w:cs="宋体"/>
      <w:b/>
      <w:bCs/>
      <w:sz w:val="20"/>
      <w:szCs w:val="20"/>
    </w:rPr>
  </w:style>
  <w:style w:type="paragraph" w:customStyle="1" w:styleId="761">
    <w:name w:val="Char Char Char Char Char Char Char111"/>
    <w:basedOn w:val="1"/>
    <w:qFormat/>
    <w:uiPriority w:val="99"/>
    <w:pPr>
      <w:tabs>
        <w:tab w:val="left" w:pos="432"/>
      </w:tabs>
      <w:snapToGrid/>
      <w:ind w:left="432" w:hanging="432"/>
    </w:pPr>
    <w:rPr>
      <w:rFonts w:ascii="Tahoma" w:hAnsi="Tahoma"/>
      <w:sz w:val="24"/>
      <w:szCs w:val="20"/>
    </w:rPr>
  </w:style>
  <w:style w:type="paragraph" w:customStyle="1" w:styleId="762">
    <w:name w:val="页眉1"/>
    <w:basedOn w:val="1"/>
    <w:qFormat/>
    <w:uiPriority w:val="99"/>
    <w:pPr>
      <w:widowControl/>
      <w:snapToGrid/>
      <w:spacing w:before="150" w:after="150" w:line="320" w:lineRule="atLeast"/>
      <w:jc w:val="left"/>
    </w:pPr>
    <w:rPr>
      <w:rFonts w:ascii="宋体" w:hAnsi="宋体" w:cs="宋体"/>
      <w:color w:val="003399"/>
      <w:sz w:val="30"/>
      <w:szCs w:val="30"/>
    </w:rPr>
  </w:style>
  <w:style w:type="paragraph" w:customStyle="1" w:styleId="763">
    <w:name w:val="Char Char Char Char Char Char Char Char Char Char Char Char Char"/>
    <w:basedOn w:val="1"/>
    <w:qFormat/>
    <w:uiPriority w:val="99"/>
    <w:pPr>
      <w:tabs>
        <w:tab w:val="left" w:pos="432"/>
      </w:tabs>
      <w:snapToGrid/>
      <w:ind w:left="432" w:hanging="432"/>
    </w:pPr>
    <w:rPr>
      <w:rFonts w:ascii="Tahoma" w:hAnsi="Tahoma"/>
      <w:sz w:val="24"/>
      <w:szCs w:val="20"/>
    </w:rPr>
  </w:style>
  <w:style w:type="paragraph" w:customStyle="1" w:styleId="764">
    <w:name w:val="Tabletext"/>
    <w:basedOn w:val="1"/>
    <w:qFormat/>
    <w:uiPriority w:val="99"/>
    <w:pPr>
      <w:keepLines/>
      <w:snapToGrid/>
      <w:spacing w:afterLines="50"/>
      <w:jc w:val="left"/>
    </w:pPr>
    <w:rPr>
      <w:rFonts w:ascii="宋体" w:hAnsi="Times New Roman"/>
      <w:szCs w:val="20"/>
    </w:rPr>
  </w:style>
  <w:style w:type="paragraph" w:customStyle="1" w:styleId="765">
    <w:name w:val="P3"/>
    <w:basedOn w:val="1"/>
    <w:qFormat/>
    <w:uiPriority w:val="99"/>
    <w:pPr>
      <w:widowControl/>
      <w:snapToGrid/>
      <w:spacing w:before="240" w:line="240" w:lineRule="atLeast"/>
      <w:ind w:left="1152"/>
      <w:jc w:val="left"/>
    </w:pPr>
    <w:rPr>
      <w:rFonts w:ascii="Times New Roman" w:hAnsi="Times New Roman"/>
      <w:b/>
      <w:szCs w:val="21"/>
      <w:lang w:val="en-AU" w:eastAsia="en-US"/>
    </w:rPr>
  </w:style>
  <w:style w:type="paragraph" w:customStyle="1" w:styleId="766">
    <w:name w:val="标准标题3"/>
    <w:basedOn w:val="5"/>
    <w:qFormat/>
    <w:uiPriority w:val="99"/>
    <w:pPr>
      <w:tabs>
        <w:tab w:val="left" w:pos="1050"/>
      </w:tabs>
      <w:snapToGrid/>
      <w:spacing w:line="240" w:lineRule="auto"/>
      <w:ind w:left="-258" w:leftChars="-258"/>
    </w:pPr>
    <w:rPr>
      <w:rFonts w:eastAsia="仿宋_GB2312"/>
      <w:sz w:val="28"/>
    </w:rPr>
  </w:style>
  <w:style w:type="paragraph" w:customStyle="1" w:styleId="767">
    <w:name w:val="大表 mt"/>
    <w:basedOn w:val="1"/>
    <w:qFormat/>
    <w:uiPriority w:val="99"/>
    <w:pPr>
      <w:widowControl/>
      <w:snapToGrid/>
      <w:jc w:val="left"/>
    </w:pPr>
    <w:rPr>
      <w:rFonts w:ascii="宋体" w:hAnsi="宋体" w:cs="宋体"/>
      <w:szCs w:val="21"/>
    </w:rPr>
  </w:style>
  <w:style w:type="paragraph" w:customStyle="1" w:styleId="768">
    <w:name w:val="Char Char Char111"/>
    <w:basedOn w:val="1"/>
    <w:qFormat/>
    <w:uiPriority w:val="99"/>
    <w:pPr>
      <w:snapToGrid/>
    </w:pPr>
  </w:style>
  <w:style w:type="paragraph" w:customStyle="1" w:styleId="769">
    <w:name w:val="段落正文"/>
    <w:basedOn w:val="1"/>
    <w:qFormat/>
    <w:uiPriority w:val="99"/>
    <w:pPr>
      <w:snapToGrid/>
      <w:spacing w:line="360" w:lineRule="auto"/>
      <w:ind w:firstLine="560" w:firstLineChars="200"/>
    </w:pPr>
    <w:rPr>
      <w:rFonts w:ascii="Times New Roman" w:hAnsi="Times New Roman"/>
      <w:sz w:val="28"/>
      <w:szCs w:val="28"/>
    </w:rPr>
  </w:style>
  <w:style w:type="paragraph" w:customStyle="1" w:styleId="770">
    <w:name w:val="footnote"/>
    <w:basedOn w:val="1"/>
    <w:qFormat/>
    <w:uiPriority w:val="99"/>
    <w:pPr>
      <w:widowControl/>
      <w:snapToGrid/>
      <w:spacing w:before="100" w:beforeAutospacing="1" w:after="100" w:afterAutospacing="1"/>
      <w:jc w:val="left"/>
    </w:pPr>
    <w:rPr>
      <w:rFonts w:ascii="宋体" w:hAnsi="宋体"/>
      <w:sz w:val="24"/>
      <w:szCs w:val="20"/>
    </w:rPr>
  </w:style>
  <w:style w:type="paragraph" w:customStyle="1" w:styleId="771">
    <w:name w:val="小四正文"/>
    <w:basedOn w:val="1"/>
    <w:qFormat/>
    <w:uiPriority w:val="99"/>
    <w:pPr>
      <w:snapToGrid/>
      <w:spacing w:line="360" w:lineRule="auto"/>
      <w:ind w:firstLine="200" w:firstLineChars="200"/>
    </w:pPr>
    <w:rPr>
      <w:rFonts w:ascii="Times New Roman" w:hAnsi="Times New Roman" w:eastAsia="仿宋_GB2312" w:cs="宋体"/>
      <w:sz w:val="24"/>
      <w:szCs w:val="24"/>
    </w:rPr>
  </w:style>
  <w:style w:type="paragraph" w:customStyle="1" w:styleId="772">
    <w:name w:val="正文居中标题1"/>
    <w:basedOn w:val="1"/>
    <w:qFormat/>
    <w:uiPriority w:val="99"/>
    <w:pPr>
      <w:numPr>
        <w:ilvl w:val="0"/>
        <w:numId w:val="22"/>
      </w:numPr>
      <w:tabs>
        <w:tab w:val="clear" w:pos="987"/>
      </w:tabs>
      <w:snapToGrid/>
      <w:spacing w:before="100" w:beforeAutospacing="1" w:after="100" w:afterAutospacing="1"/>
      <w:ind w:left="0" w:firstLine="0"/>
      <w:jc w:val="center"/>
    </w:pPr>
    <w:rPr>
      <w:rFonts w:ascii="Times New Roman" w:hAnsi="Times New Roman" w:eastAsia="隶书"/>
      <w:b/>
      <w:bCs/>
      <w:sz w:val="84"/>
      <w:szCs w:val="24"/>
    </w:rPr>
  </w:style>
  <w:style w:type="paragraph" w:customStyle="1" w:styleId="773">
    <w:name w:val="Table - Col. Head"/>
    <w:basedOn w:val="1"/>
    <w:qFormat/>
    <w:uiPriority w:val="99"/>
    <w:pPr>
      <w:keepNext/>
      <w:widowControl/>
      <w:snapToGrid/>
      <w:spacing w:before="60" w:afterLines="50"/>
      <w:jc w:val="left"/>
    </w:pPr>
    <w:rPr>
      <w:rFonts w:ascii="Arial" w:hAnsi="Arial"/>
      <w:b/>
      <w:sz w:val="18"/>
      <w:szCs w:val="20"/>
      <w:lang w:eastAsia="en-US"/>
    </w:rPr>
  </w:style>
  <w:style w:type="paragraph" w:customStyle="1" w:styleId="774">
    <w:name w:val="Char Char Char Char"/>
    <w:basedOn w:val="1"/>
    <w:qFormat/>
    <w:uiPriority w:val="99"/>
    <w:pPr>
      <w:widowControl/>
      <w:snapToGrid/>
      <w:spacing w:after="160" w:line="240" w:lineRule="exact"/>
      <w:jc w:val="left"/>
    </w:pPr>
    <w:rPr>
      <w:rFonts w:ascii="Arial" w:hAnsi="Arial" w:eastAsia="Times New Roman" w:cs="Verdana"/>
      <w:b/>
      <w:sz w:val="24"/>
      <w:szCs w:val="20"/>
      <w:lang w:eastAsia="en-US"/>
    </w:rPr>
  </w:style>
  <w:style w:type="paragraph" w:customStyle="1" w:styleId="775">
    <w:name w:val="样式 正文段落 + 四号"/>
    <w:basedOn w:val="493"/>
    <w:qFormat/>
    <w:uiPriority w:val="99"/>
    <w:pPr>
      <w:snapToGrid/>
      <w:spacing w:line="360" w:lineRule="auto"/>
      <w:ind w:firstLine="0"/>
    </w:pPr>
    <w:rPr>
      <w:rFonts w:ascii="宋体" w:hAnsi="宋体" w:cs="宋体"/>
    </w:rPr>
  </w:style>
  <w:style w:type="paragraph" w:customStyle="1" w:styleId="776">
    <w:name w:val="graytext"/>
    <w:basedOn w:val="1"/>
    <w:qFormat/>
    <w:uiPriority w:val="99"/>
    <w:pPr>
      <w:widowControl/>
      <w:snapToGrid/>
      <w:spacing w:before="100" w:beforeAutospacing="1" w:after="100" w:afterAutospacing="1" w:line="288" w:lineRule="atLeast"/>
      <w:jc w:val="left"/>
    </w:pPr>
    <w:rPr>
      <w:rFonts w:ascii="宋体" w:hAnsi="宋体" w:cs="宋体"/>
      <w:color w:val="666666"/>
      <w:sz w:val="17"/>
      <w:szCs w:val="17"/>
    </w:rPr>
  </w:style>
  <w:style w:type="paragraph" w:customStyle="1" w:styleId="777">
    <w:name w:val="正文小四"/>
    <w:basedOn w:val="1"/>
    <w:qFormat/>
    <w:uiPriority w:val="99"/>
    <w:pPr>
      <w:tabs>
        <w:tab w:val="left" w:pos="720"/>
      </w:tabs>
      <w:snapToGrid/>
      <w:spacing w:line="360" w:lineRule="auto"/>
      <w:ind w:right="210" w:rightChars="100" w:firstLine="360" w:firstLineChars="150"/>
      <w:jc w:val="center"/>
    </w:pPr>
    <w:rPr>
      <w:rFonts w:ascii="Times New Roman" w:hAnsi="Times New Roman"/>
      <w:sz w:val="24"/>
      <w:szCs w:val="24"/>
    </w:rPr>
  </w:style>
  <w:style w:type="paragraph" w:customStyle="1" w:styleId="778">
    <w:name w:val="Char Char3 Char Char Char Char"/>
    <w:basedOn w:val="1"/>
    <w:qFormat/>
    <w:uiPriority w:val="99"/>
    <w:pPr>
      <w:widowControl/>
      <w:snapToGrid/>
      <w:spacing w:after="160" w:line="360" w:lineRule="auto"/>
      <w:jc w:val="left"/>
    </w:pPr>
    <w:rPr>
      <w:rFonts w:ascii="Verdana" w:hAnsi="Verdana"/>
      <w:sz w:val="24"/>
      <w:szCs w:val="20"/>
      <w:lang w:eastAsia="en-US"/>
    </w:rPr>
  </w:style>
  <w:style w:type="paragraph" w:customStyle="1" w:styleId="779">
    <w:name w:val="font10"/>
    <w:basedOn w:val="1"/>
    <w:qFormat/>
    <w:uiPriority w:val="99"/>
    <w:pPr>
      <w:widowControl/>
      <w:snapToGrid/>
      <w:spacing w:before="100" w:beforeAutospacing="1" w:after="100" w:afterAutospacing="1"/>
      <w:jc w:val="left"/>
    </w:pPr>
    <w:rPr>
      <w:rFonts w:ascii="Arial" w:hAnsi="Arial" w:cs="Arial"/>
      <w:color w:val="333333"/>
      <w:sz w:val="20"/>
      <w:szCs w:val="20"/>
    </w:rPr>
  </w:style>
  <w:style w:type="paragraph" w:customStyle="1" w:styleId="780">
    <w:name w:val="Char Char1 Char Char Char Char Char Char Char Char Char Char Char Char Char Char"/>
    <w:basedOn w:val="1"/>
    <w:qFormat/>
    <w:uiPriority w:val="99"/>
    <w:pPr>
      <w:widowControl/>
      <w:snapToGrid/>
      <w:spacing w:after="160" w:line="240" w:lineRule="exact"/>
      <w:jc w:val="left"/>
    </w:pPr>
    <w:rPr>
      <w:rFonts w:ascii="Times New Roman" w:hAnsi="Times New Roman"/>
      <w:szCs w:val="20"/>
    </w:rPr>
  </w:style>
  <w:style w:type="paragraph" w:customStyle="1" w:styleId="781">
    <w:name w:val="font5"/>
    <w:basedOn w:val="1"/>
    <w:qFormat/>
    <w:uiPriority w:val="99"/>
    <w:pPr>
      <w:widowControl/>
      <w:snapToGrid/>
      <w:spacing w:before="100" w:beforeAutospacing="1" w:after="100" w:afterAutospacing="1"/>
      <w:jc w:val="left"/>
    </w:pPr>
    <w:rPr>
      <w:rFonts w:hint="eastAsia" w:ascii="宋体" w:hAnsi="宋体"/>
      <w:sz w:val="18"/>
      <w:szCs w:val="18"/>
    </w:rPr>
  </w:style>
  <w:style w:type="paragraph" w:customStyle="1" w:styleId="782">
    <w:name w:val="xl120"/>
    <w:basedOn w:val="1"/>
    <w:qFormat/>
    <w:uiPriority w:val="99"/>
    <w:pPr>
      <w:widowControl/>
      <w:pBdr>
        <w:top w:val="single" w:color="auto" w:sz="4" w:space="0"/>
        <w:left w:val="single" w:color="auto" w:sz="4" w:space="0"/>
        <w:bottom w:val="single" w:color="auto" w:sz="4" w:space="0"/>
        <w:right w:val="single" w:color="auto" w:sz="4" w:space="0"/>
      </w:pBdr>
      <w:shd w:val="clear" w:color="FFFF00" w:fill="FFFF00"/>
      <w:snapToGrid/>
      <w:spacing w:before="100" w:beforeAutospacing="1" w:after="100" w:afterAutospacing="1"/>
      <w:jc w:val="center"/>
    </w:pPr>
    <w:rPr>
      <w:rFonts w:ascii="宋体" w:hAnsi="宋体" w:cs="宋体"/>
      <w:sz w:val="20"/>
      <w:szCs w:val="20"/>
    </w:rPr>
  </w:style>
  <w:style w:type="paragraph" w:customStyle="1" w:styleId="783">
    <w:name w:val="p0"/>
    <w:basedOn w:val="1"/>
    <w:qFormat/>
    <w:uiPriority w:val="99"/>
    <w:pPr>
      <w:widowControl/>
      <w:snapToGrid/>
      <w:spacing w:before="100" w:beforeAutospacing="1" w:after="100" w:afterAutospacing="1"/>
      <w:jc w:val="left"/>
    </w:pPr>
    <w:rPr>
      <w:rFonts w:ascii="宋体" w:hAnsi="宋体"/>
      <w:sz w:val="24"/>
      <w:szCs w:val="20"/>
    </w:rPr>
  </w:style>
  <w:style w:type="paragraph" w:customStyle="1" w:styleId="784">
    <w:name w:val="样式 小四 行距: 1.5 倍行距 首行缩进:  2.25 字符"/>
    <w:basedOn w:val="1"/>
    <w:qFormat/>
    <w:uiPriority w:val="99"/>
    <w:pPr>
      <w:tabs>
        <w:tab w:val="left" w:pos="360"/>
        <w:tab w:val="left" w:pos="704"/>
      </w:tabs>
      <w:snapToGrid/>
      <w:spacing w:line="360" w:lineRule="auto"/>
    </w:pPr>
    <w:rPr>
      <w:rFonts w:ascii="宋体" w:hAnsi="宋体"/>
      <w:spacing w:val="-8"/>
      <w:sz w:val="24"/>
      <w:szCs w:val="20"/>
    </w:rPr>
  </w:style>
  <w:style w:type="paragraph" w:customStyle="1" w:styleId="785">
    <w:name w:val="规范正文"/>
    <w:basedOn w:val="1"/>
    <w:qFormat/>
    <w:uiPriority w:val="99"/>
    <w:pPr>
      <w:snapToGrid/>
      <w:spacing w:line="360" w:lineRule="auto"/>
      <w:ind w:left="480"/>
      <w:jc w:val="left"/>
    </w:pPr>
    <w:rPr>
      <w:rFonts w:ascii="Times New Roman" w:hAnsi="Times New Roman"/>
      <w:sz w:val="24"/>
      <w:szCs w:val="20"/>
    </w:rPr>
  </w:style>
  <w:style w:type="paragraph" w:customStyle="1" w:styleId="786">
    <w:name w:val="丽天正文"/>
    <w:basedOn w:val="1"/>
    <w:qFormat/>
    <w:uiPriority w:val="99"/>
    <w:pPr>
      <w:snapToGrid/>
      <w:spacing w:line="540" w:lineRule="exact"/>
      <w:ind w:firstLine="560" w:firstLineChars="200"/>
    </w:pPr>
    <w:rPr>
      <w:rFonts w:ascii="宋体" w:hAnsi="宋体"/>
      <w:color w:val="000000"/>
      <w:sz w:val="28"/>
      <w:szCs w:val="28"/>
    </w:rPr>
  </w:style>
  <w:style w:type="paragraph" w:customStyle="1" w:styleId="787">
    <w:name w:val="样式 标题 4Chapter X.X.X. + 段后: 0.5 行1 + 段后: 0.5 行"/>
    <w:basedOn w:val="788"/>
    <w:qFormat/>
    <w:uiPriority w:val="99"/>
    <w:pPr>
      <w:numPr>
        <w:numId w:val="0"/>
      </w:numPr>
      <w:tabs>
        <w:tab w:val="left" w:pos="864"/>
      </w:tabs>
      <w:snapToGrid/>
      <w:ind w:left="425" w:hanging="425"/>
    </w:pPr>
    <w:rPr>
      <w:szCs w:val="21"/>
    </w:rPr>
  </w:style>
  <w:style w:type="paragraph" w:customStyle="1" w:styleId="788">
    <w:name w:val="样式 标题 4Chapter X.X.X. + 段后: 0.5 行1"/>
    <w:basedOn w:val="6"/>
    <w:next w:val="6"/>
    <w:qFormat/>
    <w:uiPriority w:val="99"/>
    <w:pPr>
      <w:keepLines w:val="0"/>
      <w:numPr>
        <w:ilvl w:val="3"/>
        <w:numId w:val="5"/>
      </w:numPr>
      <w:snapToGrid/>
      <w:spacing w:before="120" w:afterLines="50" w:line="240" w:lineRule="auto"/>
      <w:ind w:left="425" w:hanging="425"/>
      <w:jc w:val="left"/>
    </w:pPr>
    <w:rPr>
      <w:rFonts w:ascii="宋体" w:hAnsi="Times New Roman" w:eastAsia="宋体" w:cs="宋体"/>
      <w:sz w:val="21"/>
      <w:szCs w:val="20"/>
    </w:rPr>
  </w:style>
  <w:style w:type="paragraph" w:customStyle="1" w:styleId="789">
    <w:name w:val="样式 标题 5H5ITT t5PA Pico Section5H5-Heading 5h5l5heading5...1"/>
    <w:basedOn w:val="7"/>
    <w:qFormat/>
    <w:uiPriority w:val="99"/>
    <w:pPr>
      <w:widowControl/>
      <w:tabs>
        <w:tab w:val="left" w:pos="1800"/>
        <w:tab w:val="clear" w:pos="992"/>
      </w:tabs>
      <w:snapToGrid/>
      <w:spacing w:before="0" w:after="0" w:line="360" w:lineRule="auto"/>
      <w:ind w:left="346" w:firstLine="0"/>
      <w:jc w:val="left"/>
    </w:pPr>
    <w:rPr>
      <w:rFonts w:ascii="宋体" w:hAnsi="宋体"/>
      <w:bCs w:val="0"/>
      <w:spacing w:val="-2"/>
      <w:sz w:val="30"/>
      <w:szCs w:val="30"/>
    </w:rPr>
  </w:style>
  <w:style w:type="paragraph" w:customStyle="1" w:styleId="790">
    <w:name w:val="xl105"/>
    <w:basedOn w:val="1"/>
    <w:qFormat/>
    <w:uiPriority w:val="99"/>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jc w:val="left"/>
    </w:pPr>
    <w:rPr>
      <w:rFonts w:ascii="宋体" w:hAnsi="宋体" w:cs="宋体"/>
      <w:sz w:val="20"/>
      <w:szCs w:val="20"/>
    </w:rPr>
  </w:style>
  <w:style w:type="paragraph" w:customStyle="1" w:styleId="791">
    <w:name w:val="标准标题1"/>
    <w:basedOn w:val="3"/>
    <w:qFormat/>
    <w:uiPriority w:val="99"/>
    <w:pPr>
      <w:keepNext/>
      <w:keepLines/>
      <w:pageBreakBefore/>
      <w:tabs>
        <w:tab w:val="left" w:pos="1080"/>
      </w:tabs>
      <w:snapToGrid/>
      <w:spacing w:before="340" w:after="330" w:line="578" w:lineRule="auto"/>
      <w:ind w:left="425" w:hanging="425"/>
      <w:jc w:val="both"/>
    </w:pPr>
    <w:rPr>
      <w:rFonts w:eastAsia="仿宋_GB2312"/>
      <w:sz w:val="32"/>
      <w:szCs w:val="44"/>
    </w:rPr>
  </w:style>
  <w:style w:type="paragraph" w:customStyle="1" w:styleId="792">
    <w:name w:val="xl80"/>
    <w:basedOn w:val="1"/>
    <w:qFormat/>
    <w:uiPriority w:val="99"/>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jc w:val="center"/>
    </w:pPr>
    <w:rPr>
      <w:rFonts w:ascii="宋体" w:hAnsi="宋体" w:cs="宋体"/>
      <w:sz w:val="20"/>
      <w:szCs w:val="20"/>
    </w:rPr>
  </w:style>
  <w:style w:type="paragraph" w:customStyle="1" w:styleId="793">
    <w:name w:val="PDGInstructions"/>
    <w:basedOn w:val="1"/>
    <w:qFormat/>
    <w:uiPriority w:val="99"/>
    <w:pPr>
      <w:widowControl/>
      <w:snapToGrid/>
      <w:spacing w:before="60" w:after="60"/>
      <w:ind w:right="360"/>
      <w:jc w:val="left"/>
    </w:pPr>
    <w:rPr>
      <w:rFonts w:ascii="Garamond" w:hAnsi="Garamond"/>
      <w:color w:val="FF0000"/>
      <w:sz w:val="24"/>
      <w:szCs w:val="20"/>
      <w:lang w:eastAsia="en-US"/>
    </w:rPr>
  </w:style>
  <w:style w:type="paragraph" w:customStyle="1" w:styleId="794">
    <w:name w:val="Char1111"/>
    <w:basedOn w:val="1"/>
    <w:qFormat/>
    <w:uiPriority w:val="99"/>
    <w:pPr>
      <w:snapToGrid/>
    </w:pPr>
    <w:rPr>
      <w:rFonts w:ascii="仿宋_GB2312" w:hAnsi="Times New Roman" w:eastAsia="仿宋_GB2312"/>
      <w:b/>
      <w:sz w:val="32"/>
      <w:szCs w:val="32"/>
    </w:rPr>
  </w:style>
  <w:style w:type="paragraph" w:customStyle="1" w:styleId="795">
    <w:name w:val="正文文本 21"/>
    <w:basedOn w:val="1"/>
    <w:qFormat/>
    <w:uiPriority w:val="99"/>
    <w:pPr>
      <w:widowControl/>
      <w:overflowPunct w:val="0"/>
      <w:autoSpaceDE w:val="0"/>
      <w:autoSpaceDN w:val="0"/>
      <w:snapToGrid/>
      <w:ind w:left="450" w:hanging="450"/>
      <w:jc w:val="left"/>
    </w:pPr>
    <w:rPr>
      <w:rFonts w:ascii="Times New Roman" w:hAnsi="Times New Roman"/>
      <w:sz w:val="24"/>
      <w:szCs w:val="20"/>
    </w:rPr>
  </w:style>
  <w:style w:type="paragraph" w:customStyle="1" w:styleId="796">
    <w:name w:val="font8"/>
    <w:basedOn w:val="1"/>
    <w:qFormat/>
    <w:uiPriority w:val="99"/>
    <w:pPr>
      <w:widowControl/>
      <w:snapToGrid/>
      <w:spacing w:before="100" w:beforeAutospacing="1" w:after="100" w:afterAutospacing="1"/>
      <w:jc w:val="left"/>
    </w:pPr>
    <w:rPr>
      <w:rFonts w:ascii="宋体" w:hAnsi="宋体" w:cs="宋体"/>
      <w:color w:val="000000"/>
      <w:szCs w:val="21"/>
    </w:rPr>
  </w:style>
  <w:style w:type="paragraph" w:customStyle="1" w:styleId="797">
    <w:name w:val="A正文小四"/>
    <w:basedOn w:val="1"/>
    <w:qFormat/>
    <w:uiPriority w:val="99"/>
    <w:pPr>
      <w:snapToGrid/>
      <w:spacing w:line="360" w:lineRule="auto"/>
      <w:ind w:firstLine="200" w:firstLineChars="200"/>
    </w:pPr>
    <w:rPr>
      <w:rFonts w:ascii="Times New Roman" w:hAnsi="Times New Roman"/>
      <w:sz w:val="24"/>
      <w:szCs w:val="24"/>
    </w:rPr>
  </w:style>
  <w:style w:type="paragraph" w:customStyle="1" w:styleId="798">
    <w:name w:val="xl111"/>
    <w:basedOn w:val="1"/>
    <w:qFormat/>
    <w:uiPriority w:val="99"/>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jc w:val="center"/>
    </w:pPr>
    <w:rPr>
      <w:rFonts w:ascii="宋体" w:hAnsi="宋体" w:cs="宋体"/>
      <w:color w:val="000000"/>
      <w:szCs w:val="21"/>
    </w:rPr>
  </w:style>
  <w:style w:type="paragraph" w:customStyle="1" w:styleId="799">
    <w:name w:val="列出段落11"/>
    <w:basedOn w:val="1"/>
    <w:qFormat/>
    <w:uiPriority w:val="99"/>
    <w:pPr>
      <w:snapToGrid/>
      <w:ind w:firstLine="420" w:firstLineChars="200"/>
    </w:pPr>
  </w:style>
  <w:style w:type="paragraph" w:customStyle="1" w:styleId="800">
    <w:name w:val="xl109"/>
    <w:basedOn w:val="1"/>
    <w:qFormat/>
    <w:uiPriority w:val="99"/>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jc w:val="center"/>
    </w:pPr>
    <w:rPr>
      <w:rFonts w:ascii="宋体" w:hAnsi="宋体" w:cs="宋体"/>
      <w:sz w:val="20"/>
      <w:szCs w:val="20"/>
    </w:rPr>
  </w:style>
  <w:style w:type="paragraph" w:customStyle="1" w:styleId="801">
    <w:name w:val="列表（编号一级）（绿盟科技）"/>
    <w:basedOn w:val="1"/>
    <w:qFormat/>
    <w:uiPriority w:val="99"/>
    <w:pPr>
      <w:widowControl/>
      <w:numPr>
        <w:ilvl w:val="0"/>
        <w:numId w:val="23"/>
      </w:numPr>
      <w:snapToGrid/>
      <w:spacing w:beforeLines="25" w:line="300" w:lineRule="auto"/>
      <w:jc w:val="left"/>
    </w:pPr>
    <w:rPr>
      <w:rFonts w:ascii="Arial" w:hAnsi="Arial"/>
      <w:szCs w:val="21"/>
    </w:rPr>
  </w:style>
  <w:style w:type="paragraph" w:customStyle="1" w:styleId="802">
    <w:name w:val="强调点"/>
    <w:basedOn w:val="1"/>
    <w:qFormat/>
    <w:uiPriority w:val="99"/>
    <w:pPr>
      <w:autoSpaceDE w:val="0"/>
      <w:autoSpaceDN w:val="0"/>
      <w:snapToGrid/>
      <w:spacing w:beforeLines="50" w:afterLines="50"/>
      <w:jc w:val="left"/>
    </w:pPr>
    <w:rPr>
      <w:rFonts w:ascii="黑体" w:hAnsi="Arial Unicode MS" w:eastAsia="华文行楷" w:cs="Arial"/>
      <w:szCs w:val="56"/>
    </w:rPr>
  </w:style>
  <w:style w:type="paragraph" w:customStyle="1" w:styleId="803">
    <w:name w:val="xl123"/>
    <w:basedOn w:val="1"/>
    <w:qFormat/>
    <w:uiPriority w:val="99"/>
    <w:pPr>
      <w:widowControl/>
      <w:pBdr>
        <w:top w:val="single" w:color="auto" w:sz="4" w:space="0"/>
        <w:bottom w:val="single" w:color="auto" w:sz="4" w:space="0"/>
        <w:right w:val="single" w:color="auto" w:sz="4" w:space="0"/>
      </w:pBdr>
      <w:snapToGrid/>
      <w:spacing w:before="100" w:beforeAutospacing="1" w:after="100" w:afterAutospacing="1"/>
      <w:jc w:val="center"/>
    </w:pPr>
    <w:rPr>
      <w:rFonts w:ascii="宋体" w:hAnsi="宋体" w:cs="宋体"/>
      <w:b/>
      <w:bCs/>
      <w:sz w:val="20"/>
      <w:szCs w:val="20"/>
    </w:rPr>
  </w:style>
  <w:style w:type="paragraph" w:customStyle="1" w:styleId="804">
    <w:name w:val="xl78"/>
    <w:basedOn w:val="1"/>
    <w:qFormat/>
    <w:uiPriority w:val="99"/>
    <w:pPr>
      <w:widowControl/>
      <w:pBdr>
        <w:top w:val="single" w:color="000000" w:sz="12" w:space="0"/>
      </w:pBdr>
      <w:shd w:val="clear" w:color="BFBFBF" w:fill="BFBFBF"/>
      <w:snapToGrid/>
      <w:spacing w:before="100" w:beforeAutospacing="1" w:after="100" w:afterAutospacing="1"/>
      <w:jc w:val="center"/>
    </w:pPr>
    <w:rPr>
      <w:rFonts w:ascii="黑体" w:hAnsi="宋体" w:eastAsia="黑体" w:cs="宋体"/>
      <w:sz w:val="20"/>
      <w:szCs w:val="20"/>
    </w:rPr>
  </w:style>
  <w:style w:type="paragraph" w:customStyle="1" w:styleId="805">
    <w:name w:val="表格内容"/>
    <w:basedOn w:val="25"/>
    <w:qFormat/>
    <w:uiPriority w:val="99"/>
    <w:pPr>
      <w:suppressLineNumbers/>
      <w:snapToGrid/>
    </w:pPr>
    <w:rPr>
      <w:sz w:val="21"/>
      <w:lang w:eastAsia="ar-SA"/>
    </w:rPr>
  </w:style>
  <w:style w:type="paragraph" w:customStyle="1" w:styleId="806">
    <w:name w:val="样式　标题4"/>
    <w:basedOn w:val="788"/>
    <w:next w:val="1"/>
    <w:qFormat/>
    <w:uiPriority w:val="99"/>
    <w:pPr>
      <w:numPr>
        <w:ilvl w:val="0"/>
        <w:numId w:val="0"/>
      </w:numPr>
      <w:snapToGrid/>
      <w:ind w:left="425" w:hanging="425"/>
    </w:pPr>
  </w:style>
  <w:style w:type="paragraph" w:customStyle="1" w:styleId="807">
    <w:name w:val="Char2 Char Char Char"/>
    <w:basedOn w:val="1"/>
    <w:qFormat/>
    <w:uiPriority w:val="99"/>
    <w:pPr>
      <w:snapToGrid/>
    </w:pPr>
    <w:rPr>
      <w:rFonts w:ascii="仿宋_GB2312" w:hAnsi="Times New Roman" w:eastAsia="仿宋_GB2312"/>
      <w:b/>
      <w:sz w:val="32"/>
      <w:szCs w:val="32"/>
    </w:rPr>
  </w:style>
  <w:style w:type="paragraph" w:customStyle="1" w:styleId="808">
    <w:name w:val="Paragraph4"/>
    <w:basedOn w:val="1"/>
    <w:qFormat/>
    <w:uiPriority w:val="99"/>
    <w:pPr>
      <w:snapToGrid/>
      <w:spacing w:before="80" w:afterLines="50"/>
      <w:ind w:left="2250"/>
    </w:pPr>
    <w:rPr>
      <w:rFonts w:ascii="宋体" w:hAnsi="Times New Roman"/>
      <w:szCs w:val="20"/>
    </w:rPr>
  </w:style>
  <w:style w:type="paragraph" w:customStyle="1" w:styleId="809">
    <w:name w:val="xl87"/>
    <w:basedOn w:val="1"/>
    <w:qFormat/>
    <w:uiPriority w:val="99"/>
    <w:pPr>
      <w:widowControl/>
      <w:pBdr>
        <w:top w:val="single" w:color="auto" w:sz="4" w:space="0"/>
        <w:left w:val="single" w:color="auto" w:sz="4" w:space="0"/>
        <w:bottom w:val="single" w:color="auto" w:sz="4" w:space="0"/>
        <w:right w:val="single" w:color="auto" w:sz="4" w:space="0"/>
      </w:pBdr>
      <w:shd w:val="clear" w:color="FFFFFF" w:fill="FFFFFF"/>
      <w:snapToGrid/>
      <w:spacing w:before="100" w:beforeAutospacing="1" w:after="100" w:afterAutospacing="1"/>
      <w:jc w:val="left"/>
    </w:pPr>
    <w:rPr>
      <w:rFonts w:ascii="宋体" w:hAnsi="宋体" w:cs="宋体"/>
      <w:color w:val="000000"/>
      <w:sz w:val="18"/>
      <w:szCs w:val="18"/>
    </w:rPr>
  </w:style>
  <w:style w:type="paragraph" w:customStyle="1" w:styleId="810">
    <w:name w:val="标题 3 （加黑）"/>
    <w:basedOn w:val="5"/>
    <w:qFormat/>
    <w:uiPriority w:val="99"/>
    <w:pPr>
      <w:keepNext w:val="0"/>
      <w:snapToGrid/>
      <w:spacing w:before="120" w:after="120" w:line="413" w:lineRule="auto"/>
      <w:ind w:left="354" w:hanging="354" w:hangingChars="150"/>
    </w:pPr>
    <w:rPr>
      <w:rFonts w:ascii="Times New Roman" w:hAnsi="Times New Roman"/>
      <w:bCs w:val="0"/>
      <w:sz w:val="24"/>
      <w:szCs w:val="20"/>
    </w:rPr>
  </w:style>
  <w:style w:type="paragraph" w:customStyle="1" w:styleId="811">
    <w:name w:val="Char3 Char Char Char11"/>
    <w:basedOn w:val="1"/>
    <w:qFormat/>
    <w:uiPriority w:val="99"/>
    <w:pPr>
      <w:widowControl/>
      <w:snapToGrid/>
      <w:spacing w:after="160" w:line="240" w:lineRule="exact"/>
      <w:jc w:val="left"/>
    </w:pPr>
    <w:rPr>
      <w:rFonts w:ascii="Verdana" w:hAnsi="Verdana"/>
      <w:sz w:val="20"/>
      <w:szCs w:val="20"/>
      <w:lang w:eastAsia="en-US"/>
    </w:rPr>
  </w:style>
  <w:style w:type="paragraph" w:customStyle="1" w:styleId="812">
    <w:name w:val="正文缩进111"/>
    <w:basedOn w:val="1"/>
    <w:qFormat/>
    <w:uiPriority w:val="99"/>
    <w:pPr>
      <w:autoSpaceDE w:val="0"/>
      <w:autoSpaceDN w:val="0"/>
      <w:snapToGrid/>
      <w:spacing w:after="180" w:line="310" w:lineRule="auto"/>
      <w:ind w:firstLine="420"/>
      <w:jc w:val="left"/>
    </w:pPr>
    <w:rPr>
      <w:rFonts w:ascii="Times New Roman" w:hAnsi="Times New Roman"/>
      <w:sz w:val="20"/>
      <w:szCs w:val="20"/>
    </w:rPr>
  </w:style>
  <w:style w:type="paragraph" w:customStyle="1" w:styleId="813">
    <w:name w:val="无间隔111"/>
    <w:qFormat/>
    <w:uiPriority w:val="99"/>
    <w:pPr>
      <w:widowControl w:val="0"/>
      <w:snapToGrid/>
      <w:jc w:val="both"/>
    </w:pPr>
    <w:rPr>
      <w:rFonts w:hint="default" w:ascii="Times New Roman" w:hAnsi="Times New Roman" w:eastAsia="宋体" w:cs="Times New Roman"/>
      <w:sz w:val="24"/>
      <w:szCs w:val="24"/>
    </w:rPr>
  </w:style>
  <w:style w:type="paragraph" w:customStyle="1" w:styleId="814">
    <w:name w:val="吉奥表头文字"/>
    <w:basedOn w:val="1"/>
    <w:qFormat/>
    <w:uiPriority w:val="99"/>
    <w:pPr>
      <w:snapToGrid w:val="0"/>
      <w:spacing w:line="360" w:lineRule="atLeast"/>
      <w:jc w:val="center"/>
    </w:pPr>
    <w:rPr>
      <w:rFonts w:ascii="Times New Roman" w:hAnsi="Times New Roman" w:eastAsia="仿宋_GB2312"/>
      <w:b/>
      <w:szCs w:val="21"/>
    </w:rPr>
  </w:style>
  <w:style w:type="paragraph" w:customStyle="1" w:styleId="815">
    <w:name w:val="默认段落字体 Para Char"/>
    <w:basedOn w:val="1"/>
    <w:qFormat/>
    <w:uiPriority w:val="99"/>
    <w:pPr>
      <w:snapToGrid/>
      <w:spacing w:line="360" w:lineRule="auto"/>
      <w:ind w:firstLine="480"/>
    </w:pPr>
    <w:rPr>
      <w:rFonts w:ascii="宋体" w:hAnsi="宋体"/>
      <w:sz w:val="24"/>
      <w:szCs w:val="20"/>
    </w:rPr>
  </w:style>
  <w:style w:type="paragraph" w:customStyle="1" w:styleId="816">
    <w:name w:val="xl108"/>
    <w:basedOn w:val="1"/>
    <w:qFormat/>
    <w:uiPriority w:val="99"/>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jc w:val="center"/>
    </w:pPr>
    <w:rPr>
      <w:rFonts w:ascii="宋体" w:hAnsi="宋体" w:cs="宋体"/>
      <w:sz w:val="20"/>
      <w:szCs w:val="20"/>
    </w:rPr>
  </w:style>
  <w:style w:type="paragraph" w:customStyle="1" w:styleId="817">
    <w:name w:val="Char Char Char Char1"/>
    <w:basedOn w:val="1"/>
    <w:qFormat/>
    <w:uiPriority w:val="99"/>
    <w:pPr>
      <w:widowControl/>
      <w:snapToGrid/>
      <w:spacing w:after="160" w:line="240" w:lineRule="exact"/>
      <w:jc w:val="left"/>
    </w:pPr>
    <w:rPr>
      <w:rFonts w:ascii="Arial" w:hAnsi="Arial" w:eastAsia="Times New Roman" w:cs="Verdana"/>
      <w:b/>
      <w:sz w:val="24"/>
      <w:szCs w:val="20"/>
      <w:lang w:eastAsia="en-US"/>
    </w:rPr>
  </w:style>
  <w:style w:type="paragraph" w:customStyle="1" w:styleId="818">
    <w:name w:val="Bullet"/>
    <w:basedOn w:val="1"/>
    <w:qFormat/>
    <w:uiPriority w:val="99"/>
    <w:pPr>
      <w:widowControl/>
      <w:tabs>
        <w:tab w:val="left" w:pos="720"/>
        <w:tab w:val="left" w:pos="964"/>
      </w:tabs>
      <w:snapToGrid/>
      <w:spacing w:before="120" w:afterLines="50"/>
      <w:ind w:left="720" w:right="360" w:hanging="482"/>
    </w:pPr>
    <w:rPr>
      <w:rFonts w:ascii="宋体" w:hAnsi="Times New Roman"/>
      <w:szCs w:val="20"/>
    </w:rPr>
  </w:style>
  <w:style w:type="paragraph" w:customStyle="1" w:styleId="819">
    <w:name w:val="Default"/>
    <w:qFormat/>
    <w:uiPriority w:val="99"/>
    <w:pPr>
      <w:widowControl w:val="0"/>
      <w:autoSpaceDE w:val="0"/>
      <w:autoSpaceDN w:val="0"/>
      <w:snapToGrid/>
    </w:pPr>
    <w:rPr>
      <w:rFonts w:hint="default" w:ascii="楷体" w:hAnsi="Calibri" w:eastAsia="楷体" w:cs="楷体"/>
      <w:color w:val="000000"/>
      <w:sz w:val="24"/>
      <w:szCs w:val="24"/>
    </w:rPr>
  </w:style>
  <w:style w:type="paragraph" w:customStyle="1" w:styleId="820">
    <w:name w:val="Char1 Char Char Char"/>
    <w:basedOn w:val="1"/>
    <w:qFormat/>
    <w:uiPriority w:val="99"/>
    <w:pPr>
      <w:snapToGrid/>
    </w:pPr>
    <w:rPr>
      <w:rFonts w:ascii="Tahoma" w:hAnsi="Tahoma"/>
      <w:sz w:val="24"/>
      <w:szCs w:val="20"/>
    </w:rPr>
  </w:style>
  <w:style w:type="paragraph" w:customStyle="1" w:styleId="821">
    <w:name w:val="样式1"/>
    <w:basedOn w:val="1"/>
    <w:qFormat/>
    <w:uiPriority w:val="99"/>
    <w:pPr>
      <w:pBdr>
        <w:bottom w:val="single" w:color="auto" w:sz="4" w:space="1"/>
      </w:pBdr>
      <w:snapToGrid/>
    </w:pPr>
    <w:rPr>
      <w:rFonts w:ascii="Times New Roman" w:hAnsi="Times New Roman"/>
      <w:szCs w:val="24"/>
    </w:rPr>
  </w:style>
  <w:style w:type="paragraph" w:customStyle="1" w:styleId="822">
    <w:name w:val="font7"/>
    <w:basedOn w:val="1"/>
    <w:qFormat/>
    <w:uiPriority w:val="99"/>
    <w:pPr>
      <w:widowControl/>
      <w:snapToGrid/>
      <w:spacing w:before="100" w:beforeAutospacing="1" w:after="100" w:afterAutospacing="1"/>
      <w:jc w:val="left"/>
    </w:pPr>
    <w:rPr>
      <w:rFonts w:ascii="宋体" w:hAnsi="宋体" w:cs="宋体"/>
      <w:sz w:val="18"/>
      <w:szCs w:val="18"/>
    </w:rPr>
  </w:style>
  <w:style w:type="paragraph" w:customStyle="1" w:styleId="823">
    <w:name w:val="Char311"/>
    <w:basedOn w:val="1"/>
    <w:qFormat/>
    <w:uiPriority w:val="99"/>
    <w:pPr>
      <w:snapToGrid/>
    </w:pPr>
    <w:rPr>
      <w:rFonts w:ascii="仿宋_GB2312" w:hAnsi="Times New Roman" w:eastAsia="仿宋_GB2312"/>
      <w:b/>
      <w:sz w:val="32"/>
      <w:szCs w:val="32"/>
    </w:rPr>
  </w:style>
  <w:style w:type="paragraph" w:customStyle="1" w:styleId="824">
    <w:name w:val="要点2"/>
    <w:basedOn w:val="1"/>
    <w:qFormat/>
    <w:uiPriority w:val="99"/>
    <w:pPr>
      <w:snapToGrid/>
      <w:spacing w:line="360" w:lineRule="auto"/>
      <w:ind w:left="420" w:hanging="420"/>
    </w:pPr>
    <w:rPr>
      <w:rFonts w:ascii="Times New Roman" w:hAnsi="Times New Roman"/>
      <w:b/>
      <w:szCs w:val="21"/>
      <w:shd w:val="pct10" w:color="FFFFFF" w:fill="FFFFFF"/>
    </w:rPr>
  </w:style>
  <w:style w:type="paragraph" w:customStyle="1" w:styleId="825">
    <w:name w:val="Table - Text"/>
    <w:basedOn w:val="1"/>
    <w:qFormat/>
    <w:uiPriority w:val="99"/>
    <w:pPr>
      <w:widowControl/>
      <w:snapToGrid/>
      <w:spacing w:before="60" w:afterLines="50"/>
      <w:jc w:val="left"/>
    </w:pPr>
    <w:rPr>
      <w:rFonts w:ascii="Times New Roman" w:hAnsi="Times New Roman"/>
      <w:szCs w:val="20"/>
      <w:lang w:eastAsia="en-US"/>
    </w:rPr>
  </w:style>
  <w:style w:type="paragraph" w:customStyle="1" w:styleId="826">
    <w:name w:val="Item List"/>
    <w:qFormat/>
    <w:uiPriority w:val="99"/>
    <w:pPr>
      <w:tabs>
        <w:tab w:val="left" w:pos="2126"/>
      </w:tabs>
      <w:snapToGrid/>
      <w:spacing w:line="300" w:lineRule="auto"/>
      <w:ind w:left="2126" w:hanging="425"/>
      <w:jc w:val="both"/>
    </w:pPr>
    <w:rPr>
      <w:rFonts w:hint="default" w:ascii="Arial" w:hAnsi="Arial" w:eastAsia="宋体" w:cs="Times New Roman"/>
      <w:sz w:val="21"/>
      <w:lang w:eastAsia="en-US"/>
    </w:rPr>
  </w:style>
  <w:style w:type="paragraph" w:customStyle="1" w:styleId="827">
    <w:name w:val="样式 模板描述"/>
    <w:basedOn w:val="1"/>
    <w:next w:val="630"/>
    <w:qFormat/>
    <w:uiPriority w:val="99"/>
    <w:pPr>
      <w:snapToGrid/>
      <w:spacing w:afterLines="50"/>
      <w:jc w:val="left"/>
    </w:pPr>
    <w:rPr>
      <w:rFonts w:ascii="宋体" w:hAnsi="Times New Roman" w:cs="宋体"/>
      <w:i/>
      <w:iCs/>
      <w:color w:val="0000FF"/>
      <w:szCs w:val="21"/>
    </w:rPr>
  </w:style>
  <w:style w:type="paragraph" w:customStyle="1" w:styleId="828">
    <w:name w:val="Main Title"/>
    <w:basedOn w:val="1"/>
    <w:qFormat/>
    <w:uiPriority w:val="99"/>
    <w:pPr>
      <w:snapToGrid/>
      <w:spacing w:before="480" w:afterLines="50"/>
      <w:jc w:val="center"/>
    </w:pPr>
    <w:rPr>
      <w:rFonts w:ascii="宋体" w:hAnsi="Times New Roman"/>
      <w:b/>
      <w:sz w:val="32"/>
      <w:szCs w:val="20"/>
    </w:rPr>
  </w:style>
  <w:style w:type="paragraph" w:customStyle="1" w:styleId="829">
    <w:name w:val="font12"/>
    <w:basedOn w:val="1"/>
    <w:qFormat/>
    <w:uiPriority w:val="99"/>
    <w:pPr>
      <w:widowControl/>
      <w:snapToGrid/>
      <w:spacing w:before="100" w:beforeAutospacing="1" w:after="100" w:afterAutospacing="1"/>
      <w:jc w:val="left"/>
    </w:pPr>
    <w:rPr>
      <w:rFonts w:ascii="宋体" w:hAnsi="宋体" w:cs="宋体"/>
      <w:color w:val="333333"/>
      <w:sz w:val="22"/>
    </w:rPr>
  </w:style>
  <w:style w:type="paragraph" w:customStyle="1" w:styleId="830">
    <w:name w:val="正文文本缩进111"/>
    <w:basedOn w:val="1"/>
    <w:qFormat/>
    <w:uiPriority w:val="99"/>
    <w:pPr>
      <w:snapToGrid/>
      <w:spacing w:after="120"/>
      <w:ind w:left="420" w:leftChars="200"/>
    </w:pPr>
    <w:rPr>
      <w:rFonts w:cs="黑体"/>
    </w:rPr>
  </w:style>
  <w:style w:type="paragraph" w:customStyle="1" w:styleId="831">
    <w:name w:val="font6"/>
    <w:basedOn w:val="1"/>
    <w:qFormat/>
    <w:uiPriority w:val="99"/>
    <w:pPr>
      <w:widowControl/>
      <w:snapToGrid/>
      <w:spacing w:before="100" w:beforeAutospacing="1" w:after="100" w:afterAutospacing="1"/>
      <w:jc w:val="left"/>
    </w:pPr>
    <w:rPr>
      <w:rFonts w:ascii="宋体" w:hAnsi="宋体" w:cs="宋体"/>
      <w:sz w:val="20"/>
      <w:szCs w:val="20"/>
    </w:rPr>
  </w:style>
  <w:style w:type="paragraph" w:customStyle="1" w:styleId="832">
    <w:name w:val="xl106"/>
    <w:basedOn w:val="1"/>
    <w:qFormat/>
    <w:uiPriority w:val="99"/>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jc w:val="center"/>
    </w:pPr>
    <w:rPr>
      <w:rFonts w:ascii="宋体" w:hAnsi="宋体" w:cs="宋体"/>
      <w:color w:val="000000"/>
      <w:sz w:val="20"/>
      <w:szCs w:val="20"/>
    </w:rPr>
  </w:style>
  <w:style w:type="paragraph" w:customStyle="1" w:styleId="833">
    <w:name w:val="标书_正文"/>
    <w:basedOn w:val="1"/>
    <w:qFormat/>
    <w:uiPriority w:val="99"/>
    <w:pPr>
      <w:snapToGrid/>
      <w:spacing w:line="360" w:lineRule="auto"/>
    </w:pPr>
    <w:rPr>
      <w:rFonts w:ascii="宋体" w:hAnsi="Times New Roman"/>
      <w:b/>
      <w:sz w:val="32"/>
      <w:szCs w:val="32"/>
    </w:rPr>
  </w:style>
  <w:style w:type="paragraph" w:customStyle="1" w:styleId="834">
    <w:name w:val="样式 正文段落 + (西文) 仿宋_GB2312 行距: 1.5 倍行距"/>
    <w:basedOn w:val="493"/>
    <w:qFormat/>
    <w:uiPriority w:val="99"/>
    <w:pPr>
      <w:snapToGrid/>
      <w:spacing w:line="360" w:lineRule="auto"/>
      <w:ind w:firstLine="560" w:firstLineChars="200"/>
    </w:pPr>
    <w:rPr>
      <w:rFonts w:ascii="仿宋" w:hAnsi="宋体" w:eastAsia="仿宋" w:cs="宋体"/>
      <w:sz w:val="28"/>
    </w:rPr>
  </w:style>
  <w:style w:type="paragraph" w:customStyle="1" w:styleId="835">
    <w:name w:val="样式 三号 加粗 段后: 0.5 行"/>
    <w:basedOn w:val="1"/>
    <w:qFormat/>
    <w:uiPriority w:val="99"/>
    <w:pPr>
      <w:snapToGrid/>
      <w:spacing w:afterLines="50"/>
      <w:jc w:val="left"/>
    </w:pPr>
    <w:rPr>
      <w:rFonts w:ascii="宋体" w:hAnsi="Times New Roman" w:cs="宋体"/>
      <w:b/>
      <w:bCs/>
      <w:sz w:val="32"/>
      <w:szCs w:val="20"/>
    </w:rPr>
  </w:style>
  <w:style w:type="paragraph" w:customStyle="1" w:styleId="836">
    <w:name w:val="Blockquote"/>
    <w:basedOn w:val="1"/>
    <w:qFormat/>
    <w:uiPriority w:val="99"/>
    <w:pPr>
      <w:widowControl/>
      <w:snapToGrid/>
      <w:spacing w:before="100" w:afterLines="50"/>
      <w:ind w:left="360" w:right="360"/>
      <w:jc w:val="left"/>
    </w:pPr>
    <w:rPr>
      <w:rFonts w:ascii="宋体" w:hAnsi="Times New Roman"/>
      <w:sz w:val="24"/>
      <w:szCs w:val="20"/>
      <w:lang w:val="en-CA"/>
    </w:rPr>
  </w:style>
  <w:style w:type="paragraph" w:customStyle="1" w:styleId="837">
    <w:name w:val="GP有序编号1级"/>
    <w:basedOn w:val="1"/>
    <w:qFormat/>
    <w:uiPriority w:val="99"/>
    <w:pPr>
      <w:numPr>
        <w:ilvl w:val="1"/>
        <w:numId w:val="15"/>
      </w:numPr>
      <w:tabs>
        <w:tab w:val="left" w:pos="903"/>
      </w:tabs>
      <w:snapToGrid/>
      <w:spacing w:line="360" w:lineRule="auto"/>
      <w:ind w:left="900" w:hanging="420"/>
      <w:jc w:val="left"/>
    </w:pPr>
    <w:rPr>
      <w:rFonts w:ascii="Times New Roman" w:hAnsi="Times New Roman"/>
      <w:sz w:val="24"/>
      <w:szCs w:val="21"/>
    </w:rPr>
  </w:style>
  <w:style w:type="paragraph" w:customStyle="1" w:styleId="838">
    <w:name w:val="样式 纯文本 + 首行缩进:  2 字符 Char Char Char Char Char Char Char Char Char Char Char Char Char Char Char Char Char Char Char Char Char Char Char Char"/>
    <w:basedOn w:val="32"/>
    <w:qFormat/>
    <w:uiPriority w:val="99"/>
    <w:pPr>
      <w:snapToGrid/>
      <w:spacing w:beforeLines="0" w:afterLines="0" w:line="360" w:lineRule="auto"/>
      <w:jc w:val="left"/>
    </w:pPr>
    <w:rPr>
      <w:rFonts w:eastAsia="仿宋_GB2312" w:cs="Arial"/>
      <w:sz w:val="28"/>
      <w:szCs w:val="20"/>
    </w:rPr>
  </w:style>
  <w:style w:type="paragraph" w:customStyle="1" w:styleId="839">
    <w:name w:val="msoaccenttext2"/>
    <w:qFormat/>
    <w:uiPriority w:val="99"/>
    <w:pPr>
      <w:snapToGrid/>
    </w:pPr>
    <w:rPr>
      <w:rFonts w:hint="default" w:ascii="Century Schoolbook" w:hAnsi="Century Schoolbook" w:eastAsia="宋体" w:cs="宋体"/>
      <w:color w:val="000000"/>
      <w:sz w:val="15"/>
      <w:szCs w:val="15"/>
    </w:rPr>
  </w:style>
  <w:style w:type="paragraph" w:customStyle="1" w:styleId="840">
    <w:name w:val="Char Char Char Char Char Char Char Char Char Char11"/>
    <w:basedOn w:val="1"/>
    <w:qFormat/>
    <w:uiPriority w:val="99"/>
    <w:pPr>
      <w:tabs>
        <w:tab w:val="left" w:pos="360"/>
      </w:tabs>
      <w:snapToGrid/>
      <w:ind w:left="480" w:hanging="480" w:hangingChars="200"/>
    </w:pPr>
    <w:rPr>
      <w:rFonts w:ascii="仿宋_GB2312" w:hAnsi="Times New Roman" w:eastAsia="仿宋_GB2312"/>
      <w:b/>
      <w:sz w:val="24"/>
      <w:szCs w:val="24"/>
    </w:rPr>
  </w:style>
  <w:style w:type="paragraph" w:customStyle="1" w:styleId="841">
    <w:name w:val="FA正文+标号"/>
    <w:basedOn w:val="1"/>
    <w:qFormat/>
    <w:uiPriority w:val="99"/>
    <w:pPr>
      <w:numPr>
        <w:ilvl w:val="0"/>
        <w:numId w:val="24"/>
      </w:numPr>
      <w:tabs>
        <w:tab w:val="left" w:pos="3375"/>
        <w:tab w:val="clear" w:pos="840"/>
      </w:tabs>
      <w:snapToGrid/>
      <w:spacing w:line="400" w:lineRule="exact"/>
      <w:ind w:left="0" w:firstLine="0"/>
    </w:pPr>
    <w:rPr>
      <w:rFonts w:ascii="仿宋_GB2312" w:hAnsi="宋体" w:eastAsia="仿宋_GB2312"/>
      <w:sz w:val="24"/>
      <w:szCs w:val="24"/>
    </w:rPr>
  </w:style>
  <w:style w:type="paragraph" w:customStyle="1" w:styleId="842">
    <w:name w:val="xl95"/>
    <w:basedOn w:val="1"/>
    <w:qFormat/>
    <w:uiPriority w:val="99"/>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jc w:val="center"/>
    </w:pPr>
    <w:rPr>
      <w:rFonts w:ascii="宋体" w:hAnsi="宋体" w:cs="宋体"/>
      <w:color w:val="000000"/>
      <w:sz w:val="20"/>
      <w:szCs w:val="20"/>
    </w:rPr>
  </w:style>
  <w:style w:type="paragraph" w:customStyle="1" w:styleId="843">
    <w:name w:val="样式 标题 3Chapter X.X.X. + 段后: 0.5 行1"/>
    <w:basedOn w:val="5"/>
    <w:next w:val="1"/>
    <w:qFormat/>
    <w:uiPriority w:val="99"/>
    <w:pPr>
      <w:keepLines w:val="0"/>
      <w:snapToGrid/>
      <w:spacing w:before="120" w:afterLines="50" w:line="240" w:lineRule="auto"/>
      <w:jc w:val="left"/>
    </w:pPr>
    <w:rPr>
      <w:rFonts w:ascii="宋体" w:cs="宋体"/>
      <w:sz w:val="24"/>
      <w:szCs w:val="20"/>
    </w:rPr>
  </w:style>
  <w:style w:type="paragraph" w:customStyle="1" w:styleId="844">
    <w:name w:val="公司名"/>
    <w:basedOn w:val="1"/>
    <w:next w:val="1"/>
    <w:qFormat/>
    <w:uiPriority w:val="99"/>
    <w:pPr>
      <w:widowControl/>
      <w:snapToGrid/>
      <w:spacing w:before="420" w:after="60" w:line="320" w:lineRule="exact"/>
      <w:jc w:val="left"/>
    </w:pPr>
    <w:rPr>
      <w:rFonts w:ascii="Garamond" w:hAnsi="Garamond"/>
      <w:caps/>
      <w:sz w:val="38"/>
      <w:szCs w:val="20"/>
      <w:lang w:bidi="he-IL"/>
    </w:rPr>
  </w:style>
  <w:style w:type="paragraph" w:customStyle="1" w:styleId="845">
    <w:name w:val="xl67"/>
    <w:basedOn w:val="1"/>
    <w:qFormat/>
    <w:uiPriority w:val="99"/>
    <w:pPr>
      <w:widowControl/>
      <w:pBdr>
        <w:left w:val="single" w:color="000000" w:sz="12" w:space="0"/>
        <w:bottom w:val="single" w:color="000000" w:sz="8" w:space="0"/>
        <w:right w:val="single" w:color="000000" w:sz="8" w:space="0"/>
      </w:pBdr>
      <w:snapToGrid/>
      <w:spacing w:before="100" w:beforeAutospacing="1" w:after="100" w:afterAutospacing="1"/>
      <w:jc w:val="left"/>
    </w:pPr>
    <w:rPr>
      <w:rFonts w:ascii="黑体" w:hAnsi="宋体" w:eastAsia="黑体" w:cs="宋体"/>
      <w:b/>
      <w:bCs/>
      <w:sz w:val="20"/>
      <w:szCs w:val="20"/>
    </w:rPr>
  </w:style>
  <w:style w:type="paragraph" w:customStyle="1" w:styleId="846">
    <w:name w:val="正文样式1"/>
    <w:basedOn w:val="1"/>
    <w:qFormat/>
    <w:uiPriority w:val="99"/>
    <w:pPr>
      <w:snapToGrid/>
      <w:spacing w:line="360" w:lineRule="auto"/>
      <w:ind w:firstLine="200" w:firstLineChars="200"/>
    </w:pPr>
    <w:rPr>
      <w:rFonts w:ascii="Times New Roman" w:hAnsi="Times New Roman" w:cs="宋体"/>
      <w:sz w:val="24"/>
      <w:szCs w:val="20"/>
    </w:rPr>
  </w:style>
  <w:style w:type="paragraph" w:customStyle="1" w:styleId="847">
    <w:name w:val="mod_selection1"/>
    <w:basedOn w:val="1"/>
    <w:qFormat/>
    <w:uiPriority w:val="99"/>
    <w:pPr>
      <w:widowControl/>
      <w:snapToGrid/>
      <w:ind w:left="75"/>
      <w:jc w:val="left"/>
    </w:pPr>
    <w:rPr>
      <w:rFonts w:ascii="Arial" w:hAnsi="Arial" w:cs="Arial"/>
      <w:b/>
      <w:bCs/>
      <w:sz w:val="20"/>
      <w:szCs w:val="20"/>
    </w:rPr>
  </w:style>
  <w:style w:type="paragraph" w:customStyle="1" w:styleId="848">
    <w:name w:val="itemlist"/>
    <w:basedOn w:val="1"/>
    <w:qFormat/>
    <w:uiPriority w:val="99"/>
    <w:pPr>
      <w:widowControl/>
      <w:snapToGrid/>
      <w:spacing w:before="100" w:beforeAutospacing="1" w:after="100" w:afterAutospacing="1"/>
      <w:jc w:val="left"/>
    </w:pPr>
    <w:rPr>
      <w:rFonts w:ascii="宋体" w:hAnsi="宋体" w:cs="宋体"/>
      <w:sz w:val="24"/>
      <w:szCs w:val="24"/>
    </w:rPr>
  </w:style>
  <w:style w:type="paragraph" w:customStyle="1" w:styleId="849">
    <w:name w:val="Char5"/>
    <w:basedOn w:val="1"/>
    <w:qFormat/>
    <w:uiPriority w:val="99"/>
    <w:pPr>
      <w:tabs>
        <w:tab w:val="left" w:pos="432"/>
      </w:tabs>
      <w:snapToGrid/>
      <w:ind w:left="432" w:hanging="432"/>
    </w:pPr>
    <w:rPr>
      <w:rFonts w:ascii="Times New Roman" w:hAnsi="Times New Roman"/>
      <w:sz w:val="24"/>
      <w:szCs w:val="24"/>
    </w:rPr>
  </w:style>
  <w:style w:type="paragraph" w:customStyle="1" w:styleId="850">
    <w:name w:val="二级."/>
    <w:basedOn w:val="4"/>
    <w:qFormat/>
    <w:uiPriority w:val="99"/>
    <w:pPr>
      <w:tabs>
        <w:tab w:val="left" w:pos="0"/>
      </w:tabs>
      <w:snapToGrid/>
      <w:spacing w:before="0" w:after="0" w:line="528" w:lineRule="auto"/>
      <w:ind w:left="181" w:hanging="181"/>
    </w:pPr>
    <w:rPr>
      <w:bCs w:val="0"/>
      <w:sz w:val="36"/>
      <w:szCs w:val="20"/>
    </w:rPr>
  </w:style>
  <w:style w:type="paragraph" w:customStyle="1" w:styleId="851">
    <w:name w:val="标准小四"/>
    <w:basedOn w:val="1"/>
    <w:qFormat/>
    <w:uiPriority w:val="99"/>
    <w:pPr>
      <w:snapToGrid/>
      <w:spacing w:line="360" w:lineRule="auto"/>
      <w:ind w:firstLine="480" w:firstLineChars="200"/>
    </w:pPr>
    <w:rPr>
      <w:rFonts w:ascii="Arial" w:hAnsi="Arial"/>
      <w:sz w:val="24"/>
      <w:szCs w:val="21"/>
    </w:rPr>
  </w:style>
  <w:style w:type="paragraph" w:customStyle="1" w:styleId="852">
    <w:name w:val="xl65"/>
    <w:basedOn w:val="1"/>
    <w:qFormat/>
    <w:uiPriority w:val="99"/>
    <w:pPr>
      <w:widowControl/>
      <w:pBdr>
        <w:left w:val="single" w:color="000000" w:sz="12" w:space="23"/>
        <w:bottom w:val="single" w:color="000000" w:sz="12" w:space="0"/>
        <w:right w:val="single" w:color="000000" w:sz="8" w:space="0"/>
      </w:pBdr>
      <w:snapToGrid/>
      <w:spacing w:before="100" w:beforeAutospacing="1" w:after="100" w:afterAutospacing="1"/>
      <w:ind w:firstLine="100" w:firstLineChars="100"/>
      <w:jc w:val="left"/>
    </w:pPr>
    <w:rPr>
      <w:rFonts w:ascii="黑体" w:hAnsi="宋体" w:eastAsia="黑体" w:cs="宋体"/>
      <w:sz w:val="20"/>
      <w:szCs w:val="20"/>
    </w:rPr>
  </w:style>
  <w:style w:type="paragraph" w:customStyle="1" w:styleId="853">
    <w:name w:val="Char Char Char Char Char Char Char Char11"/>
    <w:basedOn w:val="1"/>
    <w:qFormat/>
    <w:uiPriority w:val="99"/>
    <w:pPr>
      <w:snapToGrid/>
    </w:pPr>
    <w:rPr>
      <w:rFonts w:ascii="仿宋_GB2312" w:hAnsi="Times New Roman" w:eastAsia="仿宋_GB2312"/>
      <w:b/>
      <w:sz w:val="32"/>
      <w:szCs w:val="32"/>
    </w:rPr>
  </w:style>
  <w:style w:type="paragraph" w:customStyle="1" w:styleId="854">
    <w:name w:val="xl112"/>
    <w:basedOn w:val="1"/>
    <w:qFormat/>
    <w:uiPriority w:val="99"/>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jc w:val="center"/>
    </w:pPr>
    <w:rPr>
      <w:rFonts w:ascii="宋体" w:hAnsi="宋体" w:cs="宋体"/>
      <w:b/>
      <w:bCs/>
      <w:sz w:val="20"/>
      <w:szCs w:val="20"/>
    </w:rPr>
  </w:style>
  <w:style w:type="paragraph" w:customStyle="1" w:styleId="855">
    <w:name w:val="列出段落121"/>
    <w:basedOn w:val="1"/>
    <w:qFormat/>
    <w:uiPriority w:val="99"/>
    <w:pPr>
      <w:snapToGrid/>
      <w:ind w:firstLine="420" w:firstLineChars="200"/>
    </w:pPr>
  </w:style>
  <w:style w:type="paragraph" w:customStyle="1" w:styleId="856">
    <w:name w:val="Char Char Char Char Char Char11"/>
    <w:basedOn w:val="1"/>
    <w:qFormat/>
    <w:uiPriority w:val="99"/>
    <w:pPr>
      <w:widowControl/>
      <w:snapToGrid/>
      <w:spacing w:after="160" w:line="240" w:lineRule="exact"/>
      <w:jc w:val="left"/>
    </w:pPr>
    <w:rPr>
      <w:rFonts w:ascii="Verdana" w:hAnsi="Verdana"/>
      <w:sz w:val="20"/>
      <w:szCs w:val="20"/>
      <w:lang w:eastAsia="en-US"/>
    </w:rPr>
  </w:style>
  <w:style w:type="paragraph" w:customStyle="1" w:styleId="857">
    <w:name w:val="列出段落2"/>
    <w:basedOn w:val="1"/>
    <w:qFormat/>
    <w:uiPriority w:val="34"/>
    <w:pPr>
      <w:snapToGrid/>
      <w:ind w:firstLine="420" w:firstLineChars="200"/>
    </w:pPr>
    <w:rPr>
      <w:szCs w:val="24"/>
    </w:rPr>
  </w:style>
  <w:style w:type="paragraph" w:customStyle="1" w:styleId="858">
    <w:name w:val="正文首行缩进 21"/>
    <w:basedOn w:val="830"/>
    <w:qFormat/>
    <w:uiPriority w:val="99"/>
    <w:pPr>
      <w:snapToGrid/>
      <w:spacing w:line="360" w:lineRule="auto"/>
      <w:ind w:firstLine="420" w:firstLineChars="200"/>
    </w:pPr>
    <w:rPr>
      <w:rFonts w:eastAsia="仿宋" w:cs="Times New Roman"/>
      <w:sz w:val="24"/>
      <w:szCs w:val="24"/>
    </w:rPr>
  </w:style>
  <w:style w:type="paragraph" w:customStyle="1" w:styleId="859">
    <w:name w:val="psubhead2cmt"/>
    <w:basedOn w:val="1"/>
    <w:qFormat/>
    <w:uiPriority w:val="99"/>
    <w:pPr>
      <w:widowControl/>
      <w:snapToGrid/>
      <w:spacing w:before="100" w:beforeAutospacing="1" w:after="100" w:afterAutospacing="1"/>
      <w:jc w:val="left"/>
    </w:pPr>
    <w:rPr>
      <w:rFonts w:ascii="Times New Roman" w:hAnsi="Times New Roman" w:eastAsia="Times New Roman"/>
      <w:sz w:val="24"/>
      <w:szCs w:val="24"/>
    </w:rPr>
  </w:style>
  <w:style w:type="paragraph" w:customStyle="1" w:styleId="860">
    <w:name w:val="Table Description"/>
    <w:next w:val="1"/>
    <w:qFormat/>
    <w:uiPriority w:val="99"/>
    <w:pPr>
      <w:keepNext/>
      <w:snapToGrid w:val="0"/>
      <w:spacing w:before="160" w:after="80"/>
      <w:ind w:left="1701"/>
      <w:jc w:val="center"/>
    </w:pPr>
    <w:rPr>
      <w:rFonts w:hint="default" w:ascii="Arial" w:hAnsi="Arial" w:eastAsia="黑体" w:cs="Times New Roman"/>
      <w:sz w:val="18"/>
      <w:lang w:eastAsia="en-US"/>
    </w:rPr>
  </w:style>
  <w:style w:type="paragraph" w:customStyle="1" w:styleId="861">
    <w:name w:val="表格内文"/>
    <w:qFormat/>
    <w:uiPriority w:val="99"/>
    <w:pPr>
      <w:widowControl w:val="0"/>
      <w:snapToGrid/>
      <w:spacing w:line="360" w:lineRule="auto"/>
      <w:jc w:val="both"/>
    </w:pPr>
    <w:rPr>
      <w:rFonts w:hint="default" w:ascii="宋体" w:hAnsi="Times New Roman" w:eastAsia="宋体" w:cs="宋体"/>
      <w:color w:val="000000"/>
      <w:sz w:val="21"/>
    </w:rPr>
  </w:style>
  <w:style w:type="paragraph" w:customStyle="1" w:styleId="862">
    <w:name w:val="日期1"/>
    <w:basedOn w:val="1"/>
    <w:next w:val="1"/>
    <w:qFormat/>
    <w:uiPriority w:val="99"/>
    <w:pPr>
      <w:snapToGrid/>
      <w:spacing w:line="312" w:lineRule="atLeast"/>
    </w:pPr>
    <w:rPr>
      <w:rFonts w:ascii="Times New Roman" w:hAnsi="Times New Roman"/>
      <w:sz w:val="24"/>
      <w:szCs w:val="20"/>
    </w:rPr>
  </w:style>
  <w:style w:type="paragraph" w:customStyle="1" w:styleId="863">
    <w:name w:val="p15"/>
    <w:basedOn w:val="1"/>
    <w:qFormat/>
    <w:uiPriority w:val="99"/>
    <w:pPr>
      <w:widowControl/>
      <w:snapToGrid/>
      <w:spacing w:before="100" w:beforeAutospacing="1" w:after="100" w:afterAutospacing="1"/>
      <w:jc w:val="left"/>
    </w:pPr>
    <w:rPr>
      <w:rFonts w:ascii="宋体" w:hAnsi="宋体" w:cs="宋体"/>
      <w:sz w:val="24"/>
      <w:szCs w:val="24"/>
    </w:rPr>
  </w:style>
  <w:style w:type="paragraph" w:customStyle="1" w:styleId="864">
    <w:name w:val="左对齐的表内文字"/>
    <w:basedOn w:val="1"/>
    <w:qFormat/>
    <w:uiPriority w:val="99"/>
    <w:pPr>
      <w:snapToGrid/>
    </w:pPr>
    <w:rPr>
      <w:rFonts w:ascii="Times New Roman" w:hAnsi="Times New Roman" w:eastAsia="仿宋_GB2312" w:cs="宋体"/>
      <w:szCs w:val="20"/>
    </w:rPr>
  </w:style>
  <w:style w:type="paragraph" w:customStyle="1" w:styleId="865">
    <w:name w:val="样式 标题 2Chapter X.X. Statementh22Header 2l2Level 2 Headhea...1"/>
    <w:basedOn w:val="5"/>
    <w:qFormat/>
    <w:uiPriority w:val="99"/>
    <w:pPr>
      <w:keepLines w:val="0"/>
      <w:snapToGrid/>
      <w:spacing w:before="120" w:afterLines="50" w:line="240" w:lineRule="auto"/>
      <w:jc w:val="left"/>
    </w:pPr>
    <w:rPr>
      <w:rFonts w:ascii="宋体" w:cs="宋体"/>
      <w:sz w:val="24"/>
      <w:szCs w:val="20"/>
    </w:rPr>
  </w:style>
  <w:style w:type="paragraph" w:customStyle="1" w:styleId="866">
    <w:name w:val="样式 Arial 小四 首行缩进:  0.85 厘米"/>
    <w:basedOn w:val="1"/>
    <w:qFormat/>
    <w:uiPriority w:val="99"/>
    <w:pPr>
      <w:snapToGrid/>
      <w:spacing w:line="360" w:lineRule="auto"/>
      <w:ind w:left="-2" w:leftChars="-1" w:firstLine="479" w:firstLineChars="228"/>
    </w:pPr>
    <w:rPr>
      <w:rFonts w:ascii="Times New Roman" w:hAnsi="Arial" w:cs="宋体"/>
      <w:szCs w:val="21"/>
    </w:rPr>
  </w:style>
  <w:style w:type="paragraph" w:customStyle="1" w:styleId="867">
    <w:name w:val="样式 左侧:  1 厘米 段后: 0.5 行"/>
    <w:basedOn w:val="1"/>
    <w:qFormat/>
    <w:uiPriority w:val="99"/>
    <w:pPr>
      <w:snapToGrid/>
      <w:spacing w:afterLines="50"/>
      <w:ind w:firstLine="425"/>
      <w:jc w:val="left"/>
    </w:pPr>
    <w:rPr>
      <w:rFonts w:ascii="宋体" w:hAnsi="Times New Roman" w:cs="宋体"/>
      <w:szCs w:val="20"/>
    </w:rPr>
  </w:style>
  <w:style w:type="paragraph" w:customStyle="1" w:styleId="868">
    <w:name w:val="首行缩进"/>
    <w:basedOn w:val="1"/>
    <w:qFormat/>
    <w:uiPriority w:val="99"/>
    <w:pPr>
      <w:widowControl/>
      <w:numPr>
        <w:ilvl w:val="6"/>
        <w:numId w:val="16"/>
      </w:numPr>
      <w:tabs>
        <w:tab w:val="left" w:pos="822"/>
      </w:tabs>
      <w:snapToGrid w:val="0"/>
      <w:spacing w:before="40" w:after="40" w:line="300" w:lineRule="atLeast"/>
    </w:pPr>
    <w:rPr>
      <w:rFonts w:ascii="Arial" w:hAnsi="Arial"/>
      <w:szCs w:val="20"/>
    </w:rPr>
  </w:style>
  <w:style w:type="paragraph" w:customStyle="1" w:styleId="869">
    <w:name w:val="样式 标题 5 + 五号 居中 段前: 1.5 磅 段后: 1.5 磅 行距: 多倍行距 1.57 字行"/>
    <w:basedOn w:val="7"/>
    <w:qFormat/>
    <w:uiPriority w:val="99"/>
    <w:pPr>
      <w:tabs>
        <w:tab w:val="clear" w:pos="992"/>
      </w:tabs>
      <w:snapToGrid/>
      <w:spacing w:before="30" w:after="30" w:line="377" w:lineRule="auto"/>
      <w:ind w:left="0" w:firstLine="0"/>
      <w:jc w:val="center"/>
    </w:pPr>
    <w:rPr>
      <w:rFonts w:ascii="Times New Roman" w:hAnsi="Times New Roman" w:cs="宋体"/>
      <w:sz w:val="21"/>
      <w:szCs w:val="20"/>
    </w:rPr>
  </w:style>
  <w:style w:type="paragraph" w:customStyle="1" w:styleId="870">
    <w:name w:val="xl28"/>
    <w:basedOn w:val="1"/>
    <w:qFormat/>
    <w:uiPriority w:val="99"/>
    <w:pPr>
      <w:widowControl/>
      <w:snapToGrid/>
      <w:spacing w:before="100" w:beforeAutospacing="1" w:after="100" w:afterAutospacing="1"/>
      <w:jc w:val="center"/>
    </w:pPr>
    <w:rPr>
      <w:rFonts w:ascii="Arial Unicode MS" w:hAnsi="Arial Unicode MS" w:eastAsia="Arial Unicode MS"/>
      <w:sz w:val="24"/>
      <w:szCs w:val="24"/>
    </w:rPr>
  </w:style>
  <w:style w:type="paragraph" w:customStyle="1" w:styleId="871">
    <w:name w:val="插图"/>
    <w:next w:val="58"/>
    <w:qFormat/>
    <w:uiPriority w:val="99"/>
    <w:pPr>
      <w:numPr>
        <w:ilvl w:val="0"/>
        <w:numId w:val="25"/>
      </w:numPr>
      <w:snapToGrid/>
      <w:jc w:val="center"/>
    </w:pPr>
    <w:rPr>
      <w:rFonts w:hint="default" w:ascii="Tahoma" w:hAnsi="Tahoma" w:eastAsia="楷体_GB2312" w:cs="Times New Roman"/>
      <w:sz w:val="21"/>
      <w:szCs w:val="24"/>
    </w:rPr>
  </w:style>
  <w:style w:type="paragraph" w:customStyle="1" w:styleId="872">
    <w:name w:val="无间隔2"/>
    <w:qFormat/>
    <w:uiPriority w:val="99"/>
    <w:pPr>
      <w:snapToGrid/>
    </w:pPr>
    <w:rPr>
      <w:rFonts w:hint="default" w:ascii="Times New Roman" w:hAnsi="Times New Roman" w:eastAsia="Times New Roman" w:cs="Times New Roman"/>
      <w:sz w:val="22"/>
      <w:szCs w:val="22"/>
    </w:rPr>
  </w:style>
  <w:style w:type="paragraph" w:customStyle="1" w:styleId="873">
    <w:name w:val="S4-B-L15"/>
    <w:basedOn w:val="1"/>
    <w:qFormat/>
    <w:uiPriority w:val="99"/>
    <w:pPr>
      <w:snapToGrid/>
      <w:spacing w:line="360" w:lineRule="auto"/>
    </w:pPr>
    <w:rPr>
      <w:rFonts w:ascii="Times New Roman" w:hAnsi="Times New Roman"/>
      <w:b/>
      <w:bCs/>
      <w:sz w:val="24"/>
      <w:szCs w:val="24"/>
    </w:rPr>
  </w:style>
  <w:style w:type="paragraph" w:customStyle="1" w:styleId="874">
    <w:name w:val="GP标题1"/>
    <w:basedOn w:val="1"/>
    <w:next w:val="1"/>
    <w:qFormat/>
    <w:uiPriority w:val="99"/>
    <w:pPr>
      <w:numPr>
        <w:ilvl w:val="0"/>
        <w:numId w:val="15"/>
      </w:numPr>
      <w:snapToGrid/>
      <w:spacing w:beforeLines="100" w:afterLines="100" w:line="360" w:lineRule="auto"/>
      <w:jc w:val="center"/>
      <w:outlineLvl w:val="0"/>
    </w:pPr>
    <w:rPr>
      <w:rFonts w:ascii="黑体" w:hAnsi="黑体" w:eastAsia="黑体"/>
      <w:b/>
      <w:sz w:val="36"/>
      <w:szCs w:val="21"/>
    </w:rPr>
  </w:style>
  <w:style w:type="paragraph" w:customStyle="1" w:styleId="875">
    <w:name w:val="Char11"/>
    <w:basedOn w:val="1"/>
    <w:qFormat/>
    <w:uiPriority w:val="99"/>
    <w:pPr>
      <w:snapToGrid/>
      <w:spacing w:beforeLines="20" w:afterLines="20"/>
    </w:pPr>
    <w:rPr>
      <w:rFonts w:ascii="楷体_GB2312" w:hAnsi="宋体" w:eastAsia="楷体_GB2312" w:cs="Arial"/>
      <w:sz w:val="24"/>
      <w:szCs w:val="24"/>
    </w:rPr>
  </w:style>
  <w:style w:type="paragraph" w:customStyle="1" w:styleId="876">
    <w:name w:val="正文文本缩进 21"/>
    <w:basedOn w:val="1"/>
    <w:qFormat/>
    <w:uiPriority w:val="99"/>
    <w:pPr>
      <w:widowControl/>
      <w:overflowPunct w:val="0"/>
      <w:autoSpaceDE w:val="0"/>
      <w:autoSpaceDN w:val="0"/>
      <w:snapToGrid/>
      <w:ind w:left="540" w:hanging="540"/>
      <w:jc w:val="left"/>
    </w:pPr>
    <w:rPr>
      <w:rFonts w:ascii="Times New Roman" w:hAnsi="Times New Roman"/>
      <w:sz w:val="24"/>
      <w:szCs w:val="20"/>
    </w:rPr>
  </w:style>
  <w:style w:type="paragraph" w:customStyle="1" w:styleId="877">
    <w:name w:val="Char1 Char Char Char21"/>
    <w:basedOn w:val="1"/>
    <w:qFormat/>
    <w:uiPriority w:val="99"/>
    <w:pPr>
      <w:snapToGrid/>
    </w:pPr>
    <w:rPr>
      <w:rFonts w:ascii="Tahoma" w:hAnsi="Tahoma"/>
      <w:sz w:val="24"/>
      <w:szCs w:val="20"/>
    </w:rPr>
  </w:style>
  <w:style w:type="paragraph" w:customStyle="1" w:styleId="878">
    <w:name w:val="列表（编号二级）（绿盟科技）"/>
    <w:basedOn w:val="801"/>
    <w:qFormat/>
    <w:uiPriority w:val="99"/>
    <w:pPr>
      <w:numPr>
        <w:ilvl w:val="1"/>
      </w:numPr>
      <w:snapToGrid/>
      <w:spacing w:beforeLines="0"/>
      <w:ind w:left="1260"/>
    </w:pPr>
  </w:style>
  <w:style w:type="paragraph" w:customStyle="1" w:styleId="879">
    <w:name w:val="huide00"/>
    <w:basedOn w:val="1"/>
    <w:qFormat/>
    <w:uiPriority w:val="99"/>
    <w:pPr>
      <w:widowControl/>
      <w:snapToGrid/>
      <w:spacing w:before="100" w:beforeAutospacing="1" w:after="100" w:afterAutospacing="1"/>
      <w:jc w:val="left"/>
    </w:pPr>
    <w:rPr>
      <w:rFonts w:ascii="Arial" w:hAnsi="Arial" w:eastAsia="Arial Unicode MS" w:cs="Arial"/>
      <w:color w:val="666666"/>
      <w:sz w:val="18"/>
      <w:szCs w:val="18"/>
    </w:rPr>
  </w:style>
  <w:style w:type="paragraph" w:customStyle="1" w:styleId="880">
    <w:name w:val="xl117"/>
    <w:basedOn w:val="1"/>
    <w:qFormat/>
    <w:uiPriority w:val="99"/>
    <w:pPr>
      <w:widowControl/>
      <w:pBdr>
        <w:top w:val="single" w:color="auto" w:sz="4" w:space="0"/>
        <w:left w:val="single" w:color="auto" w:sz="4" w:space="0"/>
        <w:bottom w:val="single" w:color="auto" w:sz="4" w:space="0"/>
        <w:right w:val="single" w:color="auto" w:sz="4" w:space="0"/>
      </w:pBdr>
      <w:shd w:val="clear" w:color="FFFF00" w:fill="FFFF00"/>
      <w:snapToGrid/>
      <w:spacing w:before="100" w:beforeAutospacing="1" w:after="100" w:afterAutospacing="1"/>
      <w:jc w:val="center"/>
    </w:pPr>
    <w:rPr>
      <w:rFonts w:ascii="宋体" w:hAnsi="宋体" w:cs="宋体"/>
      <w:sz w:val="20"/>
      <w:szCs w:val="20"/>
    </w:rPr>
  </w:style>
  <w:style w:type="paragraph" w:customStyle="1" w:styleId="881">
    <w:name w:val="Paragraph3"/>
    <w:basedOn w:val="1"/>
    <w:qFormat/>
    <w:uiPriority w:val="99"/>
    <w:pPr>
      <w:snapToGrid/>
      <w:spacing w:before="80" w:afterLines="50"/>
      <w:ind w:left="1530"/>
    </w:pPr>
    <w:rPr>
      <w:rFonts w:ascii="宋体" w:hAnsi="Times New Roman"/>
      <w:szCs w:val="20"/>
    </w:rPr>
  </w:style>
  <w:style w:type="paragraph" w:customStyle="1" w:styleId="882">
    <w:name w:val="正文样式"/>
    <w:basedOn w:val="1"/>
    <w:qFormat/>
    <w:uiPriority w:val="99"/>
    <w:pPr>
      <w:snapToGrid/>
      <w:spacing w:line="360" w:lineRule="auto"/>
      <w:ind w:firstLine="200" w:firstLineChars="200"/>
    </w:pPr>
    <w:rPr>
      <w:rFonts w:ascii="宋体" w:hAnsi="Times New Roman"/>
      <w:sz w:val="24"/>
      <w:szCs w:val="24"/>
    </w:rPr>
  </w:style>
  <w:style w:type="paragraph" w:customStyle="1" w:styleId="883">
    <w:name w:val="xl97"/>
    <w:basedOn w:val="1"/>
    <w:qFormat/>
    <w:uiPriority w:val="99"/>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jc w:val="center"/>
    </w:pPr>
    <w:rPr>
      <w:rFonts w:ascii="宋体" w:hAnsi="宋体" w:cs="宋体"/>
      <w:sz w:val="20"/>
      <w:szCs w:val="20"/>
    </w:rPr>
  </w:style>
  <w:style w:type="paragraph" w:customStyle="1" w:styleId="884">
    <w:name w:val="标书_标题2"/>
    <w:basedOn w:val="4"/>
    <w:qFormat/>
    <w:uiPriority w:val="99"/>
    <w:pPr>
      <w:snapToGrid/>
      <w:spacing w:after="0" w:line="415" w:lineRule="auto"/>
    </w:pPr>
    <w:rPr>
      <w:sz w:val="28"/>
      <w:szCs w:val="20"/>
    </w:rPr>
  </w:style>
  <w:style w:type="paragraph" w:customStyle="1" w:styleId="885">
    <w:name w:val="表格标题"/>
    <w:basedOn w:val="805"/>
    <w:qFormat/>
    <w:uiPriority w:val="99"/>
    <w:pPr>
      <w:numPr>
        <w:ilvl w:val="0"/>
        <w:numId w:val="26"/>
      </w:numPr>
      <w:tabs>
        <w:tab w:val="clear" w:pos="360"/>
      </w:tabs>
      <w:snapToGrid/>
      <w:ind w:left="0" w:firstLine="0"/>
      <w:jc w:val="center"/>
    </w:pPr>
    <w:rPr>
      <w:b/>
      <w:bCs/>
      <w:i/>
      <w:iCs/>
    </w:rPr>
  </w:style>
  <w:style w:type="paragraph" w:customStyle="1" w:styleId="886">
    <w:name w:val="_Style 1181"/>
    <w:basedOn w:val="1"/>
    <w:qFormat/>
    <w:uiPriority w:val="99"/>
    <w:pPr>
      <w:snapToGrid/>
    </w:pPr>
  </w:style>
  <w:style w:type="paragraph" w:customStyle="1" w:styleId="887">
    <w:name w:val="Char2"/>
    <w:basedOn w:val="1"/>
    <w:qFormat/>
    <w:uiPriority w:val="99"/>
    <w:pPr>
      <w:snapToGrid/>
    </w:pPr>
    <w:rPr>
      <w:rFonts w:ascii="仿宋_GB2312" w:hAnsi="Times New Roman" w:eastAsia="仿宋_GB2312"/>
      <w:b/>
      <w:sz w:val="32"/>
      <w:szCs w:val="20"/>
    </w:rPr>
  </w:style>
  <w:style w:type="paragraph" w:customStyle="1" w:styleId="888">
    <w:name w:val="ZJGIS-三级标题"/>
    <w:basedOn w:val="5"/>
    <w:qFormat/>
    <w:uiPriority w:val="99"/>
    <w:pPr>
      <w:numPr>
        <w:ilvl w:val="2"/>
        <w:numId w:val="10"/>
      </w:numPr>
      <w:snapToGrid/>
      <w:spacing w:before="120" w:after="120" w:line="240" w:lineRule="auto"/>
    </w:pPr>
    <w:rPr>
      <w:rFonts w:ascii="Times New Roman" w:hAnsi="Times New Roman" w:eastAsia="黑体"/>
      <w:sz w:val="28"/>
      <w:szCs w:val="28"/>
    </w:rPr>
  </w:style>
  <w:style w:type="paragraph" w:customStyle="1" w:styleId="889">
    <w:name w:val="xl115"/>
    <w:basedOn w:val="1"/>
    <w:qFormat/>
    <w:uiPriority w:val="99"/>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jc w:val="center"/>
    </w:pPr>
    <w:rPr>
      <w:rFonts w:ascii="宋体" w:hAnsi="宋体" w:cs="宋体"/>
      <w:color w:val="FF0000"/>
      <w:sz w:val="20"/>
      <w:szCs w:val="20"/>
    </w:rPr>
  </w:style>
  <w:style w:type="paragraph" w:customStyle="1" w:styleId="890">
    <w:name w:val="Char Char1 Char Char Char Char1 Char Char Char11"/>
    <w:basedOn w:val="1"/>
    <w:qFormat/>
    <w:uiPriority w:val="99"/>
    <w:pPr>
      <w:snapToGrid/>
      <w:spacing w:line="360" w:lineRule="atLeast"/>
    </w:pPr>
    <w:rPr>
      <w:rFonts w:ascii="Tahoma" w:hAnsi="Tahoma"/>
      <w:sz w:val="24"/>
      <w:szCs w:val="20"/>
    </w:rPr>
  </w:style>
  <w:style w:type="paragraph" w:customStyle="1" w:styleId="891">
    <w:name w:val="Char Char101"/>
    <w:basedOn w:val="1"/>
    <w:qFormat/>
    <w:uiPriority w:val="99"/>
    <w:pPr>
      <w:snapToGrid/>
    </w:pPr>
    <w:rPr>
      <w:rFonts w:ascii="Tahoma" w:hAnsi="Tahoma"/>
      <w:sz w:val="24"/>
      <w:szCs w:val="20"/>
    </w:rPr>
  </w:style>
  <w:style w:type="paragraph" w:customStyle="1" w:styleId="892">
    <w:name w:val="Table Contents"/>
    <w:basedOn w:val="1"/>
    <w:qFormat/>
    <w:uiPriority w:val="99"/>
    <w:pPr>
      <w:autoSpaceDE w:val="0"/>
      <w:snapToGrid/>
      <w:spacing w:after="120"/>
      <w:jc w:val="left"/>
    </w:pPr>
    <w:rPr>
      <w:rFonts w:ascii="Helvetica" w:hAnsi="Helvetica"/>
      <w:sz w:val="20"/>
      <w:szCs w:val="20"/>
    </w:rPr>
  </w:style>
  <w:style w:type="paragraph" w:customStyle="1" w:styleId="893">
    <w:name w:val="样式7"/>
    <w:basedOn w:val="1"/>
    <w:qFormat/>
    <w:uiPriority w:val="99"/>
    <w:pPr>
      <w:snapToGrid/>
      <w:spacing w:beforeLines="50" w:afterLines="50" w:line="360" w:lineRule="auto"/>
      <w:ind w:firstLine="669"/>
    </w:pPr>
    <w:rPr>
      <w:rFonts w:ascii="宋体" w:hAnsi="宋体"/>
      <w:sz w:val="28"/>
      <w:szCs w:val="20"/>
    </w:rPr>
  </w:style>
  <w:style w:type="paragraph" w:customStyle="1" w:styleId="894">
    <w:name w:val="列表内容"/>
    <w:basedOn w:val="1"/>
    <w:next w:val="1"/>
    <w:qFormat/>
    <w:uiPriority w:val="99"/>
    <w:pPr>
      <w:widowControl/>
      <w:numPr>
        <w:ilvl w:val="0"/>
        <w:numId w:val="27"/>
      </w:numPr>
      <w:snapToGrid/>
      <w:jc w:val="left"/>
    </w:pPr>
    <w:rPr>
      <w:rFonts w:ascii="Times New Roman" w:hAnsi="Times New Roman"/>
      <w:sz w:val="18"/>
      <w:szCs w:val="24"/>
    </w:rPr>
  </w:style>
  <w:style w:type="paragraph" w:customStyle="1" w:styleId="895">
    <w:name w:val="正文样式 首行缩进:  0.74 厘米"/>
    <w:basedOn w:val="1"/>
    <w:qFormat/>
    <w:uiPriority w:val="99"/>
    <w:pPr>
      <w:widowControl/>
      <w:tabs>
        <w:tab w:val="right" w:pos="8640"/>
      </w:tabs>
      <w:snapToGrid/>
      <w:spacing w:beforeLines="50" w:line="360" w:lineRule="auto"/>
      <w:ind w:firstLine="420"/>
    </w:pPr>
    <w:rPr>
      <w:rFonts w:ascii="Times New Roman" w:hAnsi="Times New Roman"/>
      <w:sz w:val="24"/>
      <w:szCs w:val="20"/>
      <w:lang w:bidi="he-IL"/>
    </w:rPr>
  </w:style>
  <w:style w:type="paragraph" w:customStyle="1" w:styleId="896">
    <w:name w:val="一级项目符号"/>
    <w:basedOn w:val="1"/>
    <w:qFormat/>
    <w:uiPriority w:val="99"/>
    <w:pPr>
      <w:widowControl/>
      <w:numPr>
        <w:ilvl w:val="0"/>
        <w:numId w:val="28"/>
      </w:numPr>
      <w:snapToGrid/>
      <w:spacing w:line="360" w:lineRule="auto"/>
    </w:pPr>
    <w:rPr>
      <w:rFonts w:ascii="Times New Roman" w:hAnsi="Times New Roman"/>
      <w:sz w:val="24"/>
      <w:szCs w:val="20"/>
    </w:rPr>
  </w:style>
  <w:style w:type="paragraph" w:customStyle="1" w:styleId="897">
    <w:name w:val="pa-30"/>
    <w:basedOn w:val="1"/>
    <w:qFormat/>
    <w:uiPriority w:val="99"/>
    <w:pPr>
      <w:widowControl/>
      <w:snapToGrid/>
      <w:spacing w:before="150" w:after="150"/>
      <w:jc w:val="left"/>
    </w:pPr>
    <w:rPr>
      <w:rFonts w:ascii="宋体" w:hAnsi="宋体" w:cs="宋体"/>
      <w:sz w:val="24"/>
      <w:szCs w:val="24"/>
    </w:rPr>
  </w:style>
  <w:style w:type="paragraph" w:customStyle="1" w:styleId="898">
    <w:name w:val="表格_内容"/>
    <w:basedOn w:val="1"/>
    <w:qFormat/>
    <w:uiPriority w:val="99"/>
    <w:pPr>
      <w:snapToGrid/>
    </w:pPr>
    <w:rPr>
      <w:rFonts w:ascii="宋体" w:hAnsi="宋体"/>
      <w:szCs w:val="21"/>
    </w:rPr>
  </w:style>
  <w:style w:type="paragraph" w:customStyle="1" w:styleId="899">
    <w:name w:val="MM Title"/>
    <w:basedOn w:val="56"/>
    <w:qFormat/>
    <w:uiPriority w:val="99"/>
    <w:pPr>
      <w:snapToGrid/>
    </w:pPr>
    <w:rPr>
      <w:rFonts w:ascii="Calibri" w:hAnsi="Calibri" w:cs="Arial"/>
      <w:b w:val="0"/>
      <w:sz w:val="18"/>
    </w:rPr>
  </w:style>
  <w:style w:type="paragraph" w:customStyle="1" w:styleId="900">
    <w:name w:val="样式 正文 段落文字 + 宋体 小四 左侧:  0 厘米 首行缩进:  2 字符 段后: 0 磅 行距: 固定值 24..."/>
    <w:basedOn w:val="1"/>
    <w:qFormat/>
    <w:uiPriority w:val="99"/>
    <w:pPr>
      <w:snapToGrid/>
      <w:spacing w:line="480" w:lineRule="exact"/>
      <w:ind w:firstLine="480" w:firstLineChars="200"/>
    </w:pPr>
    <w:rPr>
      <w:rFonts w:ascii="宋体" w:hAnsi="宋体" w:cs="宋体"/>
      <w:sz w:val="24"/>
      <w:szCs w:val="20"/>
    </w:rPr>
  </w:style>
  <w:style w:type="paragraph" w:customStyle="1" w:styleId="901">
    <w:name w:val="xl79"/>
    <w:basedOn w:val="1"/>
    <w:qFormat/>
    <w:uiPriority w:val="99"/>
    <w:pPr>
      <w:widowControl/>
      <w:pBdr>
        <w:top w:val="single" w:color="000000" w:sz="12" w:space="0"/>
        <w:right w:val="single" w:color="000000" w:sz="8" w:space="0"/>
      </w:pBdr>
      <w:shd w:val="clear" w:color="BFBFBF" w:fill="BFBFBF"/>
      <w:snapToGrid/>
      <w:spacing w:before="100" w:beforeAutospacing="1" w:after="100" w:afterAutospacing="1"/>
      <w:jc w:val="center"/>
    </w:pPr>
    <w:rPr>
      <w:rFonts w:ascii="黑体" w:hAnsi="宋体" w:eastAsia="黑体" w:cs="宋体"/>
      <w:sz w:val="20"/>
      <w:szCs w:val="20"/>
    </w:rPr>
  </w:style>
  <w:style w:type="paragraph" w:customStyle="1" w:styleId="902">
    <w:name w:val="表格"/>
    <w:basedOn w:val="1"/>
    <w:qFormat/>
    <w:uiPriority w:val="99"/>
    <w:pPr>
      <w:snapToGrid/>
      <w:spacing w:beforeLines="25" w:afterLines="25"/>
    </w:pPr>
    <w:rPr>
      <w:rFonts w:ascii="Arial" w:hAnsi="Arial" w:eastAsia="仿宋_GB2312"/>
      <w:sz w:val="24"/>
      <w:szCs w:val="28"/>
    </w:rPr>
  </w:style>
  <w:style w:type="paragraph" w:customStyle="1" w:styleId="903">
    <w:name w:val="修订1"/>
    <w:semiHidden/>
    <w:qFormat/>
    <w:uiPriority w:val="99"/>
    <w:pPr>
      <w:snapToGrid/>
    </w:pPr>
    <w:rPr>
      <w:rFonts w:hint="default" w:ascii="Calibri" w:hAnsi="Calibri" w:eastAsia="宋体" w:cs="Times New Roman"/>
      <w:sz w:val="21"/>
      <w:szCs w:val="22"/>
    </w:rPr>
  </w:style>
  <w:style w:type="paragraph" w:customStyle="1" w:styleId="904">
    <w:name w:val="封面1级标题"/>
    <w:basedOn w:val="1"/>
    <w:next w:val="1"/>
    <w:qFormat/>
    <w:uiPriority w:val="99"/>
    <w:pPr>
      <w:snapToGrid/>
      <w:spacing w:beforeLines="800"/>
      <w:jc w:val="center"/>
    </w:pPr>
    <w:rPr>
      <w:rFonts w:ascii="Arial" w:hAnsi="Arial" w:eastAsia="黑体" w:cs="宋体"/>
      <w:b/>
      <w:sz w:val="72"/>
      <w:szCs w:val="72"/>
    </w:rPr>
  </w:style>
  <w:style w:type="paragraph" w:customStyle="1" w:styleId="905">
    <w:name w:val="xl122"/>
    <w:basedOn w:val="1"/>
    <w:qFormat/>
    <w:uiPriority w:val="99"/>
    <w:pPr>
      <w:widowControl/>
      <w:pBdr>
        <w:top w:val="single" w:color="auto" w:sz="4" w:space="0"/>
        <w:bottom w:val="single" w:color="auto" w:sz="4" w:space="0"/>
      </w:pBdr>
      <w:snapToGrid/>
      <w:spacing w:before="100" w:beforeAutospacing="1" w:after="100" w:afterAutospacing="1"/>
      <w:jc w:val="center"/>
    </w:pPr>
    <w:rPr>
      <w:rFonts w:ascii="宋体" w:hAnsi="宋体" w:cs="宋体"/>
      <w:b/>
      <w:bCs/>
      <w:sz w:val="20"/>
      <w:szCs w:val="20"/>
    </w:rPr>
  </w:style>
  <w:style w:type="paragraph" w:customStyle="1" w:styleId="906">
    <w:name w:val="表格标题栏"/>
    <w:basedOn w:val="1"/>
    <w:qFormat/>
    <w:uiPriority w:val="99"/>
    <w:pPr>
      <w:shd w:val="pct5" w:color="auto" w:fill="auto"/>
      <w:snapToGrid/>
      <w:jc w:val="center"/>
    </w:pPr>
    <w:rPr>
      <w:rFonts w:ascii="新宋体" w:hAnsi="新宋体" w:eastAsia="华文中宋"/>
      <w:b/>
      <w:sz w:val="28"/>
      <w:szCs w:val="28"/>
    </w:rPr>
  </w:style>
  <w:style w:type="paragraph" w:customStyle="1" w:styleId="907">
    <w:name w:val="5级"/>
    <w:basedOn w:val="1"/>
    <w:next w:val="18"/>
    <w:qFormat/>
    <w:uiPriority w:val="99"/>
    <w:pPr>
      <w:numPr>
        <w:ilvl w:val="4"/>
        <w:numId w:val="29"/>
      </w:numPr>
      <w:snapToGrid/>
    </w:pPr>
    <w:rPr>
      <w:rFonts w:eastAsia="黑体"/>
      <w:sz w:val="24"/>
      <w:szCs w:val="20"/>
    </w:rPr>
  </w:style>
  <w:style w:type="paragraph" w:customStyle="1" w:styleId="908">
    <w:name w:val="Body"/>
    <w:basedOn w:val="1"/>
    <w:qFormat/>
    <w:uiPriority w:val="99"/>
    <w:pPr>
      <w:widowControl/>
      <w:snapToGrid/>
      <w:spacing w:before="120" w:afterLines="50"/>
    </w:pPr>
    <w:rPr>
      <w:rFonts w:ascii="宋体" w:hAnsi="Times New Roman"/>
      <w:szCs w:val="20"/>
    </w:rPr>
  </w:style>
  <w:style w:type="paragraph" w:customStyle="1" w:styleId="909">
    <w:name w:val="标准标题2"/>
    <w:basedOn w:val="4"/>
    <w:qFormat/>
    <w:uiPriority w:val="99"/>
    <w:pPr>
      <w:snapToGrid/>
      <w:spacing w:line="360" w:lineRule="auto"/>
    </w:pPr>
    <w:rPr>
      <w:rFonts w:eastAsia="仿宋_GB2312"/>
      <w:bCs w:val="0"/>
      <w:sz w:val="28"/>
    </w:rPr>
  </w:style>
  <w:style w:type="paragraph" w:customStyle="1" w:styleId="910">
    <w:name w:val="xl83"/>
    <w:basedOn w:val="1"/>
    <w:qFormat/>
    <w:uiPriority w:val="99"/>
    <w:pPr>
      <w:widowControl/>
      <w:pBdr>
        <w:top w:val="single" w:color="000000" w:sz="4" w:space="0"/>
        <w:left w:val="single" w:color="000000" w:sz="4" w:space="0"/>
        <w:bottom w:val="single" w:color="000000" w:sz="4" w:space="0"/>
        <w:right w:val="single" w:color="000000" w:sz="4" w:space="0"/>
      </w:pBdr>
      <w:shd w:val="clear" w:color="FFFFFF" w:fill="FFFFFF"/>
      <w:snapToGrid/>
      <w:spacing w:before="100" w:beforeAutospacing="1" w:after="100" w:afterAutospacing="1"/>
      <w:jc w:val="left"/>
    </w:pPr>
    <w:rPr>
      <w:rFonts w:ascii="宋体" w:hAnsi="宋体" w:cs="宋体"/>
      <w:color w:val="000000"/>
      <w:sz w:val="18"/>
      <w:szCs w:val="18"/>
    </w:rPr>
  </w:style>
  <w:style w:type="paragraph" w:customStyle="1" w:styleId="911">
    <w:name w:val="img"/>
    <w:basedOn w:val="1"/>
    <w:qFormat/>
    <w:uiPriority w:val="99"/>
    <w:pPr>
      <w:widowControl/>
      <w:snapToGrid/>
      <w:spacing w:before="100" w:beforeAutospacing="1" w:after="100" w:afterAutospacing="1"/>
      <w:jc w:val="center"/>
    </w:pPr>
    <w:rPr>
      <w:rFonts w:ascii="宋体" w:hAnsi="宋体" w:cs="宋体"/>
      <w:sz w:val="24"/>
      <w:szCs w:val="24"/>
    </w:rPr>
  </w:style>
  <w:style w:type="paragraph" w:customStyle="1" w:styleId="912">
    <w:name w:val="xl98"/>
    <w:basedOn w:val="1"/>
    <w:qFormat/>
    <w:uiPriority w:val="99"/>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jc w:val="center"/>
    </w:pPr>
    <w:rPr>
      <w:rFonts w:ascii="宋体" w:hAnsi="宋体" w:cs="宋体"/>
      <w:sz w:val="20"/>
      <w:szCs w:val="20"/>
    </w:rPr>
  </w:style>
  <w:style w:type="paragraph" w:customStyle="1" w:styleId="913">
    <w:name w:val="一"/>
    <w:basedOn w:val="328"/>
    <w:qFormat/>
    <w:uiPriority w:val="99"/>
    <w:pPr>
      <w:widowControl/>
      <w:snapToGrid/>
      <w:spacing w:line="560" w:lineRule="exact"/>
      <w:ind w:left="720" w:firstLine="0" w:firstLineChars="0"/>
      <w:jc w:val="left"/>
      <w:outlineLvl w:val="0"/>
    </w:pPr>
    <w:rPr>
      <w:rFonts w:ascii="宋体" w:hAnsi="宋体"/>
      <w:b/>
      <w:bCs/>
      <w:sz w:val="30"/>
      <w:szCs w:val="30"/>
    </w:rPr>
  </w:style>
  <w:style w:type="paragraph" w:customStyle="1" w:styleId="914">
    <w:name w:val="font13"/>
    <w:basedOn w:val="1"/>
    <w:qFormat/>
    <w:uiPriority w:val="99"/>
    <w:pPr>
      <w:widowControl/>
      <w:snapToGrid/>
      <w:spacing w:before="100" w:beforeAutospacing="1" w:after="100" w:afterAutospacing="1"/>
      <w:jc w:val="left"/>
    </w:pPr>
    <w:rPr>
      <w:rFonts w:ascii="宋体" w:hAnsi="宋体" w:cs="宋体"/>
      <w:sz w:val="24"/>
      <w:szCs w:val="24"/>
    </w:rPr>
  </w:style>
  <w:style w:type="paragraph" w:customStyle="1" w:styleId="915">
    <w:name w:val="xl116"/>
    <w:basedOn w:val="1"/>
    <w:qFormat/>
    <w:uiPriority w:val="99"/>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jc w:val="center"/>
    </w:pPr>
    <w:rPr>
      <w:rFonts w:ascii="宋体" w:hAnsi="宋体" w:cs="宋体"/>
      <w:color w:val="FF0000"/>
      <w:sz w:val="24"/>
      <w:szCs w:val="24"/>
    </w:rPr>
  </w:style>
  <w:style w:type="paragraph" w:customStyle="1" w:styleId="916">
    <w:name w:val="样式 标题 3h33rd levelHeading 3 - oldH3Fab-3level_3PIM 3Leve..."/>
    <w:basedOn w:val="5"/>
    <w:qFormat/>
    <w:uiPriority w:val="99"/>
    <w:pPr>
      <w:widowControl/>
      <w:snapToGrid/>
      <w:spacing w:before="0" w:after="0" w:line="360" w:lineRule="auto"/>
      <w:jc w:val="left"/>
    </w:pPr>
    <w:rPr>
      <w:rFonts w:ascii="宋体" w:hAnsi="宋体" w:cs="宋体"/>
      <w:bCs w:val="0"/>
      <w:color w:val="000000"/>
      <w:spacing w:val="-5"/>
      <w:sz w:val="30"/>
      <w:szCs w:val="30"/>
    </w:rPr>
  </w:style>
  <w:style w:type="paragraph" w:customStyle="1" w:styleId="917">
    <w:name w:val="Char Char Char Char31"/>
    <w:basedOn w:val="1"/>
    <w:qFormat/>
    <w:uiPriority w:val="99"/>
    <w:pPr>
      <w:widowControl/>
      <w:snapToGrid/>
      <w:spacing w:after="160" w:line="240" w:lineRule="exact"/>
      <w:jc w:val="left"/>
    </w:pPr>
    <w:rPr>
      <w:rFonts w:ascii="Arial" w:hAnsi="Arial" w:eastAsia="Times New Roman" w:cs="Verdana"/>
      <w:b/>
      <w:sz w:val="24"/>
      <w:szCs w:val="20"/>
      <w:lang w:eastAsia="en-US"/>
    </w:rPr>
  </w:style>
  <w:style w:type="paragraph" w:customStyle="1" w:styleId="918">
    <w:name w:val="样式 四号 行距: 1.5 倍行距"/>
    <w:basedOn w:val="1"/>
    <w:qFormat/>
    <w:uiPriority w:val="99"/>
    <w:pPr>
      <w:snapToGrid/>
      <w:spacing w:line="312" w:lineRule="auto"/>
      <w:ind w:firstLine="202" w:firstLineChars="202"/>
    </w:pPr>
    <w:rPr>
      <w:rFonts w:ascii="Times New Roman" w:hAnsi="Times New Roman" w:cs="宋体"/>
      <w:sz w:val="24"/>
      <w:szCs w:val="20"/>
    </w:rPr>
  </w:style>
  <w:style w:type="paragraph" w:customStyle="1" w:styleId="919">
    <w:name w:val="浅色列表 - 强调文字颜色 31"/>
    <w:qFormat/>
    <w:uiPriority w:val="71"/>
    <w:pPr>
      <w:snapToGrid/>
    </w:pPr>
    <w:rPr>
      <w:rFonts w:hint="default" w:ascii="Calibri" w:hAnsi="Calibri" w:eastAsia="宋体" w:cs="Times New Roman"/>
      <w:sz w:val="21"/>
      <w:szCs w:val="22"/>
    </w:rPr>
  </w:style>
  <w:style w:type="paragraph" w:customStyle="1" w:styleId="920">
    <w:name w:val="_Style 164"/>
    <w:basedOn w:val="1"/>
    <w:qFormat/>
    <w:uiPriority w:val="99"/>
    <w:pPr>
      <w:snapToGrid/>
    </w:pPr>
    <w:rPr>
      <w:rFonts w:ascii="Times New Roman" w:hAnsi="Times New Roman"/>
      <w:szCs w:val="20"/>
    </w:rPr>
  </w:style>
  <w:style w:type="paragraph" w:customStyle="1" w:styleId="921">
    <w:name w:val="GP公文标题1"/>
    <w:basedOn w:val="1"/>
    <w:next w:val="1"/>
    <w:qFormat/>
    <w:uiPriority w:val="99"/>
    <w:pPr>
      <w:numPr>
        <w:ilvl w:val="4"/>
        <w:numId w:val="15"/>
      </w:numPr>
      <w:snapToGrid/>
      <w:spacing w:beforeLines="100" w:afterLines="100" w:line="360" w:lineRule="auto"/>
      <w:ind w:firstLine="0"/>
      <w:jc w:val="left"/>
      <w:outlineLvl w:val="0"/>
    </w:pPr>
    <w:rPr>
      <w:rFonts w:ascii="Times New Roman" w:hAnsi="Times New Roman" w:eastAsia="仿宋_GB2312"/>
      <w:b/>
      <w:sz w:val="36"/>
      <w:szCs w:val="21"/>
    </w:rPr>
  </w:style>
  <w:style w:type="paragraph" w:customStyle="1" w:styleId="922">
    <w:name w:val="paracharcharcharcharcharcharcharcharchar1charcharcharchar"/>
    <w:basedOn w:val="1"/>
    <w:qFormat/>
    <w:uiPriority w:val="99"/>
    <w:pPr>
      <w:widowControl/>
      <w:snapToGrid/>
      <w:spacing w:before="100" w:beforeAutospacing="1" w:after="100" w:afterAutospacing="1"/>
      <w:jc w:val="left"/>
    </w:pPr>
    <w:rPr>
      <w:rFonts w:ascii="宋体" w:hAnsi="宋体" w:cs="宋体"/>
      <w:sz w:val="24"/>
      <w:szCs w:val="24"/>
    </w:rPr>
  </w:style>
  <w:style w:type="paragraph" w:customStyle="1" w:styleId="923">
    <w:name w:val="Char Char Char Char Char Char Char1"/>
    <w:basedOn w:val="1"/>
    <w:qFormat/>
    <w:uiPriority w:val="99"/>
    <w:pPr>
      <w:tabs>
        <w:tab w:val="left" w:pos="432"/>
      </w:tabs>
      <w:snapToGrid/>
      <w:ind w:left="432" w:hanging="432"/>
    </w:pPr>
    <w:rPr>
      <w:rFonts w:ascii="Tahoma" w:hAnsi="Tahoma"/>
      <w:sz w:val="24"/>
      <w:szCs w:val="20"/>
    </w:rPr>
  </w:style>
  <w:style w:type="paragraph" w:customStyle="1" w:styleId="924">
    <w:name w:val="Table Text"/>
    <w:basedOn w:val="1"/>
    <w:qFormat/>
    <w:uiPriority w:val="99"/>
    <w:pPr>
      <w:widowControl/>
      <w:snapToGrid/>
      <w:spacing w:before="60" w:after="60"/>
      <w:jc w:val="left"/>
    </w:pPr>
    <w:rPr>
      <w:rFonts w:ascii="Times New Roman" w:hAnsi="Times New Roman"/>
      <w:sz w:val="24"/>
      <w:szCs w:val="24"/>
    </w:rPr>
  </w:style>
  <w:style w:type="paragraph" w:customStyle="1" w:styleId="925">
    <w:name w:val="button"/>
    <w:basedOn w:val="1"/>
    <w:qFormat/>
    <w:uiPriority w:val="99"/>
    <w:pPr>
      <w:widowControl/>
      <w:snapToGrid/>
      <w:spacing w:before="100" w:beforeAutospacing="1" w:after="100" w:afterAutospacing="1"/>
      <w:jc w:val="left"/>
    </w:pPr>
    <w:rPr>
      <w:rFonts w:ascii="Arial Unicode MS" w:hAnsi="Arial Unicode MS"/>
      <w:color w:val="000000"/>
      <w:sz w:val="24"/>
      <w:szCs w:val="24"/>
    </w:rPr>
  </w:style>
  <w:style w:type="paragraph" w:customStyle="1" w:styleId="926">
    <w:name w:val="xl85"/>
    <w:basedOn w:val="1"/>
    <w:qFormat/>
    <w:uiPriority w:val="99"/>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jc w:val="center"/>
    </w:pPr>
    <w:rPr>
      <w:rFonts w:ascii="宋体" w:hAnsi="宋体" w:cs="宋体"/>
      <w:sz w:val="24"/>
      <w:szCs w:val="24"/>
    </w:rPr>
  </w:style>
  <w:style w:type="paragraph" w:customStyle="1" w:styleId="927">
    <w:name w:val="xl75"/>
    <w:basedOn w:val="1"/>
    <w:qFormat/>
    <w:uiPriority w:val="99"/>
    <w:pPr>
      <w:widowControl/>
      <w:pBdr>
        <w:left w:val="single" w:color="000000" w:sz="8" w:space="0"/>
        <w:bottom w:val="single" w:color="000000" w:sz="8" w:space="0"/>
        <w:right w:val="single" w:color="000000" w:sz="12" w:space="0"/>
      </w:pBdr>
      <w:shd w:val="clear" w:color="BFBFBF" w:fill="BFBFBF"/>
      <w:snapToGrid/>
      <w:spacing w:before="100" w:beforeAutospacing="1" w:after="100" w:afterAutospacing="1"/>
      <w:jc w:val="center"/>
    </w:pPr>
    <w:rPr>
      <w:rFonts w:ascii="黑体" w:hAnsi="宋体" w:eastAsia="黑体" w:cs="宋体"/>
      <w:sz w:val="20"/>
      <w:szCs w:val="20"/>
    </w:rPr>
  </w:style>
  <w:style w:type="paragraph" w:customStyle="1" w:styleId="928">
    <w:name w:val="彩色列表1"/>
    <w:basedOn w:val="1"/>
    <w:qFormat/>
    <w:uiPriority w:val="99"/>
    <w:pPr>
      <w:tabs>
        <w:tab w:val="left" w:pos="1200"/>
      </w:tabs>
      <w:snapToGrid/>
      <w:ind w:left="1200" w:hanging="360"/>
    </w:pPr>
  </w:style>
  <w:style w:type="paragraph" w:customStyle="1" w:styleId="929">
    <w:name w:val="封面2级标题"/>
    <w:basedOn w:val="1"/>
    <w:next w:val="426"/>
    <w:qFormat/>
    <w:uiPriority w:val="99"/>
    <w:pPr>
      <w:snapToGrid w:val="0"/>
      <w:spacing w:before="120" w:line="360" w:lineRule="auto"/>
      <w:jc w:val="center"/>
    </w:pPr>
    <w:rPr>
      <w:rFonts w:ascii="Arial" w:hAnsi="Arial" w:cs="宋体"/>
      <w:b/>
      <w:bCs/>
      <w:sz w:val="36"/>
      <w:szCs w:val="20"/>
    </w:rPr>
  </w:style>
  <w:style w:type="paragraph" w:customStyle="1" w:styleId="930">
    <w:name w:val="彩色列表 - 强调文字颜色 11"/>
    <w:basedOn w:val="1"/>
    <w:qFormat/>
    <w:uiPriority w:val="34"/>
    <w:pPr>
      <w:snapToGrid/>
      <w:ind w:firstLine="420" w:firstLineChars="200"/>
    </w:pPr>
  </w:style>
  <w:style w:type="paragraph" w:customStyle="1" w:styleId="931">
    <w:name w:val="样式 标题 3Chapter X.X.X. + 五号 段后: 0.5 行"/>
    <w:basedOn w:val="5"/>
    <w:qFormat/>
    <w:uiPriority w:val="99"/>
    <w:pPr>
      <w:keepLines w:val="0"/>
      <w:snapToGrid/>
      <w:spacing w:before="120" w:afterLines="50" w:line="240" w:lineRule="auto"/>
      <w:jc w:val="left"/>
    </w:pPr>
    <w:rPr>
      <w:rFonts w:ascii="宋体" w:cs="宋体"/>
      <w:sz w:val="21"/>
      <w:szCs w:val="20"/>
    </w:rPr>
  </w:style>
  <w:style w:type="paragraph" w:customStyle="1" w:styleId="932">
    <w:name w:val="ZJGIS-二级标题"/>
    <w:basedOn w:val="4"/>
    <w:qFormat/>
    <w:uiPriority w:val="99"/>
    <w:pPr>
      <w:numPr>
        <w:ilvl w:val="1"/>
        <w:numId w:val="10"/>
      </w:numPr>
      <w:snapToGrid/>
      <w:spacing w:before="240" w:after="240" w:line="240" w:lineRule="auto"/>
    </w:pPr>
    <w:rPr>
      <w:rFonts w:ascii="Times New Roman" w:hAnsi="Times New Roman" w:eastAsia="楷体_GB2312"/>
      <w:sz w:val="30"/>
      <w:szCs w:val="30"/>
    </w:rPr>
  </w:style>
  <w:style w:type="paragraph" w:customStyle="1" w:styleId="933">
    <w:name w:val="pa-7"/>
    <w:basedOn w:val="1"/>
    <w:qFormat/>
    <w:uiPriority w:val="99"/>
    <w:pPr>
      <w:widowControl/>
      <w:snapToGrid/>
      <w:spacing w:before="150" w:after="150"/>
      <w:jc w:val="left"/>
    </w:pPr>
    <w:rPr>
      <w:rFonts w:ascii="宋体" w:hAnsi="宋体" w:cs="宋体"/>
      <w:sz w:val="24"/>
      <w:szCs w:val="24"/>
    </w:rPr>
  </w:style>
  <w:style w:type="paragraph" w:customStyle="1" w:styleId="934">
    <w:name w:val="注意事项"/>
    <w:basedOn w:val="1"/>
    <w:qFormat/>
    <w:uiPriority w:val="99"/>
    <w:pPr>
      <w:snapToGrid/>
      <w:spacing w:beforeLines="50" w:afterLines="50" w:line="360" w:lineRule="auto"/>
      <w:ind w:firstLine="600" w:firstLineChars="200"/>
    </w:pPr>
    <w:rPr>
      <w:rFonts w:ascii="仿宋_GB2312" w:hAnsi="Times New Roman" w:eastAsia="仿宋_GB2312" w:cs="Latha"/>
      <w:bCs/>
      <w:color w:val="000000"/>
      <w:sz w:val="30"/>
      <w:szCs w:val="30"/>
    </w:rPr>
  </w:style>
  <w:style w:type="paragraph" w:customStyle="1" w:styleId="935">
    <w:name w:val="标书正文格式"/>
    <w:qFormat/>
    <w:uiPriority w:val="99"/>
    <w:pPr>
      <w:snapToGrid/>
      <w:spacing w:line="360" w:lineRule="auto"/>
      <w:ind w:firstLine="480" w:firstLineChars="200"/>
    </w:pPr>
    <w:rPr>
      <w:rFonts w:hint="default" w:ascii="Times New Roman" w:hAnsi="Times New Roman" w:eastAsia="楷体_GB2312" w:cs="Times New Roman"/>
      <w:sz w:val="24"/>
      <w:szCs w:val="24"/>
    </w:rPr>
  </w:style>
  <w:style w:type="paragraph" w:customStyle="1" w:styleId="936">
    <w:name w:val="Char Char1 Char Char Char Char Char Char Char Char Char Char Char Char Char Char11"/>
    <w:basedOn w:val="1"/>
    <w:qFormat/>
    <w:uiPriority w:val="99"/>
    <w:pPr>
      <w:widowControl/>
      <w:snapToGrid/>
      <w:spacing w:after="160" w:line="240" w:lineRule="exact"/>
      <w:jc w:val="left"/>
    </w:pPr>
    <w:rPr>
      <w:rFonts w:ascii="Times New Roman" w:hAnsi="Times New Roman"/>
      <w:szCs w:val="20"/>
    </w:rPr>
  </w:style>
  <w:style w:type="paragraph" w:customStyle="1" w:styleId="937">
    <w:name w:val="CM12"/>
    <w:basedOn w:val="819"/>
    <w:next w:val="819"/>
    <w:qFormat/>
    <w:uiPriority w:val="99"/>
    <w:pPr>
      <w:snapToGrid/>
      <w:spacing w:line="468" w:lineRule="atLeast"/>
    </w:pPr>
    <w:rPr>
      <w:rFonts w:ascii="宋体" w:hAnsi="Times New Roman" w:eastAsia="宋体" w:cs="Times New Roman"/>
      <w:color w:val="auto"/>
    </w:rPr>
  </w:style>
  <w:style w:type="paragraph" w:customStyle="1" w:styleId="938">
    <w:name w:val="样式 楷体_GB2312 四号 行距: 多倍行距 1.25 字行"/>
    <w:basedOn w:val="1"/>
    <w:qFormat/>
    <w:uiPriority w:val="99"/>
    <w:pPr>
      <w:tabs>
        <w:tab w:val="left" w:pos="6384"/>
      </w:tabs>
      <w:snapToGrid w:val="0"/>
      <w:spacing w:line="324" w:lineRule="auto"/>
      <w:ind w:firstLine="560" w:firstLineChars="200"/>
    </w:pPr>
    <w:rPr>
      <w:rFonts w:ascii="Times New Roman" w:hAnsi="Times New Roman" w:eastAsia="楷体_GB2312" w:cs="宋体"/>
      <w:sz w:val="28"/>
      <w:szCs w:val="20"/>
    </w:rPr>
  </w:style>
  <w:style w:type="paragraph" w:customStyle="1" w:styleId="939">
    <w:name w:val="四级"/>
    <w:basedOn w:val="6"/>
    <w:qFormat/>
    <w:uiPriority w:val="99"/>
    <w:pPr>
      <w:tabs>
        <w:tab w:val="left" w:pos="284"/>
      </w:tabs>
      <w:snapToGrid/>
      <w:spacing w:before="160" w:after="170" w:line="240" w:lineRule="auto"/>
      <w:ind w:left="828" w:hanging="544"/>
    </w:pPr>
    <w:rPr>
      <w:bCs w:val="0"/>
      <w:sz w:val="30"/>
      <w:szCs w:val="20"/>
    </w:rPr>
  </w:style>
  <w:style w:type="paragraph" w:customStyle="1" w:styleId="940">
    <w:name w:val="Char Char Char1 Char"/>
    <w:basedOn w:val="1"/>
    <w:qFormat/>
    <w:uiPriority w:val="99"/>
    <w:pPr>
      <w:widowControl/>
      <w:snapToGrid/>
      <w:spacing w:after="160" w:line="240" w:lineRule="exact"/>
      <w:jc w:val="left"/>
    </w:pPr>
    <w:rPr>
      <w:rFonts w:ascii="Verdana" w:hAnsi="Verdana" w:eastAsia="仿宋_GB2312"/>
      <w:sz w:val="24"/>
      <w:szCs w:val="20"/>
      <w:lang w:eastAsia="en-US"/>
    </w:rPr>
  </w:style>
  <w:style w:type="paragraph" w:customStyle="1" w:styleId="941">
    <w:name w:val="图表引用"/>
    <w:basedOn w:val="1"/>
    <w:qFormat/>
    <w:uiPriority w:val="99"/>
    <w:pPr>
      <w:snapToGrid/>
      <w:spacing w:line="360" w:lineRule="auto"/>
      <w:jc w:val="center"/>
    </w:pPr>
    <w:rPr>
      <w:rFonts w:ascii="仿宋_GB2312" w:eastAsia="仿宋_GB2312"/>
      <w:b/>
      <w:sz w:val="24"/>
      <w:szCs w:val="28"/>
    </w:rPr>
  </w:style>
  <w:style w:type="paragraph" w:customStyle="1" w:styleId="942">
    <w:name w:val="样式 正文段落 + 首行缩进:  0 字符"/>
    <w:basedOn w:val="493"/>
    <w:qFormat/>
    <w:uiPriority w:val="99"/>
    <w:pPr>
      <w:snapToGrid/>
      <w:spacing w:line="360" w:lineRule="auto"/>
      <w:ind w:firstLine="0"/>
    </w:pPr>
    <w:rPr>
      <w:rFonts w:ascii="宋体" w:hAnsi="宋体" w:cs="宋体"/>
    </w:rPr>
  </w:style>
  <w:style w:type="paragraph" w:customStyle="1" w:styleId="943">
    <w:name w:val="Char8"/>
    <w:basedOn w:val="1"/>
    <w:qFormat/>
    <w:uiPriority w:val="99"/>
    <w:pPr>
      <w:tabs>
        <w:tab w:val="left" w:pos="432"/>
      </w:tabs>
      <w:snapToGrid/>
      <w:ind w:left="432" w:hanging="432"/>
    </w:pPr>
    <w:rPr>
      <w:rFonts w:ascii="Times New Roman" w:hAnsi="Times New Roman"/>
      <w:sz w:val="24"/>
      <w:szCs w:val="24"/>
    </w:rPr>
  </w:style>
  <w:style w:type="paragraph" w:customStyle="1" w:styleId="944">
    <w:name w:val="Char Char Char1"/>
    <w:basedOn w:val="1"/>
    <w:qFormat/>
    <w:uiPriority w:val="99"/>
    <w:pPr>
      <w:snapToGrid/>
    </w:pPr>
    <w:rPr>
      <w:rFonts w:ascii="Times New Roman" w:hAnsi="Times New Roman" w:eastAsia="仿宋_GB2312" w:cs="宋体"/>
      <w:sz w:val="24"/>
      <w:szCs w:val="20"/>
    </w:rPr>
  </w:style>
  <w:style w:type="paragraph" w:customStyle="1" w:styleId="945">
    <w:name w:val="ZJGIS-五级标题"/>
    <w:basedOn w:val="7"/>
    <w:qFormat/>
    <w:uiPriority w:val="99"/>
    <w:pPr>
      <w:numPr>
        <w:ilvl w:val="4"/>
        <w:numId w:val="10"/>
      </w:numPr>
      <w:snapToGrid/>
      <w:spacing w:before="120" w:after="120" w:line="240" w:lineRule="auto"/>
    </w:pPr>
    <w:rPr>
      <w:rFonts w:ascii="Times New Roman" w:hAnsi="Times New Roman"/>
      <w:sz w:val="24"/>
      <w:szCs w:val="24"/>
    </w:rPr>
  </w:style>
  <w:style w:type="paragraph" w:customStyle="1" w:styleId="946">
    <w:name w:val="xl26"/>
    <w:basedOn w:val="1"/>
    <w:qFormat/>
    <w:uiPriority w:val="99"/>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jc w:val="center"/>
    </w:pPr>
    <w:rPr>
      <w:rFonts w:ascii="Times New Roman" w:hAnsi="Times New Roman"/>
      <w:sz w:val="22"/>
    </w:rPr>
  </w:style>
  <w:style w:type="paragraph" w:customStyle="1" w:styleId="947">
    <w:name w:val="ZJGIS表格表头"/>
    <w:basedOn w:val="1"/>
    <w:qFormat/>
    <w:uiPriority w:val="99"/>
    <w:pPr>
      <w:snapToGrid/>
      <w:jc w:val="center"/>
    </w:pPr>
    <w:rPr>
      <w:rFonts w:ascii="Arial" w:hAnsi="Arial" w:eastAsia="黑体"/>
      <w:b/>
    </w:rPr>
  </w:style>
  <w:style w:type="paragraph" w:customStyle="1" w:styleId="948">
    <w:name w:val="吉奥封面(黑体小初)"/>
    <w:basedOn w:val="337"/>
    <w:qFormat/>
    <w:uiPriority w:val="99"/>
    <w:pPr>
      <w:snapToGrid/>
      <w:spacing w:before="480"/>
      <w:ind w:firstLine="0" w:firstLineChars="0"/>
      <w:jc w:val="center"/>
    </w:pPr>
    <w:rPr>
      <w:rFonts w:eastAsia="黑体"/>
      <w:sz w:val="72"/>
      <w:szCs w:val="72"/>
    </w:rPr>
  </w:style>
  <w:style w:type="paragraph" w:customStyle="1" w:styleId="949">
    <w:name w:val="样式 标题 3 + 首行缩进:  2 字符1"/>
    <w:basedOn w:val="5"/>
    <w:qFormat/>
    <w:uiPriority w:val="99"/>
    <w:pPr>
      <w:snapToGrid/>
      <w:spacing w:line="360" w:lineRule="auto"/>
    </w:pPr>
    <w:rPr>
      <w:rFonts w:ascii="Times New Roman" w:hAnsi="Times New Roman" w:cs="宋体"/>
      <w:szCs w:val="20"/>
    </w:rPr>
  </w:style>
  <w:style w:type="character" w:customStyle="1" w:styleId="950">
    <w:name w:val="一级标题 Char"/>
    <w:link w:val="951"/>
    <w:qFormat/>
    <w:uiPriority w:val="0"/>
    <w:rPr>
      <w:rFonts w:ascii="宋体" w:hAnsi="宋体"/>
      <w:b/>
      <w:sz w:val="36"/>
      <w:szCs w:val="36"/>
    </w:rPr>
  </w:style>
  <w:style w:type="paragraph" w:customStyle="1" w:styleId="951">
    <w:name w:val="一级标题"/>
    <w:basedOn w:val="32"/>
    <w:link w:val="950"/>
    <w:qFormat/>
    <w:uiPriority w:val="0"/>
    <w:pPr>
      <w:snapToGrid/>
      <w:spacing w:line="360" w:lineRule="auto"/>
      <w:jc w:val="center"/>
    </w:pPr>
    <w:rPr>
      <w:rFonts w:hAnsi="宋体" w:cs="Calibri"/>
      <w:b/>
      <w:sz w:val="36"/>
      <w:szCs w:val="36"/>
    </w:rPr>
  </w:style>
  <w:style w:type="character" w:customStyle="1" w:styleId="952">
    <w:name w:val="纯文本 Char1"/>
    <w:qFormat/>
    <w:uiPriority w:val="99"/>
    <w:rPr>
      <w:rFonts w:ascii="宋体" w:hAnsi="Courier New"/>
      <w:sz w:val="24"/>
      <w:szCs w:val="24"/>
    </w:rPr>
  </w:style>
  <w:style w:type="paragraph" w:customStyle="1" w:styleId="953">
    <w:name w:val="正文5"/>
    <w:qFormat/>
    <w:uiPriority w:val="99"/>
    <w:pPr>
      <w:widowControl w:val="0"/>
      <w:snapToGrid/>
      <w:jc w:val="both"/>
    </w:pPr>
    <w:rPr>
      <w:rFonts w:hint="default" w:ascii="Times New Roman" w:hAnsi="Times New Roman" w:eastAsia="宋体" w:cs="Times New Roman"/>
      <w:sz w:val="21"/>
    </w:rPr>
  </w:style>
  <w:style w:type="paragraph" w:customStyle="1" w:styleId="954">
    <w:name w:val="纯文本2"/>
    <w:basedOn w:val="953"/>
    <w:qFormat/>
    <w:uiPriority w:val="99"/>
    <w:pPr>
      <w:widowControl/>
      <w:snapToGrid/>
      <w:jc w:val="left"/>
    </w:pPr>
    <w:rPr>
      <w:rFonts w:ascii="宋体" w:hAnsi="Courier New"/>
    </w:rPr>
  </w:style>
  <w:style w:type="character" w:customStyle="1" w:styleId="955">
    <w:name w:val="列表段落 字符"/>
    <w:link w:val="956"/>
    <w:qFormat/>
    <w:uiPriority w:val="0"/>
  </w:style>
  <w:style w:type="paragraph" w:customStyle="1" w:styleId="956">
    <w:name w:val="列表段落1"/>
    <w:basedOn w:val="1"/>
    <w:link w:val="955"/>
    <w:qFormat/>
    <w:uiPriority w:val="0"/>
    <w:pPr>
      <w:snapToGrid/>
      <w:ind w:firstLine="420" w:firstLineChars="200"/>
    </w:pPr>
    <w:rPr>
      <w:rFonts w:cs="Calibri"/>
    </w:rPr>
  </w:style>
  <w:style w:type="character" w:customStyle="1" w:styleId="957">
    <w:name w:val="正 文 Char"/>
    <w:link w:val="958"/>
    <w:qFormat/>
    <w:uiPriority w:val="0"/>
    <w:rPr>
      <w:sz w:val="24"/>
      <w:szCs w:val="24"/>
    </w:rPr>
  </w:style>
  <w:style w:type="paragraph" w:customStyle="1" w:styleId="958">
    <w:name w:val="正 文"/>
    <w:basedOn w:val="1"/>
    <w:link w:val="957"/>
    <w:qFormat/>
    <w:uiPriority w:val="0"/>
    <w:pPr>
      <w:snapToGrid/>
      <w:spacing w:line="360" w:lineRule="auto"/>
      <w:ind w:firstLine="420"/>
    </w:pPr>
    <w:rPr>
      <w:rFonts w:cs="Calibri"/>
      <w:sz w:val="24"/>
      <w:szCs w:val="24"/>
    </w:rPr>
  </w:style>
  <w:style w:type="character" w:customStyle="1" w:styleId="959">
    <w:name w:val="font01"/>
    <w:qFormat/>
    <w:uiPriority w:val="0"/>
    <w:rPr>
      <w:rFonts w:hint="eastAsia" w:ascii="微软雅黑" w:hAnsi="微软雅黑" w:eastAsia="微软雅黑" w:cs="微软雅黑"/>
      <w:b/>
      <w:color w:val="000000"/>
      <w:sz w:val="24"/>
      <w:szCs w:val="24"/>
      <w:u w:val="none"/>
    </w:rPr>
  </w:style>
  <w:style w:type="character" w:customStyle="1" w:styleId="960">
    <w:name w:val="font21"/>
    <w:basedOn w:val="65"/>
    <w:qFormat/>
    <w:uiPriority w:val="0"/>
    <w:rPr>
      <w:rFonts w:hint="eastAsia" w:ascii="微软雅黑" w:hAnsi="微软雅黑" w:eastAsia="微软雅黑" w:cs="微软雅黑"/>
      <w:color w:val="000000"/>
      <w:sz w:val="16"/>
      <w:szCs w:val="16"/>
      <w:u w:val="none"/>
    </w:rPr>
  </w:style>
  <w:style w:type="character" w:customStyle="1" w:styleId="961">
    <w:name w:val="font51"/>
    <w:qFormat/>
    <w:uiPriority w:val="0"/>
    <w:rPr>
      <w:rFonts w:hint="eastAsia" w:ascii="微软雅黑" w:hAnsi="微软雅黑" w:eastAsia="微软雅黑" w:cs="微软雅黑"/>
      <w:b/>
      <w:color w:val="000000"/>
      <w:sz w:val="16"/>
      <w:szCs w:val="16"/>
      <w:u w:val="none"/>
    </w:rPr>
  </w:style>
  <w:style w:type="character" w:customStyle="1" w:styleId="962">
    <w:name w:val="font31"/>
    <w:basedOn w:val="65"/>
    <w:qFormat/>
    <w:uiPriority w:val="0"/>
    <w:rPr>
      <w:rFonts w:hint="eastAsia" w:ascii="微软雅黑" w:hAnsi="微软雅黑" w:eastAsia="微软雅黑" w:cs="微软雅黑"/>
      <w:b/>
      <w:color w:val="000000"/>
      <w:sz w:val="16"/>
      <w:szCs w:val="16"/>
      <w:u w:val="none"/>
    </w:rPr>
  </w:style>
  <w:style w:type="character" w:customStyle="1" w:styleId="963">
    <w:name w:val="font41"/>
    <w:qFormat/>
    <w:uiPriority w:val="0"/>
    <w:rPr>
      <w:rFonts w:hint="eastAsia" w:ascii="微软雅黑" w:hAnsi="微软雅黑" w:eastAsia="微软雅黑" w:cs="微软雅黑"/>
      <w:color w:val="000000"/>
      <w:sz w:val="16"/>
      <w:szCs w:val="16"/>
      <w:u w:val="none"/>
    </w:rPr>
  </w:style>
  <w:style w:type="character" w:customStyle="1" w:styleId="964">
    <w:name w:val="页脚 字符"/>
    <w:qFormat/>
    <w:uiPriority w:val="99"/>
  </w:style>
  <w:style w:type="paragraph" w:customStyle="1" w:styleId="965">
    <w:name w:val="正文360首行缩进"/>
    <w:basedOn w:val="1"/>
    <w:link w:val="997"/>
    <w:qFormat/>
    <w:uiPriority w:val="0"/>
    <w:pPr>
      <w:widowControl/>
      <w:snapToGrid/>
      <w:spacing w:before="120" w:line="300" w:lineRule="auto"/>
      <w:ind w:firstLine="200" w:firstLineChars="200"/>
      <w:jc w:val="left"/>
    </w:pPr>
    <w:rPr>
      <w:rFonts w:ascii="Times New Roman" w:hAnsi="Times New Roman"/>
      <w:sz w:val="24"/>
      <w:szCs w:val="20"/>
    </w:rPr>
  </w:style>
  <w:style w:type="paragraph" w:customStyle="1" w:styleId="966">
    <w:name w:val="列出段落111"/>
    <w:basedOn w:val="1"/>
    <w:qFormat/>
    <w:uiPriority w:val="34"/>
    <w:pPr>
      <w:snapToGrid/>
      <w:ind w:firstLine="420" w:firstLineChars="200"/>
    </w:pPr>
    <w:rPr>
      <w:rFonts w:ascii="等线" w:hAnsi="等线" w:eastAsia="等线"/>
    </w:rPr>
  </w:style>
  <w:style w:type="paragraph" w:customStyle="1" w:styleId="967">
    <w:name w:val="et10"/>
    <w:basedOn w:val="1"/>
    <w:qFormat/>
    <w:uiPriority w:val="99"/>
    <w:pPr>
      <w:widowControl/>
      <w:snapToGrid/>
      <w:spacing w:before="100" w:beforeAutospacing="1" w:after="100" w:afterAutospacing="1"/>
      <w:jc w:val="left"/>
    </w:pPr>
    <w:rPr>
      <w:rFonts w:ascii="宋体" w:hAnsi="宋体" w:cs="宋体"/>
      <w:color w:val="000000"/>
      <w:sz w:val="22"/>
    </w:rPr>
  </w:style>
  <w:style w:type="paragraph" w:customStyle="1" w:styleId="968">
    <w:name w:val="et7"/>
    <w:basedOn w:val="1"/>
    <w:qFormat/>
    <w:uiPriority w:val="99"/>
    <w:pPr>
      <w:widowControl/>
      <w:snapToGrid/>
      <w:spacing w:before="100" w:beforeAutospacing="1" w:after="100" w:afterAutospacing="1"/>
      <w:jc w:val="left"/>
    </w:pPr>
    <w:rPr>
      <w:rFonts w:ascii="仿宋" w:hAnsi="仿宋" w:eastAsia="仿宋" w:cs="宋体"/>
      <w:color w:val="000000"/>
      <w:sz w:val="22"/>
    </w:rPr>
  </w:style>
  <w:style w:type="paragraph" w:customStyle="1" w:styleId="969">
    <w:name w:val="font1"/>
    <w:basedOn w:val="1"/>
    <w:qFormat/>
    <w:uiPriority w:val="99"/>
    <w:pPr>
      <w:widowControl/>
      <w:snapToGrid/>
      <w:spacing w:before="100" w:beforeAutospacing="1" w:after="100" w:afterAutospacing="1"/>
      <w:jc w:val="left"/>
    </w:pPr>
    <w:rPr>
      <w:rFonts w:ascii="仿宋" w:hAnsi="仿宋" w:eastAsia="仿宋" w:cs="宋体"/>
      <w:color w:val="000000"/>
      <w:sz w:val="20"/>
      <w:szCs w:val="20"/>
    </w:rPr>
  </w:style>
  <w:style w:type="paragraph" w:customStyle="1" w:styleId="970">
    <w:name w:val="et19"/>
    <w:basedOn w:val="1"/>
    <w:qFormat/>
    <w:uiPriority w:val="99"/>
    <w:pPr>
      <w:widowControl/>
      <w:snapToGrid/>
      <w:spacing w:before="100" w:beforeAutospacing="1" w:after="100" w:afterAutospacing="1"/>
      <w:jc w:val="left"/>
    </w:pPr>
    <w:rPr>
      <w:rFonts w:ascii="宋体" w:hAnsi="宋体" w:cs="宋体"/>
      <w:color w:val="000000"/>
      <w:sz w:val="22"/>
    </w:rPr>
  </w:style>
  <w:style w:type="paragraph" w:customStyle="1" w:styleId="971">
    <w:name w:val="et6"/>
    <w:basedOn w:val="1"/>
    <w:qFormat/>
    <w:uiPriority w:val="99"/>
    <w:pPr>
      <w:widowControl/>
      <w:snapToGrid/>
      <w:spacing w:before="100" w:beforeAutospacing="1" w:after="100" w:afterAutospacing="1"/>
      <w:jc w:val="left"/>
    </w:pPr>
    <w:rPr>
      <w:rFonts w:ascii="仿宋" w:hAnsi="仿宋" w:eastAsia="仿宋" w:cs="宋体"/>
      <w:color w:val="000000"/>
      <w:sz w:val="22"/>
    </w:rPr>
  </w:style>
  <w:style w:type="paragraph" w:customStyle="1" w:styleId="972">
    <w:name w:val="et16"/>
    <w:basedOn w:val="1"/>
    <w:qFormat/>
    <w:uiPriority w:val="99"/>
    <w:pPr>
      <w:widowControl/>
      <w:snapToGrid/>
      <w:spacing w:before="100" w:beforeAutospacing="1" w:after="100" w:afterAutospacing="1"/>
      <w:jc w:val="left"/>
    </w:pPr>
    <w:rPr>
      <w:rFonts w:ascii="仿宋" w:hAnsi="仿宋" w:eastAsia="仿宋" w:cs="宋体"/>
      <w:color w:val="000000"/>
      <w:sz w:val="22"/>
    </w:rPr>
  </w:style>
  <w:style w:type="paragraph" w:customStyle="1" w:styleId="973">
    <w:name w:val="et11"/>
    <w:basedOn w:val="1"/>
    <w:qFormat/>
    <w:uiPriority w:val="99"/>
    <w:pPr>
      <w:widowControl/>
      <w:snapToGrid/>
      <w:spacing w:before="100" w:beforeAutospacing="1" w:after="100" w:afterAutospacing="1"/>
      <w:jc w:val="left"/>
    </w:pPr>
    <w:rPr>
      <w:rFonts w:ascii="仿宋" w:hAnsi="仿宋" w:eastAsia="仿宋" w:cs="宋体"/>
      <w:color w:val="000000"/>
      <w:sz w:val="22"/>
    </w:rPr>
  </w:style>
  <w:style w:type="paragraph" w:customStyle="1" w:styleId="974">
    <w:name w:val="et9"/>
    <w:basedOn w:val="1"/>
    <w:qFormat/>
    <w:uiPriority w:val="99"/>
    <w:pPr>
      <w:widowControl/>
      <w:snapToGrid/>
      <w:spacing w:before="100" w:beforeAutospacing="1" w:after="100" w:afterAutospacing="1"/>
      <w:jc w:val="left"/>
    </w:pPr>
    <w:rPr>
      <w:rFonts w:ascii="仿宋" w:hAnsi="仿宋" w:eastAsia="仿宋" w:cs="宋体"/>
      <w:color w:val="000000"/>
      <w:sz w:val="22"/>
    </w:rPr>
  </w:style>
  <w:style w:type="paragraph" w:customStyle="1" w:styleId="975">
    <w:name w:val="et23"/>
    <w:basedOn w:val="1"/>
    <w:qFormat/>
    <w:uiPriority w:val="99"/>
    <w:pPr>
      <w:widowControl/>
      <w:snapToGrid/>
      <w:spacing w:before="100" w:beforeAutospacing="1" w:after="100" w:afterAutospacing="1"/>
      <w:jc w:val="left"/>
    </w:pPr>
    <w:rPr>
      <w:rFonts w:ascii="仿宋" w:hAnsi="仿宋" w:eastAsia="仿宋" w:cs="宋体"/>
      <w:color w:val="000000"/>
      <w:sz w:val="22"/>
    </w:rPr>
  </w:style>
  <w:style w:type="paragraph" w:customStyle="1" w:styleId="976">
    <w:name w:val="et4"/>
    <w:basedOn w:val="1"/>
    <w:qFormat/>
    <w:uiPriority w:val="99"/>
    <w:pPr>
      <w:widowControl/>
      <w:snapToGrid/>
      <w:spacing w:before="100" w:beforeAutospacing="1" w:after="100" w:afterAutospacing="1"/>
      <w:jc w:val="left"/>
    </w:pPr>
    <w:rPr>
      <w:rFonts w:ascii="宋体" w:hAnsi="宋体" w:cs="宋体"/>
      <w:color w:val="000000"/>
      <w:sz w:val="22"/>
    </w:rPr>
  </w:style>
  <w:style w:type="paragraph" w:customStyle="1" w:styleId="977">
    <w:name w:val="font2"/>
    <w:basedOn w:val="1"/>
    <w:qFormat/>
    <w:uiPriority w:val="99"/>
    <w:pPr>
      <w:widowControl/>
      <w:snapToGrid/>
      <w:spacing w:before="100" w:beforeAutospacing="1" w:after="100" w:afterAutospacing="1"/>
      <w:jc w:val="left"/>
    </w:pPr>
    <w:rPr>
      <w:rFonts w:ascii="仿宋" w:hAnsi="仿宋" w:eastAsia="仿宋" w:cs="宋体"/>
      <w:color w:val="000000"/>
      <w:sz w:val="20"/>
      <w:szCs w:val="20"/>
    </w:rPr>
  </w:style>
  <w:style w:type="paragraph" w:customStyle="1" w:styleId="978">
    <w:name w:val="et13"/>
    <w:basedOn w:val="1"/>
    <w:qFormat/>
    <w:uiPriority w:val="99"/>
    <w:pPr>
      <w:widowControl/>
      <w:snapToGrid/>
      <w:spacing w:before="100" w:beforeAutospacing="1" w:after="100" w:afterAutospacing="1"/>
      <w:jc w:val="left"/>
    </w:pPr>
    <w:rPr>
      <w:rFonts w:ascii="仿宋" w:hAnsi="仿宋" w:eastAsia="仿宋" w:cs="宋体"/>
      <w:color w:val="000000"/>
      <w:sz w:val="22"/>
    </w:rPr>
  </w:style>
  <w:style w:type="paragraph" w:customStyle="1" w:styleId="979">
    <w:name w:val="et25"/>
    <w:basedOn w:val="1"/>
    <w:qFormat/>
    <w:uiPriority w:val="99"/>
    <w:pPr>
      <w:widowControl/>
      <w:snapToGrid/>
      <w:spacing w:before="100" w:beforeAutospacing="1" w:after="100" w:afterAutospacing="1"/>
      <w:jc w:val="left"/>
    </w:pPr>
    <w:rPr>
      <w:rFonts w:ascii="宋体" w:hAnsi="宋体" w:cs="宋体"/>
      <w:color w:val="000000"/>
      <w:sz w:val="22"/>
    </w:rPr>
  </w:style>
  <w:style w:type="paragraph" w:customStyle="1" w:styleId="980">
    <w:name w:val="msonormal"/>
    <w:basedOn w:val="1"/>
    <w:qFormat/>
    <w:uiPriority w:val="99"/>
    <w:pPr>
      <w:widowControl/>
      <w:snapToGrid/>
      <w:spacing w:before="100" w:beforeAutospacing="1" w:after="100" w:afterAutospacing="1"/>
      <w:jc w:val="left"/>
    </w:pPr>
    <w:rPr>
      <w:rFonts w:ascii="宋体" w:hAnsi="宋体" w:cs="宋体"/>
      <w:sz w:val="24"/>
      <w:szCs w:val="24"/>
    </w:rPr>
  </w:style>
  <w:style w:type="paragraph" w:customStyle="1" w:styleId="981">
    <w:name w:val="et5"/>
    <w:basedOn w:val="1"/>
    <w:qFormat/>
    <w:uiPriority w:val="99"/>
    <w:pPr>
      <w:widowControl/>
      <w:snapToGrid/>
      <w:spacing w:before="100" w:beforeAutospacing="1" w:after="100" w:afterAutospacing="1"/>
      <w:jc w:val="left"/>
    </w:pPr>
    <w:rPr>
      <w:rFonts w:ascii="仿宋" w:hAnsi="仿宋" w:eastAsia="仿宋" w:cs="宋体"/>
      <w:color w:val="000000"/>
      <w:sz w:val="22"/>
    </w:rPr>
  </w:style>
  <w:style w:type="paragraph" w:customStyle="1" w:styleId="982">
    <w:name w:val="xl71"/>
    <w:basedOn w:val="1"/>
    <w:qFormat/>
    <w:uiPriority w:val="99"/>
    <w:pPr>
      <w:widowControl/>
      <w:pBdr>
        <w:bottom w:val="single" w:color="000000" w:sz="12" w:space="0"/>
        <w:right w:val="single" w:color="000000" w:sz="12" w:space="0"/>
      </w:pBdr>
      <w:shd w:val="clear" w:color="D9D9D9" w:fill="D9D9D9"/>
      <w:snapToGrid/>
      <w:spacing w:before="100" w:beforeAutospacing="1" w:after="100" w:afterAutospacing="1"/>
      <w:jc w:val="left"/>
    </w:pPr>
    <w:rPr>
      <w:rFonts w:ascii="宋体" w:hAnsi="宋体" w:cs="宋体"/>
      <w:szCs w:val="21"/>
    </w:rPr>
  </w:style>
  <w:style w:type="paragraph" w:customStyle="1" w:styleId="983">
    <w:name w:val="et15"/>
    <w:basedOn w:val="1"/>
    <w:qFormat/>
    <w:uiPriority w:val="99"/>
    <w:pPr>
      <w:widowControl/>
      <w:snapToGrid/>
      <w:spacing w:before="100" w:beforeAutospacing="1" w:after="100" w:afterAutospacing="1"/>
      <w:jc w:val="left"/>
    </w:pPr>
    <w:rPr>
      <w:rFonts w:ascii="仿宋" w:hAnsi="仿宋" w:eastAsia="仿宋" w:cs="宋体"/>
      <w:color w:val="000000"/>
      <w:sz w:val="22"/>
    </w:rPr>
  </w:style>
  <w:style w:type="paragraph" w:customStyle="1" w:styleId="984">
    <w:name w:val="et18"/>
    <w:basedOn w:val="1"/>
    <w:qFormat/>
    <w:uiPriority w:val="99"/>
    <w:pPr>
      <w:widowControl/>
      <w:snapToGrid/>
      <w:spacing w:before="100" w:beforeAutospacing="1" w:after="100" w:afterAutospacing="1"/>
      <w:jc w:val="left"/>
    </w:pPr>
    <w:rPr>
      <w:rFonts w:ascii="仿宋" w:hAnsi="仿宋" w:eastAsia="仿宋" w:cs="宋体"/>
      <w:color w:val="000000"/>
      <w:sz w:val="22"/>
    </w:rPr>
  </w:style>
  <w:style w:type="paragraph" w:customStyle="1" w:styleId="985">
    <w:name w:val="et24"/>
    <w:basedOn w:val="1"/>
    <w:qFormat/>
    <w:uiPriority w:val="99"/>
    <w:pPr>
      <w:widowControl/>
      <w:snapToGrid/>
      <w:spacing w:before="100" w:beforeAutospacing="1" w:after="100" w:afterAutospacing="1"/>
      <w:jc w:val="left"/>
    </w:pPr>
    <w:rPr>
      <w:rFonts w:ascii="仿宋" w:hAnsi="仿宋" w:eastAsia="仿宋" w:cs="宋体"/>
      <w:color w:val="000000"/>
      <w:sz w:val="22"/>
    </w:rPr>
  </w:style>
  <w:style w:type="paragraph" w:customStyle="1" w:styleId="986">
    <w:name w:val="et3"/>
    <w:basedOn w:val="1"/>
    <w:qFormat/>
    <w:uiPriority w:val="99"/>
    <w:pPr>
      <w:widowControl/>
      <w:snapToGrid/>
      <w:spacing w:before="100" w:beforeAutospacing="1" w:after="100" w:afterAutospacing="1"/>
      <w:jc w:val="left"/>
    </w:pPr>
    <w:rPr>
      <w:rFonts w:ascii="仿宋" w:hAnsi="仿宋" w:eastAsia="仿宋" w:cs="宋体"/>
      <w:color w:val="000000"/>
      <w:sz w:val="22"/>
    </w:rPr>
  </w:style>
  <w:style w:type="paragraph" w:customStyle="1" w:styleId="987">
    <w:name w:val="et21"/>
    <w:basedOn w:val="1"/>
    <w:qFormat/>
    <w:uiPriority w:val="99"/>
    <w:pPr>
      <w:widowControl/>
      <w:snapToGrid/>
      <w:spacing w:before="100" w:beforeAutospacing="1" w:after="100" w:afterAutospacing="1"/>
      <w:jc w:val="left"/>
    </w:pPr>
    <w:rPr>
      <w:rFonts w:ascii="仿宋" w:hAnsi="仿宋" w:eastAsia="仿宋" w:cs="宋体"/>
      <w:color w:val="000000"/>
      <w:sz w:val="22"/>
    </w:rPr>
  </w:style>
  <w:style w:type="paragraph" w:customStyle="1" w:styleId="988">
    <w:name w:val="et8"/>
    <w:basedOn w:val="1"/>
    <w:qFormat/>
    <w:uiPriority w:val="99"/>
    <w:pPr>
      <w:widowControl/>
      <w:snapToGrid/>
      <w:spacing w:before="100" w:beforeAutospacing="1" w:after="100" w:afterAutospacing="1"/>
      <w:jc w:val="left"/>
    </w:pPr>
    <w:rPr>
      <w:rFonts w:ascii="仿宋" w:hAnsi="仿宋" w:eastAsia="仿宋" w:cs="宋体"/>
      <w:color w:val="000000"/>
      <w:sz w:val="22"/>
    </w:rPr>
  </w:style>
  <w:style w:type="paragraph" w:customStyle="1" w:styleId="989">
    <w:name w:val="et22"/>
    <w:basedOn w:val="1"/>
    <w:qFormat/>
    <w:uiPriority w:val="99"/>
    <w:pPr>
      <w:widowControl/>
      <w:snapToGrid/>
      <w:spacing w:before="100" w:beforeAutospacing="1" w:after="100" w:afterAutospacing="1"/>
      <w:jc w:val="left"/>
    </w:pPr>
    <w:rPr>
      <w:rFonts w:ascii="仿宋" w:hAnsi="仿宋" w:eastAsia="仿宋" w:cs="宋体"/>
      <w:color w:val="000000"/>
      <w:sz w:val="22"/>
    </w:rPr>
  </w:style>
  <w:style w:type="paragraph" w:customStyle="1" w:styleId="990">
    <w:name w:val="et14"/>
    <w:basedOn w:val="1"/>
    <w:qFormat/>
    <w:uiPriority w:val="99"/>
    <w:pPr>
      <w:widowControl/>
      <w:snapToGrid/>
      <w:spacing w:before="100" w:beforeAutospacing="1" w:after="100" w:afterAutospacing="1"/>
      <w:jc w:val="left"/>
    </w:pPr>
    <w:rPr>
      <w:rFonts w:ascii="仿宋" w:hAnsi="仿宋" w:eastAsia="仿宋" w:cs="宋体"/>
      <w:color w:val="000000"/>
      <w:sz w:val="22"/>
    </w:rPr>
  </w:style>
  <w:style w:type="paragraph" w:customStyle="1" w:styleId="991">
    <w:name w:val="et12"/>
    <w:basedOn w:val="1"/>
    <w:qFormat/>
    <w:uiPriority w:val="99"/>
    <w:pPr>
      <w:widowControl/>
      <w:snapToGrid/>
      <w:spacing w:before="100" w:beforeAutospacing="1" w:after="100" w:afterAutospacing="1"/>
      <w:jc w:val="left"/>
    </w:pPr>
    <w:rPr>
      <w:rFonts w:ascii="仿宋" w:hAnsi="仿宋" w:eastAsia="仿宋" w:cs="宋体"/>
      <w:color w:val="000000"/>
      <w:sz w:val="22"/>
    </w:rPr>
  </w:style>
  <w:style w:type="paragraph" w:customStyle="1" w:styleId="992">
    <w:name w:val="et20"/>
    <w:basedOn w:val="1"/>
    <w:qFormat/>
    <w:uiPriority w:val="99"/>
    <w:pPr>
      <w:widowControl/>
      <w:snapToGrid/>
      <w:spacing w:before="100" w:beforeAutospacing="1" w:after="100" w:afterAutospacing="1"/>
      <w:jc w:val="left"/>
    </w:pPr>
    <w:rPr>
      <w:rFonts w:ascii="仿宋" w:hAnsi="仿宋" w:eastAsia="仿宋" w:cs="宋体"/>
      <w:color w:val="000000"/>
      <w:sz w:val="22"/>
    </w:rPr>
  </w:style>
  <w:style w:type="paragraph" w:customStyle="1" w:styleId="993">
    <w:name w:val="et2"/>
    <w:basedOn w:val="1"/>
    <w:qFormat/>
    <w:uiPriority w:val="99"/>
    <w:pPr>
      <w:widowControl/>
      <w:snapToGrid/>
      <w:spacing w:before="100" w:beforeAutospacing="1" w:after="100" w:afterAutospacing="1"/>
      <w:jc w:val="left"/>
    </w:pPr>
    <w:rPr>
      <w:rFonts w:ascii="宋体" w:hAnsi="宋体" w:cs="宋体"/>
      <w:color w:val="000000"/>
      <w:sz w:val="22"/>
    </w:rPr>
  </w:style>
  <w:style w:type="paragraph" w:customStyle="1" w:styleId="994">
    <w:name w:val="修订11"/>
    <w:unhideWhenUsed/>
    <w:qFormat/>
    <w:uiPriority w:val="99"/>
    <w:pPr>
      <w:snapToGrid/>
    </w:pPr>
    <w:rPr>
      <w:rFonts w:hint="default" w:ascii="等线" w:hAnsi="等线" w:eastAsia="等线" w:cs="Times New Roman"/>
      <w:sz w:val="21"/>
      <w:szCs w:val="22"/>
    </w:rPr>
  </w:style>
  <w:style w:type="paragraph" w:customStyle="1" w:styleId="995">
    <w:name w:val="List Paragraph2"/>
    <w:basedOn w:val="1"/>
    <w:qFormat/>
    <w:uiPriority w:val="99"/>
    <w:pPr>
      <w:snapToGrid/>
      <w:spacing w:line="360" w:lineRule="auto"/>
      <w:ind w:firstLine="420" w:firstLineChars="200"/>
    </w:pPr>
    <w:rPr>
      <w:rFonts w:ascii="Times New Roman" w:hAnsi="Times New Roman"/>
      <w:szCs w:val="21"/>
    </w:rPr>
  </w:style>
  <w:style w:type="paragraph" w:customStyle="1" w:styleId="996">
    <w:name w:val="列表段落11"/>
    <w:basedOn w:val="1"/>
    <w:qFormat/>
    <w:uiPriority w:val="34"/>
    <w:pPr>
      <w:snapToGrid/>
      <w:ind w:firstLine="420" w:firstLineChars="200"/>
    </w:pPr>
    <w:rPr>
      <w:rFonts w:ascii="Cambria" w:hAnsi="Cambria"/>
      <w:sz w:val="24"/>
      <w:szCs w:val="24"/>
    </w:rPr>
  </w:style>
  <w:style w:type="character" w:customStyle="1" w:styleId="997">
    <w:name w:val="正文360首行缩进 Char"/>
    <w:basedOn w:val="65"/>
    <w:link w:val="965"/>
    <w:qFormat/>
    <w:uiPriority w:val="0"/>
    <w:rPr>
      <w:rFonts w:ascii="Times New Roman" w:hAnsi="Times New Roman" w:eastAsia="宋体" w:cs="Times New Roman"/>
      <w:sz w:val="24"/>
      <w:szCs w:val="20"/>
    </w:rPr>
  </w:style>
  <w:style w:type="paragraph" w:customStyle="1" w:styleId="998">
    <w:name w:val="列表11"/>
    <w:basedOn w:val="1"/>
    <w:qFormat/>
    <w:uiPriority w:val="99"/>
    <w:pPr>
      <w:tabs>
        <w:tab w:val="left" w:pos="840"/>
      </w:tabs>
      <w:snapToGrid/>
      <w:spacing w:line="360" w:lineRule="auto"/>
      <w:ind w:left="840" w:hanging="420"/>
      <w:jc w:val="left"/>
    </w:pPr>
    <w:rPr>
      <w:rFonts w:ascii="Century" w:hAnsi="Century"/>
      <w:szCs w:val="21"/>
    </w:rPr>
  </w:style>
  <w:style w:type="character" w:customStyle="1" w:styleId="999">
    <w:name w:val="书籍标题11"/>
    <w:qFormat/>
    <w:uiPriority w:val="33"/>
    <w:rPr>
      <w:b/>
      <w:bCs/>
      <w:smallCaps/>
      <w:spacing w:val="5"/>
    </w:rPr>
  </w:style>
  <w:style w:type="paragraph" w:customStyle="1" w:styleId="1000">
    <w:name w:val="z-窗体底端11"/>
    <w:basedOn w:val="1"/>
    <w:next w:val="1"/>
    <w:qFormat/>
    <w:uiPriority w:val="99"/>
    <w:pPr>
      <w:widowControl/>
      <w:pBdr>
        <w:top w:val="single" w:color="auto" w:sz="6" w:space="1"/>
      </w:pBdr>
      <w:snapToGrid/>
      <w:jc w:val="center"/>
    </w:pPr>
    <w:rPr>
      <w:rFonts w:ascii="Arial" w:hAnsi="Arial"/>
      <w:vanish/>
      <w:sz w:val="16"/>
      <w:szCs w:val="16"/>
    </w:rPr>
  </w:style>
  <w:style w:type="character" w:customStyle="1" w:styleId="1001">
    <w:name w:val="明显参考11"/>
    <w:qFormat/>
    <w:uiPriority w:val="0"/>
    <w:rPr>
      <w:b/>
      <w:sz w:val="24"/>
      <w:u w:val="single"/>
    </w:rPr>
  </w:style>
  <w:style w:type="character" w:customStyle="1" w:styleId="1002">
    <w:name w:val="Char Char142"/>
    <w:qFormat/>
    <w:uiPriority w:val="0"/>
    <w:rPr>
      <w:rFonts w:ascii="楷体_GB2312" w:eastAsia="楷体_GB2312"/>
      <w:sz w:val="32"/>
      <w:lang w:val="en-US" w:eastAsia="zh-CN" w:bidi="ar-SA"/>
    </w:rPr>
  </w:style>
  <w:style w:type="paragraph" w:customStyle="1" w:styleId="1003">
    <w:name w:val="z-窗体顶端11"/>
    <w:basedOn w:val="1"/>
    <w:next w:val="1"/>
    <w:qFormat/>
    <w:uiPriority w:val="99"/>
    <w:pPr>
      <w:widowControl/>
      <w:pBdr>
        <w:bottom w:val="single" w:color="auto" w:sz="6" w:space="1"/>
      </w:pBdr>
      <w:snapToGrid/>
      <w:jc w:val="center"/>
    </w:pPr>
    <w:rPr>
      <w:rFonts w:ascii="Arial" w:hAnsi="Arial"/>
      <w:vanish/>
      <w:sz w:val="16"/>
      <w:szCs w:val="16"/>
    </w:rPr>
  </w:style>
  <w:style w:type="character" w:customStyle="1" w:styleId="1004">
    <w:name w:val="Char Char51"/>
    <w:qFormat/>
    <w:uiPriority w:val="0"/>
    <w:rPr>
      <w:rFonts w:ascii="Calibri" w:hAnsi="Calibri" w:eastAsia="宋体"/>
      <w:sz w:val="18"/>
      <w:szCs w:val="18"/>
      <w:lang w:bidi="ar-SA"/>
    </w:rPr>
  </w:style>
  <w:style w:type="character" w:customStyle="1" w:styleId="1005">
    <w:name w:val="Char Char61"/>
    <w:qFormat/>
    <w:uiPriority w:val="0"/>
    <w:rPr>
      <w:rFonts w:ascii="Calibri" w:hAnsi="Calibri" w:eastAsia="宋体"/>
      <w:b/>
      <w:bCs/>
      <w:sz w:val="28"/>
      <w:szCs w:val="28"/>
      <w:lang w:bidi="ar-SA"/>
    </w:rPr>
  </w:style>
  <w:style w:type="character" w:customStyle="1" w:styleId="1006">
    <w:name w:val="Char Char81"/>
    <w:qFormat/>
    <w:uiPriority w:val="0"/>
    <w:rPr>
      <w:rFonts w:ascii="Arial" w:hAnsi="Arial" w:eastAsia="黑体"/>
      <w:b/>
      <w:bCs/>
      <w:sz w:val="32"/>
      <w:szCs w:val="32"/>
      <w:lang w:val="en-US" w:eastAsia="zh-CN" w:bidi="ar-SA"/>
    </w:rPr>
  </w:style>
  <w:style w:type="character" w:customStyle="1" w:styleId="1007">
    <w:name w:val="Char Char22"/>
    <w:qFormat/>
    <w:uiPriority w:val="0"/>
    <w:rPr>
      <w:rFonts w:ascii="宋体" w:hAnsi="Courier New" w:eastAsia="宋体"/>
      <w:sz w:val="21"/>
      <w:lang w:val="en-US" w:eastAsia="zh-CN" w:bidi="ar-SA"/>
    </w:rPr>
  </w:style>
  <w:style w:type="character" w:customStyle="1" w:styleId="1008">
    <w:name w:val="占位符文本1"/>
    <w:qFormat/>
    <w:uiPriority w:val="0"/>
    <w:rPr>
      <w:color w:val="808080"/>
    </w:rPr>
  </w:style>
  <w:style w:type="character" w:customStyle="1" w:styleId="1009">
    <w:name w:val="Char Char121"/>
    <w:qFormat/>
    <w:uiPriority w:val="0"/>
    <w:rPr>
      <w:rFonts w:ascii="宋体" w:hAnsi="Courier New" w:eastAsia="宋体" w:cs="Times New Roman"/>
      <w:spacing w:val="-4"/>
      <w:sz w:val="18"/>
      <w:szCs w:val="20"/>
    </w:rPr>
  </w:style>
  <w:style w:type="character" w:customStyle="1" w:styleId="1010">
    <w:name w:val="不明显参考11"/>
    <w:qFormat/>
    <w:uiPriority w:val="31"/>
    <w:rPr>
      <w:smallCaps/>
      <w:color w:val="C0504D"/>
      <w:u w:val="single"/>
    </w:rPr>
  </w:style>
  <w:style w:type="character" w:customStyle="1" w:styleId="1011">
    <w:name w:val="Char Char31"/>
    <w:qFormat/>
    <w:uiPriority w:val="0"/>
    <w:rPr>
      <w:rFonts w:ascii="Arial" w:hAnsi="Arial" w:eastAsia="黑体"/>
      <w:b/>
      <w:sz w:val="32"/>
      <w:lang w:val="en-US" w:eastAsia="zh-CN" w:bidi="ar-SA"/>
    </w:rPr>
  </w:style>
  <w:style w:type="character" w:customStyle="1" w:styleId="1012">
    <w:name w:val="Char Char71"/>
    <w:qFormat/>
    <w:uiPriority w:val="0"/>
    <w:rPr>
      <w:rFonts w:eastAsia="宋体"/>
      <w:b/>
      <w:sz w:val="32"/>
      <w:lang w:bidi="ar-SA"/>
    </w:rPr>
  </w:style>
  <w:style w:type="character" w:customStyle="1" w:styleId="1013">
    <w:name w:val="Char Char91"/>
    <w:qFormat/>
    <w:uiPriority w:val="0"/>
    <w:rPr>
      <w:rFonts w:eastAsia="宋体"/>
      <w:b/>
      <w:sz w:val="44"/>
      <w:lang w:bidi="ar-SA"/>
    </w:rPr>
  </w:style>
  <w:style w:type="character" w:customStyle="1" w:styleId="1014">
    <w:name w:val="Char Char131"/>
    <w:qFormat/>
    <w:uiPriority w:val="0"/>
    <w:rPr>
      <w:rFonts w:ascii="Calibri" w:hAnsi="Calibri" w:eastAsia="宋体" w:cs="Times New Roman"/>
      <w:sz w:val="18"/>
      <w:szCs w:val="18"/>
    </w:rPr>
  </w:style>
  <w:style w:type="character" w:customStyle="1" w:styleId="1015">
    <w:name w:val="Char Char41"/>
    <w:qFormat/>
    <w:uiPriority w:val="0"/>
    <w:rPr>
      <w:rFonts w:ascii="Calibri" w:hAnsi="Calibri" w:eastAsia="宋体"/>
      <w:sz w:val="18"/>
      <w:szCs w:val="18"/>
      <w:lang w:bidi="ar-SA"/>
    </w:rPr>
  </w:style>
  <w:style w:type="paragraph" w:customStyle="1" w:styleId="1016">
    <w:name w:val="批注主题11"/>
    <w:basedOn w:val="22"/>
    <w:next w:val="22"/>
    <w:qFormat/>
    <w:uiPriority w:val="99"/>
    <w:pPr>
      <w:snapToGrid/>
    </w:pPr>
    <w:rPr>
      <w:b/>
      <w:bCs/>
      <w:sz w:val="20"/>
      <w:szCs w:val="20"/>
    </w:rPr>
  </w:style>
  <w:style w:type="paragraph" w:customStyle="1" w:styleId="1017">
    <w:name w:val="Char Char Char Char1 Char Char1"/>
    <w:basedOn w:val="1"/>
    <w:qFormat/>
    <w:uiPriority w:val="99"/>
    <w:pPr>
      <w:widowControl/>
      <w:snapToGrid/>
      <w:spacing w:after="160" w:line="240" w:lineRule="exact"/>
      <w:jc w:val="left"/>
    </w:pPr>
    <w:rPr>
      <w:rFonts w:ascii="Verdana" w:hAnsi="Verdana"/>
      <w:sz w:val="20"/>
      <w:szCs w:val="20"/>
      <w:lang w:eastAsia="en-US"/>
    </w:rPr>
  </w:style>
  <w:style w:type="paragraph" w:customStyle="1" w:styleId="1018">
    <w:name w:val="Char Char1 Char11"/>
    <w:basedOn w:val="1"/>
    <w:qFormat/>
    <w:uiPriority w:val="99"/>
    <w:pPr>
      <w:snapToGrid/>
    </w:pPr>
    <w:rPr>
      <w:rFonts w:ascii="仿宋_GB2312" w:hAnsi="Times New Roman" w:eastAsia="仿宋_GB2312"/>
      <w:b/>
      <w:sz w:val="32"/>
      <w:szCs w:val="32"/>
    </w:rPr>
  </w:style>
  <w:style w:type="paragraph" w:customStyle="1" w:styleId="1019">
    <w:name w:val="Char Char11"/>
    <w:basedOn w:val="1"/>
    <w:qFormat/>
    <w:uiPriority w:val="99"/>
    <w:pPr>
      <w:widowControl/>
      <w:snapToGrid/>
      <w:spacing w:after="160" w:line="240" w:lineRule="exact"/>
      <w:jc w:val="left"/>
    </w:pPr>
    <w:rPr>
      <w:rFonts w:ascii="Verdana" w:hAnsi="Verdana" w:eastAsia="楷体_GB2312"/>
      <w:b/>
      <w:i/>
      <w:iCs/>
      <w:color w:val="000000"/>
      <w:sz w:val="20"/>
      <w:szCs w:val="20"/>
      <w:lang w:eastAsia="en-US"/>
    </w:rPr>
  </w:style>
  <w:style w:type="paragraph" w:customStyle="1" w:styleId="1020">
    <w:name w:val="TOC 标题11"/>
    <w:basedOn w:val="3"/>
    <w:next w:val="1"/>
    <w:qFormat/>
    <w:uiPriority w:val="39"/>
    <w:pPr>
      <w:keepNext/>
      <w:keepLines/>
      <w:widowControl/>
      <w:snapToGrid/>
      <w:spacing w:before="480" w:line="276" w:lineRule="auto"/>
      <w:jc w:val="left"/>
      <w:outlineLvl w:val="9"/>
    </w:pPr>
    <w:rPr>
      <w:rFonts w:ascii="Cambria" w:hAnsi="Cambria" w:eastAsia="宋体"/>
      <w:color w:val="365F91"/>
      <w:sz w:val="28"/>
      <w:szCs w:val="28"/>
    </w:rPr>
  </w:style>
  <w:style w:type="paragraph" w:customStyle="1" w:styleId="1021">
    <w:name w:val="Char Char Char Char Char Char Char11"/>
    <w:basedOn w:val="1"/>
    <w:qFormat/>
    <w:uiPriority w:val="99"/>
    <w:pPr>
      <w:tabs>
        <w:tab w:val="left" w:pos="432"/>
      </w:tabs>
      <w:snapToGrid/>
      <w:ind w:left="432" w:hanging="432"/>
    </w:pPr>
    <w:rPr>
      <w:rFonts w:ascii="Tahoma" w:hAnsi="Tahoma"/>
      <w:sz w:val="24"/>
      <w:szCs w:val="20"/>
    </w:rPr>
  </w:style>
  <w:style w:type="paragraph" w:customStyle="1" w:styleId="1022">
    <w:name w:val="Char Char Char11"/>
    <w:basedOn w:val="1"/>
    <w:qFormat/>
    <w:uiPriority w:val="99"/>
    <w:pPr>
      <w:snapToGrid/>
    </w:pPr>
  </w:style>
  <w:style w:type="paragraph" w:customStyle="1" w:styleId="1023">
    <w:name w:val="Char111"/>
    <w:basedOn w:val="1"/>
    <w:qFormat/>
    <w:uiPriority w:val="99"/>
    <w:pPr>
      <w:snapToGrid/>
    </w:pPr>
    <w:rPr>
      <w:rFonts w:ascii="仿宋_GB2312" w:hAnsi="Times New Roman" w:eastAsia="仿宋_GB2312"/>
      <w:b/>
      <w:sz w:val="32"/>
      <w:szCs w:val="32"/>
    </w:rPr>
  </w:style>
  <w:style w:type="paragraph" w:customStyle="1" w:styleId="1024">
    <w:name w:val="Char3 Char Char Char1"/>
    <w:basedOn w:val="1"/>
    <w:qFormat/>
    <w:uiPriority w:val="99"/>
    <w:pPr>
      <w:widowControl/>
      <w:snapToGrid/>
      <w:spacing w:after="160" w:line="240" w:lineRule="exact"/>
      <w:jc w:val="left"/>
    </w:pPr>
    <w:rPr>
      <w:rFonts w:ascii="Verdana" w:hAnsi="Verdana"/>
      <w:sz w:val="20"/>
      <w:szCs w:val="20"/>
      <w:lang w:eastAsia="en-US"/>
    </w:rPr>
  </w:style>
  <w:style w:type="paragraph" w:customStyle="1" w:styleId="1025">
    <w:name w:val="正文缩进11"/>
    <w:basedOn w:val="1"/>
    <w:qFormat/>
    <w:uiPriority w:val="99"/>
    <w:pPr>
      <w:autoSpaceDE w:val="0"/>
      <w:autoSpaceDN w:val="0"/>
      <w:snapToGrid/>
      <w:spacing w:after="180" w:line="310" w:lineRule="auto"/>
      <w:ind w:firstLine="420"/>
      <w:jc w:val="left"/>
    </w:pPr>
    <w:rPr>
      <w:rFonts w:ascii="Times New Roman" w:hAnsi="Times New Roman"/>
      <w:sz w:val="20"/>
      <w:szCs w:val="20"/>
    </w:rPr>
  </w:style>
  <w:style w:type="paragraph" w:customStyle="1" w:styleId="1026">
    <w:name w:val="无间隔11"/>
    <w:qFormat/>
    <w:uiPriority w:val="99"/>
    <w:pPr>
      <w:widowControl w:val="0"/>
      <w:snapToGrid/>
      <w:jc w:val="both"/>
    </w:pPr>
    <w:rPr>
      <w:rFonts w:hint="default" w:ascii="Times New Roman" w:hAnsi="Times New Roman" w:eastAsia="宋体" w:cs="Times New Roman"/>
      <w:sz w:val="24"/>
      <w:szCs w:val="24"/>
    </w:rPr>
  </w:style>
  <w:style w:type="paragraph" w:customStyle="1" w:styleId="1027">
    <w:name w:val="Char31"/>
    <w:basedOn w:val="1"/>
    <w:qFormat/>
    <w:uiPriority w:val="99"/>
    <w:pPr>
      <w:snapToGrid/>
    </w:pPr>
    <w:rPr>
      <w:rFonts w:ascii="仿宋_GB2312" w:hAnsi="Times New Roman" w:eastAsia="仿宋_GB2312"/>
      <w:b/>
      <w:sz w:val="32"/>
      <w:szCs w:val="32"/>
    </w:rPr>
  </w:style>
  <w:style w:type="paragraph" w:customStyle="1" w:styleId="1028">
    <w:name w:val="正文文本缩进11"/>
    <w:basedOn w:val="1"/>
    <w:qFormat/>
    <w:uiPriority w:val="99"/>
    <w:pPr>
      <w:snapToGrid/>
      <w:spacing w:after="120"/>
      <w:ind w:left="420" w:leftChars="200"/>
    </w:pPr>
    <w:rPr>
      <w:rFonts w:cs="黑体"/>
    </w:rPr>
  </w:style>
  <w:style w:type="paragraph" w:customStyle="1" w:styleId="1029">
    <w:name w:val="Char Char Char Char Char Char Char Char Char Char1"/>
    <w:basedOn w:val="1"/>
    <w:qFormat/>
    <w:uiPriority w:val="99"/>
    <w:pPr>
      <w:tabs>
        <w:tab w:val="left" w:pos="360"/>
      </w:tabs>
      <w:snapToGrid/>
      <w:ind w:left="480" w:hanging="480" w:hangingChars="200"/>
    </w:pPr>
    <w:rPr>
      <w:rFonts w:ascii="仿宋_GB2312" w:hAnsi="Times New Roman" w:eastAsia="仿宋_GB2312"/>
      <w:b/>
      <w:sz w:val="24"/>
      <w:szCs w:val="24"/>
    </w:rPr>
  </w:style>
  <w:style w:type="paragraph" w:customStyle="1" w:styleId="1030">
    <w:name w:val="Char Char Char Char Char Char Char Char1"/>
    <w:basedOn w:val="1"/>
    <w:qFormat/>
    <w:uiPriority w:val="99"/>
    <w:pPr>
      <w:snapToGrid/>
    </w:pPr>
    <w:rPr>
      <w:rFonts w:ascii="仿宋_GB2312" w:hAnsi="Times New Roman" w:eastAsia="仿宋_GB2312"/>
      <w:b/>
      <w:sz w:val="32"/>
      <w:szCs w:val="32"/>
    </w:rPr>
  </w:style>
  <w:style w:type="paragraph" w:customStyle="1" w:styleId="1031">
    <w:name w:val="列出段落12"/>
    <w:basedOn w:val="1"/>
    <w:qFormat/>
    <w:uiPriority w:val="99"/>
    <w:pPr>
      <w:snapToGrid/>
      <w:ind w:firstLine="420" w:firstLineChars="200"/>
    </w:pPr>
  </w:style>
  <w:style w:type="paragraph" w:customStyle="1" w:styleId="1032">
    <w:name w:val="Char Char Char Char Char Char1"/>
    <w:basedOn w:val="1"/>
    <w:qFormat/>
    <w:uiPriority w:val="99"/>
    <w:pPr>
      <w:widowControl/>
      <w:snapToGrid/>
      <w:spacing w:after="160" w:line="240" w:lineRule="exact"/>
      <w:jc w:val="left"/>
    </w:pPr>
    <w:rPr>
      <w:rFonts w:ascii="Verdana" w:hAnsi="Verdana"/>
      <w:sz w:val="20"/>
      <w:szCs w:val="20"/>
      <w:lang w:eastAsia="en-US"/>
    </w:rPr>
  </w:style>
  <w:style w:type="paragraph" w:customStyle="1" w:styleId="1033">
    <w:name w:val="Char1 Char Char Char2"/>
    <w:basedOn w:val="1"/>
    <w:qFormat/>
    <w:uiPriority w:val="99"/>
    <w:pPr>
      <w:snapToGrid/>
    </w:pPr>
    <w:rPr>
      <w:rFonts w:ascii="Tahoma" w:hAnsi="Tahoma"/>
      <w:sz w:val="24"/>
      <w:szCs w:val="20"/>
    </w:rPr>
  </w:style>
  <w:style w:type="paragraph" w:customStyle="1" w:styleId="1034">
    <w:name w:val="Char Char1 Char Char Char Char1 Char Char Char1"/>
    <w:basedOn w:val="1"/>
    <w:qFormat/>
    <w:uiPriority w:val="99"/>
    <w:pPr>
      <w:snapToGrid/>
      <w:spacing w:line="360" w:lineRule="atLeast"/>
    </w:pPr>
    <w:rPr>
      <w:rFonts w:ascii="Tahoma" w:hAnsi="Tahoma"/>
      <w:sz w:val="24"/>
      <w:szCs w:val="20"/>
    </w:rPr>
  </w:style>
  <w:style w:type="paragraph" w:customStyle="1" w:styleId="1035">
    <w:name w:val="Char Char10"/>
    <w:basedOn w:val="1"/>
    <w:qFormat/>
    <w:uiPriority w:val="99"/>
    <w:pPr>
      <w:snapToGrid/>
    </w:pPr>
    <w:rPr>
      <w:rFonts w:ascii="Tahoma" w:hAnsi="Tahoma"/>
      <w:sz w:val="24"/>
      <w:szCs w:val="20"/>
    </w:rPr>
  </w:style>
  <w:style w:type="paragraph" w:customStyle="1" w:styleId="1036">
    <w:name w:val="Char Char Char Char3"/>
    <w:basedOn w:val="1"/>
    <w:qFormat/>
    <w:uiPriority w:val="99"/>
    <w:pPr>
      <w:widowControl/>
      <w:snapToGrid/>
      <w:spacing w:after="160" w:line="240" w:lineRule="exact"/>
      <w:jc w:val="left"/>
    </w:pPr>
    <w:rPr>
      <w:rFonts w:ascii="Arial" w:hAnsi="Arial" w:eastAsia="Times New Roman" w:cs="Verdana"/>
      <w:b/>
      <w:sz w:val="24"/>
      <w:szCs w:val="20"/>
      <w:lang w:eastAsia="en-US"/>
    </w:rPr>
  </w:style>
  <w:style w:type="paragraph" w:customStyle="1" w:styleId="1037">
    <w:name w:val="Char Char1 Char Char Char Char Char Char Char Char Char Char Char Char Char Char1"/>
    <w:basedOn w:val="1"/>
    <w:qFormat/>
    <w:uiPriority w:val="99"/>
    <w:pPr>
      <w:widowControl/>
      <w:snapToGrid/>
      <w:spacing w:after="160" w:line="240" w:lineRule="exact"/>
      <w:jc w:val="left"/>
    </w:pPr>
    <w:rPr>
      <w:rFonts w:ascii="Times New Roman" w:hAnsi="Times New Roman"/>
      <w:szCs w:val="20"/>
    </w:rPr>
  </w:style>
  <w:style w:type="character" w:customStyle="1" w:styleId="1038">
    <w:name w:val="书籍标题2"/>
    <w:qFormat/>
    <w:uiPriority w:val="33"/>
    <w:rPr>
      <w:b/>
      <w:bCs/>
      <w:smallCaps/>
      <w:spacing w:val="5"/>
    </w:rPr>
  </w:style>
  <w:style w:type="character" w:customStyle="1" w:styleId="1039">
    <w:name w:val="z-窗体底端 字符2"/>
    <w:link w:val="1040"/>
    <w:qFormat/>
    <w:uiPriority w:val="0"/>
    <w:rPr>
      <w:rFonts w:ascii="Arial" w:hAnsi="Arial" w:cs="Arial"/>
      <w:vanish/>
      <w:sz w:val="16"/>
      <w:szCs w:val="16"/>
    </w:rPr>
  </w:style>
  <w:style w:type="paragraph" w:customStyle="1" w:styleId="1040">
    <w:name w:val="z-窗体底端2"/>
    <w:basedOn w:val="1"/>
    <w:next w:val="1"/>
    <w:link w:val="1039"/>
    <w:qFormat/>
    <w:uiPriority w:val="0"/>
    <w:pPr>
      <w:widowControl/>
      <w:pBdr>
        <w:top w:val="single" w:color="auto" w:sz="6" w:space="1"/>
      </w:pBdr>
      <w:snapToGrid/>
      <w:jc w:val="center"/>
    </w:pPr>
    <w:rPr>
      <w:rFonts w:ascii="Arial" w:hAnsi="Arial" w:cs="Arial"/>
      <w:vanish/>
      <w:sz w:val="16"/>
      <w:szCs w:val="16"/>
    </w:rPr>
  </w:style>
  <w:style w:type="character" w:customStyle="1" w:styleId="1041">
    <w:name w:val="明显参考2"/>
    <w:qFormat/>
    <w:uiPriority w:val="0"/>
    <w:rPr>
      <w:b/>
      <w:sz w:val="24"/>
      <w:u w:val="single"/>
    </w:rPr>
  </w:style>
  <w:style w:type="character" w:customStyle="1" w:styleId="1042">
    <w:name w:val="z-窗体顶端 字符2"/>
    <w:link w:val="1043"/>
    <w:qFormat/>
    <w:uiPriority w:val="0"/>
    <w:rPr>
      <w:rFonts w:ascii="Arial" w:hAnsi="Arial" w:cs="Arial"/>
      <w:vanish/>
      <w:sz w:val="16"/>
      <w:szCs w:val="16"/>
    </w:rPr>
  </w:style>
  <w:style w:type="paragraph" w:customStyle="1" w:styleId="1043">
    <w:name w:val="z-窗体顶端2"/>
    <w:basedOn w:val="1"/>
    <w:next w:val="1"/>
    <w:link w:val="1042"/>
    <w:qFormat/>
    <w:uiPriority w:val="0"/>
    <w:pPr>
      <w:widowControl/>
      <w:pBdr>
        <w:bottom w:val="single" w:color="auto" w:sz="6" w:space="1"/>
      </w:pBdr>
      <w:snapToGrid/>
      <w:jc w:val="center"/>
    </w:pPr>
    <w:rPr>
      <w:rFonts w:ascii="Arial" w:hAnsi="Arial" w:cs="Arial"/>
      <w:vanish/>
      <w:sz w:val="16"/>
      <w:szCs w:val="16"/>
    </w:rPr>
  </w:style>
  <w:style w:type="character" w:customStyle="1" w:styleId="1044">
    <w:name w:val="不明显参考2"/>
    <w:qFormat/>
    <w:uiPriority w:val="31"/>
    <w:rPr>
      <w:smallCaps/>
      <w:color w:val="C0504D"/>
      <w:u w:val="single"/>
    </w:rPr>
  </w:style>
  <w:style w:type="paragraph" w:customStyle="1" w:styleId="1045">
    <w:name w:val="TOC 标题2"/>
    <w:basedOn w:val="3"/>
    <w:next w:val="1"/>
    <w:qFormat/>
    <w:uiPriority w:val="0"/>
    <w:pPr>
      <w:keepNext/>
      <w:keepLines/>
      <w:widowControl/>
      <w:snapToGrid/>
      <w:spacing w:before="480" w:line="276" w:lineRule="auto"/>
      <w:jc w:val="left"/>
      <w:outlineLvl w:val="9"/>
    </w:pPr>
    <w:rPr>
      <w:rFonts w:ascii="Cambria" w:hAnsi="Cambria" w:eastAsia="宋体"/>
      <w:color w:val="365F91"/>
      <w:sz w:val="28"/>
      <w:szCs w:val="28"/>
    </w:rPr>
  </w:style>
  <w:style w:type="character" w:customStyle="1" w:styleId="1046">
    <w:name w:val="z-窗体底端 Char1"/>
    <w:basedOn w:val="65"/>
    <w:semiHidden/>
    <w:qFormat/>
    <w:uiPriority w:val="99"/>
    <w:rPr>
      <w:rFonts w:ascii="Arial" w:hAnsi="Arial" w:eastAsia="宋体" w:cs="Arial"/>
      <w:vanish/>
      <w:sz w:val="16"/>
      <w:szCs w:val="16"/>
    </w:rPr>
  </w:style>
  <w:style w:type="character" w:customStyle="1" w:styleId="1047">
    <w:name w:val="z-窗体顶端 Char1"/>
    <w:basedOn w:val="65"/>
    <w:semiHidden/>
    <w:qFormat/>
    <w:uiPriority w:val="99"/>
    <w:rPr>
      <w:rFonts w:ascii="Arial" w:hAnsi="Arial" w:eastAsia="宋体" w:cs="Arial"/>
      <w:vanish/>
      <w:sz w:val="16"/>
      <w:szCs w:val="16"/>
    </w:rPr>
  </w:style>
  <w:style w:type="paragraph" w:customStyle="1" w:styleId="1048">
    <w:name w:val="修订2"/>
    <w:semiHidden/>
    <w:qFormat/>
    <w:uiPriority w:val="99"/>
    <w:pPr>
      <w:snapToGrid/>
    </w:pPr>
    <w:rPr>
      <w:rFonts w:hint="default" w:ascii="Calibri" w:hAnsi="Calibri" w:eastAsia="宋体" w:cs="Times New Roman"/>
      <w:sz w:val="21"/>
      <w:szCs w:val="22"/>
    </w:rPr>
  </w:style>
  <w:style w:type="paragraph" w:customStyle="1" w:styleId="1049">
    <w:name w:val="列表段落2"/>
    <w:basedOn w:val="1"/>
    <w:qFormat/>
    <w:uiPriority w:val="99"/>
    <w:pPr>
      <w:snapToGrid/>
      <w:ind w:firstLine="420" w:firstLineChars="200"/>
    </w:pPr>
  </w:style>
  <w:style w:type="character" w:customStyle="1" w:styleId="1050">
    <w:name w:val="content1"/>
    <w:qFormat/>
    <w:uiPriority w:val="0"/>
    <w:rPr>
      <w:rFonts w:hint="default" w:ascii="Tahoma" w:hAnsi="Tahoma" w:cs="Tahoma"/>
      <w:sz w:val="21"/>
      <w:szCs w:val="21"/>
    </w:rPr>
  </w:style>
  <w:style w:type="character" w:customStyle="1" w:styleId="1051">
    <w:name w:val="style25"/>
    <w:basedOn w:val="65"/>
    <w:qFormat/>
    <w:uiPriority w:val="0"/>
  </w:style>
  <w:style w:type="character" w:customStyle="1" w:styleId="1052">
    <w:name w:val="style281"/>
    <w:qFormat/>
    <w:uiPriority w:val="0"/>
    <w:rPr>
      <w:color w:val="0000FF"/>
      <w:sz w:val="21"/>
      <w:szCs w:val="21"/>
    </w:rPr>
  </w:style>
  <w:style w:type="character" w:customStyle="1" w:styleId="1053">
    <w:name w:val="ml21"/>
    <w:qFormat/>
    <w:uiPriority w:val="0"/>
    <w:rPr>
      <w:rFonts w:hint="default"/>
      <w:color w:val="0000FF"/>
      <w:sz w:val="21"/>
      <w:szCs w:val="21"/>
    </w:rPr>
  </w:style>
  <w:style w:type="character" w:customStyle="1" w:styleId="1054">
    <w:name w:val="newstyle1"/>
    <w:qFormat/>
    <w:uiPriority w:val="0"/>
    <w:rPr>
      <w:rFonts w:hint="default"/>
      <w:sz w:val="18"/>
      <w:szCs w:val="18"/>
    </w:rPr>
  </w:style>
  <w:style w:type="character" w:customStyle="1" w:styleId="1055">
    <w:name w:val="center style5"/>
    <w:basedOn w:val="65"/>
    <w:qFormat/>
    <w:uiPriority w:val="0"/>
  </w:style>
  <w:style w:type="character" w:customStyle="1" w:styleId="1056">
    <w:name w:val="新正文 Char"/>
    <w:link w:val="1057"/>
    <w:qFormat/>
    <w:uiPriority w:val="0"/>
    <w:rPr>
      <w:szCs w:val="24"/>
    </w:rPr>
  </w:style>
  <w:style w:type="paragraph" w:customStyle="1" w:styleId="1057">
    <w:name w:val="新正文"/>
    <w:basedOn w:val="1"/>
    <w:link w:val="1056"/>
    <w:qFormat/>
    <w:uiPriority w:val="0"/>
    <w:pPr>
      <w:widowControl/>
      <w:snapToGrid/>
      <w:spacing w:line="276" w:lineRule="auto"/>
      <w:ind w:firstLine="420"/>
      <w:jc w:val="left"/>
    </w:pPr>
    <w:rPr>
      <w:rFonts w:cs="Calibri"/>
      <w:szCs w:val="24"/>
    </w:rPr>
  </w:style>
  <w:style w:type="paragraph" w:customStyle="1" w:styleId="1058">
    <w:name w:val="二标"/>
    <w:basedOn w:val="1"/>
    <w:qFormat/>
    <w:uiPriority w:val="99"/>
    <w:pPr>
      <w:widowControl/>
      <w:snapToGrid/>
      <w:spacing w:line="336" w:lineRule="auto"/>
      <w:ind w:firstLine="420"/>
      <w:jc w:val="left"/>
    </w:pPr>
    <w:rPr>
      <w:rFonts w:ascii="Times New Roman" w:hAnsi="Times New Roman" w:eastAsia="黑体" w:cs="宋体"/>
      <w:sz w:val="24"/>
      <w:szCs w:val="24"/>
    </w:rPr>
  </w:style>
  <w:style w:type="paragraph" w:customStyle="1" w:styleId="1059">
    <w:name w:val="文号"/>
    <w:basedOn w:val="1"/>
    <w:qFormat/>
    <w:uiPriority w:val="99"/>
    <w:pPr>
      <w:widowControl/>
      <w:snapToGrid/>
      <w:spacing w:line="336" w:lineRule="auto"/>
      <w:jc w:val="center"/>
    </w:pPr>
    <w:rPr>
      <w:rFonts w:ascii="Times New Roman" w:hAnsi="Times New Roman" w:eastAsia="楷体_GB2312" w:cs="宋体"/>
      <w:sz w:val="24"/>
      <w:szCs w:val="30"/>
    </w:rPr>
  </w:style>
  <w:style w:type="paragraph" w:customStyle="1" w:styleId="1060">
    <w:name w:val="xl50"/>
    <w:basedOn w:val="1"/>
    <w:qFormat/>
    <w:uiPriority w:val="99"/>
    <w:pPr>
      <w:widowControl/>
      <w:pBdr>
        <w:top w:val="single" w:color="auto" w:sz="8" w:space="0"/>
        <w:left w:val="single" w:color="auto" w:sz="4" w:space="0"/>
        <w:bottom w:val="single" w:color="auto" w:sz="4" w:space="0"/>
        <w:right w:val="single" w:color="auto" w:sz="4" w:space="0"/>
      </w:pBdr>
      <w:snapToGrid/>
      <w:spacing w:before="100" w:beforeAutospacing="1" w:after="100" w:afterAutospacing="1"/>
      <w:jc w:val="center"/>
    </w:pPr>
    <w:rPr>
      <w:rFonts w:ascii="Arial Unicode MS" w:hAnsi="Arial Unicode MS" w:eastAsia="Arial Unicode MS" w:cs="宋体"/>
      <w:sz w:val="36"/>
      <w:szCs w:val="36"/>
    </w:rPr>
  </w:style>
  <w:style w:type="paragraph" w:customStyle="1" w:styleId="1061">
    <w:name w:val="xl56"/>
    <w:basedOn w:val="1"/>
    <w:qFormat/>
    <w:uiPriority w:val="99"/>
    <w:pPr>
      <w:widowControl/>
      <w:pBdr>
        <w:top w:val="single" w:color="auto" w:sz="4" w:space="0"/>
        <w:left w:val="single" w:color="auto" w:sz="4" w:space="0"/>
        <w:bottom w:val="single" w:color="auto" w:sz="8" w:space="0"/>
        <w:right w:val="single" w:color="auto" w:sz="4" w:space="0"/>
      </w:pBdr>
      <w:snapToGrid/>
      <w:spacing w:before="100" w:beforeAutospacing="1" w:after="100" w:afterAutospacing="1"/>
      <w:jc w:val="center"/>
    </w:pPr>
    <w:rPr>
      <w:rFonts w:ascii="Arial Unicode MS" w:hAnsi="Arial Unicode MS" w:eastAsia="Arial Unicode MS" w:cs="宋体"/>
      <w:sz w:val="24"/>
      <w:szCs w:val="24"/>
    </w:rPr>
  </w:style>
  <w:style w:type="paragraph" w:customStyle="1" w:styleId="1062">
    <w:name w:val="xl29"/>
    <w:basedOn w:val="1"/>
    <w:qFormat/>
    <w:uiPriority w:val="99"/>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jc w:val="left"/>
    </w:pPr>
    <w:rPr>
      <w:rFonts w:ascii="宋体" w:hAnsi="宋体" w:cs="宋体"/>
      <w:b/>
      <w:bCs/>
      <w:sz w:val="24"/>
      <w:szCs w:val="24"/>
    </w:rPr>
  </w:style>
  <w:style w:type="paragraph" w:customStyle="1" w:styleId="1063">
    <w:name w:val="xl31"/>
    <w:basedOn w:val="1"/>
    <w:qFormat/>
    <w:uiPriority w:val="99"/>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jc w:val="left"/>
    </w:pPr>
    <w:rPr>
      <w:rFonts w:ascii="宋体" w:hAnsi="宋体" w:cs="宋体"/>
      <w:sz w:val="20"/>
      <w:szCs w:val="20"/>
    </w:rPr>
  </w:style>
  <w:style w:type="paragraph" w:customStyle="1" w:styleId="1064">
    <w:name w:val="xl41"/>
    <w:basedOn w:val="1"/>
    <w:qFormat/>
    <w:uiPriority w:val="99"/>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jc w:val="left"/>
    </w:pPr>
    <w:rPr>
      <w:rFonts w:ascii="宋体" w:hAnsi="宋体" w:cs="宋体"/>
      <w:sz w:val="16"/>
      <w:szCs w:val="16"/>
    </w:rPr>
  </w:style>
  <w:style w:type="paragraph" w:customStyle="1" w:styleId="1065">
    <w:name w:val="xl23"/>
    <w:basedOn w:val="1"/>
    <w:qFormat/>
    <w:uiPriority w:val="99"/>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jc w:val="center"/>
    </w:pPr>
    <w:rPr>
      <w:rFonts w:ascii="宋体" w:hAnsi="宋体" w:cs="宋体"/>
      <w:sz w:val="24"/>
      <w:szCs w:val="24"/>
    </w:rPr>
  </w:style>
  <w:style w:type="paragraph" w:customStyle="1" w:styleId="1066">
    <w:name w:val="小节标题"/>
    <w:basedOn w:val="1"/>
    <w:next w:val="1"/>
    <w:qFormat/>
    <w:uiPriority w:val="99"/>
    <w:pPr>
      <w:widowControl/>
      <w:snapToGrid/>
      <w:spacing w:before="175" w:after="102" w:line="566" w:lineRule="atLeast"/>
      <w:jc w:val="left"/>
    </w:pPr>
    <w:rPr>
      <w:rFonts w:ascii="Times New Roman" w:hAnsi="Times New Roman" w:eastAsia="黑体" w:cs="宋体"/>
      <w:color w:val="000000"/>
      <w:sz w:val="24"/>
      <w:szCs w:val="20"/>
    </w:rPr>
  </w:style>
  <w:style w:type="paragraph" w:customStyle="1" w:styleId="1067">
    <w:name w:val="xl24"/>
    <w:basedOn w:val="1"/>
    <w:qFormat/>
    <w:uiPriority w:val="99"/>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jc w:val="left"/>
    </w:pPr>
    <w:rPr>
      <w:rFonts w:hint="eastAsia" w:ascii="黑体" w:hAnsi="宋体" w:eastAsia="黑体" w:cs="宋体"/>
      <w:sz w:val="24"/>
      <w:szCs w:val="24"/>
    </w:rPr>
  </w:style>
  <w:style w:type="paragraph" w:customStyle="1" w:styleId="1068">
    <w:name w:val="Table Paragraph"/>
    <w:basedOn w:val="1"/>
    <w:qFormat/>
    <w:uiPriority w:val="1"/>
    <w:pPr>
      <w:widowControl/>
      <w:autoSpaceDE w:val="0"/>
      <w:autoSpaceDN w:val="0"/>
      <w:snapToGrid/>
      <w:ind w:left="107"/>
      <w:jc w:val="left"/>
    </w:pPr>
    <w:rPr>
      <w:rFonts w:ascii="宋体" w:hAnsi="宋体" w:cs="宋体"/>
      <w:sz w:val="22"/>
      <w:szCs w:val="24"/>
      <w:lang w:eastAsia="en-US"/>
    </w:rPr>
  </w:style>
  <w:style w:type="paragraph" w:customStyle="1" w:styleId="1069">
    <w:name w:val="题"/>
    <w:basedOn w:val="1"/>
    <w:qFormat/>
    <w:uiPriority w:val="99"/>
    <w:pPr>
      <w:widowControl/>
      <w:snapToGrid w:val="0"/>
      <w:jc w:val="center"/>
      <w:outlineLvl w:val="0"/>
    </w:pPr>
    <w:rPr>
      <w:rFonts w:ascii="Times New Roman" w:hAnsi="Times New Roman" w:eastAsia="华文中宋" w:cs="宋体"/>
      <w:bCs/>
      <w:sz w:val="36"/>
      <w:szCs w:val="24"/>
    </w:rPr>
  </w:style>
  <w:style w:type="paragraph" w:customStyle="1" w:styleId="1070">
    <w:name w:val="xl43"/>
    <w:basedOn w:val="1"/>
    <w:qFormat/>
    <w:uiPriority w:val="99"/>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jc w:val="left"/>
    </w:pPr>
    <w:rPr>
      <w:rFonts w:ascii="宋体" w:hAnsi="宋体" w:cs="宋体"/>
      <w:sz w:val="24"/>
      <w:szCs w:val="24"/>
    </w:rPr>
  </w:style>
  <w:style w:type="paragraph" w:customStyle="1" w:styleId="1071">
    <w:name w:val="font0"/>
    <w:basedOn w:val="1"/>
    <w:qFormat/>
    <w:uiPriority w:val="99"/>
    <w:pPr>
      <w:widowControl/>
      <w:snapToGrid/>
      <w:spacing w:before="100" w:beforeAutospacing="1" w:after="100" w:afterAutospacing="1"/>
      <w:jc w:val="left"/>
    </w:pPr>
    <w:rPr>
      <w:rFonts w:hint="eastAsia" w:ascii="宋体" w:hAnsi="宋体" w:cs="宋体"/>
      <w:sz w:val="24"/>
      <w:szCs w:val="24"/>
    </w:rPr>
  </w:style>
  <w:style w:type="paragraph" w:customStyle="1" w:styleId="1072">
    <w:name w:val="xl37"/>
    <w:basedOn w:val="1"/>
    <w:qFormat/>
    <w:uiPriority w:val="99"/>
    <w:pPr>
      <w:widowControl/>
      <w:snapToGrid/>
      <w:spacing w:before="100" w:beforeAutospacing="1" w:after="100" w:afterAutospacing="1"/>
      <w:jc w:val="center"/>
    </w:pPr>
    <w:rPr>
      <w:rFonts w:hint="eastAsia" w:ascii="黑体" w:hAnsi="宋体" w:eastAsia="黑体" w:cs="宋体"/>
      <w:sz w:val="20"/>
      <w:szCs w:val="20"/>
    </w:rPr>
  </w:style>
  <w:style w:type="paragraph" w:customStyle="1" w:styleId="1073">
    <w:name w:val="xl33"/>
    <w:basedOn w:val="1"/>
    <w:qFormat/>
    <w:uiPriority w:val="99"/>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jc w:val="left"/>
    </w:pPr>
    <w:rPr>
      <w:rFonts w:ascii="宋体" w:hAnsi="宋体" w:cs="宋体"/>
      <w:sz w:val="24"/>
      <w:szCs w:val="24"/>
    </w:rPr>
  </w:style>
  <w:style w:type="paragraph" w:customStyle="1" w:styleId="1074">
    <w:name w:val="xl34"/>
    <w:basedOn w:val="1"/>
    <w:qFormat/>
    <w:uiPriority w:val="99"/>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jc w:val="left"/>
    </w:pPr>
    <w:rPr>
      <w:rFonts w:ascii="宋体" w:hAnsi="宋体" w:cs="宋体"/>
      <w:sz w:val="20"/>
      <w:szCs w:val="20"/>
    </w:rPr>
  </w:style>
  <w:style w:type="paragraph" w:customStyle="1" w:styleId="1075">
    <w:name w:val="xl40"/>
    <w:basedOn w:val="1"/>
    <w:qFormat/>
    <w:uiPriority w:val="99"/>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jc w:val="left"/>
    </w:pPr>
    <w:rPr>
      <w:rFonts w:ascii="宋体" w:hAnsi="宋体" w:cs="宋体"/>
      <w:sz w:val="24"/>
      <w:szCs w:val="24"/>
    </w:rPr>
  </w:style>
  <w:style w:type="paragraph" w:customStyle="1" w:styleId="1076">
    <w:name w:val="xl35"/>
    <w:basedOn w:val="1"/>
    <w:qFormat/>
    <w:uiPriority w:val="99"/>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jc w:val="left"/>
    </w:pPr>
    <w:rPr>
      <w:rFonts w:ascii="宋体" w:hAnsi="宋体" w:cs="宋体"/>
      <w:sz w:val="16"/>
      <w:szCs w:val="16"/>
    </w:rPr>
  </w:style>
  <w:style w:type="paragraph" w:customStyle="1" w:styleId="1077">
    <w:name w:val="t04"/>
    <w:basedOn w:val="1"/>
    <w:qFormat/>
    <w:uiPriority w:val="99"/>
    <w:pPr>
      <w:widowControl/>
      <w:snapToGrid/>
      <w:spacing w:before="100" w:beforeAutospacing="1" w:after="100" w:afterAutospacing="1" w:line="360" w:lineRule="auto"/>
      <w:jc w:val="left"/>
    </w:pPr>
    <w:rPr>
      <w:rFonts w:hint="eastAsia" w:ascii="宋体" w:hAnsi="宋体" w:cs="宋体"/>
      <w:color w:val="000000"/>
      <w:sz w:val="39"/>
      <w:szCs w:val="39"/>
    </w:rPr>
  </w:style>
  <w:style w:type="paragraph" w:customStyle="1" w:styleId="1078">
    <w:name w:val="style1"/>
    <w:basedOn w:val="1"/>
    <w:qFormat/>
    <w:uiPriority w:val="99"/>
    <w:pPr>
      <w:widowControl/>
      <w:snapToGrid/>
      <w:spacing w:before="100" w:beforeAutospacing="1" w:after="100" w:afterAutospacing="1"/>
      <w:jc w:val="left"/>
    </w:pPr>
    <w:rPr>
      <w:rFonts w:ascii="宋体" w:hAnsi="宋体" w:cs="宋体"/>
      <w:color w:val="000000"/>
      <w:sz w:val="24"/>
      <w:szCs w:val="24"/>
    </w:rPr>
  </w:style>
  <w:style w:type="paragraph" w:customStyle="1" w:styleId="1079">
    <w:name w:val="xl30"/>
    <w:basedOn w:val="1"/>
    <w:qFormat/>
    <w:uiPriority w:val="99"/>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jc w:val="left"/>
    </w:pPr>
    <w:rPr>
      <w:rFonts w:ascii="宋体" w:hAnsi="宋体" w:cs="宋体"/>
      <w:b/>
      <w:bCs/>
      <w:sz w:val="24"/>
      <w:szCs w:val="24"/>
    </w:rPr>
  </w:style>
  <w:style w:type="paragraph" w:customStyle="1" w:styleId="1080">
    <w:name w:val="xl48"/>
    <w:basedOn w:val="1"/>
    <w:qFormat/>
    <w:uiPriority w:val="99"/>
    <w:pPr>
      <w:widowControl/>
      <w:snapToGrid/>
      <w:spacing w:before="100" w:beforeAutospacing="1" w:after="100" w:afterAutospacing="1"/>
      <w:jc w:val="center"/>
    </w:pPr>
    <w:rPr>
      <w:rFonts w:hint="eastAsia" w:ascii="华文新魏" w:hAnsi="宋体" w:eastAsia="华文新魏" w:cs="宋体"/>
      <w:sz w:val="36"/>
      <w:szCs w:val="36"/>
    </w:rPr>
  </w:style>
  <w:style w:type="paragraph" w:customStyle="1" w:styleId="1081">
    <w:name w:val="reader-word-layer reader-word-s2-10"/>
    <w:basedOn w:val="1"/>
    <w:qFormat/>
    <w:uiPriority w:val="99"/>
    <w:pPr>
      <w:widowControl/>
      <w:snapToGrid/>
      <w:spacing w:before="100" w:beforeAutospacing="1" w:after="100" w:afterAutospacing="1"/>
      <w:jc w:val="left"/>
    </w:pPr>
    <w:rPr>
      <w:rFonts w:ascii="宋体" w:hAnsi="宋体" w:cs="宋体"/>
      <w:sz w:val="24"/>
      <w:szCs w:val="24"/>
    </w:rPr>
  </w:style>
  <w:style w:type="paragraph" w:customStyle="1" w:styleId="1082">
    <w:name w:val="xl49"/>
    <w:basedOn w:val="1"/>
    <w:qFormat/>
    <w:uiPriority w:val="99"/>
    <w:pPr>
      <w:widowControl/>
      <w:pBdr>
        <w:top w:val="single" w:color="auto" w:sz="8" w:space="0"/>
        <w:left w:val="single" w:color="auto" w:sz="8" w:space="0"/>
        <w:bottom w:val="single" w:color="auto" w:sz="4" w:space="0"/>
        <w:right w:val="single" w:color="auto" w:sz="4" w:space="0"/>
      </w:pBdr>
      <w:snapToGrid/>
      <w:spacing w:before="100" w:beforeAutospacing="1" w:after="100" w:afterAutospacing="1"/>
      <w:jc w:val="center"/>
    </w:pPr>
    <w:rPr>
      <w:rFonts w:ascii="Arial Unicode MS" w:hAnsi="Arial Unicode MS" w:eastAsia="Arial Unicode MS" w:cs="宋体"/>
      <w:sz w:val="36"/>
      <w:szCs w:val="36"/>
    </w:rPr>
  </w:style>
  <w:style w:type="paragraph" w:customStyle="1" w:styleId="1083">
    <w:name w:val="xl54"/>
    <w:basedOn w:val="1"/>
    <w:qFormat/>
    <w:uiPriority w:val="99"/>
    <w:pPr>
      <w:widowControl/>
      <w:pBdr>
        <w:top w:val="single" w:color="auto" w:sz="4" w:space="0"/>
        <w:left w:val="single" w:color="auto" w:sz="4" w:space="0"/>
        <w:bottom w:val="single" w:color="auto" w:sz="8" w:space="0"/>
        <w:right w:val="single" w:color="auto" w:sz="4" w:space="0"/>
      </w:pBdr>
      <w:snapToGrid/>
      <w:spacing w:before="100" w:beforeAutospacing="1" w:after="100" w:afterAutospacing="1"/>
      <w:jc w:val="center"/>
    </w:pPr>
    <w:rPr>
      <w:rFonts w:ascii="Times New Roman" w:hAnsi="Times New Roman" w:eastAsia="Arial Unicode MS" w:cs="宋体"/>
      <w:color w:val="FF0000"/>
      <w:sz w:val="24"/>
      <w:szCs w:val="24"/>
    </w:rPr>
  </w:style>
  <w:style w:type="paragraph" w:customStyle="1" w:styleId="1084">
    <w:name w:val="章"/>
    <w:basedOn w:val="1"/>
    <w:qFormat/>
    <w:uiPriority w:val="99"/>
    <w:pPr>
      <w:widowControl/>
      <w:snapToGrid w:val="0"/>
      <w:spacing w:beforeLines="50" w:afterLines="50" w:line="640" w:lineRule="atLeast"/>
      <w:jc w:val="center"/>
    </w:pPr>
    <w:rPr>
      <w:rFonts w:ascii="仿宋_GB2312" w:hAnsi="宋体" w:eastAsia="仿宋_GB2312" w:cs="宋体"/>
      <w:b/>
      <w:color w:val="000000"/>
      <w:sz w:val="32"/>
      <w:szCs w:val="32"/>
    </w:rPr>
  </w:style>
  <w:style w:type="paragraph" w:customStyle="1" w:styleId="1085">
    <w:name w:val="标题一"/>
    <w:basedOn w:val="1"/>
    <w:qFormat/>
    <w:uiPriority w:val="99"/>
    <w:pPr>
      <w:widowControl/>
      <w:snapToGrid/>
      <w:spacing w:before="600"/>
      <w:jc w:val="center"/>
      <w:outlineLvl w:val="0"/>
    </w:pPr>
    <w:rPr>
      <w:rFonts w:ascii="Times New Roman" w:hAnsi="Times New Roman" w:eastAsia="楷体_GB2312" w:cs="宋体"/>
      <w:b/>
      <w:sz w:val="32"/>
      <w:szCs w:val="20"/>
    </w:rPr>
  </w:style>
  <w:style w:type="paragraph" w:customStyle="1" w:styleId="1086">
    <w:name w:val="xl27"/>
    <w:basedOn w:val="1"/>
    <w:qFormat/>
    <w:uiPriority w:val="99"/>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jc w:val="left"/>
    </w:pPr>
    <w:rPr>
      <w:rFonts w:ascii="宋体" w:hAnsi="宋体" w:cs="宋体"/>
      <w:sz w:val="24"/>
      <w:szCs w:val="24"/>
    </w:rPr>
  </w:style>
  <w:style w:type="paragraph" w:customStyle="1" w:styleId="1087">
    <w:name w:val="xl46"/>
    <w:basedOn w:val="1"/>
    <w:qFormat/>
    <w:uiPriority w:val="99"/>
    <w:pPr>
      <w:widowControl/>
      <w:snapToGrid/>
      <w:spacing w:before="100" w:beforeAutospacing="1" w:after="100" w:afterAutospacing="1"/>
      <w:jc w:val="center"/>
    </w:pPr>
    <w:rPr>
      <w:rFonts w:hint="eastAsia" w:ascii="华文新魏" w:hAnsi="宋体" w:eastAsia="华文新魏" w:cs="宋体"/>
      <w:sz w:val="36"/>
      <w:szCs w:val="36"/>
    </w:rPr>
  </w:style>
  <w:style w:type="paragraph" w:customStyle="1" w:styleId="1088">
    <w:name w:val="xl47"/>
    <w:basedOn w:val="1"/>
    <w:qFormat/>
    <w:uiPriority w:val="99"/>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jc w:val="left"/>
    </w:pPr>
    <w:rPr>
      <w:rFonts w:hint="eastAsia" w:ascii="黑体" w:hAnsi="宋体" w:eastAsia="黑体" w:cs="宋体"/>
      <w:sz w:val="24"/>
      <w:szCs w:val="24"/>
    </w:rPr>
  </w:style>
  <w:style w:type="paragraph" w:customStyle="1" w:styleId="1089">
    <w:name w:val="xl52"/>
    <w:basedOn w:val="1"/>
    <w:qFormat/>
    <w:uiPriority w:val="99"/>
    <w:pPr>
      <w:widowControl/>
      <w:pBdr>
        <w:top w:val="single" w:color="auto" w:sz="4" w:space="0"/>
        <w:left w:val="single" w:color="auto" w:sz="4" w:space="0"/>
        <w:bottom w:val="single" w:color="auto" w:sz="8" w:space="0"/>
        <w:right w:val="single" w:color="auto" w:sz="4" w:space="0"/>
      </w:pBdr>
      <w:snapToGrid/>
      <w:spacing w:before="100" w:beforeAutospacing="1" w:after="100" w:afterAutospacing="1"/>
      <w:jc w:val="center"/>
    </w:pPr>
    <w:rPr>
      <w:rFonts w:ascii="Times New Roman" w:hAnsi="Times New Roman" w:eastAsia="Arial Unicode MS" w:cs="宋体"/>
      <w:color w:val="FF0000"/>
      <w:sz w:val="28"/>
      <w:szCs w:val="28"/>
    </w:rPr>
  </w:style>
  <w:style w:type="paragraph" w:customStyle="1" w:styleId="1090">
    <w:name w:val="xl55"/>
    <w:basedOn w:val="1"/>
    <w:qFormat/>
    <w:uiPriority w:val="99"/>
    <w:pPr>
      <w:widowControl/>
      <w:pBdr>
        <w:top w:val="single" w:color="auto" w:sz="4" w:space="0"/>
        <w:left w:val="single" w:color="auto" w:sz="4" w:space="0"/>
        <w:bottom w:val="single" w:color="auto" w:sz="8" w:space="0"/>
        <w:right w:val="single" w:color="auto" w:sz="4" w:space="0"/>
      </w:pBdr>
      <w:shd w:val="clear" w:color="33CCCC" w:fill="33CCCC"/>
      <w:snapToGrid/>
      <w:spacing w:before="100" w:beforeAutospacing="1" w:after="100" w:afterAutospacing="1"/>
      <w:jc w:val="center"/>
    </w:pPr>
    <w:rPr>
      <w:rFonts w:ascii="Arial Unicode MS" w:hAnsi="Arial Unicode MS" w:eastAsia="Arial Unicode MS" w:cs="宋体"/>
      <w:sz w:val="24"/>
      <w:szCs w:val="24"/>
    </w:rPr>
  </w:style>
  <w:style w:type="paragraph" w:customStyle="1" w:styleId="1091">
    <w:name w:val="xl44"/>
    <w:basedOn w:val="1"/>
    <w:qFormat/>
    <w:uiPriority w:val="99"/>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jc w:val="left"/>
    </w:pPr>
    <w:rPr>
      <w:rFonts w:hint="eastAsia" w:ascii="黑体" w:hAnsi="宋体" w:eastAsia="黑体" w:cs="宋体"/>
      <w:sz w:val="24"/>
      <w:szCs w:val="24"/>
    </w:rPr>
  </w:style>
  <w:style w:type="paragraph" w:customStyle="1" w:styleId="1092">
    <w:name w:val="xl36"/>
    <w:basedOn w:val="1"/>
    <w:qFormat/>
    <w:uiPriority w:val="99"/>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jc w:val="left"/>
    </w:pPr>
    <w:rPr>
      <w:rFonts w:ascii="宋体" w:hAnsi="宋体" w:cs="宋体"/>
      <w:b/>
      <w:bCs/>
      <w:sz w:val="24"/>
      <w:szCs w:val="24"/>
    </w:rPr>
  </w:style>
  <w:style w:type="paragraph" w:customStyle="1" w:styleId="1093">
    <w:name w:val="xl39"/>
    <w:basedOn w:val="1"/>
    <w:qFormat/>
    <w:uiPriority w:val="99"/>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jc w:val="left"/>
    </w:pPr>
    <w:rPr>
      <w:rFonts w:ascii="宋体" w:hAnsi="宋体" w:cs="宋体"/>
      <w:sz w:val="20"/>
      <w:szCs w:val="20"/>
    </w:rPr>
  </w:style>
  <w:style w:type="paragraph" w:customStyle="1" w:styleId="1094">
    <w:name w:val="xl32"/>
    <w:basedOn w:val="1"/>
    <w:qFormat/>
    <w:uiPriority w:val="99"/>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jc w:val="left"/>
    </w:pPr>
    <w:rPr>
      <w:rFonts w:ascii="宋体" w:hAnsi="宋体" w:cs="宋体"/>
      <w:sz w:val="24"/>
      <w:szCs w:val="24"/>
    </w:rPr>
  </w:style>
  <w:style w:type="paragraph" w:customStyle="1" w:styleId="1095">
    <w:name w:val="xl53"/>
    <w:basedOn w:val="1"/>
    <w:qFormat/>
    <w:uiPriority w:val="99"/>
    <w:pPr>
      <w:widowControl/>
      <w:pBdr>
        <w:top w:val="single" w:color="auto" w:sz="4" w:space="0"/>
        <w:left w:val="single" w:color="auto" w:sz="4" w:space="0"/>
        <w:bottom w:val="single" w:color="auto" w:sz="8" w:space="0"/>
        <w:right w:val="single" w:color="auto" w:sz="4" w:space="0"/>
      </w:pBdr>
      <w:snapToGrid/>
      <w:spacing w:before="100" w:beforeAutospacing="1" w:after="100" w:afterAutospacing="1"/>
      <w:jc w:val="center"/>
    </w:pPr>
    <w:rPr>
      <w:rFonts w:ascii="Times New Roman" w:hAnsi="Times New Roman" w:eastAsia="Arial Unicode MS" w:cs="宋体"/>
      <w:color w:val="FF0000"/>
      <w:sz w:val="24"/>
      <w:szCs w:val="24"/>
    </w:rPr>
  </w:style>
  <w:style w:type="paragraph" w:customStyle="1" w:styleId="1096">
    <w:name w:val="t03"/>
    <w:basedOn w:val="1"/>
    <w:qFormat/>
    <w:uiPriority w:val="99"/>
    <w:pPr>
      <w:widowControl/>
      <w:snapToGrid/>
      <w:spacing w:before="100" w:beforeAutospacing="1" w:after="100" w:afterAutospacing="1" w:line="360" w:lineRule="auto"/>
      <w:jc w:val="left"/>
    </w:pPr>
    <w:rPr>
      <w:rFonts w:hint="eastAsia" w:ascii="宋体" w:hAnsi="宋体" w:cs="宋体"/>
      <w:color w:val="000000"/>
      <w:sz w:val="30"/>
      <w:szCs w:val="30"/>
    </w:rPr>
  </w:style>
  <w:style w:type="paragraph" w:customStyle="1" w:styleId="1097">
    <w:name w:val="xl51"/>
    <w:basedOn w:val="1"/>
    <w:qFormat/>
    <w:uiPriority w:val="99"/>
    <w:pPr>
      <w:widowControl/>
      <w:pBdr>
        <w:top w:val="single" w:color="auto" w:sz="8" w:space="0"/>
        <w:left w:val="single" w:color="auto" w:sz="4" w:space="0"/>
        <w:bottom w:val="single" w:color="auto" w:sz="4" w:space="0"/>
        <w:right w:val="single" w:color="auto" w:sz="8" w:space="0"/>
      </w:pBdr>
      <w:snapToGrid/>
      <w:spacing w:before="100" w:beforeAutospacing="1" w:after="100" w:afterAutospacing="1"/>
      <w:jc w:val="center"/>
    </w:pPr>
    <w:rPr>
      <w:rFonts w:ascii="Arial Unicode MS" w:hAnsi="Arial Unicode MS" w:eastAsia="Arial Unicode MS" w:cs="宋体"/>
      <w:sz w:val="36"/>
      <w:szCs w:val="36"/>
    </w:rPr>
  </w:style>
  <w:style w:type="paragraph" w:customStyle="1" w:styleId="1098">
    <w:name w:val="xl45"/>
    <w:basedOn w:val="1"/>
    <w:qFormat/>
    <w:uiPriority w:val="99"/>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jc w:val="left"/>
    </w:pPr>
    <w:rPr>
      <w:rFonts w:hint="eastAsia" w:ascii="黑体" w:hAnsi="宋体" w:eastAsia="黑体" w:cs="宋体"/>
      <w:sz w:val="24"/>
      <w:szCs w:val="24"/>
    </w:rPr>
  </w:style>
  <w:style w:type="paragraph" w:customStyle="1" w:styleId="1099">
    <w:name w:val="一级"/>
    <w:basedOn w:val="1"/>
    <w:qFormat/>
    <w:uiPriority w:val="99"/>
    <w:pPr>
      <w:widowControl/>
      <w:snapToGrid/>
      <w:spacing w:line="288" w:lineRule="auto"/>
      <w:jc w:val="center"/>
      <w:outlineLvl w:val="0"/>
    </w:pPr>
    <w:rPr>
      <w:rFonts w:ascii="Times New Roman" w:hAnsi="Times New Roman" w:eastAsia="黑体" w:cs="宋体"/>
      <w:sz w:val="44"/>
      <w:szCs w:val="24"/>
    </w:rPr>
  </w:style>
  <w:style w:type="paragraph" w:customStyle="1" w:styleId="1100">
    <w:name w:val="题二"/>
    <w:basedOn w:val="1069"/>
    <w:qFormat/>
    <w:uiPriority w:val="99"/>
    <w:pPr>
      <w:snapToGrid/>
      <w:outlineLvl w:val="9"/>
    </w:pPr>
  </w:style>
  <w:style w:type="paragraph" w:customStyle="1" w:styleId="1101">
    <w:name w:val="xl22"/>
    <w:basedOn w:val="1"/>
    <w:qFormat/>
    <w:uiPriority w:val="99"/>
    <w:pPr>
      <w:widowControl/>
      <w:snapToGrid/>
      <w:spacing w:before="100" w:beforeAutospacing="1" w:after="100" w:afterAutospacing="1"/>
      <w:jc w:val="right"/>
    </w:pPr>
    <w:rPr>
      <w:rFonts w:ascii="宋体" w:hAnsi="宋体" w:cs="宋体"/>
      <w:sz w:val="24"/>
      <w:szCs w:val="24"/>
    </w:rPr>
  </w:style>
  <w:style w:type="paragraph" w:customStyle="1" w:styleId="1102">
    <w:name w:val="xl25"/>
    <w:basedOn w:val="1"/>
    <w:qFormat/>
    <w:uiPriority w:val="99"/>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jc w:val="left"/>
    </w:pPr>
    <w:rPr>
      <w:rFonts w:hint="eastAsia" w:ascii="黑体" w:hAnsi="宋体" w:eastAsia="黑体" w:cs="宋体"/>
      <w:b/>
      <w:bCs/>
      <w:sz w:val="24"/>
      <w:szCs w:val="24"/>
    </w:rPr>
  </w:style>
  <w:style w:type="paragraph" w:customStyle="1" w:styleId="1103">
    <w:name w:val="xl38"/>
    <w:basedOn w:val="1"/>
    <w:qFormat/>
    <w:uiPriority w:val="99"/>
    <w:pPr>
      <w:widowControl/>
      <w:pBdr>
        <w:top w:val="single" w:color="auto" w:sz="4" w:space="0"/>
        <w:left w:val="single" w:color="auto" w:sz="4" w:space="0"/>
        <w:bottom w:val="single" w:color="auto" w:sz="4" w:space="0"/>
        <w:right w:val="single" w:color="auto" w:sz="4" w:space="0"/>
      </w:pBdr>
      <w:snapToGrid/>
      <w:spacing w:before="100" w:beforeAutospacing="1" w:after="100" w:afterAutospacing="1"/>
      <w:jc w:val="left"/>
    </w:pPr>
    <w:rPr>
      <w:rFonts w:ascii="宋体" w:hAnsi="宋体" w:cs="宋体"/>
      <w:sz w:val="20"/>
      <w:szCs w:val="20"/>
    </w:rPr>
  </w:style>
  <w:style w:type="paragraph" w:customStyle="1" w:styleId="1104">
    <w:name w:val="reader-word-layer"/>
    <w:basedOn w:val="1"/>
    <w:qFormat/>
    <w:uiPriority w:val="99"/>
    <w:pPr>
      <w:widowControl/>
      <w:snapToGrid/>
      <w:spacing w:before="100" w:beforeAutospacing="1" w:after="100" w:afterAutospacing="1"/>
      <w:jc w:val="left"/>
    </w:pPr>
    <w:rPr>
      <w:rFonts w:ascii="宋体" w:hAnsi="宋体" w:cs="宋体"/>
      <w:sz w:val="24"/>
      <w:szCs w:val="24"/>
    </w:rPr>
  </w:style>
  <w:style w:type="paragraph" w:customStyle="1" w:styleId="1105">
    <w:name w:val="xl42"/>
    <w:basedOn w:val="1"/>
    <w:qFormat/>
    <w:uiPriority w:val="99"/>
    <w:pPr>
      <w:widowControl/>
      <w:snapToGrid/>
      <w:spacing w:before="100" w:beforeAutospacing="1" w:after="100" w:afterAutospacing="1"/>
      <w:jc w:val="left"/>
    </w:pPr>
    <w:rPr>
      <w:rFonts w:ascii="宋体" w:hAnsi="宋体" w:cs="宋体"/>
      <w:sz w:val="16"/>
      <w:szCs w:val="16"/>
    </w:rPr>
  </w:style>
  <w:style w:type="character" w:customStyle="1" w:styleId="1106">
    <w:name w:val="z-窗体底端 字符1"/>
    <w:qFormat/>
    <w:uiPriority w:val="0"/>
    <w:rPr>
      <w:rFonts w:ascii="Arial" w:hAnsi="Arial" w:cs="Arial"/>
      <w:vanish/>
      <w:sz w:val="16"/>
      <w:szCs w:val="16"/>
    </w:rPr>
  </w:style>
  <w:style w:type="character" w:customStyle="1" w:styleId="1107">
    <w:name w:val="z-窗体顶端 字符1"/>
    <w:qFormat/>
    <w:uiPriority w:val="0"/>
    <w:rPr>
      <w:rFonts w:ascii="Arial" w:hAnsi="Arial" w:cs="Arial"/>
      <w:vanish/>
      <w:sz w:val="16"/>
      <w:szCs w:val="16"/>
    </w:rPr>
  </w:style>
  <w:style w:type="character" w:customStyle="1" w:styleId="1108">
    <w:name w:val="批注主题 字符"/>
    <w:basedOn w:val="228"/>
    <w:link w:val="57"/>
    <w:qFormat/>
    <w:uiPriority w:val="99"/>
    <w:rPr>
      <w:rFonts w:ascii="Calibri" w:hAnsi="Calibri" w:eastAsia="宋体" w:cs="Times New Roman"/>
      <w:b/>
      <w:bCs/>
    </w:rPr>
  </w:style>
  <w:style w:type="character" w:customStyle="1" w:styleId="1109">
    <w:name w:val="正文文本首行缩进 2 字符"/>
    <w:basedOn w:val="232"/>
    <w:link w:val="59"/>
    <w:qFormat/>
    <w:uiPriority w:val="99"/>
    <w:rPr>
      <w:rFonts w:ascii="Times New Roman" w:hAnsi="Times New Roman" w:eastAsia="宋体" w:cs="Times New Roman"/>
      <w:spacing w:val="-4"/>
      <w:sz w:val="18"/>
      <w:szCs w:val="20"/>
    </w:rPr>
  </w:style>
  <w:style w:type="table" w:customStyle="1" w:styleId="1110">
    <w:name w:val="浅色列表 - 着色 51"/>
    <w:basedOn w:val="60"/>
    <w:qFormat/>
    <w:uiPriority w:val="0"/>
    <w:pPr>
      <w:snapToGrid/>
    </w:pPr>
    <w:rPr>
      <w:rFonts w:ascii="Times New Roman" w:hAnsi="Times New Roman" w:cs="Times New Roman"/>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napToGrid/>
        <w:spacing w:before="0" w:after="0" w:line="240" w:lineRule="auto"/>
      </w:pPr>
      <w:rPr>
        <w:b/>
        <w:bCs/>
        <w:color w:val="FFFFFF"/>
      </w:rPr>
      <w:tcPr>
        <w:tcBorders>
          <w:top w:val="single" w:color="9BBB59" w:sz="8" w:space="0"/>
          <w:left w:val="single" w:color="9BBB59" w:sz="8" w:space="0"/>
          <w:bottom w:val="single" w:color="9BBB59" w:sz="18" w:space="0"/>
          <w:right w:val="single" w:color="9BBB59" w:sz="8" w:space="0"/>
          <w:insideH w:val="nil"/>
          <w:insideV w:val="single" w:sz="8" w:space="0"/>
        </w:tcBorders>
      </w:tcPr>
    </w:tblStylePr>
    <w:tblStylePr w:type="lastRow">
      <w:pPr>
        <w:snapToGrid/>
        <w:spacing w:before="0" w:after="0" w:line="240" w:lineRule="auto"/>
      </w:pPr>
      <w:rPr>
        <w:b/>
        <w:bCs/>
      </w:r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pPr>
        <w:snapToGrid/>
      </w:pPr>
      <w:rPr>
        <w:b/>
        <w:bCs/>
      </w:rPr>
    </w:tblStylePr>
    <w:tblStylePr w:type="lastCol">
      <w:pPr>
        <w:snapToGrid/>
      </w:pPr>
      <w:rPr>
        <w:b/>
        <w:bCs/>
      </w:rPr>
      <w:tcPr>
        <w:tcBorders>
          <w:top w:val="single" w:color="9BBB59" w:sz="8" w:space="0"/>
          <w:left w:val="single" w:color="9BBB59" w:sz="8" w:space="0"/>
          <w:bottom w:val="single" w:color="9BBB59" w:sz="8" w:space="0"/>
          <w:right w:val="single" w:color="9BBB59" w:sz="8" w:space="0"/>
          <w:insideH w:val="nil"/>
          <w:insideV w:val="nil"/>
        </w:tcBorders>
      </w:tcPr>
    </w:tblStylePr>
    <w:tblStylePr w:type="band1Vert">
      <w:pPr>
        <w:snapToGrid/>
      </w:pPr>
      <w:tcPr>
        <w:tcBorders>
          <w:top w:val="single" w:color="9BBB59" w:sz="8" w:space="0"/>
          <w:left w:val="single" w:color="9BBB59" w:sz="8" w:space="0"/>
          <w:bottom w:val="single" w:color="9BBB59" w:sz="8" w:space="0"/>
          <w:right w:val="single" w:color="9BBB59" w:sz="8" w:space="0"/>
          <w:insideH w:val="nil"/>
          <w:insideV w:val="nil"/>
        </w:tcBorders>
        <w:shd w:val="clear" w:color="E6EED5" w:fill="E6EED5"/>
      </w:tcPr>
    </w:tblStylePr>
    <w:tblStylePr w:type="band2Vert">
      <w:pPr>
        <w:snapToGrid/>
      </w:pPr>
    </w:tblStylePr>
    <w:tblStylePr w:type="band1Horz">
      <w:pPr>
        <w:snapToGrid/>
      </w:pPr>
      <w:tcPr>
        <w:tcBorders>
          <w:top w:val="single" w:color="9BBB59" w:sz="8" w:space="0"/>
          <w:left w:val="single" w:color="9BBB59" w:sz="8" w:space="0"/>
          <w:bottom w:val="single" w:color="9BBB59" w:sz="8" w:space="0"/>
          <w:right w:val="single" w:color="9BBB59" w:sz="8" w:space="0"/>
          <w:insideH w:val="nil"/>
          <w:insideV w:val="single" w:sz="8" w:space="0"/>
        </w:tcBorders>
        <w:shd w:val="clear" w:color="E6EED5" w:fill="E6EED5"/>
      </w:tcPr>
    </w:tblStylePr>
    <w:tblStylePr w:type="band2Horz">
      <w:pPr>
        <w:snapToGrid/>
      </w:pPr>
      <w:tcPr>
        <w:tcBorders>
          <w:top w:val="single" w:color="9BBB59" w:sz="8" w:space="0"/>
          <w:left w:val="single" w:color="9BBB59" w:sz="8" w:space="0"/>
          <w:bottom w:val="single" w:color="9BBB59" w:sz="8" w:space="0"/>
          <w:right w:val="single" w:color="9BBB59" w:sz="8" w:space="0"/>
          <w:insideH w:val="nil"/>
          <w:insideV w:val="single" w:sz="8" w:space="0"/>
        </w:tcBorders>
      </w:tcPr>
    </w:tblStylePr>
    <w:tblStylePr w:type="neCell">
      <w:pPr>
        <w:snapToGrid/>
      </w:pPr>
    </w:tblStylePr>
    <w:tblStylePr w:type="nwCell">
      <w:pPr>
        <w:snapToGrid/>
      </w:pPr>
    </w:tblStylePr>
    <w:tblStylePr w:type="seCell">
      <w:pPr>
        <w:snapToGrid/>
      </w:pPr>
    </w:tblStylePr>
    <w:tblStylePr w:type="swCell">
      <w:pPr>
        <w:snapToGrid/>
      </w:pPr>
    </w:tblStylePr>
  </w:style>
  <w:style w:type="character" w:customStyle="1" w:styleId="1111">
    <w:name w:val="批注引用1"/>
    <w:qFormat/>
    <w:uiPriority w:val="0"/>
    <w:rPr>
      <w:sz w:val="21"/>
      <w:szCs w:val="21"/>
    </w:rPr>
  </w:style>
  <w:style w:type="paragraph" w:customStyle="1" w:styleId="1112">
    <w:name w:val="内容文本"/>
    <w:basedOn w:val="1"/>
    <w:qFormat/>
    <w:uiPriority w:val="99"/>
    <w:pPr>
      <w:snapToGrid/>
      <w:spacing w:line="360" w:lineRule="auto"/>
      <w:ind w:firstLine="200" w:firstLineChars="200"/>
      <w:contextualSpacing/>
    </w:pPr>
    <w:rPr>
      <w:rFonts w:ascii="宋体" w:hAnsi="宋体"/>
      <w:sz w:val="24"/>
      <w:szCs w:val="24"/>
      <w:lang w:eastAsia="en-US" w:bidi="en-US"/>
    </w:rPr>
  </w:style>
  <w:style w:type="character" w:customStyle="1" w:styleId="1113">
    <w:name w:val="正文文本 字符"/>
    <w:qFormat/>
    <w:uiPriority w:val="99"/>
    <w:rPr>
      <w:rFonts w:eastAsia="宋体"/>
      <w:sz w:val="28"/>
      <w:szCs w:val="24"/>
      <w:lang w:val="en-US" w:eastAsia="zh-CN" w:bidi="ar-SA"/>
    </w:rPr>
  </w:style>
  <w:style w:type="character" w:customStyle="1" w:styleId="1114">
    <w:name w:val="批注文字 字符"/>
    <w:qFormat/>
    <w:uiPriority w:val="99"/>
    <w:rPr>
      <w:sz w:val="21"/>
      <w:szCs w:val="22"/>
    </w:rPr>
  </w:style>
  <w:style w:type="character" w:customStyle="1" w:styleId="1115">
    <w:name w:val="正文文本缩进 字符"/>
    <w:qFormat/>
    <w:uiPriority w:val="99"/>
    <w:rPr>
      <w:rFonts w:ascii="宋体" w:hAnsi="Courier New" w:eastAsia="宋体"/>
      <w:spacing w:val="-4"/>
      <w:sz w:val="18"/>
      <w:lang w:val="en-US" w:eastAsia="zh-CN" w:bidi="ar-SA"/>
    </w:rPr>
  </w:style>
  <w:style w:type="character" w:customStyle="1" w:styleId="1116">
    <w:name w:val="标题 字符1"/>
    <w:basedOn w:val="65"/>
    <w:qFormat/>
    <w:uiPriority w:val="10"/>
    <w:rPr>
      <w:rFonts w:ascii="Cambria" w:hAnsi="Cambria" w:eastAsia="宋体" w:cs="Cambria"/>
      <w:b/>
      <w:bCs/>
      <w:sz w:val="32"/>
      <w:szCs w:val="32"/>
    </w:rPr>
  </w:style>
  <w:style w:type="character" w:customStyle="1" w:styleId="1117">
    <w:name w:val="副标题 字符1"/>
    <w:basedOn w:val="65"/>
    <w:qFormat/>
    <w:uiPriority w:val="11"/>
    <w:rPr>
      <w:b/>
      <w:bCs/>
      <w:sz w:val="32"/>
      <w:szCs w:val="32"/>
    </w:rPr>
  </w:style>
  <w:style w:type="paragraph" w:customStyle="1" w:styleId="1118">
    <w:name w:val="表格非标题文字"/>
    <w:link w:val="1119"/>
    <w:qFormat/>
    <w:uiPriority w:val="0"/>
    <w:pPr>
      <w:snapToGrid w:val="0"/>
      <w:spacing w:before="80" w:after="40"/>
    </w:pPr>
    <w:rPr>
      <w:rFonts w:hint="default" w:ascii="futura bk" w:hAnsi="futura bk" w:eastAsia="宋体" w:cs="Times New Roman"/>
      <w:sz w:val="18"/>
      <w:szCs w:val="21"/>
    </w:rPr>
  </w:style>
  <w:style w:type="character" w:customStyle="1" w:styleId="1119">
    <w:name w:val="表格非标题文字 Char"/>
    <w:basedOn w:val="65"/>
    <w:link w:val="1118"/>
    <w:qFormat/>
    <w:uiPriority w:val="0"/>
    <w:rPr>
      <w:rFonts w:ascii="futura bk" w:hAnsi="futura bk" w:eastAsia="宋体" w:cs="Times New Roman"/>
      <w:sz w:val="18"/>
      <w:szCs w:val="21"/>
    </w:rPr>
  </w:style>
  <w:style w:type="paragraph" w:customStyle="1" w:styleId="1120">
    <w:name w:val="a2"/>
    <w:basedOn w:val="1"/>
    <w:qFormat/>
    <w:uiPriority w:val="99"/>
    <w:pPr>
      <w:widowControl/>
      <w:snapToGrid/>
      <w:spacing w:after="150"/>
      <w:jc w:val="left"/>
    </w:pPr>
    <w:rPr>
      <w:rFonts w:ascii="宋体" w:hAnsi="宋体" w:cs="宋体"/>
      <w:sz w:val="24"/>
      <w:szCs w:val="24"/>
    </w:rPr>
  </w:style>
  <w:style w:type="table" w:customStyle="1" w:styleId="1121">
    <w:name w:val="网格型1"/>
    <w:basedOn w:val="60"/>
    <w:qFormat/>
    <w:uiPriority w:val="39"/>
    <w:pPr>
      <w:snapToGrid/>
    </w:pPr>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customStyle="1" w:styleId="1122">
    <w:name w:val="标题 2 Char2"/>
    <w:qFormat/>
    <w:uiPriority w:val="0"/>
    <w:rPr>
      <w:rFonts w:ascii="Arial" w:hAnsi="Arial" w:eastAsia="黑体" w:cs="Times New Roman"/>
      <w:b/>
      <w:bCs/>
      <w:sz w:val="32"/>
      <w:szCs w:val="32"/>
    </w:rPr>
  </w:style>
  <w:style w:type="character" w:customStyle="1" w:styleId="1123">
    <w:name w:val="正文缩进 Char1"/>
    <w:qFormat/>
    <w:uiPriority w:val="0"/>
    <w:rPr>
      <w:rFonts w:ascii="Calibri" w:hAnsi="Calibri" w:eastAsia="宋体" w:cs="Times New Roman"/>
      <w:szCs w:val="20"/>
    </w:rPr>
  </w:style>
  <w:style w:type="paragraph" w:customStyle="1" w:styleId="1124">
    <w:name w:val="TOC Heading1"/>
    <w:basedOn w:val="3"/>
    <w:next w:val="1"/>
    <w:qFormat/>
    <w:uiPriority w:val="99"/>
    <w:pPr>
      <w:keepNext/>
      <w:keepLines/>
      <w:widowControl/>
      <w:snapToGrid/>
      <w:spacing w:before="480" w:line="276" w:lineRule="auto"/>
      <w:jc w:val="left"/>
      <w:outlineLvl w:val="9"/>
    </w:pPr>
    <w:rPr>
      <w:rFonts w:ascii="Cambria" w:hAnsi="Cambria" w:eastAsia="宋体" w:cs="Cambria"/>
      <w:color w:val="365F91"/>
      <w:sz w:val="28"/>
      <w:szCs w:val="28"/>
    </w:rPr>
  </w:style>
  <w:style w:type="character" w:customStyle="1" w:styleId="1125">
    <w:name w:val="ref"/>
    <w:basedOn w:val="65"/>
    <w:qFormat/>
    <w:uiPriority w:val="0"/>
  </w:style>
  <w:style w:type="character" w:customStyle="1" w:styleId="1126">
    <w:name w:val="书籍标题21"/>
    <w:qFormat/>
    <w:uiPriority w:val="33"/>
    <w:rPr>
      <w:b/>
      <w:bCs/>
      <w:smallCaps/>
      <w:spacing w:val="5"/>
    </w:rPr>
  </w:style>
  <w:style w:type="paragraph" w:customStyle="1" w:styleId="1127">
    <w:name w:val="z-窗体底端21"/>
    <w:basedOn w:val="1"/>
    <w:next w:val="1"/>
    <w:qFormat/>
    <w:uiPriority w:val="0"/>
    <w:pPr>
      <w:widowControl/>
      <w:pBdr>
        <w:top w:val="single" w:color="auto" w:sz="6" w:space="1"/>
      </w:pBdr>
      <w:snapToGrid/>
      <w:jc w:val="center"/>
    </w:pPr>
    <w:rPr>
      <w:rFonts w:ascii="Arial" w:hAnsi="Arial" w:cs="Arial"/>
      <w:vanish/>
      <w:sz w:val="16"/>
      <w:szCs w:val="16"/>
    </w:rPr>
  </w:style>
  <w:style w:type="character" w:customStyle="1" w:styleId="1128">
    <w:name w:val="明显参考21"/>
    <w:qFormat/>
    <w:uiPriority w:val="0"/>
    <w:rPr>
      <w:b/>
      <w:sz w:val="24"/>
      <w:u w:val="single"/>
    </w:rPr>
  </w:style>
  <w:style w:type="paragraph" w:customStyle="1" w:styleId="1129">
    <w:name w:val="z-窗体顶端21"/>
    <w:basedOn w:val="1"/>
    <w:next w:val="1"/>
    <w:qFormat/>
    <w:uiPriority w:val="0"/>
    <w:pPr>
      <w:widowControl/>
      <w:pBdr>
        <w:bottom w:val="single" w:color="auto" w:sz="6" w:space="1"/>
      </w:pBdr>
      <w:snapToGrid/>
      <w:jc w:val="center"/>
    </w:pPr>
    <w:rPr>
      <w:rFonts w:ascii="Arial" w:hAnsi="Arial" w:cs="Arial"/>
      <w:vanish/>
      <w:sz w:val="16"/>
      <w:szCs w:val="16"/>
    </w:rPr>
  </w:style>
  <w:style w:type="character" w:customStyle="1" w:styleId="1130">
    <w:name w:val="不明显参考21"/>
    <w:qFormat/>
    <w:uiPriority w:val="31"/>
    <w:rPr>
      <w:smallCaps/>
      <w:color w:val="C0504D"/>
      <w:u w:val="single"/>
    </w:rPr>
  </w:style>
  <w:style w:type="paragraph" w:customStyle="1" w:styleId="1131">
    <w:name w:val="TOC 标题21"/>
    <w:basedOn w:val="3"/>
    <w:next w:val="1"/>
    <w:qFormat/>
    <w:uiPriority w:val="99"/>
    <w:pPr>
      <w:keepNext/>
      <w:keepLines/>
      <w:widowControl/>
      <w:snapToGrid/>
      <w:spacing w:before="480" w:line="276" w:lineRule="auto"/>
      <w:jc w:val="left"/>
      <w:outlineLvl w:val="9"/>
    </w:pPr>
    <w:rPr>
      <w:rFonts w:ascii="Cambria" w:hAnsi="Cambria" w:eastAsia="宋体"/>
      <w:color w:val="365F91"/>
      <w:sz w:val="28"/>
      <w:szCs w:val="28"/>
    </w:rPr>
  </w:style>
  <w:style w:type="paragraph" w:customStyle="1" w:styleId="1132">
    <w:name w:val="修订21"/>
    <w:semiHidden/>
    <w:qFormat/>
    <w:uiPriority w:val="99"/>
    <w:pPr>
      <w:snapToGrid/>
    </w:pPr>
    <w:rPr>
      <w:rFonts w:hint="default" w:ascii="Calibri" w:hAnsi="Calibri" w:eastAsia="宋体" w:cs="Times New Roman"/>
      <w:sz w:val="21"/>
      <w:szCs w:val="22"/>
    </w:rPr>
  </w:style>
  <w:style w:type="character" w:customStyle="1" w:styleId="1133">
    <w:name w:val="日期 字符1"/>
    <w:basedOn w:val="65"/>
    <w:semiHidden/>
    <w:qFormat/>
    <w:uiPriority w:val="0"/>
    <w:rPr>
      <w:rFonts w:ascii="Calibri" w:hAnsi="Calibri" w:eastAsia="宋体" w:cs="Times New Roman"/>
    </w:rPr>
  </w:style>
  <w:style w:type="character" w:customStyle="1" w:styleId="1134">
    <w:name w:val="正文文本 2 字符1"/>
    <w:basedOn w:val="65"/>
    <w:semiHidden/>
    <w:qFormat/>
    <w:uiPriority w:val="0"/>
    <w:rPr>
      <w:rFonts w:ascii="Calibri" w:hAnsi="Calibri" w:eastAsia="宋体" w:cs="Times New Roman"/>
    </w:rPr>
  </w:style>
  <w:style w:type="character" w:customStyle="1" w:styleId="1135">
    <w:name w:val="纯文本 字符1"/>
    <w:basedOn w:val="65"/>
    <w:semiHidden/>
    <w:qFormat/>
    <w:uiPriority w:val="99"/>
    <w:rPr>
      <w:rFonts w:ascii="宋体" w:hAnsi="Courier New" w:cs="Courier New"/>
    </w:rPr>
  </w:style>
  <w:style w:type="table" w:customStyle="1" w:styleId="1136">
    <w:name w:val="网格型2"/>
    <w:basedOn w:val="60"/>
    <w:qFormat/>
    <w:uiPriority w:val="0"/>
    <w:pPr>
      <w:widowControl w:val="0"/>
      <w:snapToGrid/>
      <w:jc w:val="both"/>
    </w:pPr>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paragraph" w:customStyle="1" w:styleId="1137">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glossaryDocument" Target="glossary/document.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7c133633c334a7180b738b2e20d7c32"/>
        <w:style w:val=""/>
        <w:category>
          <w:name w:val="Common"/>
          <w:gallery w:val="placeholder"/>
        </w:category>
        <w:types>
          <w:type w:val="bbPlcHdr"/>
        </w:types>
        <w:behaviors>
          <w:behavior w:val="content"/>
        </w:behaviors>
        <w:description w:val=""/>
        <w:guid w:val="{caa3178c-7aef-493e-8c29-7ffce58fad18}"/>
      </w:docPartPr>
      <w:docPartBody>
        <w:p w14:paraId="54281380">
          <w:pPr>
            <w:snapToGrid/>
            <w:rPr>
              <w:rFonts w:hint="eastAsia" w:ascii="宋体" w:hAnsi="宋体"/>
              <w:color w:val="000000"/>
              <w:sz w:val="36"/>
              <w:szCs w:val="36"/>
            </w:rPr>
          </w:pPr>
          <w:r>
            <w:rPr>
              <w:rFonts w:hint="eastAsia" w:ascii="宋体" w:hAnsi="宋体"/>
              <w:color w:val="000000" w:themeColor="text1"/>
              <w:sz w:val="36"/>
              <w:szCs w:val="36"/>
              <w14:textFill>
                <w14:solidFill>
                  <w14:schemeClr w14:val="tx1"/>
                </w14:solidFill>
              </w14:textFill>
            </w:rPr>
            <w:t>新招标-项目名称</w:t>
          </w:r>
        </w:p>
      </w:docPartBody>
    </w:docPart>
    <w:docPart>
      <w:docPartPr>
        <w:name w:val="507cf9a8774b4421a8f3ec7d184ee750"/>
        <w:style w:val=""/>
        <w:category>
          <w:name w:val="Common"/>
          <w:gallery w:val="placeholder"/>
        </w:category>
        <w:types>
          <w:type w:val="bbPlcHdr"/>
        </w:types>
        <w:behaviors>
          <w:behavior w:val="content"/>
        </w:behaviors>
        <w:description w:val=""/>
        <w:guid w:val="{31070c69-47ce-4c5b-a9ae-5fba22481144}"/>
      </w:docPartPr>
      <w:docPartBody>
        <w:p w14:paraId="7C5A9C1C">
          <w:pPr>
            <w:snapToGrid/>
            <w:rPr>
              <w:rFonts w:hint="eastAsia" w:ascii="宋体" w:hAnsi="宋体"/>
              <w:color w:val="000000"/>
              <w:sz w:val="36"/>
              <w:szCs w:val="36"/>
            </w:rPr>
          </w:pPr>
          <w:r>
            <w:rPr>
              <w:rFonts w:hint="eastAsia" w:ascii="宋体" w:hAnsi="宋体"/>
              <w:color w:val="000000" w:themeColor="text1"/>
              <w:sz w:val="36"/>
              <w:szCs w:val="36"/>
              <w14:textFill>
                <w14:solidFill>
                  <w14:schemeClr w14:val="tx1"/>
                </w14:solidFill>
              </w14:textFill>
            </w:rPr>
            <w:t>新招标-项目编号</w:t>
          </w:r>
        </w:p>
      </w:docPartBody>
    </w:docPart>
    <w:docPart>
      <w:docPartPr>
        <w:name w:val="cf2dc40ae8a14486be0b8f73531eb6df"/>
        <w:style w:val=""/>
        <w:category>
          <w:name w:val="Common"/>
          <w:gallery w:val="placeholder"/>
        </w:category>
        <w:types>
          <w:type w:val="bbPlcHdr"/>
        </w:types>
        <w:behaviors>
          <w:behavior w:val="content"/>
        </w:behaviors>
        <w:description w:val=""/>
        <w:guid w:val="{8a72575e-94b9-4d55-a56c-3865226464f0}"/>
      </w:docPartPr>
      <w:docPartBody>
        <w:p w14:paraId="73FE5968">
          <w:pPr>
            <w:snapToGrid/>
          </w:pPr>
          <w:r>
            <w:t>请在此对象面板书签内输入内容</w:t>
          </w:r>
        </w:p>
      </w:docPartBody>
    </w:docPart>
    <w:docPart>
      <w:docPartPr>
        <w:name w:val="9ce7c0e28b3f4d87bde68e5a7f54f69d"/>
        <w:style w:val=""/>
        <w:category>
          <w:name w:val="Common"/>
          <w:gallery w:val="placeholder"/>
        </w:category>
        <w:types>
          <w:type w:val="bbPlcHdr"/>
        </w:types>
        <w:behaviors>
          <w:behavior w:val="content"/>
        </w:behaviors>
        <w:description w:val=""/>
        <w:guid w:val="{79412e9f-830a-4093-850b-1405eeefc26e}"/>
      </w:docPartPr>
      <w:docPartBody>
        <w:p w14:paraId="0C77B86C">
          <w:pPr>
            <w:snapToGrid/>
            <w:rPr>
              <w:rFonts w:hint="eastAsia"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新招标-采购文件获取起始时间</w:t>
          </w:r>
        </w:p>
      </w:docPartBody>
    </w:docPart>
    <w:docPart>
      <w:docPartPr>
        <w:name w:val="a62d6d14ac7c4adf89ad316e3f7490ae"/>
        <w:style w:val=""/>
        <w:category>
          <w:name w:val="Common"/>
          <w:gallery w:val="placeholder"/>
        </w:category>
        <w:types>
          <w:type w:val="bbPlcHdr"/>
        </w:types>
        <w:behaviors>
          <w:behavior w:val="content"/>
        </w:behaviors>
        <w:description w:val=""/>
        <w:guid w:val="{67d18bd5-4f56-4b0d-bcf3-969668a6d93e}"/>
      </w:docPartPr>
      <w:docPartBody>
        <w:p w14:paraId="3EB91291">
          <w:pPr>
            <w:snapToGrid/>
            <w:rPr>
              <w:rFonts w:hint="eastAsia" w:ascii="仿宋" w:hAnsi="仿宋" w:eastAsia="仿宋"/>
              <w:color w:val="000000"/>
              <w:sz w:val="30"/>
              <w:szCs w:val="30"/>
            </w:rPr>
          </w:pPr>
          <w:r>
            <w:rPr>
              <w:rFonts w:hint="eastAsia" w:ascii="仿宋" w:hAnsi="仿宋" w:eastAsia="仿宋"/>
              <w:color w:val="000000" w:themeColor="text1"/>
              <w:sz w:val="30"/>
              <w:szCs w:val="30"/>
              <w14:textFill>
                <w14:solidFill>
                  <w14:schemeClr w14:val="tx1"/>
                </w14:solidFill>
              </w14:textFill>
            </w:rPr>
            <w:t>新招标-采购文件获取截止时间</w:t>
          </w:r>
        </w:p>
      </w:docPartBody>
    </w:docPart>
    <w:docPart>
      <w:docPartPr>
        <w:name w:val="b190a99936544a2c80572955fd7d4c87"/>
        <w:style w:val=""/>
        <w:category>
          <w:name w:val="Common"/>
          <w:gallery w:val="placeholder"/>
        </w:category>
        <w:types>
          <w:type w:val="bbPlcHdr"/>
        </w:types>
        <w:behaviors>
          <w:behavior w:val="content"/>
        </w:behaviors>
        <w:description w:val=""/>
        <w:guid w:val="{351b31df-c3f4-4f04-848f-d52bd057e048}"/>
      </w:docPartPr>
      <w:docPartBody>
        <w:p w14:paraId="41E0B9B3">
          <w:pPr>
            <w:snapToGrid/>
            <w:rPr>
              <w:rFonts w:hint="eastAsia" w:ascii="仿宋" w:hAnsi="仿宋" w:eastAsia="仿宋" w:cs="Arial"/>
              <w:color w:val="000000"/>
              <w:sz w:val="30"/>
              <w:szCs w:val="30"/>
            </w:rPr>
          </w:pPr>
          <w:r>
            <w:rPr>
              <w:rFonts w:hint="eastAsia" w:ascii="仿宋" w:hAnsi="仿宋" w:eastAsia="仿宋" w:cs="Arial"/>
              <w:color w:val="000000" w:themeColor="text1"/>
              <w:sz w:val="30"/>
              <w:szCs w:val="30"/>
              <w14:textFill>
                <w14:solidFill>
                  <w14:schemeClr w14:val="tx1"/>
                </w14:solidFill>
              </w14:textFill>
            </w:rPr>
            <w:t>新招标-投标截止时间（开标时间）</w:t>
          </w:r>
        </w:p>
      </w:docPartBody>
    </w:docPart>
    <w:docPart>
      <w:docPartPr>
        <w:name w:val="2ecc1cc509f64e468f3f6a04ef1c3835"/>
        <w:style w:val=""/>
        <w:category>
          <w:name w:val="Common"/>
          <w:gallery w:val="placeholder"/>
        </w:category>
        <w:types>
          <w:type w:val="bbPlcHdr"/>
        </w:types>
        <w:behaviors>
          <w:behavior w:val="content"/>
        </w:behaviors>
        <w:description w:val=""/>
        <w:guid w:val="{cee3c5c6-b952-40f8-8b4b-3c690861d7e4}"/>
      </w:docPartPr>
      <w:docPartBody>
        <w:p w14:paraId="1C7E92B6">
          <w:pPr>
            <w:snapToGrid/>
            <w:rPr>
              <w:rFonts w:hint="eastAsia" w:ascii="宋体" w:hAnsi="宋体" w:cs="Arial"/>
              <w:b/>
              <w:color w:val="000000"/>
              <w:sz w:val="28"/>
              <w:szCs w:val="28"/>
            </w:rPr>
          </w:pPr>
          <w:r>
            <w:rPr>
              <w:rFonts w:hint="eastAsia" w:ascii="宋体" w:hAnsi="宋体" w:cs="Arial"/>
              <w:b/>
              <w:color w:val="000000" w:themeColor="text1"/>
              <w:sz w:val="28"/>
              <w:szCs w:val="28"/>
              <w14:textFill>
                <w14:solidFill>
                  <w14:schemeClr w14:val="tx1"/>
                </w14:solidFill>
              </w14:textFill>
            </w:rPr>
            <w:t>新招标-投标截止时间（开标时间）</w:t>
          </w:r>
        </w:p>
      </w:docPartBody>
    </w:docPart>
    <w:docPart>
      <w:docPartPr>
        <w:name w:val="b459c1eb7e504be1ae9311fd587a0330"/>
        <w:style w:val=""/>
        <w:category>
          <w:name w:val="Common"/>
          <w:gallery w:val="placeholder"/>
        </w:category>
        <w:types>
          <w:type w:val="bbPlcHdr"/>
        </w:types>
        <w:behaviors>
          <w:behavior w:val="content"/>
        </w:behaviors>
        <w:description w:val=""/>
        <w:guid w:val="{598b93f7-c373-472a-86b5-492b6dfae62e}"/>
      </w:docPartPr>
      <w:docPartBody>
        <w:p w14:paraId="489F39A2">
          <w:pPr>
            <w:snapToGrid/>
            <w:rPr>
              <w:rFonts w:hint="eastAsia" w:ascii="宋体" w:hAnsi="宋体" w:cs="Arial"/>
              <w:b/>
              <w:color w:val="000000"/>
              <w:sz w:val="28"/>
              <w:szCs w:val="28"/>
            </w:rPr>
          </w:pPr>
          <w:r>
            <w:rPr>
              <w:rFonts w:hint="eastAsia" w:ascii="宋体" w:hAnsi="宋体" w:cs="Arial"/>
              <w:b/>
              <w:color w:val="000000" w:themeColor="text1"/>
              <w:sz w:val="28"/>
              <w:szCs w:val="28"/>
              <w14:textFill>
                <w14:solidFill>
                  <w14:schemeClr w14:val="tx1"/>
                </w14:solidFill>
              </w14:textFill>
            </w:rPr>
            <w:t>新招标-开标地点</w:t>
          </w:r>
        </w:p>
      </w:docPartBody>
    </w:docPart>
    <w:docPart>
      <w:docPartPr>
        <w:name w:val="1ac3aba30198420198d83f8ec30bc66e"/>
        <w:style w:val=""/>
        <w:category>
          <w:name w:val="Common"/>
          <w:gallery w:val="placeholder"/>
        </w:category>
        <w:types>
          <w:type w:val="bbPlcHdr"/>
        </w:types>
        <w:behaviors>
          <w:behavior w:val="content"/>
        </w:behaviors>
        <w:description w:val=""/>
        <w:guid w:val="{f4a64eda-49e8-4169-ad5e-27c172cc8261}"/>
      </w:docPartPr>
      <w:docPartBody>
        <w:p w14:paraId="684E5A4F">
          <w:pPr>
            <w:snapToGrid/>
            <w:rPr>
              <w:rFonts w:hint="eastAsia" w:ascii="仿宋" w:hAnsi="仿宋" w:eastAsia="仿宋" w:cs="仿宋"/>
              <w:color w:val="000000"/>
              <w:sz w:val="28"/>
              <w:szCs w:val="28"/>
            </w:rPr>
          </w:pPr>
          <w:r>
            <w:rPr>
              <w:rFonts w:hint="eastAsia" w:ascii="仿宋" w:hAnsi="仿宋" w:eastAsia="仿宋" w:cs="仿宋"/>
              <w:color w:val="000000" w:themeColor="text1"/>
              <w:sz w:val="28"/>
              <w:szCs w:val="28"/>
              <w14:textFill>
                <w14:solidFill>
                  <w14:schemeClr w14:val="tx1"/>
                </w14:solidFill>
              </w14:textFill>
            </w:rPr>
            <w:t>新招标-采购代理机构联系人</w:t>
          </w:r>
        </w:p>
      </w:docPartBody>
    </w:docPart>
    <w:docPart>
      <w:docPartPr>
        <w:name w:val="dac3e70d628f44d297420e1d8793561a"/>
        <w:style w:val=""/>
        <w:category>
          <w:name w:val="Common"/>
          <w:gallery w:val="placeholder"/>
        </w:category>
        <w:types>
          <w:type w:val="bbPlcHdr"/>
        </w:types>
        <w:behaviors>
          <w:behavior w:val="content"/>
        </w:behaviors>
        <w:description w:val=""/>
        <w:guid w:val="{e1722f19-55c6-43b5-95c1-a35458e48257}"/>
      </w:docPartPr>
      <w:docPartBody>
        <w:p w14:paraId="1C74F273">
          <w:pPr>
            <w:snapToGrid/>
            <w:rPr>
              <w:rFonts w:hint="eastAsia" w:ascii="仿宋" w:hAnsi="仿宋" w:eastAsia="仿宋" w:cs="仿宋"/>
              <w:color w:val="000000"/>
              <w:sz w:val="28"/>
              <w:szCs w:val="28"/>
            </w:rPr>
          </w:pPr>
          <w:r>
            <w:rPr>
              <w:rFonts w:hint="eastAsia" w:ascii="仿宋" w:hAnsi="仿宋" w:eastAsia="仿宋" w:cs="仿宋"/>
              <w:color w:val="000000" w:themeColor="text1"/>
              <w:sz w:val="28"/>
              <w:szCs w:val="28"/>
              <w14:textFill>
                <w14:solidFill>
                  <w14:schemeClr w14:val="tx1"/>
                </w14:solidFill>
              </w14:textFill>
            </w:rPr>
            <w:t>新招标-采购代理机构联系方式</w:t>
          </w:r>
        </w:p>
      </w:docPartBody>
    </w:docPart>
    <w:docPart>
      <w:docPartPr>
        <w:name w:val="5c57bd833d1641cf88e82ce65b847468"/>
        <w:style w:val=""/>
        <w:category>
          <w:name w:val="Common"/>
          <w:gallery w:val="placeholder"/>
        </w:category>
        <w:types>
          <w:type w:val="bbPlcHdr"/>
        </w:types>
        <w:behaviors>
          <w:behavior w:val="content"/>
        </w:behaviors>
        <w:description w:val=""/>
        <w:guid w:val="{391de02c-6c4d-4263-ac27-500f378ecfae}"/>
      </w:docPartPr>
      <w:docPartBody>
        <w:p w14:paraId="56031C67">
          <w:pPr>
            <w:snapToGrid/>
            <w:rPr>
              <w:rFonts w:hint="eastAsia" w:ascii="仿宋" w:hAnsi="仿宋" w:eastAsia="仿宋" w:cs="仿宋"/>
              <w:color w:val="000000"/>
              <w:sz w:val="28"/>
              <w:szCs w:val="28"/>
            </w:rPr>
          </w:pPr>
          <w:r>
            <w:rPr>
              <w:rFonts w:hint="eastAsia" w:ascii="仿宋" w:hAnsi="仿宋" w:eastAsia="仿宋" w:cs="仿宋"/>
              <w:color w:val="000000" w:themeColor="text1"/>
              <w:sz w:val="28"/>
              <w:szCs w:val="28"/>
              <w14:textFill>
                <w14:solidFill>
                  <w14:schemeClr w14:val="tx1"/>
                </w14:solidFill>
              </w14:textFill>
            </w:rPr>
            <w:t>新招标-采购代理机构质疑联系人</w:t>
          </w:r>
        </w:p>
      </w:docPartBody>
    </w:docPart>
    <w:docPart>
      <w:docPartPr>
        <w:name w:val="05252a0d738347fea261a140ee2d444b"/>
        <w:style w:val=""/>
        <w:category>
          <w:name w:val="Common"/>
          <w:gallery w:val="placeholder"/>
        </w:category>
        <w:types>
          <w:type w:val="bbPlcHdr"/>
        </w:types>
        <w:behaviors>
          <w:behavior w:val="content"/>
        </w:behaviors>
        <w:description w:val=""/>
        <w:guid w:val="{d3505f1c-01fe-4394-83da-5ea1a4621288}"/>
      </w:docPartPr>
      <w:docPartBody>
        <w:p w14:paraId="3A01C961">
          <w:pPr>
            <w:snapToGrid/>
            <w:rPr>
              <w:rFonts w:hint="eastAsia" w:ascii="仿宋" w:hAnsi="仿宋" w:eastAsia="仿宋" w:cs="仿宋"/>
              <w:color w:val="000000"/>
              <w:sz w:val="28"/>
              <w:szCs w:val="28"/>
            </w:rPr>
          </w:pPr>
          <w:r>
            <w:rPr>
              <w:rFonts w:hint="eastAsia" w:ascii="仿宋" w:hAnsi="仿宋" w:eastAsia="仿宋" w:cs="仿宋"/>
              <w:color w:val="000000" w:themeColor="text1"/>
              <w:sz w:val="28"/>
              <w:szCs w:val="28"/>
              <w14:textFill>
                <w14:solidFill>
                  <w14:schemeClr w14:val="tx1"/>
                </w14:solidFill>
              </w14:textFill>
            </w:rPr>
            <w:t>新招标-采购代理机构质疑联系方式</w:t>
          </w:r>
        </w:p>
      </w:docPartBody>
    </w:docPart>
    <w:docPart>
      <w:docPartPr>
        <w:name w:val="ddc963ee447a47b8879cbf6e80d643f3"/>
        <w:style w:val=""/>
        <w:category>
          <w:name w:val="Common"/>
          <w:gallery w:val="placeholder"/>
        </w:category>
        <w:types>
          <w:type w:val="bbPlcHdr"/>
        </w:types>
        <w:behaviors>
          <w:behavior w:val="content"/>
        </w:behaviors>
        <w:description w:val=""/>
        <w:guid w:val="{3eb0b785-52a1-4b4d-93a3-84943cee8f55}"/>
      </w:docPartPr>
      <w:docPartBody>
        <w:p w14:paraId="386E0065">
          <w:pPr>
            <w:snapToGrid/>
            <w:rPr>
              <w:rFonts w:hint="eastAsia" w:ascii="仿宋" w:hAnsi="仿宋" w:eastAsia="仿宋"/>
              <w:sz w:val="30"/>
              <w:szCs w:val="30"/>
            </w:rPr>
          </w:pPr>
          <w:r>
            <w:rPr>
              <w:rFonts w:hint="eastAsia" w:ascii="仿宋" w:hAnsi="仿宋" w:eastAsia="仿宋"/>
              <w:sz w:val="30"/>
              <w:szCs w:val="30"/>
            </w:rPr>
            <w:t>新招标-监管部门联系人</w:t>
          </w:r>
        </w:p>
      </w:docPartBody>
    </w:docPart>
    <w:docPart>
      <w:docPartPr>
        <w:name w:val="124dbf19ae954d3ea6494bf101ab2b33"/>
        <w:style w:val=""/>
        <w:category>
          <w:name w:val="Common"/>
          <w:gallery w:val="placeholder"/>
        </w:category>
        <w:types>
          <w:type w:val="bbPlcHdr"/>
        </w:types>
        <w:behaviors>
          <w:behavior w:val="content"/>
        </w:behaviors>
        <w:description w:val=""/>
        <w:guid w:val="{29e0a190-f068-480e-b9ff-9b8cc01689c9}"/>
      </w:docPartPr>
      <w:docPartBody>
        <w:p w14:paraId="3965A794">
          <w:pPr>
            <w:snapToGrid/>
            <w:rPr>
              <w:rFonts w:hint="eastAsia" w:ascii="仿宋" w:hAnsi="仿宋" w:eastAsia="仿宋"/>
              <w:sz w:val="30"/>
              <w:szCs w:val="30"/>
            </w:rPr>
          </w:pPr>
          <w:r>
            <w:rPr>
              <w:rFonts w:hint="eastAsia" w:ascii="仿宋" w:hAnsi="仿宋" w:eastAsia="仿宋"/>
              <w:sz w:val="30"/>
              <w:szCs w:val="30"/>
            </w:rPr>
            <w:t>新招标-监管部门联系方式</w:t>
          </w:r>
        </w:p>
      </w:docPartBody>
    </w:docPart>
    <w:docPart>
      <w:docPartPr>
        <w:name w:val="e1eba485f31c479f8d2b38fd813aaf23"/>
        <w:style w:val=""/>
        <w:category>
          <w:name w:val="Common"/>
          <w:gallery w:val="placeholder"/>
        </w:category>
        <w:types>
          <w:type w:val="bbPlcHdr"/>
        </w:types>
        <w:behaviors>
          <w:behavior w:val="content"/>
        </w:behaviors>
        <w:description w:val=""/>
        <w:guid w:val="{6fff4c1b-4d39-4581-b49d-ff7e2a24b4c6}"/>
      </w:docPartPr>
      <w:docPartBody>
        <w:p w14:paraId="4032E8CD">
          <w:pPr>
            <w:snapToGrid/>
            <w:rPr>
              <w:rFonts w:hint="eastAsia" w:ascii="仿宋" w:hAnsi="仿宋" w:eastAsia="仿宋"/>
              <w:b/>
              <w:color w:val="000000"/>
              <w:sz w:val="24"/>
              <w:szCs w:val="24"/>
            </w:rPr>
          </w:pPr>
          <w:r>
            <w:rPr>
              <w:rFonts w:hint="eastAsia" w:ascii="仿宋" w:hAnsi="仿宋" w:eastAsia="仿宋"/>
              <w:b/>
              <w:color w:val="000000" w:themeColor="text1"/>
              <w:sz w:val="24"/>
              <w:szCs w:val="24"/>
              <w14:textFill>
                <w14:solidFill>
                  <w14:schemeClr w14:val="tx1"/>
                </w14:solidFill>
              </w14:textFill>
            </w:rPr>
            <w:t>新招标-标项类型</w:t>
          </w:r>
        </w:p>
      </w:docPartBody>
    </w:docPart>
    <w:docPart>
      <w:docPartPr>
        <w:name w:val="84197af3545a4aa69cb0df5b40ff955d"/>
        <w:style w:val=""/>
        <w:category>
          <w:name w:val="Common"/>
          <w:gallery w:val="placeholder"/>
        </w:category>
        <w:types>
          <w:type w:val="bbPlcHdr"/>
        </w:types>
        <w:behaviors>
          <w:behavior w:val="content"/>
        </w:behaviors>
        <w:description w:val=""/>
        <w:guid w:val="{0be839c7-7e43-4886-8f0d-ea1031a35d84}"/>
      </w:docPartPr>
      <w:docPartBody>
        <w:p w14:paraId="715D0937">
          <w:pPr>
            <w:snapToGrid/>
            <w:rPr>
              <w:rFonts w:hint="eastAsia" w:ascii="仿宋" w:hAnsi="仿宋" w:eastAsia="仿宋"/>
              <w:color w:val="000000"/>
              <w:sz w:val="24"/>
              <w:szCs w:val="24"/>
            </w:rPr>
          </w:pPr>
          <w:r>
            <w:rPr>
              <w:rFonts w:hint="eastAsia" w:ascii="仿宋" w:hAnsi="仿宋" w:eastAsia="仿宋"/>
              <w:color w:val="000000" w:themeColor="text1"/>
              <w:sz w:val="24"/>
              <w:szCs w:val="24"/>
              <w14:textFill>
                <w14:solidFill>
                  <w14:schemeClr w14:val="tx1"/>
                </w14:solidFill>
              </w14:textFill>
            </w:rPr>
            <w:t>新招标-是否允许采购进口产品</w:t>
          </w:r>
        </w:p>
      </w:docPartBody>
    </w:docPart>
    <w:docPart>
      <w:docPartPr>
        <w:name w:val="7ff4906ad34c4da28d275c6eba48d291"/>
        <w:style w:val=""/>
        <w:category>
          <w:name w:val="Common"/>
          <w:gallery w:val="placeholder"/>
        </w:category>
        <w:types>
          <w:type w:val="bbPlcHdr"/>
        </w:types>
        <w:behaviors>
          <w:behavior w:val="content"/>
        </w:behaviors>
        <w:description w:val=""/>
        <w:guid w:val="{7f9d23d3-ce0e-463a-9f5b-71a2f6c9bcc5}"/>
      </w:docPartPr>
      <w:docPartBody>
        <w:p w14:paraId="47DC37B2">
          <w:pPr>
            <w:snapToGrid/>
          </w:pPr>
          <w:r>
            <w:t>新招标-是否允许合同分包</w:t>
          </w:r>
        </w:p>
      </w:docPartBody>
    </w:docPart>
    <w:docPart>
      <w:docPartPr>
        <w:name w:val="c5e8b4d770e244439b38bdda85bb265b"/>
        <w:style w:val=""/>
        <w:category>
          <w:name w:val="Common"/>
          <w:gallery w:val="placeholder"/>
        </w:category>
        <w:types>
          <w:type w:val="bbPlcHdr"/>
        </w:types>
        <w:behaviors>
          <w:behavior w:val="content"/>
        </w:behaviors>
        <w:description w:val=""/>
        <w:guid w:val="{be58a014-a5cd-4e62-9b93-9e274357d4e9}"/>
      </w:docPartPr>
      <w:docPartBody>
        <w:p w14:paraId="64ACC0A7">
          <w:pPr>
            <w:snapToGrid/>
          </w:pPr>
          <w:r>
            <w:t>新招标-是否接受联合体投标</w:t>
          </w:r>
        </w:p>
      </w:docPartBody>
    </w:docPart>
    <w:docPart>
      <w:docPartPr>
        <w:name w:val="22734c33421546988b09970e6e7681a1"/>
        <w:style w:val=""/>
        <w:category>
          <w:name w:val="Common"/>
          <w:gallery w:val="placeholder"/>
        </w:category>
        <w:types>
          <w:type w:val="bbPlcHdr"/>
        </w:types>
        <w:behaviors>
          <w:behavior w:val="content"/>
        </w:behaviors>
        <w:description w:val=""/>
        <w:guid w:val="{cde3bd10-5f2f-406f-80dd-e8369257ff78}"/>
      </w:docPartPr>
      <w:docPartBody>
        <w:p w14:paraId="712B45DF">
          <w:pPr>
            <w:snapToGrid/>
            <w:rPr>
              <w:rFonts w:hint="eastAsia" w:ascii="仿宋" w:hAnsi="仿宋" w:eastAsia="仿宋"/>
              <w:color w:val="000000"/>
              <w:sz w:val="24"/>
              <w:szCs w:val="24"/>
            </w:rPr>
          </w:pPr>
          <w:r>
            <w:rPr>
              <w:rFonts w:hint="eastAsia" w:ascii="仿宋" w:hAnsi="仿宋" w:eastAsia="仿宋"/>
              <w:color w:val="000000" w:themeColor="text1"/>
              <w:sz w:val="24"/>
              <w:szCs w:val="24"/>
              <w14:textFill>
                <w14:solidFill>
                  <w14:schemeClr w14:val="tx1"/>
                </w14:solidFill>
              </w14:textFill>
            </w:rPr>
            <w:t>新招标-是否进行演示</w:t>
          </w:r>
        </w:p>
      </w:docPartBody>
    </w:docPart>
    <w:docPart>
      <w:docPartPr>
        <w:name w:val="73fc1c954e664513be4d2379f1ac2712"/>
        <w:style w:val=""/>
        <w:category>
          <w:name w:val="Common"/>
          <w:gallery w:val="placeholder"/>
        </w:category>
        <w:types>
          <w:type w:val="bbPlcHdr"/>
        </w:types>
        <w:behaviors>
          <w:behavior w:val="content"/>
        </w:behaviors>
        <w:description w:val=""/>
        <w:guid w:val="{1f5529b7-5bf8-4790-aaf6-b59530af6cfc}"/>
      </w:docPartPr>
      <w:docPartBody>
        <w:p w14:paraId="127C98A5">
          <w:pPr>
            <w:snapToGrid/>
            <w:rPr>
              <w:rFonts w:hint="eastAsia" w:ascii="仿宋" w:hAnsi="仿宋" w:eastAsia="仿宋"/>
              <w:color w:val="000000"/>
              <w:sz w:val="24"/>
              <w:szCs w:val="24"/>
            </w:rPr>
          </w:pPr>
          <w:r>
            <w:rPr>
              <w:rFonts w:hint="eastAsia" w:ascii="仿宋" w:hAnsi="仿宋" w:eastAsia="仿宋"/>
              <w:color w:val="000000" w:themeColor="text1"/>
              <w:sz w:val="24"/>
              <w:szCs w:val="24"/>
              <w14:textFill>
                <w14:solidFill>
                  <w14:schemeClr w14:val="tx1"/>
                </w14:solidFill>
              </w14:textFill>
            </w:rPr>
            <w:t>新招标-是否要求提供样品</w:t>
          </w:r>
        </w:p>
      </w:docPartBody>
    </w:docPart>
    <w:docPart>
      <w:docPartPr>
        <w:name w:val="6b9e2795aae940f29246b74ecc7422da"/>
        <w:style w:val=""/>
        <w:category>
          <w:name w:val="Common"/>
          <w:gallery w:val="placeholder"/>
        </w:category>
        <w:types>
          <w:type w:val="bbPlcHdr"/>
        </w:types>
        <w:behaviors>
          <w:behavior w:val="content"/>
        </w:behaviors>
        <w:description w:val=""/>
        <w:guid w:val="{6e28511f-a21e-41a4-a0c8-8b67e37cd3ef}"/>
      </w:docPartPr>
      <w:docPartBody>
        <w:p w14:paraId="2F79CA63">
          <w:pPr>
            <w:snapToGrid/>
          </w:pPr>
          <w:r>
            <w:t>新招标-投标有效期</w:t>
          </w:r>
        </w:p>
      </w:docPartBody>
    </w:docPart>
    <w:docPart>
      <w:docPartPr>
        <w:name w:val="6860cc93fb544fe08fc521bb69a3bdee"/>
        <w:style w:val=""/>
        <w:category>
          <w:name w:val="Common"/>
          <w:gallery w:val="placeholder"/>
        </w:category>
        <w:types>
          <w:type w:val="bbPlcHdr"/>
        </w:types>
        <w:behaviors>
          <w:behavior w:val="content"/>
        </w:behaviors>
        <w:description w:val=""/>
        <w:guid w:val="{a8a28e38-1ad0-4ba3-8f04-7d25700d6ef7}"/>
      </w:docPartPr>
      <w:docPartBody>
        <w:p w14:paraId="59CF4F2F">
          <w:pPr>
            <w:snapToGrid/>
          </w:pPr>
          <w:r>
            <w:t>请在此对象面板书签内输入内容</w:t>
          </w:r>
        </w:p>
      </w:docPartBody>
    </w:docPart>
    <w:docPart>
      <w:docPartPr>
        <w:name w:val="b301033f3693449cba469e9e04488000"/>
        <w:style w:val=""/>
        <w:category>
          <w:name w:val="Common"/>
          <w:gallery w:val="placeholder"/>
        </w:category>
        <w:types>
          <w:type w:val="bbPlcHdr"/>
        </w:types>
        <w:behaviors>
          <w:behavior w:val="content"/>
        </w:behaviors>
        <w:description w:val=""/>
        <w:guid w:val="{9b0fd93a-bf6a-42aa-84dc-4423ad23eb83}"/>
      </w:docPartPr>
      <w:docPartBody>
        <w:p w14:paraId="23E5A86D">
          <w:pPr>
            <w:snapToGrid/>
          </w:pPr>
          <w:r>
            <w:t>新招标-采购需求</w:t>
          </w:r>
        </w:p>
      </w:docPartBody>
    </w:docPart>
    <w:docPart>
      <w:docPartPr>
        <w:name w:val="11604c676e0244f884b0533f8c82a381"/>
        <w:style w:val=""/>
        <w:category>
          <w:name w:val="Common"/>
          <w:gallery w:val="placeholder"/>
        </w:category>
        <w:types>
          <w:type w:val="bbPlcHdr"/>
        </w:types>
        <w:behaviors>
          <w:behavior w:val="content"/>
        </w:behaviors>
        <w:description w:val=""/>
        <w:guid w:val="{2232bbc6-8777-4b53-aa59-3b87eb8c1c7b}"/>
      </w:docPartPr>
      <w:docPartBody>
        <w:p w14:paraId="293D35CC">
          <w:pPr>
            <w:snapToGrid/>
          </w:pPr>
          <w:r>
            <w:t>新招标-合同模版</w:t>
          </w:r>
        </w:p>
      </w:docPartBody>
    </w:docPart>
    <w:docPart>
      <w:docPartPr>
        <w:name w:val="e6f9ab90f0b54d1cb3390815dd523e66"/>
        <w:style w:val=""/>
        <w:category>
          <w:name w:val="Common"/>
          <w:gallery w:val="placeholder"/>
        </w:category>
        <w:types>
          <w:type w:val="bbPlcHdr"/>
        </w:types>
        <w:behaviors>
          <w:behavior w:val="content"/>
        </w:behaviors>
        <w:description w:val=""/>
        <w:guid w:val="{23b52e46-8309-424a-8632-6b0ee8fa3dbc}"/>
      </w:docPartPr>
      <w:docPartBody>
        <w:p w14:paraId="78292381">
          <w:pPr>
            <w:snapToGrid/>
            <w:rPr>
              <w:rFonts w:hint="eastAsia" w:ascii="仿宋" w:hAnsi="仿宋" w:eastAsia="仿宋"/>
              <w:b/>
              <w:color w:val="000000"/>
              <w:spacing w:val="40"/>
              <w:sz w:val="52"/>
              <w:szCs w:val="52"/>
            </w:rPr>
          </w:pPr>
          <w:r>
            <w:rPr>
              <w:rFonts w:hint="eastAsia" w:ascii="仿宋" w:hAnsi="仿宋" w:eastAsia="仿宋"/>
              <w:b/>
              <w:color w:val="000000" w:themeColor="text1"/>
              <w:spacing w:val="40"/>
              <w:sz w:val="52"/>
              <w:szCs w:val="52"/>
              <w14:textFill>
                <w14:solidFill>
                  <w14:schemeClr w14:val="tx1"/>
                </w14:solidFill>
              </w14:textFill>
            </w:rPr>
            <w:t>新招标-项目名称</w:t>
          </w:r>
        </w:p>
      </w:docPartBody>
    </w:docPart>
    <w:docPart>
      <w:docPartPr>
        <w:name w:val="3daae36d0e6f448cbb229f9fffeae193"/>
        <w:style w:val=""/>
        <w:category>
          <w:name w:val="Common"/>
          <w:gallery w:val="placeholder"/>
        </w:category>
        <w:types>
          <w:type w:val="bbPlcHdr"/>
        </w:types>
        <w:behaviors>
          <w:behavior w:val="content"/>
        </w:behaviors>
        <w:description w:val=""/>
        <w:guid w:val="{347adacd-b295-4fff-91d2-1c37ae40b7b7}"/>
      </w:docPartPr>
      <w:docPartBody>
        <w:p w14:paraId="548A8CB8">
          <w:pPr>
            <w:snapToGrid/>
            <w:rPr>
              <w:rFonts w:hint="eastAsia" w:ascii="仿宋" w:hAnsi="仿宋" w:eastAsia="仿宋"/>
              <w:color w:val="000000"/>
              <w:sz w:val="36"/>
              <w:szCs w:val="36"/>
            </w:rPr>
          </w:pPr>
          <w:r>
            <w:rPr>
              <w:rFonts w:hint="eastAsia" w:ascii="仿宋" w:hAnsi="仿宋" w:eastAsia="仿宋"/>
              <w:color w:val="000000" w:themeColor="text1"/>
              <w:sz w:val="36"/>
              <w:szCs w:val="36"/>
              <w14:textFill>
                <w14:solidFill>
                  <w14:schemeClr w14:val="tx1"/>
                </w14:solidFill>
              </w14:textFill>
            </w:rPr>
            <w:t>新招标-项目编号</w:t>
          </w:r>
        </w:p>
      </w:docPartBody>
    </w:docPart>
    <w:docPart>
      <w:docPartPr>
        <w:name w:val="653363bfdf794ddc9844ca2f74ba71c9"/>
        <w:style w:val=""/>
        <w:category>
          <w:name w:val="Common"/>
          <w:gallery w:val="placeholder"/>
        </w:category>
        <w:types>
          <w:type w:val="bbPlcHdr"/>
        </w:types>
        <w:behaviors>
          <w:behavior w:val="content"/>
        </w:behaviors>
        <w:description w:val=""/>
        <w:guid w:val="{3e5dea42-54c1-47f4-8bc8-97c80836b61e}"/>
      </w:docPartPr>
      <w:docPartBody>
        <w:p w14:paraId="055D3165">
          <w:pPr>
            <w:snapToGrid/>
            <w:rPr>
              <w:rFonts w:ascii="仿宋" w:hAnsi="仿宋" w:eastAsia="仿宋"/>
              <w:b/>
              <w:sz w:val="30"/>
              <w:szCs w:val="30"/>
              <w:u w:val="single"/>
            </w:rPr>
          </w:pPr>
          <w:r>
            <w:rPr>
              <w:rFonts w:ascii="仿宋" w:hAnsi="仿宋" w:eastAsia="仿宋"/>
              <w:b/>
              <w:sz w:val="30"/>
              <w:szCs w:val="30"/>
              <w:u w:val="single"/>
            </w:rPr>
            <w:t>新招标-项目名称</w:t>
          </w:r>
        </w:p>
      </w:docPartBody>
    </w:docPart>
    <w:docPart>
      <w:docPartPr>
        <w:name w:val="575b9b4a29d14517a45534ef10ab8370"/>
        <w:style w:val=""/>
        <w:category>
          <w:name w:val="Common"/>
          <w:gallery w:val="placeholder"/>
        </w:category>
        <w:types>
          <w:type w:val="bbPlcHdr"/>
        </w:types>
        <w:behaviors>
          <w:behavior w:val="content"/>
        </w:behaviors>
        <w:description w:val=""/>
        <w:guid w:val="{ccc5b6d1-91f3-4fc9-850d-832d1907f83c}"/>
      </w:docPartPr>
      <w:docPartBody>
        <w:p w14:paraId="18A72D49">
          <w:pPr>
            <w:snapToGrid/>
            <w:rPr>
              <w:rFonts w:hint="eastAsia" w:ascii="仿宋" w:hAnsi="仿宋" w:eastAsia="仿宋"/>
              <w:sz w:val="30"/>
              <w:szCs w:val="30"/>
              <w:u w:val="single"/>
            </w:rPr>
          </w:pPr>
          <w:r>
            <w:rPr>
              <w:rFonts w:hint="eastAsia" w:ascii="仿宋" w:hAnsi="仿宋" w:eastAsia="仿宋"/>
              <w:sz w:val="30"/>
              <w:szCs w:val="30"/>
              <w:u w:val="single"/>
            </w:rPr>
            <w:t>新招标-项目编号</w:t>
          </w:r>
        </w:p>
      </w:docPartBody>
    </w:docPart>
    <w:docPart>
      <w:docPartPr>
        <w:name w:val="d1b074c4b8f841ed9e6103a66e07fafc"/>
        <w:style w:val=""/>
        <w:category>
          <w:name w:val="Common"/>
          <w:gallery w:val="placeholder"/>
        </w:category>
        <w:types>
          <w:type w:val="bbPlcHdr"/>
        </w:types>
        <w:behaviors>
          <w:behavior w:val="content"/>
        </w:behaviors>
        <w:description w:val=""/>
        <w:guid w:val="{190422b9-23ab-4d6c-b0a0-9dec9b601c49}"/>
      </w:docPartPr>
      <w:docPartBody>
        <w:p w14:paraId="072A24C7">
          <w:pPr>
            <w:snapToGrid/>
            <w:rPr>
              <w:rFonts w:ascii="仿宋" w:hAnsi="仿宋" w:eastAsia="仿宋"/>
              <w:b/>
              <w:sz w:val="30"/>
              <w:szCs w:val="30"/>
              <w:u w:val="single"/>
            </w:rPr>
          </w:pPr>
          <w:r>
            <w:rPr>
              <w:rFonts w:ascii="仿宋" w:hAnsi="仿宋" w:eastAsia="仿宋"/>
              <w:b/>
              <w:sz w:val="30"/>
              <w:szCs w:val="30"/>
              <w:u w:val="single"/>
            </w:rPr>
            <w:t>新招标-项目名称</w:t>
          </w:r>
        </w:p>
      </w:docPartBody>
    </w:docPart>
    <w:docPart>
      <w:docPartPr>
        <w:name w:val="820a38dee5e14c5cb58a02d9e13d8375"/>
        <w:style w:val=""/>
        <w:category>
          <w:name w:val="Common"/>
          <w:gallery w:val="placeholder"/>
        </w:category>
        <w:types>
          <w:type w:val="bbPlcHdr"/>
        </w:types>
        <w:behaviors>
          <w:behavior w:val="content"/>
        </w:behaviors>
        <w:description w:val=""/>
        <w:guid w:val="{8ad429e5-9d3a-4a45-9ab0-335c0acde767}"/>
      </w:docPartPr>
      <w:docPartBody>
        <w:p w14:paraId="04C23827">
          <w:pPr>
            <w:snapToGrid/>
            <w:rPr>
              <w:rFonts w:ascii="仿宋" w:hAnsi="仿宋" w:eastAsia="仿宋"/>
              <w:b/>
              <w:sz w:val="30"/>
              <w:szCs w:val="30"/>
              <w:u w:val="single"/>
            </w:rPr>
          </w:pPr>
          <w:r>
            <w:rPr>
              <w:rFonts w:ascii="仿宋" w:hAnsi="仿宋" w:eastAsia="仿宋"/>
              <w:b/>
              <w:sz w:val="30"/>
              <w:szCs w:val="30"/>
              <w:u w:val="single"/>
            </w:rPr>
            <w:t>新招标-项目编号</w:t>
          </w:r>
        </w:p>
      </w:docPartBody>
    </w:docPart>
    <w:docPart>
      <w:docPartPr>
        <w:name w:val="e84132ae3824424e9eb258afbd80f6be"/>
        <w:style w:val=""/>
        <w:category>
          <w:name w:val="Common"/>
          <w:gallery w:val="placeholder"/>
        </w:category>
        <w:types>
          <w:type w:val="bbPlcHdr"/>
        </w:types>
        <w:behaviors>
          <w:behavior w:val="content"/>
        </w:behaviors>
        <w:description w:val=""/>
        <w:guid w:val="{7e5df5f3-623d-4284-9c93-b02f6cc23f2d}"/>
      </w:docPartPr>
      <w:docPartBody>
        <w:p w14:paraId="78C5F21B">
          <w:pPr>
            <w:snapToGrid/>
            <w:rPr>
              <w:rFonts w:ascii="仿宋" w:hAnsi="仿宋" w:eastAsia="仿宋"/>
              <w:b/>
              <w:sz w:val="30"/>
              <w:szCs w:val="30"/>
              <w:u w:val="single"/>
            </w:rPr>
          </w:pPr>
          <w:r>
            <w:rPr>
              <w:rFonts w:ascii="仿宋" w:hAnsi="仿宋" w:eastAsia="仿宋"/>
              <w:b/>
              <w:sz w:val="30"/>
              <w:szCs w:val="30"/>
              <w:u w:val="single"/>
            </w:rPr>
            <w:t>新招标-项目编号</w:t>
          </w:r>
        </w:p>
      </w:docPartBody>
    </w:docPart>
    <w:docPart>
      <w:docPartPr>
        <w:name w:val="b53500ed96664fe6933924c17efa6718"/>
        <w:style w:val=""/>
        <w:category>
          <w:name w:val="Common"/>
          <w:gallery w:val="placeholder"/>
        </w:category>
        <w:types>
          <w:type w:val="bbPlcHdr"/>
        </w:types>
        <w:behaviors>
          <w:behavior w:val="content"/>
        </w:behaviors>
        <w:description w:val=""/>
        <w:guid w:val="{a0a8a74e-1cf1-4adc-8f60-bab2fad74c9d}"/>
      </w:docPartPr>
      <w:docPartBody>
        <w:p w14:paraId="76D8658C">
          <w:pPr>
            <w:snapToGrid/>
            <w:rPr>
              <w:rFonts w:hint="eastAsia" w:ascii="仿宋" w:hAnsi="仿宋" w:eastAsia="仿宋"/>
              <w:sz w:val="28"/>
              <w:szCs w:val="28"/>
              <w:u w:val="single"/>
            </w:rPr>
          </w:pPr>
          <w:r>
            <w:rPr>
              <w:rFonts w:hint="eastAsia" w:ascii="仿宋" w:hAnsi="仿宋" w:eastAsia="仿宋"/>
              <w:sz w:val="28"/>
              <w:szCs w:val="28"/>
              <w:u w:val="single"/>
            </w:rPr>
            <w:t>新招标-项目名称</w:t>
          </w:r>
        </w:p>
      </w:docPartBody>
    </w:docPart>
    <w:docPart>
      <w:docPartPr>
        <w:name w:val="5d1db6befda4487fad43e776913ea540"/>
        <w:style w:val=""/>
        <w:category>
          <w:name w:val="Common"/>
          <w:gallery w:val="placeholder"/>
        </w:category>
        <w:types>
          <w:type w:val="bbPlcHdr"/>
        </w:types>
        <w:behaviors>
          <w:behavior w:val="content"/>
        </w:behaviors>
        <w:description w:val=""/>
        <w:guid w:val="{15d68353-b172-456e-8d78-dec24f902b12}"/>
      </w:docPartPr>
      <w:docPartBody>
        <w:p w14:paraId="1369B432">
          <w:pPr>
            <w:snapToGrid/>
            <w:rPr>
              <w:rFonts w:hint="eastAsia" w:ascii="仿宋" w:hAnsi="仿宋" w:eastAsia="仿宋"/>
              <w:sz w:val="28"/>
              <w:szCs w:val="28"/>
            </w:rPr>
          </w:pPr>
          <w:r>
            <w:rPr>
              <w:rFonts w:hint="eastAsia" w:ascii="仿宋" w:hAnsi="仿宋" w:eastAsia="仿宋"/>
              <w:sz w:val="28"/>
              <w:szCs w:val="28"/>
            </w:rPr>
            <w:t>新招标-项目编号</w:t>
          </w:r>
        </w:p>
      </w:docPartBody>
    </w:docPart>
    <w:docPart>
      <w:docPartPr>
        <w:name w:val="b17bfef6a9194341bcc72c09adb8c61e"/>
        <w:style w:val=""/>
        <w:category>
          <w:name w:val="Common"/>
          <w:gallery w:val="placeholder"/>
        </w:category>
        <w:types>
          <w:type w:val="bbPlcHdr"/>
        </w:types>
        <w:behaviors>
          <w:behavior w:val="content"/>
        </w:behaviors>
        <w:description w:val=""/>
        <w:guid w:val="{6860d1c8-44d6-4286-bda8-fe4b269cb85f}"/>
      </w:docPartPr>
      <w:docPartBody>
        <w:p w14:paraId="1DF96654">
          <w:pPr>
            <w:snapToGrid/>
            <w:rPr>
              <w:rFonts w:hint="eastAsia" w:ascii="仿宋" w:hAnsi="仿宋" w:eastAsia="仿宋"/>
              <w:b/>
              <w:color w:val="000000"/>
              <w:spacing w:val="40"/>
              <w:sz w:val="52"/>
              <w:szCs w:val="52"/>
            </w:rPr>
          </w:pPr>
          <w:r>
            <w:rPr>
              <w:rFonts w:hint="eastAsia" w:ascii="仿宋" w:hAnsi="仿宋" w:eastAsia="仿宋"/>
              <w:b/>
              <w:color w:val="000000" w:themeColor="text1"/>
              <w:spacing w:val="40"/>
              <w:sz w:val="52"/>
              <w:szCs w:val="52"/>
              <w14:textFill>
                <w14:solidFill>
                  <w14:schemeClr w14:val="tx1"/>
                </w14:solidFill>
              </w14:textFill>
            </w:rPr>
            <w:t>新招标-项目名称</w:t>
          </w:r>
        </w:p>
      </w:docPartBody>
    </w:docPart>
    <w:docPart>
      <w:docPartPr>
        <w:name w:val="6c576ea1c6544adc90378d951a7f80c4"/>
        <w:style w:val=""/>
        <w:category>
          <w:name w:val="Common"/>
          <w:gallery w:val="placeholder"/>
        </w:category>
        <w:types>
          <w:type w:val="bbPlcHdr"/>
        </w:types>
        <w:behaviors>
          <w:behavior w:val="content"/>
        </w:behaviors>
        <w:description w:val=""/>
        <w:guid w:val="{4d3d3c8d-9828-47e6-85ce-f63c634df9a7}"/>
      </w:docPartPr>
      <w:docPartBody>
        <w:p w14:paraId="557DD058">
          <w:pPr>
            <w:snapToGrid/>
            <w:rPr>
              <w:rFonts w:hint="eastAsia" w:ascii="仿宋" w:hAnsi="仿宋" w:eastAsia="仿宋"/>
              <w:color w:val="000000"/>
              <w:sz w:val="36"/>
              <w:szCs w:val="36"/>
            </w:rPr>
          </w:pPr>
          <w:r>
            <w:rPr>
              <w:rFonts w:hint="eastAsia" w:ascii="仿宋" w:hAnsi="仿宋" w:eastAsia="仿宋"/>
              <w:color w:val="000000" w:themeColor="text1"/>
              <w:sz w:val="36"/>
              <w:szCs w:val="36"/>
              <w14:textFill>
                <w14:solidFill>
                  <w14:schemeClr w14:val="tx1"/>
                </w14:solidFill>
              </w14:textFill>
            </w:rPr>
            <w:t>新招标-项目编号</w:t>
          </w:r>
        </w:p>
      </w:docPartBody>
    </w:docPart>
    <w:docPart>
      <w:docPartPr>
        <w:name w:val="2f0f0c8c6a244d1791e79e33de4b0bcb"/>
        <w:style w:val=""/>
        <w:category>
          <w:name w:val="Common"/>
          <w:gallery w:val="placeholder"/>
        </w:category>
        <w:types>
          <w:type w:val="bbPlcHdr"/>
        </w:types>
        <w:behaviors>
          <w:behavior w:val="content"/>
        </w:behaviors>
        <w:description w:val=""/>
        <w:guid w:val="{c4876fe3-cc9f-4143-93a6-deacf88e8ee9}"/>
      </w:docPartPr>
      <w:docPartBody>
        <w:p w14:paraId="3E79B62D">
          <w:pPr>
            <w:snapToGrid/>
            <w:rPr>
              <w:rFonts w:hint="eastAsia" w:ascii="仿宋" w:hAnsi="仿宋" w:eastAsia="仿宋"/>
              <w:b/>
              <w:color w:val="000000"/>
              <w:spacing w:val="40"/>
              <w:sz w:val="52"/>
              <w:szCs w:val="52"/>
            </w:rPr>
          </w:pPr>
          <w:r>
            <w:rPr>
              <w:rFonts w:hint="eastAsia" w:ascii="仿宋" w:hAnsi="仿宋" w:eastAsia="仿宋"/>
              <w:b/>
              <w:color w:val="000000" w:themeColor="text1"/>
              <w:spacing w:val="40"/>
              <w:sz w:val="52"/>
              <w:szCs w:val="52"/>
              <w14:textFill>
                <w14:solidFill>
                  <w14:schemeClr w14:val="tx1"/>
                </w14:solidFill>
              </w14:textFill>
            </w:rPr>
            <w:t>新招标-项目名称</w:t>
          </w:r>
        </w:p>
      </w:docPartBody>
    </w:docPart>
    <w:docPart>
      <w:docPartPr>
        <w:name w:val="2985b969ba87440fb8250bba362a0bae"/>
        <w:style w:val=""/>
        <w:category>
          <w:name w:val="Common"/>
          <w:gallery w:val="placeholder"/>
        </w:category>
        <w:types>
          <w:type w:val="bbPlcHdr"/>
        </w:types>
        <w:behaviors>
          <w:behavior w:val="content"/>
        </w:behaviors>
        <w:description w:val=""/>
        <w:guid w:val="{6f6af69d-a139-4736-bb69-c06690e69f1e}"/>
      </w:docPartPr>
      <w:docPartBody>
        <w:p w14:paraId="0EE453BD">
          <w:pPr>
            <w:snapToGrid/>
            <w:rPr>
              <w:rFonts w:hint="eastAsia" w:ascii="仿宋" w:hAnsi="仿宋" w:eastAsia="仿宋"/>
              <w:b/>
              <w:color w:val="000000"/>
              <w:sz w:val="36"/>
              <w:szCs w:val="36"/>
            </w:rPr>
          </w:pPr>
          <w:r>
            <w:rPr>
              <w:rFonts w:hint="eastAsia" w:ascii="仿宋" w:hAnsi="仿宋" w:eastAsia="仿宋"/>
              <w:b/>
              <w:color w:val="000000" w:themeColor="text1"/>
              <w:sz w:val="36"/>
              <w:szCs w:val="36"/>
              <w14:textFill>
                <w14:solidFill>
                  <w14:schemeClr w14:val="tx1"/>
                </w14:solidFill>
              </w14:textFill>
            </w:rPr>
            <w:t>新招标-项目编号</w:t>
          </w:r>
        </w:p>
      </w:docPartBody>
    </w:docPart>
    <w:docPart>
      <w:docPartPr>
        <w:name w:val="d54bf58e54d547c0819b66efd998ac42"/>
        <w:style w:val=""/>
        <w:category>
          <w:name w:val="Common"/>
          <w:gallery w:val="placeholder"/>
        </w:category>
        <w:types>
          <w:type w:val="bbPlcHdr"/>
        </w:types>
        <w:behaviors>
          <w:behavior w:val="content"/>
        </w:behaviors>
        <w:description w:val=""/>
        <w:guid w:val="{36a73591-a13e-4d81-9319-50abdfe4c20b}"/>
      </w:docPartPr>
      <w:docPartBody>
        <w:p w14:paraId="5AAEC4FE">
          <w:pPr>
            <w:snapToGrid/>
            <w:rPr>
              <w:rFonts w:ascii="仿宋" w:hAnsi="仿宋" w:eastAsia="仿宋" w:cs="仿宋"/>
              <w:color w:val="333333"/>
              <w:sz w:val="28"/>
              <w:highlight w:val="white"/>
              <w:u w:val="dashDotDotHeavy"/>
            </w:rPr>
          </w:pPr>
          <w:r>
            <w:rPr>
              <w:rFonts w:ascii="仿宋" w:hAnsi="仿宋" w:eastAsia="仿宋" w:cs="仿宋"/>
              <w:color w:val="333333"/>
              <w:sz w:val="28"/>
              <w:highlight w:val="white"/>
              <w:u w:val="dashDotDotHeavy"/>
            </w:rPr>
            <w:t>新招标-项目名称</w:t>
          </w:r>
        </w:p>
      </w:docPartBody>
    </w:docPart>
    <w:docPart>
      <w:docPartPr>
        <w:name w:val="{cc173b48-0a0b-4291-80de-e171299f1c71}"/>
        <w:style w:val=""/>
        <w:category>
          <w:name w:val="Common"/>
          <w:gallery w:val="placeholder"/>
        </w:category>
        <w:types>
          <w:type w:val="bbPlcHdr"/>
        </w:types>
        <w:behaviors>
          <w:behavior w:val="content"/>
        </w:behaviors>
        <w:description w:val=""/>
        <w:guid w:val="{cc173b48-0a0b-4291-80de-e171299f1c71}"/>
      </w:docPartPr>
      <w:docPartBody>
        <w:p w14:paraId="792D506A">
          <w:pPr>
            <w:snapToGrid/>
            <w:rPr>
              <w:rFonts w:hint="eastAsia" w:ascii="仿宋" w:hAnsi="仿宋" w:eastAsia="仿宋"/>
              <w:color w:val="000000"/>
              <w:sz w:val="24"/>
              <w:szCs w:val="24"/>
            </w:rPr>
          </w:pPr>
          <w:r>
            <w:rPr>
              <w:rFonts w:hint="eastAsia" w:ascii="仿宋" w:hAnsi="仿宋" w:eastAsia="仿宋"/>
              <w:color w:val="000000" w:themeColor="text1"/>
              <w:sz w:val="24"/>
              <w:szCs w:val="24"/>
              <w14:textFill>
                <w14:solidFill>
                  <w14:schemeClr w14:val="tx1"/>
                </w14:solidFill>
              </w14:textFill>
            </w:rPr>
            <w:t>新招标-是否进行现场踏勘</w:t>
          </w:r>
        </w:p>
      </w:docPartBody>
    </w:docPart>
    <w:docPart>
      <w:docPartPr>
        <w:name w:val="{db6cf48b-3794-4a52-8d39-c18d3fb3fda3}"/>
        <w:style w:val=""/>
        <w:category>
          <w:name w:val="Common"/>
          <w:gallery w:val="placeholder"/>
        </w:category>
        <w:types>
          <w:type w:val="bbPlcHdr"/>
        </w:types>
        <w:behaviors>
          <w:behavior w:val="content"/>
        </w:behaviors>
        <w:description w:val=""/>
        <w:guid w:val="{db6cf48b-3794-4a52-8d39-c18d3fb3fda3}"/>
      </w:docPartPr>
      <w:docPartBody>
        <w:p w14:paraId="0C195272">
          <w:pPr>
            <w:snapToGrid/>
            <w:rPr>
              <w:rFonts w:hint="eastAsia" w:ascii="仿宋" w:hAnsi="仿宋" w:eastAsia="仿宋"/>
              <w:color w:val="000000"/>
              <w:sz w:val="24"/>
              <w:szCs w:val="24"/>
            </w:rPr>
          </w:pPr>
          <w:r>
            <w:rPr>
              <w:rFonts w:hint="eastAsia" w:ascii="仿宋" w:hAnsi="仿宋" w:eastAsia="仿宋"/>
              <w:color w:val="000000" w:themeColor="text1"/>
              <w:sz w:val="24"/>
              <w:szCs w:val="24"/>
              <w14:textFill>
                <w14:solidFill>
                  <w14:schemeClr w14:val="tx1"/>
                </w14:solidFill>
              </w14:textFill>
            </w:rPr>
            <w:t>新招标-是否进行演示</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oNotDisplayPageBoundaries w:val="1"/>
  <w:bordersDoNotSurroundHeader w:val="1"/>
  <w:bordersDoNotSurroundFooter w:val="1"/>
  <w:defaultTabStop w:val="420"/>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name="footnote text"/>
    <w:lsdException w:qFormat="1" w:uiPriority="99" w:semiHidden="0" w:name="header"/>
    <w:lsdException w:qFormat="1" w:uiPriority="99" w:semiHidden="0" w:name="footer"/>
    <w:lsdException w:qFormat="1" w:uiPriority="35" w:name="caption"/>
    <w:lsdException w:qFormat="1" w:uiPriority="99" w:semiHidden="0" w:name="table of figures"/>
    <w:lsdException w:qFormat="1" w:uiPriority="99" w:semiHidden="0" w:name="footnote reference"/>
    <w:lsdException w:qFormat="1" w:uiPriority="99" w:name="endnote reference"/>
    <w:lsdException w:qFormat="1" w:uiPriority="99" w:name="endnote text"/>
    <w:lsdException w:qFormat="1" w:unhideWhenUsed="0" w:uiPriority="10" w:semiHidden="0" w:name="Title"/>
    <w:lsdException w:qFormat="1" w:uiPriority="1" w:name="Default Paragraph Font"/>
    <w:lsdException w:qFormat="1" w:unhideWhenUsed="0" w:uiPriority="11" w:semiHidden="0" w:name="Subtitle"/>
    <w:lsdException w:qFormat="1" w:uiPriority="99" w:semiHidden="0" w:name="Hyperlink"/>
    <w:lsdException w:qFormat="1" w:uiPriority="99" w:name="Normal Table"/>
    <w:lsdException w:qFormat="1" w:unhideWhenUsed="0" w:uiPriority="59" w:semiHidden="0" w:name="Table Grid"/>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napToGrid/>
    </w:pPr>
    <w:rPr>
      <w:rFonts w:hint="default" w:ascii="Arial" w:hAnsi="Times New Roman" w:eastAsia="宋体" w:cs="Arial"/>
      <w:sz w:val="22"/>
      <w:szCs w:val="22"/>
      <w:lang w:val="en-US" w:eastAsia="en-US" w:bidi="ar-SA"/>
    </w:rPr>
  </w:style>
  <w:style w:type="paragraph" w:styleId="2">
    <w:name w:val="heading 1"/>
    <w:basedOn w:val="1"/>
    <w:next w:val="1"/>
    <w:link w:val="30"/>
    <w:qFormat/>
    <w:uiPriority w:val="9"/>
    <w:pPr>
      <w:keepNext/>
      <w:keepLines/>
      <w:snapToGrid/>
      <w:spacing w:before="480" w:after="200"/>
      <w:outlineLvl w:val="0"/>
    </w:pPr>
    <w:rPr>
      <w:rFonts w:ascii="Arial" w:hAnsi="Arial" w:eastAsia="宋体" w:cs="Arial"/>
      <w:sz w:val="40"/>
      <w:szCs w:val="40"/>
    </w:rPr>
  </w:style>
  <w:style w:type="paragraph" w:styleId="3">
    <w:name w:val="heading 2"/>
    <w:basedOn w:val="1"/>
    <w:next w:val="1"/>
    <w:link w:val="31"/>
    <w:unhideWhenUsed/>
    <w:qFormat/>
    <w:uiPriority w:val="9"/>
    <w:pPr>
      <w:keepNext/>
      <w:keepLines/>
      <w:snapToGrid/>
      <w:spacing w:before="360" w:after="200"/>
      <w:outlineLvl w:val="1"/>
    </w:pPr>
    <w:rPr>
      <w:rFonts w:ascii="Arial" w:hAnsi="Arial" w:eastAsia="宋体" w:cs="Arial"/>
      <w:sz w:val="34"/>
    </w:rPr>
  </w:style>
  <w:style w:type="paragraph" w:styleId="4">
    <w:name w:val="heading 3"/>
    <w:basedOn w:val="1"/>
    <w:next w:val="1"/>
    <w:link w:val="32"/>
    <w:unhideWhenUsed/>
    <w:qFormat/>
    <w:uiPriority w:val="9"/>
    <w:pPr>
      <w:keepNext/>
      <w:keepLines/>
      <w:snapToGrid/>
      <w:spacing w:before="320" w:after="200"/>
      <w:outlineLvl w:val="2"/>
    </w:pPr>
    <w:rPr>
      <w:rFonts w:ascii="Arial" w:hAnsi="Arial" w:eastAsia="宋体" w:cs="Arial"/>
      <w:sz w:val="30"/>
      <w:szCs w:val="30"/>
    </w:rPr>
  </w:style>
  <w:style w:type="paragraph" w:styleId="5">
    <w:name w:val="heading 4"/>
    <w:basedOn w:val="1"/>
    <w:next w:val="1"/>
    <w:link w:val="33"/>
    <w:unhideWhenUsed/>
    <w:qFormat/>
    <w:uiPriority w:val="9"/>
    <w:pPr>
      <w:keepNext/>
      <w:keepLines/>
      <w:snapToGrid/>
      <w:spacing w:before="320" w:after="200"/>
      <w:outlineLvl w:val="3"/>
    </w:pPr>
    <w:rPr>
      <w:rFonts w:ascii="Arial" w:hAnsi="Arial" w:eastAsia="宋体" w:cs="Arial"/>
      <w:b/>
      <w:bCs/>
      <w:sz w:val="26"/>
      <w:szCs w:val="26"/>
    </w:rPr>
  </w:style>
  <w:style w:type="paragraph" w:styleId="6">
    <w:name w:val="heading 5"/>
    <w:basedOn w:val="1"/>
    <w:next w:val="1"/>
    <w:link w:val="34"/>
    <w:unhideWhenUsed/>
    <w:qFormat/>
    <w:uiPriority w:val="9"/>
    <w:pPr>
      <w:keepNext/>
      <w:keepLines/>
      <w:snapToGrid/>
      <w:spacing w:before="320" w:after="200"/>
      <w:outlineLvl w:val="4"/>
    </w:pPr>
    <w:rPr>
      <w:rFonts w:ascii="Arial" w:hAnsi="Arial" w:eastAsia="宋体" w:cs="Arial"/>
      <w:b/>
      <w:bCs/>
      <w:sz w:val="24"/>
      <w:szCs w:val="24"/>
    </w:rPr>
  </w:style>
  <w:style w:type="paragraph" w:styleId="7">
    <w:name w:val="heading 6"/>
    <w:basedOn w:val="1"/>
    <w:next w:val="1"/>
    <w:link w:val="35"/>
    <w:unhideWhenUsed/>
    <w:qFormat/>
    <w:uiPriority w:val="9"/>
    <w:pPr>
      <w:keepNext/>
      <w:keepLines/>
      <w:snapToGrid/>
      <w:spacing w:before="320" w:after="200"/>
      <w:outlineLvl w:val="5"/>
    </w:pPr>
    <w:rPr>
      <w:rFonts w:ascii="Arial" w:hAnsi="Arial" w:eastAsia="宋体" w:cs="Arial"/>
      <w:b/>
      <w:bCs/>
    </w:rPr>
  </w:style>
  <w:style w:type="paragraph" w:styleId="8">
    <w:name w:val="heading 7"/>
    <w:basedOn w:val="1"/>
    <w:next w:val="1"/>
    <w:link w:val="36"/>
    <w:unhideWhenUsed/>
    <w:qFormat/>
    <w:uiPriority w:val="9"/>
    <w:pPr>
      <w:keepNext/>
      <w:keepLines/>
      <w:snapToGrid/>
      <w:spacing w:before="320" w:after="200"/>
      <w:outlineLvl w:val="6"/>
    </w:pPr>
    <w:rPr>
      <w:rFonts w:ascii="Arial" w:hAnsi="Arial" w:eastAsia="宋体" w:cs="Arial"/>
      <w:b/>
      <w:bCs/>
      <w:i/>
      <w:iCs/>
    </w:rPr>
  </w:style>
  <w:style w:type="paragraph" w:styleId="9">
    <w:name w:val="heading 8"/>
    <w:basedOn w:val="1"/>
    <w:next w:val="1"/>
    <w:link w:val="37"/>
    <w:unhideWhenUsed/>
    <w:qFormat/>
    <w:uiPriority w:val="9"/>
    <w:pPr>
      <w:keepNext/>
      <w:keepLines/>
      <w:snapToGrid/>
      <w:spacing w:before="320" w:after="200"/>
      <w:outlineLvl w:val="7"/>
    </w:pPr>
    <w:rPr>
      <w:rFonts w:ascii="Arial" w:hAnsi="Arial" w:eastAsia="宋体" w:cs="Arial"/>
      <w:i/>
      <w:iCs/>
    </w:rPr>
  </w:style>
  <w:style w:type="paragraph" w:styleId="10">
    <w:name w:val="heading 9"/>
    <w:basedOn w:val="1"/>
    <w:next w:val="1"/>
    <w:link w:val="38"/>
    <w:unhideWhenUsed/>
    <w:qFormat/>
    <w:uiPriority w:val="9"/>
    <w:pPr>
      <w:keepNext/>
      <w:keepLines/>
      <w:snapToGrid/>
      <w:spacing w:before="320" w:after="200"/>
      <w:outlineLvl w:val="8"/>
    </w:pPr>
    <w:rPr>
      <w:rFonts w:ascii="Arial" w:hAnsi="Arial" w:eastAsia="宋体" w:cs="Arial"/>
      <w:i/>
      <w:iCs/>
      <w:sz w:val="21"/>
      <w:szCs w:val="21"/>
    </w:rPr>
  </w:style>
  <w:style w:type="character" w:default="1" w:styleId="11">
    <w:name w:val="Default Paragraph Font"/>
    <w:semiHidden/>
    <w:unhideWhenUsed/>
    <w:qFormat/>
    <w:uiPriority w:val="1"/>
  </w:style>
  <w:style w:type="table" w:default="1" w:styleId="12">
    <w:name w:val="Normal Table"/>
    <w:semiHidden/>
    <w:unhideWhenUsed/>
    <w:qFormat/>
    <w:uiPriority w:val="99"/>
    <w:pPr>
      <w:snapToGrid/>
    </w:pPr>
    <w:tblPr>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customStyle="1" w:styleId="13">
    <w:name w:val="Heading 1 Char"/>
    <w:basedOn w:val="11"/>
    <w:qFormat/>
    <w:uiPriority w:val="9"/>
    <w:rPr>
      <w:rFonts w:ascii="Arial" w:hAnsi="Arial" w:eastAsia="宋体" w:cs="Arial"/>
      <w:sz w:val="40"/>
      <w:szCs w:val="40"/>
    </w:rPr>
  </w:style>
  <w:style w:type="character" w:customStyle="1" w:styleId="14">
    <w:name w:val="Heading 2 Char"/>
    <w:basedOn w:val="11"/>
    <w:qFormat/>
    <w:uiPriority w:val="9"/>
    <w:rPr>
      <w:rFonts w:ascii="Arial" w:hAnsi="Arial" w:eastAsia="宋体" w:cs="Arial"/>
      <w:sz w:val="34"/>
    </w:rPr>
  </w:style>
  <w:style w:type="character" w:customStyle="1" w:styleId="15">
    <w:name w:val="Heading 3 Char"/>
    <w:basedOn w:val="11"/>
    <w:qFormat/>
    <w:uiPriority w:val="9"/>
    <w:rPr>
      <w:rFonts w:ascii="Arial" w:hAnsi="Arial" w:eastAsia="宋体" w:cs="Arial"/>
      <w:sz w:val="30"/>
      <w:szCs w:val="30"/>
    </w:rPr>
  </w:style>
  <w:style w:type="character" w:customStyle="1" w:styleId="16">
    <w:name w:val="Heading 4 Char"/>
    <w:basedOn w:val="11"/>
    <w:qFormat/>
    <w:uiPriority w:val="9"/>
    <w:rPr>
      <w:rFonts w:ascii="Arial" w:hAnsi="Arial" w:eastAsia="宋体" w:cs="Arial"/>
      <w:b/>
      <w:bCs/>
      <w:sz w:val="26"/>
      <w:szCs w:val="26"/>
    </w:rPr>
  </w:style>
  <w:style w:type="character" w:customStyle="1" w:styleId="17">
    <w:name w:val="Heading 5 Char"/>
    <w:basedOn w:val="11"/>
    <w:qFormat/>
    <w:uiPriority w:val="9"/>
    <w:rPr>
      <w:rFonts w:ascii="Arial" w:hAnsi="Arial" w:eastAsia="宋体" w:cs="Arial"/>
      <w:b/>
      <w:bCs/>
      <w:sz w:val="24"/>
      <w:szCs w:val="24"/>
    </w:rPr>
  </w:style>
  <w:style w:type="character" w:customStyle="1" w:styleId="18">
    <w:name w:val="Heading 6 Char"/>
    <w:basedOn w:val="11"/>
    <w:qFormat/>
    <w:uiPriority w:val="9"/>
    <w:rPr>
      <w:rFonts w:ascii="Arial" w:hAnsi="Arial" w:eastAsia="宋体" w:cs="Arial"/>
      <w:b/>
      <w:bCs/>
      <w:sz w:val="22"/>
      <w:szCs w:val="22"/>
    </w:rPr>
  </w:style>
  <w:style w:type="character" w:customStyle="1" w:styleId="19">
    <w:name w:val="Heading 7 Char"/>
    <w:basedOn w:val="11"/>
    <w:qFormat/>
    <w:uiPriority w:val="9"/>
    <w:rPr>
      <w:rFonts w:ascii="Arial" w:hAnsi="Arial" w:eastAsia="宋体" w:cs="Arial"/>
      <w:b/>
      <w:bCs/>
      <w:i/>
      <w:iCs/>
      <w:sz w:val="22"/>
      <w:szCs w:val="22"/>
    </w:rPr>
  </w:style>
  <w:style w:type="character" w:customStyle="1" w:styleId="20">
    <w:name w:val="Heading 8 Char"/>
    <w:basedOn w:val="11"/>
    <w:qFormat/>
    <w:uiPriority w:val="9"/>
    <w:rPr>
      <w:rFonts w:ascii="Arial" w:hAnsi="Arial" w:eastAsia="宋体" w:cs="Arial"/>
      <w:i/>
      <w:iCs/>
      <w:sz w:val="22"/>
      <w:szCs w:val="22"/>
    </w:rPr>
  </w:style>
  <w:style w:type="character" w:customStyle="1" w:styleId="21">
    <w:name w:val="Heading 9 Char"/>
    <w:basedOn w:val="11"/>
    <w:qFormat/>
    <w:uiPriority w:val="9"/>
    <w:rPr>
      <w:rFonts w:ascii="Arial" w:hAnsi="Arial" w:eastAsia="宋体" w:cs="Arial"/>
      <w:i/>
      <w:iCs/>
      <w:sz w:val="21"/>
      <w:szCs w:val="21"/>
    </w:rPr>
  </w:style>
  <w:style w:type="character" w:customStyle="1" w:styleId="22">
    <w:name w:val="Title Char"/>
    <w:basedOn w:val="11"/>
    <w:qFormat/>
    <w:uiPriority w:val="10"/>
    <w:rPr>
      <w:sz w:val="48"/>
      <w:szCs w:val="48"/>
    </w:rPr>
  </w:style>
  <w:style w:type="character" w:customStyle="1" w:styleId="23">
    <w:name w:val="Subtitle Char"/>
    <w:basedOn w:val="11"/>
    <w:qFormat/>
    <w:uiPriority w:val="11"/>
    <w:rPr>
      <w:sz w:val="24"/>
      <w:szCs w:val="24"/>
    </w:rPr>
  </w:style>
  <w:style w:type="character" w:customStyle="1" w:styleId="24">
    <w:name w:val="Quote Char"/>
    <w:qFormat/>
    <w:uiPriority w:val="29"/>
    <w:rPr>
      <w:i/>
    </w:rPr>
  </w:style>
  <w:style w:type="character" w:customStyle="1" w:styleId="25">
    <w:name w:val="Intense Quote Char"/>
    <w:qFormat/>
    <w:uiPriority w:val="30"/>
    <w:rPr>
      <w:i/>
    </w:rPr>
  </w:style>
  <w:style w:type="character" w:customStyle="1" w:styleId="26">
    <w:name w:val="Header Char"/>
    <w:basedOn w:val="11"/>
    <w:qFormat/>
    <w:uiPriority w:val="99"/>
  </w:style>
  <w:style w:type="character" w:customStyle="1" w:styleId="27">
    <w:name w:val="Caption Char"/>
    <w:qFormat/>
    <w:uiPriority w:val="99"/>
  </w:style>
  <w:style w:type="character" w:customStyle="1" w:styleId="28">
    <w:name w:val="Footnote Text Char"/>
    <w:qFormat/>
    <w:uiPriority w:val="99"/>
    <w:rPr>
      <w:sz w:val="18"/>
    </w:rPr>
  </w:style>
  <w:style w:type="character" w:customStyle="1" w:styleId="29">
    <w:name w:val="Endnote Text Char"/>
    <w:qFormat/>
    <w:uiPriority w:val="99"/>
    <w:rPr>
      <w:sz w:val="20"/>
    </w:rPr>
  </w:style>
  <w:style w:type="character" w:customStyle="1" w:styleId="30">
    <w:name w:val="标题 1 字符"/>
    <w:basedOn w:val="11"/>
    <w:link w:val="2"/>
    <w:qFormat/>
    <w:uiPriority w:val="9"/>
    <w:rPr>
      <w:rFonts w:ascii="Arial" w:hAnsi="Arial" w:eastAsia="宋体" w:cs="Arial"/>
      <w:sz w:val="40"/>
      <w:szCs w:val="40"/>
    </w:rPr>
  </w:style>
  <w:style w:type="character" w:customStyle="1" w:styleId="31">
    <w:name w:val="标题 2 字符"/>
    <w:basedOn w:val="11"/>
    <w:link w:val="3"/>
    <w:qFormat/>
    <w:uiPriority w:val="9"/>
    <w:rPr>
      <w:rFonts w:ascii="Arial" w:hAnsi="Arial" w:eastAsia="宋体" w:cs="Arial"/>
      <w:sz w:val="34"/>
    </w:rPr>
  </w:style>
  <w:style w:type="character" w:customStyle="1" w:styleId="32">
    <w:name w:val="标题 3 字符"/>
    <w:basedOn w:val="11"/>
    <w:link w:val="4"/>
    <w:qFormat/>
    <w:uiPriority w:val="9"/>
    <w:rPr>
      <w:rFonts w:ascii="Arial" w:hAnsi="Arial" w:eastAsia="宋体" w:cs="Arial"/>
      <w:sz w:val="30"/>
      <w:szCs w:val="30"/>
    </w:rPr>
  </w:style>
  <w:style w:type="character" w:customStyle="1" w:styleId="33">
    <w:name w:val="标题 4 字符"/>
    <w:basedOn w:val="11"/>
    <w:link w:val="5"/>
    <w:qFormat/>
    <w:uiPriority w:val="9"/>
    <w:rPr>
      <w:rFonts w:ascii="Arial" w:hAnsi="Arial" w:eastAsia="宋体" w:cs="Arial"/>
      <w:b/>
      <w:bCs/>
      <w:sz w:val="26"/>
      <w:szCs w:val="26"/>
    </w:rPr>
  </w:style>
  <w:style w:type="character" w:customStyle="1" w:styleId="34">
    <w:name w:val="标题 5 字符"/>
    <w:basedOn w:val="11"/>
    <w:link w:val="6"/>
    <w:qFormat/>
    <w:uiPriority w:val="9"/>
    <w:rPr>
      <w:rFonts w:ascii="Arial" w:hAnsi="Arial" w:eastAsia="宋体" w:cs="Arial"/>
      <w:b/>
      <w:bCs/>
      <w:sz w:val="24"/>
      <w:szCs w:val="24"/>
    </w:rPr>
  </w:style>
  <w:style w:type="character" w:customStyle="1" w:styleId="35">
    <w:name w:val="标题 6 字符"/>
    <w:basedOn w:val="11"/>
    <w:link w:val="7"/>
    <w:qFormat/>
    <w:uiPriority w:val="9"/>
    <w:rPr>
      <w:rFonts w:ascii="Arial" w:hAnsi="Arial" w:eastAsia="宋体" w:cs="Arial"/>
      <w:b/>
      <w:bCs/>
      <w:sz w:val="22"/>
      <w:szCs w:val="22"/>
    </w:rPr>
  </w:style>
  <w:style w:type="character" w:customStyle="1" w:styleId="36">
    <w:name w:val="标题 7 字符"/>
    <w:basedOn w:val="11"/>
    <w:link w:val="8"/>
    <w:qFormat/>
    <w:uiPriority w:val="9"/>
    <w:rPr>
      <w:rFonts w:ascii="Arial" w:hAnsi="Arial" w:eastAsia="宋体" w:cs="Arial"/>
      <w:b/>
      <w:bCs/>
      <w:i/>
      <w:iCs/>
      <w:sz w:val="22"/>
      <w:szCs w:val="22"/>
    </w:rPr>
  </w:style>
  <w:style w:type="character" w:customStyle="1" w:styleId="37">
    <w:name w:val="标题 8 字符"/>
    <w:basedOn w:val="11"/>
    <w:link w:val="9"/>
    <w:qFormat/>
    <w:uiPriority w:val="9"/>
    <w:rPr>
      <w:rFonts w:ascii="Arial" w:hAnsi="Arial" w:eastAsia="宋体" w:cs="Arial"/>
      <w:i/>
      <w:iCs/>
      <w:sz w:val="22"/>
      <w:szCs w:val="22"/>
    </w:rPr>
  </w:style>
  <w:style w:type="character" w:customStyle="1" w:styleId="38">
    <w:name w:val="标题 9 字符"/>
    <w:basedOn w:val="11"/>
    <w:link w:val="10"/>
    <w:qFormat/>
    <w:uiPriority w:val="9"/>
    <w:rPr>
      <w:rFonts w:ascii="Arial" w:hAnsi="Arial" w:eastAsia="宋体" w:cs="Arial"/>
      <w:i/>
      <w:iCs/>
      <w:sz w:val="21"/>
      <w:szCs w:val="21"/>
    </w:rPr>
  </w:style>
  <w:style w:type="paragraph" w:styleId="39">
    <w:name w:val="List Paragraph"/>
    <w:basedOn w:val="1"/>
    <w:qFormat/>
    <w:uiPriority w:val="34"/>
    <w:pPr>
      <w:snapToGrid/>
      <w:ind w:left="720"/>
      <w:contextualSpacing/>
    </w:pPr>
  </w:style>
  <w:style w:type="paragraph" w:styleId="40">
    <w:name w:val="No Spacing"/>
    <w:qFormat/>
    <w:uiPriority w:val="1"/>
    <w:pPr>
      <w:snapToGrid/>
    </w:pPr>
    <w:rPr>
      <w:rFonts w:hint="default" w:ascii="Arial" w:hAnsi="Times New Roman" w:eastAsia="宋体" w:cs="Arial"/>
      <w:sz w:val="22"/>
      <w:szCs w:val="22"/>
      <w:lang w:val="en-US" w:eastAsia="en-US" w:bidi="ar-SA"/>
    </w:rPr>
  </w:style>
  <w:style w:type="paragraph" w:styleId="41">
    <w:name w:val="Title"/>
    <w:basedOn w:val="1"/>
    <w:next w:val="1"/>
    <w:link w:val="42"/>
    <w:qFormat/>
    <w:uiPriority w:val="10"/>
    <w:pPr>
      <w:snapToGrid/>
      <w:spacing w:before="300" w:after="200"/>
      <w:contextualSpacing/>
    </w:pPr>
    <w:rPr>
      <w:sz w:val="48"/>
      <w:szCs w:val="48"/>
    </w:rPr>
  </w:style>
  <w:style w:type="character" w:customStyle="1" w:styleId="42">
    <w:name w:val="标题 字符"/>
    <w:basedOn w:val="11"/>
    <w:link w:val="41"/>
    <w:qFormat/>
    <w:uiPriority w:val="10"/>
    <w:rPr>
      <w:sz w:val="48"/>
      <w:szCs w:val="48"/>
    </w:rPr>
  </w:style>
  <w:style w:type="paragraph" w:styleId="43">
    <w:name w:val="Subtitle"/>
    <w:basedOn w:val="1"/>
    <w:next w:val="1"/>
    <w:link w:val="44"/>
    <w:qFormat/>
    <w:uiPriority w:val="11"/>
    <w:pPr>
      <w:snapToGrid/>
      <w:spacing w:before="200" w:after="200"/>
    </w:pPr>
    <w:rPr>
      <w:sz w:val="24"/>
      <w:szCs w:val="24"/>
    </w:rPr>
  </w:style>
  <w:style w:type="character" w:customStyle="1" w:styleId="44">
    <w:name w:val="副标题 字符"/>
    <w:basedOn w:val="11"/>
    <w:link w:val="43"/>
    <w:qFormat/>
    <w:uiPriority w:val="11"/>
    <w:rPr>
      <w:sz w:val="24"/>
      <w:szCs w:val="24"/>
    </w:rPr>
  </w:style>
  <w:style w:type="paragraph" w:styleId="45">
    <w:name w:val="Quote"/>
    <w:basedOn w:val="1"/>
    <w:next w:val="1"/>
    <w:link w:val="46"/>
    <w:qFormat/>
    <w:uiPriority w:val="29"/>
    <w:pPr>
      <w:snapToGrid/>
      <w:ind w:left="720" w:right="720"/>
    </w:pPr>
    <w:rPr>
      <w:i/>
    </w:rPr>
  </w:style>
  <w:style w:type="character" w:customStyle="1" w:styleId="46">
    <w:name w:val="引用 字符"/>
    <w:link w:val="45"/>
    <w:qFormat/>
    <w:uiPriority w:val="29"/>
    <w:rPr>
      <w:i/>
    </w:rPr>
  </w:style>
  <w:style w:type="paragraph" w:styleId="47">
    <w:name w:val="Intense Quote"/>
    <w:basedOn w:val="1"/>
    <w:next w:val="1"/>
    <w:link w:val="48"/>
    <w:qFormat/>
    <w:uiPriority w:val="30"/>
    <w:pPr>
      <w:pBdr>
        <w:top w:val="single" w:color="FFFFFF" w:sz="4" w:space="5"/>
        <w:left w:val="single" w:color="FFFFFF" w:sz="4" w:space="10"/>
        <w:bottom w:val="single" w:color="FFFFFF" w:sz="4" w:space="5"/>
        <w:right w:val="single" w:color="FFFFFF" w:sz="4" w:space="10"/>
      </w:pBdr>
      <w:shd w:val="clear" w:color="F2F2F2" w:fill="F2F2F2"/>
      <w:snapToGrid/>
      <w:ind w:left="720" w:right="720"/>
    </w:pPr>
    <w:rPr>
      <w:i/>
    </w:rPr>
  </w:style>
  <w:style w:type="character" w:customStyle="1" w:styleId="48">
    <w:name w:val="明显引用 字符"/>
    <w:link w:val="47"/>
    <w:qFormat/>
    <w:uiPriority w:val="30"/>
    <w:rPr>
      <w:i/>
    </w:rPr>
  </w:style>
  <w:style w:type="paragraph" w:styleId="49">
    <w:name w:val="header"/>
    <w:basedOn w:val="1"/>
    <w:link w:val="50"/>
    <w:unhideWhenUsed/>
    <w:qFormat/>
    <w:uiPriority w:val="99"/>
    <w:pPr>
      <w:tabs>
        <w:tab w:val="center" w:pos="7143"/>
        <w:tab w:val="right" w:pos="14287"/>
      </w:tabs>
      <w:snapToGrid/>
    </w:pPr>
  </w:style>
  <w:style w:type="character" w:customStyle="1" w:styleId="50">
    <w:name w:val="页眉 字符"/>
    <w:basedOn w:val="11"/>
    <w:link w:val="49"/>
    <w:qFormat/>
    <w:uiPriority w:val="99"/>
  </w:style>
  <w:style w:type="paragraph" w:styleId="51">
    <w:name w:val="footer"/>
    <w:basedOn w:val="1"/>
    <w:link w:val="54"/>
    <w:unhideWhenUsed/>
    <w:qFormat/>
    <w:uiPriority w:val="99"/>
    <w:pPr>
      <w:tabs>
        <w:tab w:val="center" w:pos="7143"/>
        <w:tab w:val="right" w:pos="14287"/>
      </w:tabs>
      <w:snapToGrid/>
    </w:pPr>
  </w:style>
  <w:style w:type="character" w:customStyle="1" w:styleId="52">
    <w:name w:val="Footer Char"/>
    <w:basedOn w:val="11"/>
    <w:qFormat/>
    <w:uiPriority w:val="99"/>
  </w:style>
  <w:style w:type="paragraph" w:styleId="53">
    <w:name w:val="caption"/>
    <w:basedOn w:val="1"/>
    <w:next w:val="1"/>
    <w:semiHidden/>
    <w:unhideWhenUsed/>
    <w:qFormat/>
    <w:uiPriority w:val="35"/>
    <w:pPr>
      <w:snapToGrid/>
      <w:spacing w:line="276" w:lineRule="auto"/>
    </w:pPr>
    <w:rPr>
      <w:b/>
      <w:bCs/>
      <w:color w:val="4F81BD" w:themeColor="accent1"/>
      <w:sz w:val="18"/>
      <w:szCs w:val="18"/>
      <w14:textFill>
        <w14:solidFill>
          <w14:schemeClr w14:val="accent1"/>
        </w14:solidFill>
      </w14:textFill>
    </w:rPr>
  </w:style>
  <w:style w:type="character" w:customStyle="1" w:styleId="54">
    <w:name w:val="页脚 字符"/>
    <w:link w:val="51"/>
    <w:qFormat/>
    <w:uiPriority w:val="99"/>
  </w:style>
  <w:style w:type="table" w:styleId="55">
    <w:name w:val="Table Grid"/>
    <w:basedOn w:val="12"/>
    <w:qFormat/>
    <w:uiPriority w:val="59"/>
    <w:pPr>
      <w:snapToGri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6">
    <w:name w:val="Table Grid Light"/>
    <w:basedOn w:val="12"/>
    <w:qFormat/>
    <w:uiPriority w:val="59"/>
    <w:pPr>
      <w:snapToGrid/>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7">
    <w:name w:val="Plain Table 1"/>
    <w:basedOn w:val="12"/>
    <w:qFormat/>
    <w:uiPriority w:val="59"/>
    <w:pPr>
      <w:snapToGrid/>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cPr>
        <w:shd w:val="clear" w:color="F2F2F2" w:fill="F1F1F1" w:themeFill="text1" w:themeFillTint="0D"/>
      </w:tcPr>
    </w:tblStylePr>
    <w:tblStylePr w:type="band2Vert">
      <w:pPr>
        <w:snapToGrid/>
      </w:pPr>
    </w:tblStylePr>
    <w:tblStylePr w:type="band1Horz">
      <w:pPr>
        <w:snapToGrid/>
      </w:pPr>
      <w:tcPr>
        <w:shd w:val="clear" w:color="F2F2F2" w:fill="F1F1F1"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8">
    <w:name w:val="Plain Table 2"/>
    <w:basedOn w:val="12"/>
    <w:qFormat/>
    <w:uiPriority w:val="59"/>
    <w:pPr>
      <w:snapToGri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pPr>
        <w:snapToGrid/>
      </w:pPr>
      <w:rPr>
        <w:rFonts w:ascii="Arial" w:hAnsi="Arial"/>
        <w:b/>
        <w:color w:val="404040"/>
        <w:sz w:val="22"/>
      </w:rPr>
      <w:tcPr>
        <w:tcBorders>
          <w:top w:val="single" w:color="000000" w:themeColor="text1" w:sz="4" w:space="0"/>
          <w:bottom w:val="single" w:color="000000" w:themeColor="text1" w:sz="4" w:space="0"/>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cPr>
        <w:tcBorders>
          <w:left w:val="single" w:color="000000" w:themeColor="text1" w:sz="4" w:space="0"/>
          <w:right w:val="single" w:color="000000" w:themeColor="text1" w:sz="4" w:space="0"/>
        </w:tcBorders>
      </w:tcPr>
    </w:tblStylePr>
    <w:tblStylePr w:type="band2Vert">
      <w:pPr>
        <w:snapToGrid/>
      </w:pPr>
      <w:tcPr>
        <w:tcBorders>
          <w:left w:val="single" w:color="000000" w:themeColor="text1" w:sz="4" w:space="0"/>
          <w:right w:val="single" w:color="000000" w:themeColor="text1" w:sz="4" w:space="0"/>
        </w:tcBorders>
      </w:tcPr>
    </w:tblStylePr>
    <w:tblStylePr w:type="band1Horz">
      <w:pPr>
        <w:snapToGrid/>
      </w:pPr>
      <w:tcPr>
        <w:tcBorders>
          <w:top w:val="single" w:color="000000" w:themeColor="text1" w:sz="4" w:space="0"/>
          <w:bottom w:val="single" w:color="000000" w:themeColor="text1"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9">
    <w:name w:val="Plain Table 3"/>
    <w:basedOn w:val="12"/>
    <w:qFormat/>
    <w:uiPriority w:val="99"/>
    <w:pPr>
      <w:snapToGrid/>
    </w:pPr>
    <w:tblStylePr w:type="firstRow">
      <w:pPr>
        <w:snapToGrid/>
      </w:pPr>
      <w:rPr>
        <w:b/>
        <w:caps/>
        <w:color w:val="404040"/>
      </w:rPr>
      <w:tcPr>
        <w:tcBorders>
          <w:top w:val="nil"/>
          <w:left w:val="nil"/>
          <w:bottom w:val="single" w:color="404040" w:sz="4" w:space="0"/>
          <w:right w:val="nil"/>
        </w:tcBorders>
      </w:tcPr>
    </w:tblStylePr>
    <w:tblStylePr w:type="lastRow">
      <w:pPr>
        <w:snapToGrid/>
      </w:pPr>
      <w:rPr>
        <w:b/>
        <w:caps/>
        <w:color w:val="404040"/>
      </w:rPr>
    </w:tblStylePr>
    <w:tblStylePr w:type="firstCol">
      <w:pPr>
        <w:snapToGrid/>
      </w:pPr>
      <w:rPr>
        <w:b/>
        <w:caps/>
        <w:color w:val="404040"/>
      </w:rPr>
      <w:tcPr>
        <w:tcBorders>
          <w:top w:val="nil"/>
          <w:left w:val="nil"/>
          <w:bottom w:val="nil"/>
          <w:right w:val="single" w:color="404040" w:sz="4" w:space="0"/>
        </w:tcBorders>
      </w:tcPr>
    </w:tblStylePr>
    <w:tblStylePr w:type="lastCol">
      <w:pPr>
        <w:snapToGrid/>
      </w:pPr>
      <w:rPr>
        <w:b/>
        <w:caps/>
        <w:color w:val="404040"/>
      </w:rPr>
    </w:tblStylePr>
    <w:tblStylePr w:type="band1Vert">
      <w:pPr>
        <w:snapToGrid/>
      </w:pPr>
      <w:rPr>
        <w:rFonts w:ascii="Arial" w:hAnsi="Arial"/>
        <w:color w:val="404040"/>
        <w:sz w:val="22"/>
      </w:rPr>
      <w:tcPr>
        <w:shd w:val="clear" w:color="F2F2F2" w:fill="F1F1F1" w:themeFill="text1" w:themeFillTint="0D"/>
      </w:tcPr>
    </w:tblStylePr>
    <w:tblStylePr w:type="band2Vert">
      <w:pPr>
        <w:snapToGrid/>
      </w:pPr>
    </w:tblStylePr>
    <w:tblStylePr w:type="band1Horz">
      <w:pPr>
        <w:snapToGrid/>
      </w:pPr>
      <w:rPr>
        <w:rFonts w:ascii="Arial" w:hAnsi="Arial"/>
        <w:color w:val="404040"/>
        <w:sz w:val="22"/>
      </w:rPr>
      <w:tcPr>
        <w:shd w:val="clear" w:color="F2F2F2" w:fill="F1F1F1"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0">
    <w:name w:val="Plain Table 4"/>
    <w:basedOn w:val="12"/>
    <w:qFormat/>
    <w:uiPriority w:val="99"/>
    <w:pPr>
      <w:snapToGrid/>
    </w:p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F2F2F2" w:fill="F1F1F1" w:themeFill="text1" w:themeFillTint="0D"/>
      </w:tcPr>
    </w:tblStylePr>
    <w:tblStylePr w:type="band2Vert">
      <w:pPr>
        <w:snapToGrid/>
      </w:pPr>
    </w:tblStylePr>
    <w:tblStylePr w:type="band1Horz">
      <w:pPr>
        <w:snapToGrid/>
      </w:pPr>
      <w:rPr>
        <w:rFonts w:ascii="Arial" w:hAnsi="Arial"/>
        <w:color w:val="404040"/>
        <w:sz w:val="22"/>
      </w:rPr>
      <w:tcPr>
        <w:shd w:val="clear" w:color="F2F2F2" w:fill="F1F1F1"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
    <w:name w:val="Plain Table 5"/>
    <w:basedOn w:val="12"/>
    <w:qFormat/>
    <w:uiPriority w:val="99"/>
    <w:pPr>
      <w:snapToGrid/>
    </w:pPr>
    <w:tblStylePr w:type="firstRow">
      <w:pPr>
        <w:snapToGrid/>
      </w:pPr>
      <w:rPr>
        <w:i/>
        <w:color w:val="404040"/>
      </w:rPr>
      <w:tcPr>
        <w:tcBorders>
          <w:left w:val="nil"/>
          <w:bottom w:val="single" w:color="404040" w:sz="4" w:space="0"/>
          <w:right w:val="nil"/>
        </w:tcBorders>
        <w:shd w:val="clear" w:color="FFFFFF" w:fill="FFFFFF"/>
      </w:tcPr>
    </w:tblStylePr>
    <w:tblStylePr w:type="lastRow">
      <w:pPr>
        <w:snapToGrid/>
      </w:pPr>
      <w:rPr>
        <w:i/>
        <w:color w:val="404040"/>
      </w:rPr>
      <w:tcPr>
        <w:tcBorders>
          <w:top w:val="single" w:color="404040" w:sz="4" w:space="0"/>
          <w:left w:val="nil"/>
          <w:right w:val="nil"/>
        </w:tcBorders>
        <w:shd w:val="clear" w:color="FFFFFF" w:fill="FFFFFF"/>
      </w:tcPr>
    </w:tblStylePr>
    <w:tblStylePr w:type="firstCol">
      <w:pPr>
        <w:snapToGrid/>
        <w:jc w:val="right"/>
      </w:pPr>
      <w:rPr>
        <w:i/>
        <w:color w:val="404040"/>
      </w:rPr>
      <w:tcPr>
        <w:tcBorders>
          <w:right w:val="single" w:color="404040" w:sz="4" w:space="0"/>
        </w:tcBorders>
        <w:shd w:val="clear" w:color="FFFFFF" w:fill="FFFFFF"/>
      </w:tcPr>
    </w:tblStylePr>
    <w:tblStylePr w:type="lastCol">
      <w:pPr>
        <w:snapToGrid/>
      </w:pPr>
      <w:rPr>
        <w:i/>
        <w:color w:val="404040"/>
      </w:rPr>
      <w:tcPr>
        <w:tcBorders>
          <w:left w:val="single" w:color="404040" w:sz="4" w:space="0"/>
        </w:tcBorders>
        <w:shd w:val="clear" w:color="FFFFFF" w:fill="FFFFFF"/>
      </w:tcPr>
    </w:tblStylePr>
    <w:tblStylePr w:type="band1Vert">
      <w:pPr>
        <w:snapToGrid/>
      </w:pPr>
      <w:rPr>
        <w:rFonts w:ascii="Arial" w:hAnsi="Arial"/>
        <w:color w:val="404040"/>
        <w:sz w:val="22"/>
      </w:rPr>
      <w:tcPr>
        <w:shd w:val="clear" w:color="F2F2F2" w:fill="F1F1F1" w:themeFill="text1" w:themeFillTint="0D"/>
      </w:tcPr>
    </w:tblStylePr>
    <w:tblStylePr w:type="band2Vert">
      <w:pPr>
        <w:snapToGrid/>
      </w:pPr>
    </w:tblStylePr>
    <w:tblStylePr w:type="band1Horz">
      <w:pPr>
        <w:snapToGrid/>
      </w:pPr>
      <w:rPr>
        <w:rFonts w:ascii="Arial" w:hAnsi="Arial"/>
        <w:color w:val="404040"/>
        <w:sz w:val="22"/>
      </w:rPr>
      <w:tcPr>
        <w:shd w:val="clear" w:color="F2F2F2" w:fill="F1F1F1"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2">
    <w:name w:val="Grid Table 1 Light"/>
    <w:basedOn w:val="12"/>
    <w:qFormat/>
    <w:uiPriority w:val="99"/>
    <w:pPr>
      <w:snapToGrid/>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pPr>
        <w:snapToGrid/>
      </w:pPr>
      <w:rPr>
        <w:b/>
        <w:color w:val="404040"/>
      </w:rPr>
      <w:tcPr>
        <w:tcBorders>
          <w:bottom w:val="single" w:color="696969" w:themeColor="text1" w:themeTint="95" w:sz="12" w:space="0"/>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3">
    <w:name w:val="Grid Table 1 Light - Accent 1"/>
    <w:basedOn w:val="12"/>
    <w:qFormat/>
    <w:uiPriority w:val="99"/>
    <w:pPr>
      <w:snapToGrid/>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pPr>
        <w:snapToGrid/>
      </w:pPr>
      <w:rPr>
        <w:b/>
        <w:color w:val="404040"/>
      </w:rPr>
      <w:tcPr>
        <w:tcBorders>
          <w:bottom w:val="single" w:color="98B5D8" w:themeColor="accent1" w:themeTint="95" w:sz="12" w:space="0"/>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4">
    <w:name w:val="Grid Table 1 Light - Accent 2"/>
    <w:basedOn w:val="12"/>
    <w:qFormat/>
    <w:uiPriority w:val="99"/>
    <w:pPr>
      <w:snapToGrid/>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pPr>
        <w:snapToGrid/>
      </w:pPr>
      <w:rPr>
        <w:b/>
        <w:color w:val="404040"/>
      </w:rPr>
      <w:tcPr>
        <w:tcBorders>
          <w:bottom w:val="single" w:color="DA9896" w:themeColor="accent2" w:themeTint="95" w:sz="12" w:space="0"/>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5">
    <w:name w:val="Grid Table 1 Light - Accent 3"/>
    <w:basedOn w:val="12"/>
    <w:qFormat/>
    <w:uiPriority w:val="99"/>
    <w:pPr>
      <w:snapToGrid/>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pPr>
        <w:snapToGrid/>
      </w:pPr>
      <w:rPr>
        <w:b/>
        <w:color w:val="404040"/>
      </w:rPr>
      <w:tcPr>
        <w:tcBorders>
          <w:bottom w:val="single" w:color="C4D79E" w:themeColor="accent3" w:themeTint="95" w:sz="12" w:space="0"/>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6">
    <w:name w:val="Grid Table 1 Light - Accent 4"/>
    <w:basedOn w:val="12"/>
    <w:qFormat/>
    <w:uiPriority w:val="99"/>
    <w:pPr>
      <w:snapToGrid/>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pPr>
        <w:snapToGrid/>
      </w:pPr>
      <w:rPr>
        <w:b/>
        <w:color w:val="404040"/>
      </w:rPr>
      <w:tcPr>
        <w:tcBorders>
          <w:bottom w:val="single" w:color="B4A4C8" w:themeColor="accent4" w:themeTint="95" w:sz="12" w:space="0"/>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7">
    <w:name w:val="Grid Table 1 Light - Accent 5"/>
    <w:basedOn w:val="12"/>
    <w:qFormat/>
    <w:uiPriority w:val="99"/>
    <w:pPr>
      <w:snapToGrid/>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pPr>
        <w:snapToGrid/>
      </w:pPr>
      <w:rPr>
        <w:b/>
        <w:color w:val="404040"/>
      </w:rPr>
      <w:tcPr>
        <w:tcBorders>
          <w:bottom w:val="single" w:color="95CEDD" w:themeColor="accent5" w:themeTint="95" w:sz="12" w:space="0"/>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8">
    <w:name w:val="Grid Table 1 Light - Accent 6"/>
    <w:basedOn w:val="12"/>
    <w:qFormat/>
    <w:uiPriority w:val="99"/>
    <w:pPr>
      <w:snapToGrid/>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pPr>
        <w:snapToGrid/>
      </w:pPr>
      <w:rPr>
        <w:b/>
        <w:color w:val="404040"/>
      </w:rPr>
      <w:tcPr>
        <w:tcBorders>
          <w:bottom w:val="single" w:color="FAC192" w:themeColor="accent6" w:themeTint="95" w:sz="12" w:space="0"/>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9">
    <w:name w:val="Grid Table 2"/>
    <w:basedOn w:val="12"/>
    <w:qFormat/>
    <w:uiPriority w:val="99"/>
    <w:pPr>
      <w:snapToGrid/>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pPr>
        <w:snapToGrid/>
      </w:pPr>
      <w:rPr>
        <w:b/>
        <w:color w:val="404040"/>
      </w:rPr>
      <w:tcPr>
        <w:tcBorders>
          <w:top w:val="nil"/>
          <w:left w:val="nil"/>
          <w:bottom w:val="single" w:color="696969" w:themeColor="text1" w:themeTint="95" w:sz="12" w:space="0"/>
          <w:right w:val="nil"/>
        </w:tcBorders>
        <w:shd w:val="clear" w:color="FFFFFF" w:fill="FFFFFF"/>
      </w:tcPr>
    </w:tblStylePr>
    <w:tblStylePr w:type="lastRow">
      <w:pPr>
        <w:snapToGrid/>
      </w:pPr>
      <w:rPr>
        <w:b/>
        <w:color w:val="404040"/>
      </w:rPr>
      <w:tcPr>
        <w:tcBorders>
          <w:top w:val="single" w:color="696969" w:themeColor="text1" w:themeTint="95" w:sz="4" w:space="0"/>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CBCBCB" w:fill="CACACA" w:themeFill="text1" w:themeFillTint="34"/>
      </w:tcPr>
    </w:tblStylePr>
    <w:tblStylePr w:type="band2Vert">
      <w:pPr>
        <w:snapToGrid/>
      </w:pPr>
    </w:tblStylePr>
    <w:tblStylePr w:type="band1Horz">
      <w:pPr>
        <w:snapToGrid/>
      </w:pPr>
      <w:rPr>
        <w:rFonts w:ascii="Arial" w:hAnsi="Arial"/>
        <w:color w:val="404040"/>
        <w:sz w:val="22"/>
      </w:rPr>
      <w:tcPr>
        <w:shd w:val="clear" w:color="CBCBCB" w:fill="CACACA"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0">
    <w:name w:val="Grid Table 2 - Accent 1"/>
    <w:basedOn w:val="12"/>
    <w:qFormat/>
    <w:uiPriority w:val="99"/>
    <w:pPr>
      <w:snapToGrid/>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pPr>
        <w:snapToGrid/>
      </w:pPr>
      <w:rPr>
        <w:b/>
        <w:color w:val="404040"/>
      </w:rPr>
      <w:tcPr>
        <w:tcBorders>
          <w:top w:val="nil"/>
          <w:left w:val="nil"/>
          <w:bottom w:val="single" w:color="5D8BC2" w:themeColor="accent1" w:themeTint="EA" w:sz="12" w:space="0"/>
          <w:right w:val="nil"/>
        </w:tcBorders>
        <w:shd w:val="clear" w:color="FFFFFF" w:fill="FFFFFF"/>
      </w:tcPr>
    </w:tblStylePr>
    <w:tblStylePr w:type="lastRow">
      <w:pPr>
        <w:snapToGrid/>
      </w:pPr>
      <w:rPr>
        <w:b/>
        <w:color w:val="404040"/>
      </w:rPr>
      <w:tcPr>
        <w:tcBorders>
          <w:top w:val="single" w:color="5D8BC2" w:themeColor="accent1" w:themeTint="EA" w:sz="4" w:space="0"/>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D8E2F3" w:fill="DBE5F1" w:themeFill="accent1" w:themeFillTint="34"/>
      </w:tcPr>
    </w:tblStylePr>
    <w:tblStylePr w:type="band2Vert">
      <w:pPr>
        <w:snapToGrid/>
      </w:pPr>
    </w:tblStylePr>
    <w:tblStylePr w:type="band1Horz">
      <w:pPr>
        <w:snapToGrid/>
      </w:pPr>
      <w:rPr>
        <w:rFonts w:ascii="Arial" w:hAnsi="Arial"/>
        <w:color w:val="404040"/>
        <w:sz w:val="22"/>
      </w:rPr>
      <w:tcPr>
        <w:shd w:val="clear" w:color="D8E2F3" w:fill="DBE5F1"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
    <w:name w:val="Grid Table 2 - Accent 2"/>
    <w:basedOn w:val="12"/>
    <w:qFormat/>
    <w:uiPriority w:val="99"/>
    <w:pPr>
      <w:snapToGrid/>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pPr>
        <w:snapToGrid/>
      </w:pPr>
      <w:rPr>
        <w:b/>
        <w:color w:val="404040"/>
      </w:rPr>
      <w:tcPr>
        <w:tcBorders>
          <w:top w:val="nil"/>
          <w:left w:val="nil"/>
          <w:bottom w:val="single" w:color="D99795" w:themeColor="accent2" w:themeTint="97" w:sz="12" w:space="0"/>
          <w:right w:val="nil"/>
        </w:tcBorders>
        <w:shd w:val="clear" w:color="FFFFFF" w:fill="FFFFFF"/>
      </w:tcPr>
    </w:tblStylePr>
    <w:tblStylePr w:type="lastRow">
      <w:pPr>
        <w:snapToGrid/>
      </w:pPr>
      <w:rPr>
        <w:b/>
        <w:color w:val="404040"/>
      </w:rPr>
      <w:tcPr>
        <w:tcBorders>
          <w:top w:val="single" w:color="D99795" w:themeColor="accent2" w:themeTint="97" w:sz="4" w:space="0"/>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FBE5D6" w:fill="F2DCDC" w:themeFill="accent2" w:themeFillTint="32"/>
      </w:tcPr>
    </w:tblStylePr>
    <w:tblStylePr w:type="band2Vert">
      <w:pPr>
        <w:snapToGrid/>
      </w:pPr>
    </w:tblStylePr>
    <w:tblStylePr w:type="band1Horz">
      <w:pPr>
        <w:snapToGrid/>
      </w:pPr>
      <w:rPr>
        <w:rFonts w:ascii="Arial" w:hAnsi="Arial"/>
        <w:color w:val="404040"/>
        <w:sz w:val="22"/>
      </w:rPr>
      <w:tcPr>
        <w:shd w:val="clear" w:color="FBE5D6"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2">
    <w:name w:val="Grid Table 2 - Accent 3"/>
    <w:basedOn w:val="12"/>
    <w:qFormat/>
    <w:uiPriority w:val="99"/>
    <w:pPr>
      <w:snapToGrid/>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pPr>
        <w:snapToGrid/>
      </w:pPr>
      <w:rPr>
        <w:b/>
        <w:color w:val="404040"/>
      </w:rPr>
      <w:tcPr>
        <w:tcBorders>
          <w:top w:val="nil"/>
          <w:left w:val="nil"/>
          <w:bottom w:val="single" w:color="9BBB59" w:themeColor="accent3" w:themeTint="FE" w:sz="12" w:space="0"/>
          <w:right w:val="nil"/>
        </w:tcBorders>
        <w:shd w:val="clear" w:color="FFFFFF" w:fill="FFFFFF"/>
      </w:tcPr>
    </w:tblStylePr>
    <w:tblStylePr w:type="lastRow">
      <w:pPr>
        <w:snapToGrid/>
      </w:pPr>
      <w:rPr>
        <w:b/>
        <w:color w:val="404040"/>
      </w:rPr>
      <w:tcPr>
        <w:tcBorders>
          <w:top w:val="single" w:color="9BBB59" w:themeColor="accent3" w:themeTint="FE" w:sz="4" w:space="0"/>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ECECEC" w:fill="EAF1DD" w:themeFill="accent3" w:themeFillTint="34"/>
      </w:tcPr>
    </w:tblStylePr>
    <w:tblStylePr w:type="band2Vert">
      <w:pPr>
        <w:snapToGrid/>
      </w:pPr>
    </w:tblStylePr>
    <w:tblStylePr w:type="band1Horz">
      <w:pPr>
        <w:snapToGrid/>
      </w:pPr>
      <w:rPr>
        <w:rFonts w:ascii="Arial" w:hAnsi="Arial"/>
        <w:color w:val="404040"/>
        <w:sz w:val="22"/>
      </w:rPr>
      <w:tcPr>
        <w:shd w:val="clear" w:color="ECECEC" w:fill="EAF1DD"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3">
    <w:name w:val="Grid Table 2 - Accent 4"/>
    <w:basedOn w:val="12"/>
    <w:qFormat/>
    <w:uiPriority w:val="99"/>
    <w:pPr>
      <w:snapToGrid/>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pPr>
        <w:snapToGrid/>
      </w:pPr>
      <w:rPr>
        <w:b/>
        <w:color w:val="404040"/>
      </w:rPr>
      <w:tcPr>
        <w:tcBorders>
          <w:top w:val="nil"/>
          <w:left w:val="nil"/>
          <w:bottom w:val="single" w:color="B2A1C6" w:themeColor="accent4" w:themeTint="9A" w:sz="12" w:space="0"/>
          <w:right w:val="nil"/>
        </w:tcBorders>
        <w:shd w:val="clear" w:color="FFFFFF" w:fill="FFFFFF"/>
      </w:tcPr>
    </w:tblStylePr>
    <w:tblStylePr w:type="lastRow">
      <w:pPr>
        <w:snapToGrid/>
      </w:pPr>
      <w:rPr>
        <w:b/>
        <w:color w:val="404040"/>
      </w:rPr>
      <w:tcPr>
        <w:tcBorders>
          <w:top w:val="single" w:color="B2A1C6" w:themeColor="accent4" w:themeTint="9A" w:sz="4" w:space="0"/>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FFF2CB" w:fill="E5DFEC" w:themeFill="accent4" w:themeFillTint="34"/>
      </w:tcPr>
    </w:tblStylePr>
    <w:tblStylePr w:type="band2Vert">
      <w:pPr>
        <w:snapToGrid/>
      </w:pPr>
    </w:tblStylePr>
    <w:tblStylePr w:type="band1Horz">
      <w:pPr>
        <w:snapToGrid/>
      </w:pPr>
      <w:rPr>
        <w:rFonts w:ascii="Arial" w:hAnsi="Arial"/>
        <w:color w:val="404040"/>
        <w:sz w:val="22"/>
      </w:rPr>
      <w:tcPr>
        <w:shd w:val="clear" w:color="FFF2CB"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4">
    <w:name w:val="Grid Table 2 - Accent 5"/>
    <w:basedOn w:val="12"/>
    <w:qFormat/>
    <w:uiPriority w:val="99"/>
    <w:pPr>
      <w:snapToGrid/>
    </w:pPr>
    <w:tblPr>
      <w:tblBorders>
        <w:bottom w:val="single" w:color="4BACC6" w:themeColor="accent5" w:sz="4" w:space="0"/>
        <w:insideH w:val="single" w:color="4BACC6" w:themeColor="accent5" w:sz="4" w:space="0"/>
        <w:insideV w:val="single" w:color="4BACC6" w:themeColor="accent5" w:sz="4" w:space="0"/>
      </w:tblBorders>
    </w:tblPr>
    <w:tblStylePr w:type="firstRow">
      <w:pPr>
        <w:snapToGrid/>
      </w:pPr>
      <w:rPr>
        <w:b/>
        <w:color w:val="404040"/>
      </w:rPr>
      <w:tcPr>
        <w:tcBorders>
          <w:top w:val="nil"/>
          <w:left w:val="nil"/>
          <w:bottom w:val="single" w:color="4BACC6" w:themeColor="accent5" w:sz="12" w:space="0"/>
          <w:right w:val="nil"/>
        </w:tcBorders>
        <w:shd w:val="clear" w:color="FFFFFF" w:fill="FFFFFF"/>
      </w:tcPr>
    </w:tblStylePr>
    <w:tblStylePr w:type="lastRow">
      <w:pPr>
        <w:snapToGrid/>
      </w:pPr>
      <w:rPr>
        <w:b/>
        <w:color w:val="404040"/>
      </w:rPr>
      <w:tcPr>
        <w:tcBorders>
          <w:top w:val="single" w:color="4BACC6" w:themeColor="accent5" w:sz="4" w:space="0"/>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DDEAF6" w:fill="DAEEF3" w:themeFill="accent5" w:themeFillTint="34"/>
      </w:tcPr>
    </w:tblStylePr>
    <w:tblStylePr w:type="band2Vert">
      <w:pPr>
        <w:snapToGrid/>
      </w:pPr>
    </w:tblStylePr>
    <w:tblStylePr w:type="band1Horz">
      <w:pPr>
        <w:snapToGrid/>
      </w:pPr>
      <w:rPr>
        <w:rFonts w:ascii="Arial" w:hAnsi="Arial"/>
        <w:color w:val="404040"/>
        <w:sz w:val="22"/>
      </w:rPr>
      <w:tcPr>
        <w:shd w:val="clear" w:color="DDEAF6"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5">
    <w:name w:val="Grid Table 2 - Accent 6"/>
    <w:basedOn w:val="12"/>
    <w:qFormat/>
    <w:uiPriority w:val="99"/>
    <w:pPr>
      <w:snapToGrid/>
    </w:pPr>
    <w:tblPr>
      <w:tblBorders>
        <w:bottom w:val="single" w:color="F79646" w:themeColor="accent6" w:sz="4" w:space="0"/>
        <w:insideH w:val="single" w:color="F79646" w:themeColor="accent6" w:sz="4" w:space="0"/>
        <w:insideV w:val="single" w:color="F79646" w:themeColor="accent6" w:sz="4" w:space="0"/>
      </w:tblBorders>
    </w:tblPr>
    <w:tblStylePr w:type="firstRow">
      <w:pPr>
        <w:snapToGrid/>
      </w:pPr>
      <w:rPr>
        <w:b/>
        <w:color w:val="404040"/>
      </w:rPr>
      <w:tcPr>
        <w:tcBorders>
          <w:top w:val="nil"/>
          <w:left w:val="nil"/>
          <w:bottom w:val="single" w:color="F79646" w:themeColor="accent6" w:sz="12" w:space="0"/>
          <w:right w:val="nil"/>
        </w:tcBorders>
        <w:shd w:val="clear" w:color="FFFFFF" w:fill="FFFFFF"/>
      </w:tcPr>
    </w:tblStylePr>
    <w:tblStylePr w:type="lastRow">
      <w:pPr>
        <w:snapToGrid/>
      </w:pPr>
      <w:rPr>
        <w:b/>
        <w:color w:val="404040"/>
      </w:rPr>
      <w:tcPr>
        <w:tcBorders>
          <w:top w:val="single" w:color="F79646" w:themeColor="accent6" w:sz="4" w:space="0"/>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E1EFD8" w:fill="FDE9D9" w:themeFill="accent6" w:themeFillTint="34"/>
      </w:tcPr>
    </w:tblStylePr>
    <w:tblStylePr w:type="band2Vert">
      <w:pPr>
        <w:snapToGrid/>
      </w:pPr>
    </w:tblStylePr>
    <w:tblStylePr w:type="band1Horz">
      <w:pPr>
        <w:snapToGrid/>
      </w:pPr>
      <w:rPr>
        <w:rFonts w:ascii="Arial" w:hAnsi="Arial"/>
        <w:color w:val="404040"/>
        <w:sz w:val="22"/>
      </w:rPr>
      <w:tcPr>
        <w:shd w:val="clear" w:color="E1EFD8" w:fill="FDE9D9"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6">
    <w:name w:val="Grid Table 3"/>
    <w:basedOn w:val="12"/>
    <w:qFormat/>
    <w:uiPriority w:val="99"/>
    <w:pPr>
      <w:snapToGrid/>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pPr>
        <w:snapToGrid/>
      </w:pPr>
      <w:rPr>
        <w:b/>
        <w:color w:val="404040"/>
      </w:rPr>
      <w:tcPr>
        <w:tcBorders>
          <w:top w:val="nil"/>
          <w:left w:val="nil"/>
          <w:bottom w:val="nil"/>
          <w:right w:val="nil"/>
        </w:tcBorders>
        <w:shd w:val="clear" w:color="FFFFFF" w:fill="FFFFFF"/>
      </w:tcPr>
    </w:tblStylePr>
    <w:tblStylePr w:type="lastRow">
      <w:pPr>
        <w:snapToGrid/>
      </w:pPr>
      <w:rPr>
        <w:b/>
        <w:color w:val="404040"/>
      </w:rPr>
      <w:tcPr>
        <w:tcBorders>
          <w:top w:val="nil"/>
          <w:left w:val="nil"/>
          <w:bottom w:val="nil"/>
          <w:right w:val="nil"/>
        </w:tcBorders>
        <w:shd w:val="clear" w:color="FFFFFF" w:fill="FFFFFF"/>
      </w:tcPr>
    </w:tblStylePr>
    <w:tblStylePr w:type="firstCol">
      <w:pPr>
        <w:snapToGrid/>
        <w:jc w:val="right"/>
      </w:pPr>
      <w:rPr>
        <w:i/>
        <w:color w:val="404040"/>
      </w:rPr>
      <w:tcPr>
        <w:tcBorders>
          <w:top w:val="nil"/>
          <w:left w:val="nil"/>
          <w:bottom w:val="nil"/>
          <w:right w:val="nil"/>
        </w:tcBorders>
        <w:shd w:val="clear" w:color="FFFFFF" w:fill="FFFFFF"/>
      </w:tcPr>
    </w:tblStylePr>
    <w:tblStylePr w:type="lastCol">
      <w:pPr>
        <w:snapToGrid/>
      </w:pPr>
      <w:rPr>
        <w:i/>
        <w:color w:val="404040"/>
      </w:rPr>
      <w:tcPr>
        <w:tcBorders>
          <w:top w:val="nil"/>
          <w:left w:val="nil"/>
          <w:bottom w:val="nil"/>
          <w:right w:val="nil"/>
        </w:tcBorders>
        <w:shd w:val="clear" w:color="FFFFFF" w:fill="FFFFFF"/>
      </w:tcPr>
    </w:tblStylePr>
    <w:tblStylePr w:type="band1Vert">
      <w:pPr>
        <w:snapToGrid/>
      </w:pPr>
      <w:rPr>
        <w:rFonts w:ascii="Arial" w:hAnsi="Arial"/>
        <w:color w:val="404040"/>
        <w:sz w:val="22"/>
      </w:rPr>
      <w:tcPr>
        <w:shd w:val="clear" w:color="CBCBCB" w:fill="CACACA" w:themeFill="text1" w:themeFillTint="34"/>
      </w:tcPr>
    </w:tblStylePr>
    <w:tblStylePr w:type="band2Vert">
      <w:pPr>
        <w:snapToGrid/>
      </w:pPr>
    </w:tblStylePr>
    <w:tblStylePr w:type="band1Horz">
      <w:pPr>
        <w:snapToGrid/>
      </w:pPr>
      <w:rPr>
        <w:rFonts w:ascii="Arial" w:hAnsi="Arial"/>
        <w:color w:val="404040"/>
        <w:sz w:val="22"/>
      </w:rPr>
      <w:tcPr>
        <w:shd w:val="clear" w:color="CBCBCB" w:fill="CACACA"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7">
    <w:name w:val="Grid Table 3 - Accent 1"/>
    <w:basedOn w:val="12"/>
    <w:qFormat/>
    <w:uiPriority w:val="99"/>
    <w:pPr>
      <w:snapToGrid/>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pPr>
        <w:snapToGrid/>
      </w:pPr>
      <w:rPr>
        <w:b/>
        <w:color w:val="404040"/>
      </w:rPr>
      <w:tcPr>
        <w:tcBorders>
          <w:top w:val="nil"/>
          <w:left w:val="nil"/>
          <w:bottom w:val="nil"/>
          <w:right w:val="nil"/>
        </w:tcBorders>
        <w:shd w:val="clear" w:color="FFFFFF" w:fill="FFFFFF"/>
      </w:tcPr>
    </w:tblStylePr>
    <w:tblStylePr w:type="lastRow">
      <w:pPr>
        <w:snapToGrid/>
      </w:pPr>
      <w:rPr>
        <w:b/>
        <w:color w:val="404040"/>
      </w:rPr>
      <w:tcPr>
        <w:tcBorders>
          <w:top w:val="nil"/>
          <w:left w:val="nil"/>
          <w:bottom w:val="nil"/>
          <w:right w:val="nil"/>
        </w:tcBorders>
        <w:shd w:val="clear" w:color="FFFFFF" w:fill="FFFFFF"/>
      </w:tcPr>
    </w:tblStylePr>
    <w:tblStylePr w:type="firstCol">
      <w:pPr>
        <w:snapToGrid/>
        <w:jc w:val="right"/>
      </w:pPr>
      <w:rPr>
        <w:i/>
        <w:color w:val="404040"/>
      </w:rPr>
      <w:tcPr>
        <w:tcBorders>
          <w:top w:val="nil"/>
          <w:left w:val="nil"/>
          <w:bottom w:val="nil"/>
          <w:right w:val="nil"/>
        </w:tcBorders>
        <w:shd w:val="clear" w:color="FFFFFF" w:fill="FFFFFF"/>
      </w:tcPr>
    </w:tblStylePr>
    <w:tblStylePr w:type="lastCol">
      <w:pPr>
        <w:snapToGrid/>
      </w:pPr>
      <w:rPr>
        <w:i/>
        <w:color w:val="404040"/>
      </w:rPr>
      <w:tcPr>
        <w:tcBorders>
          <w:top w:val="nil"/>
          <w:left w:val="nil"/>
          <w:bottom w:val="nil"/>
          <w:right w:val="nil"/>
        </w:tcBorders>
        <w:shd w:val="clear" w:color="FFFFFF" w:fill="FFFFFF"/>
      </w:tcPr>
    </w:tblStylePr>
    <w:tblStylePr w:type="band1Vert">
      <w:pPr>
        <w:snapToGrid/>
      </w:pPr>
      <w:rPr>
        <w:rFonts w:ascii="Arial" w:hAnsi="Arial"/>
        <w:color w:val="404040"/>
        <w:sz w:val="22"/>
      </w:rPr>
      <w:tcPr>
        <w:shd w:val="clear" w:color="D8E2F3" w:fill="DBE5F1" w:themeFill="accent1" w:themeFillTint="34"/>
      </w:tcPr>
    </w:tblStylePr>
    <w:tblStylePr w:type="band2Vert">
      <w:pPr>
        <w:snapToGrid/>
      </w:pPr>
    </w:tblStylePr>
    <w:tblStylePr w:type="band1Horz">
      <w:pPr>
        <w:snapToGrid/>
      </w:pPr>
      <w:rPr>
        <w:rFonts w:ascii="Arial" w:hAnsi="Arial"/>
        <w:color w:val="404040"/>
        <w:sz w:val="22"/>
      </w:rPr>
      <w:tcPr>
        <w:shd w:val="clear" w:color="D8E2F3" w:fill="DBE5F1"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8">
    <w:name w:val="Grid Table 3 - Accent 2"/>
    <w:basedOn w:val="12"/>
    <w:qFormat/>
    <w:uiPriority w:val="99"/>
    <w:pPr>
      <w:snapToGrid/>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pPr>
        <w:snapToGrid/>
      </w:pPr>
      <w:rPr>
        <w:b/>
        <w:color w:val="404040"/>
      </w:rPr>
      <w:tcPr>
        <w:tcBorders>
          <w:top w:val="nil"/>
          <w:left w:val="nil"/>
          <w:bottom w:val="nil"/>
          <w:right w:val="nil"/>
        </w:tcBorders>
        <w:shd w:val="clear" w:color="FFFFFF" w:fill="FFFFFF"/>
      </w:tcPr>
    </w:tblStylePr>
    <w:tblStylePr w:type="lastRow">
      <w:pPr>
        <w:snapToGrid/>
      </w:pPr>
      <w:rPr>
        <w:b/>
        <w:color w:val="404040"/>
      </w:rPr>
      <w:tcPr>
        <w:tcBorders>
          <w:top w:val="nil"/>
          <w:left w:val="nil"/>
          <w:bottom w:val="nil"/>
          <w:right w:val="nil"/>
        </w:tcBorders>
        <w:shd w:val="clear" w:color="FFFFFF" w:fill="FFFFFF"/>
      </w:tcPr>
    </w:tblStylePr>
    <w:tblStylePr w:type="firstCol">
      <w:pPr>
        <w:snapToGrid/>
        <w:jc w:val="right"/>
      </w:pPr>
      <w:rPr>
        <w:i/>
        <w:color w:val="404040"/>
      </w:rPr>
      <w:tcPr>
        <w:tcBorders>
          <w:top w:val="nil"/>
          <w:left w:val="nil"/>
          <w:bottom w:val="nil"/>
          <w:right w:val="nil"/>
        </w:tcBorders>
        <w:shd w:val="clear" w:color="FFFFFF" w:fill="FFFFFF"/>
      </w:tcPr>
    </w:tblStylePr>
    <w:tblStylePr w:type="lastCol">
      <w:pPr>
        <w:snapToGrid/>
      </w:pPr>
      <w:rPr>
        <w:i/>
        <w:color w:val="404040"/>
      </w:rPr>
      <w:tcPr>
        <w:tcBorders>
          <w:top w:val="nil"/>
          <w:left w:val="nil"/>
          <w:bottom w:val="nil"/>
          <w:right w:val="nil"/>
        </w:tcBorders>
        <w:shd w:val="clear" w:color="FFFFFF" w:fill="FFFFFF"/>
      </w:tcPr>
    </w:tblStylePr>
    <w:tblStylePr w:type="band1Vert">
      <w:pPr>
        <w:snapToGrid/>
      </w:pPr>
      <w:rPr>
        <w:rFonts w:ascii="Arial" w:hAnsi="Arial"/>
        <w:color w:val="404040"/>
        <w:sz w:val="22"/>
      </w:rPr>
      <w:tcPr>
        <w:shd w:val="clear" w:color="FBE5D6" w:fill="F2DCDC" w:themeFill="accent2" w:themeFillTint="32"/>
      </w:tcPr>
    </w:tblStylePr>
    <w:tblStylePr w:type="band2Vert">
      <w:pPr>
        <w:snapToGrid/>
      </w:pPr>
    </w:tblStylePr>
    <w:tblStylePr w:type="band1Horz">
      <w:pPr>
        <w:snapToGrid/>
      </w:pPr>
      <w:rPr>
        <w:rFonts w:ascii="Arial" w:hAnsi="Arial"/>
        <w:color w:val="404040"/>
        <w:sz w:val="22"/>
      </w:rPr>
      <w:tcPr>
        <w:shd w:val="clear" w:color="FBE5D6"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9">
    <w:name w:val="Grid Table 3 - Accent 3"/>
    <w:basedOn w:val="12"/>
    <w:qFormat/>
    <w:uiPriority w:val="99"/>
    <w:pPr>
      <w:snapToGrid/>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pPr>
        <w:snapToGrid/>
      </w:pPr>
      <w:rPr>
        <w:b/>
        <w:color w:val="404040"/>
      </w:rPr>
      <w:tcPr>
        <w:tcBorders>
          <w:top w:val="nil"/>
          <w:left w:val="nil"/>
          <w:bottom w:val="nil"/>
          <w:right w:val="nil"/>
        </w:tcBorders>
        <w:shd w:val="clear" w:color="FFFFFF" w:fill="FFFFFF"/>
      </w:tcPr>
    </w:tblStylePr>
    <w:tblStylePr w:type="lastRow">
      <w:pPr>
        <w:snapToGrid/>
      </w:pPr>
      <w:rPr>
        <w:b/>
        <w:color w:val="404040"/>
      </w:rPr>
      <w:tcPr>
        <w:tcBorders>
          <w:top w:val="nil"/>
          <w:left w:val="nil"/>
          <w:bottom w:val="nil"/>
          <w:right w:val="nil"/>
        </w:tcBorders>
        <w:shd w:val="clear" w:color="FFFFFF" w:fill="FFFFFF"/>
      </w:tcPr>
    </w:tblStylePr>
    <w:tblStylePr w:type="firstCol">
      <w:pPr>
        <w:snapToGrid/>
        <w:jc w:val="right"/>
      </w:pPr>
      <w:rPr>
        <w:i/>
        <w:color w:val="404040"/>
      </w:rPr>
      <w:tcPr>
        <w:tcBorders>
          <w:top w:val="nil"/>
          <w:left w:val="nil"/>
          <w:bottom w:val="nil"/>
          <w:right w:val="nil"/>
        </w:tcBorders>
        <w:shd w:val="clear" w:color="FFFFFF" w:fill="FFFFFF"/>
      </w:tcPr>
    </w:tblStylePr>
    <w:tblStylePr w:type="lastCol">
      <w:pPr>
        <w:snapToGrid/>
      </w:pPr>
      <w:rPr>
        <w:i/>
        <w:color w:val="404040"/>
      </w:rPr>
      <w:tcPr>
        <w:tcBorders>
          <w:top w:val="nil"/>
          <w:left w:val="nil"/>
          <w:bottom w:val="nil"/>
          <w:right w:val="nil"/>
        </w:tcBorders>
        <w:shd w:val="clear" w:color="FFFFFF" w:fill="FFFFFF"/>
      </w:tcPr>
    </w:tblStylePr>
    <w:tblStylePr w:type="band1Vert">
      <w:pPr>
        <w:snapToGrid/>
      </w:pPr>
      <w:rPr>
        <w:rFonts w:ascii="Arial" w:hAnsi="Arial"/>
        <w:color w:val="404040"/>
        <w:sz w:val="22"/>
      </w:rPr>
      <w:tcPr>
        <w:shd w:val="clear" w:color="ECECEC" w:fill="EAF1DD" w:themeFill="accent3" w:themeFillTint="34"/>
      </w:tcPr>
    </w:tblStylePr>
    <w:tblStylePr w:type="band2Vert">
      <w:pPr>
        <w:snapToGrid/>
      </w:pPr>
    </w:tblStylePr>
    <w:tblStylePr w:type="band1Horz">
      <w:pPr>
        <w:snapToGrid/>
      </w:pPr>
      <w:rPr>
        <w:rFonts w:ascii="Arial" w:hAnsi="Arial"/>
        <w:color w:val="404040"/>
        <w:sz w:val="22"/>
      </w:rPr>
      <w:tcPr>
        <w:shd w:val="clear" w:color="ECECEC" w:fill="EAF1DD"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80">
    <w:name w:val="Grid Table 3 - Accent 4"/>
    <w:basedOn w:val="12"/>
    <w:qFormat/>
    <w:uiPriority w:val="99"/>
    <w:pPr>
      <w:snapToGrid/>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pPr>
        <w:snapToGrid/>
      </w:pPr>
      <w:rPr>
        <w:b/>
        <w:color w:val="404040"/>
      </w:rPr>
      <w:tcPr>
        <w:tcBorders>
          <w:top w:val="nil"/>
          <w:left w:val="nil"/>
          <w:bottom w:val="nil"/>
          <w:right w:val="nil"/>
        </w:tcBorders>
        <w:shd w:val="clear" w:color="FFFFFF" w:fill="FFFFFF"/>
      </w:tcPr>
    </w:tblStylePr>
    <w:tblStylePr w:type="lastRow">
      <w:pPr>
        <w:snapToGrid/>
      </w:pPr>
      <w:rPr>
        <w:b/>
        <w:color w:val="404040"/>
      </w:rPr>
      <w:tcPr>
        <w:tcBorders>
          <w:top w:val="nil"/>
          <w:left w:val="nil"/>
          <w:bottom w:val="nil"/>
          <w:right w:val="nil"/>
        </w:tcBorders>
        <w:shd w:val="clear" w:color="FFFFFF" w:fill="FFFFFF"/>
      </w:tcPr>
    </w:tblStylePr>
    <w:tblStylePr w:type="firstCol">
      <w:pPr>
        <w:snapToGrid/>
        <w:jc w:val="right"/>
      </w:pPr>
      <w:rPr>
        <w:i/>
        <w:color w:val="404040"/>
      </w:rPr>
      <w:tcPr>
        <w:tcBorders>
          <w:top w:val="nil"/>
          <w:left w:val="nil"/>
          <w:bottom w:val="nil"/>
          <w:right w:val="nil"/>
        </w:tcBorders>
        <w:shd w:val="clear" w:color="FFFFFF" w:fill="FFFFFF"/>
      </w:tcPr>
    </w:tblStylePr>
    <w:tblStylePr w:type="lastCol">
      <w:pPr>
        <w:snapToGrid/>
      </w:pPr>
      <w:rPr>
        <w:i/>
        <w:color w:val="404040"/>
      </w:rPr>
      <w:tcPr>
        <w:tcBorders>
          <w:top w:val="nil"/>
          <w:left w:val="nil"/>
          <w:bottom w:val="nil"/>
          <w:right w:val="nil"/>
        </w:tcBorders>
        <w:shd w:val="clear" w:color="FFFFFF" w:fill="FFFFFF"/>
      </w:tcPr>
    </w:tblStylePr>
    <w:tblStylePr w:type="band1Vert">
      <w:pPr>
        <w:snapToGrid/>
      </w:pPr>
      <w:rPr>
        <w:rFonts w:ascii="Arial" w:hAnsi="Arial"/>
        <w:color w:val="404040"/>
        <w:sz w:val="22"/>
      </w:rPr>
      <w:tcPr>
        <w:shd w:val="clear" w:color="FFF2CB" w:fill="E5DFEC" w:themeFill="accent4" w:themeFillTint="34"/>
      </w:tcPr>
    </w:tblStylePr>
    <w:tblStylePr w:type="band2Vert">
      <w:pPr>
        <w:snapToGrid/>
      </w:pPr>
    </w:tblStylePr>
    <w:tblStylePr w:type="band1Horz">
      <w:pPr>
        <w:snapToGrid/>
      </w:pPr>
      <w:rPr>
        <w:rFonts w:ascii="Arial" w:hAnsi="Arial"/>
        <w:color w:val="404040"/>
        <w:sz w:val="22"/>
      </w:rPr>
      <w:tcPr>
        <w:shd w:val="clear" w:color="FFF2CB"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81">
    <w:name w:val="Grid Table 3 - Accent 5"/>
    <w:basedOn w:val="12"/>
    <w:qFormat/>
    <w:uiPriority w:val="99"/>
    <w:pPr>
      <w:snapToGrid/>
    </w:pPr>
    <w:tblPr>
      <w:tblBorders>
        <w:bottom w:val="single" w:color="4BACC6" w:themeColor="accent5" w:sz="4" w:space="0"/>
        <w:insideH w:val="single" w:color="4BACC6" w:themeColor="accent5" w:sz="4" w:space="0"/>
        <w:insideV w:val="single" w:color="4BACC6" w:themeColor="accent5" w:sz="4" w:space="0"/>
      </w:tblBorders>
    </w:tblPr>
    <w:tblStylePr w:type="firstRow">
      <w:pPr>
        <w:snapToGrid/>
      </w:pPr>
      <w:rPr>
        <w:b/>
        <w:color w:val="404040"/>
      </w:rPr>
      <w:tcPr>
        <w:tcBorders>
          <w:top w:val="nil"/>
          <w:left w:val="nil"/>
          <w:bottom w:val="nil"/>
          <w:right w:val="nil"/>
        </w:tcBorders>
        <w:shd w:val="clear" w:color="FFFFFF" w:fill="FFFFFF"/>
      </w:tcPr>
    </w:tblStylePr>
    <w:tblStylePr w:type="lastRow">
      <w:pPr>
        <w:snapToGrid/>
      </w:pPr>
      <w:rPr>
        <w:b/>
        <w:color w:val="404040"/>
      </w:rPr>
      <w:tcPr>
        <w:tcBorders>
          <w:top w:val="nil"/>
          <w:left w:val="nil"/>
          <w:bottom w:val="nil"/>
          <w:right w:val="nil"/>
        </w:tcBorders>
        <w:shd w:val="clear" w:color="FFFFFF" w:fill="FFFFFF"/>
      </w:tcPr>
    </w:tblStylePr>
    <w:tblStylePr w:type="firstCol">
      <w:pPr>
        <w:snapToGrid/>
        <w:jc w:val="right"/>
      </w:pPr>
      <w:rPr>
        <w:i/>
        <w:color w:val="404040"/>
      </w:rPr>
      <w:tcPr>
        <w:tcBorders>
          <w:top w:val="nil"/>
          <w:left w:val="nil"/>
          <w:bottom w:val="nil"/>
          <w:right w:val="nil"/>
        </w:tcBorders>
        <w:shd w:val="clear" w:color="FFFFFF" w:fill="FFFFFF"/>
      </w:tcPr>
    </w:tblStylePr>
    <w:tblStylePr w:type="lastCol">
      <w:pPr>
        <w:snapToGrid/>
      </w:pPr>
      <w:rPr>
        <w:i/>
        <w:color w:val="404040"/>
      </w:rPr>
      <w:tcPr>
        <w:tcBorders>
          <w:top w:val="nil"/>
          <w:left w:val="nil"/>
          <w:bottom w:val="nil"/>
          <w:right w:val="nil"/>
        </w:tcBorders>
        <w:shd w:val="clear" w:color="FFFFFF" w:fill="FFFFFF"/>
      </w:tcPr>
    </w:tblStylePr>
    <w:tblStylePr w:type="band1Vert">
      <w:pPr>
        <w:snapToGrid/>
      </w:pPr>
      <w:rPr>
        <w:rFonts w:ascii="Arial" w:hAnsi="Arial"/>
        <w:color w:val="404040"/>
        <w:sz w:val="22"/>
      </w:rPr>
      <w:tcPr>
        <w:shd w:val="clear" w:color="DDEAF6" w:fill="DAEEF3" w:themeFill="accent5" w:themeFillTint="34"/>
      </w:tcPr>
    </w:tblStylePr>
    <w:tblStylePr w:type="band2Vert">
      <w:pPr>
        <w:snapToGrid/>
      </w:pPr>
    </w:tblStylePr>
    <w:tblStylePr w:type="band1Horz">
      <w:pPr>
        <w:snapToGrid/>
      </w:pPr>
      <w:rPr>
        <w:rFonts w:ascii="Arial" w:hAnsi="Arial"/>
        <w:color w:val="404040"/>
        <w:sz w:val="22"/>
      </w:rPr>
      <w:tcPr>
        <w:shd w:val="clear" w:color="DDEAF6"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82">
    <w:name w:val="Grid Table 3 - Accent 6"/>
    <w:basedOn w:val="12"/>
    <w:qFormat/>
    <w:uiPriority w:val="99"/>
    <w:pPr>
      <w:snapToGrid/>
    </w:pPr>
    <w:tblPr>
      <w:tblBorders>
        <w:bottom w:val="single" w:color="F79646" w:themeColor="accent6" w:sz="4" w:space="0"/>
        <w:insideH w:val="single" w:color="F79646" w:themeColor="accent6" w:sz="4" w:space="0"/>
        <w:insideV w:val="single" w:color="F79646" w:themeColor="accent6" w:sz="4" w:space="0"/>
      </w:tblBorders>
    </w:tblPr>
    <w:tblStylePr w:type="firstRow">
      <w:pPr>
        <w:snapToGrid/>
      </w:pPr>
      <w:rPr>
        <w:b/>
        <w:color w:val="404040"/>
      </w:rPr>
      <w:tcPr>
        <w:tcBorders>
          <w:top w:val="nil"/>
          <w:left w:val="nil"/>
          <w:bottom w:val="nil"/>
          <w:right w:val="nil"/>
        </w:tcBorders>
        <w:shd w:val="clear" w:color="FFFFFF" w:fill="FFFFFF"/>
      </w:tcPr>
    </w:tblStylePr>
    <w:tblStylePr w:type="lastRow">
      <w:pPr>
        <w:snapToGrid/>
      </w:pPr>
      <w:rPr>
        <w:b/>
        <w:color w:val="404040"/>
      </w:rPr>
      <w:tcPr>
        <w:tcBorders>
          <w:top w:val="nil"/>
          <w:left w:val="nil"/>
          <w:bottom w:val="nil"/>
          <w:right w:val="nil"/>
        </w:tcBorders>
        <w:shd w:val="clear" w:color="FFFFFF" w:fill="FFFFFF"/>
      </w:tcPr>
    </w:tblStylePr>
    <w:tblStylePr w:type="firstCol">
      <w:pPr>
        <w:snapToGrid/>
        <w:jc w:val="right"/>
      </w:pPr>
      <w:rPr>
        <w:i/>
        <w:color w:val="404040"/>
      </w:rPr>
      <w:tcPr>
        <w:tcBorders>
          <w:top w:val="nil"/>
          <w:left w:val="nil"/>
          <w:bottom w:val="nil"/>
          <w:right w:val="nil"/>
        </w:tcBorders>
        <w:shd w:val="clear" w:color="FFFFFF" w:fill="FFFFFF"/>
      </w:tcPr>
    </w:tblStylePr>
    <w:tblStylePr w:type="lastCol">
      <w:pPr>
        <w:snapToGrid/>
      </w:pPr>
      <w:rPr>
        <w:i/>
        <w:color w:val="404040"/>
      </w:rPr>
      <w:tcPr>
        <w:tcBorders>
          <w:top w:val="nil"/>
          <w:left w:val="nil"/>
          <w:bottom w:val="nil"/>
          <w:right w:val="nil"/>
        </w:tcBorders>
        <w:shd w:val="clear" w:color="FFFFFF" w:fill="FFFFFF"/>
      </w:tcPr>
    </w:tblStylePr>
    <w:tblStylePr w:type="band1Vert">
      <w:pPr>
        <w:snapToGrid/>
      </w:pPr>
      <w:rPr>
        <w:rFonts w:ascii="Arial" w:hAnsi="Arial"/>
        <w:color w:val="404040"/>
        <w:sz w:val="22"/>
      </w:rPr>
      <w:tcPr>
        <w:shd w:val="clear" w:color="E1EFD8" w:fill="FDE9D9" w:themeFill="accent6" w:themeFillTint="34"/>
      </w:tcPr>
    </w:tblStylePr>
    <w:tblStylePr w:type="band2Vert">
      <w:pPr>
        <w:snapToGrid/>
      </w:pPr>
    </w:tblStylePr>
    <w:tblStylePr w:type="band1Horz">
      <w:pPr>
        <w:snapToGrid/>
      </w:pPr>
      <w:rPr>
        <w:rFonts w:ascii="Arial" w:hAnsi="Arial"/>
        <w:color w:val="404040"/>
        <w:sz w:val="22"/>
      </w:rPr>
      <w:tcPr>
        <w:shd w:val="clear" w:color="E1EFD8" w:fill="FDE9D9"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83">
    <w:name w:val="Grid Table 4"/>
    <w:basedOn w:val="12"/>
    <w:qFormat/>
    <w:uiPriority w:val="59"/>
    <w:pPr>
      <w:snapToGrid/>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pPr>
        <w:snapToGrid/>
      </w:pPr>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pPr>
        <w:snapToGrid/>
      </w:pPr>
      <w:rPr>
        <w:b/>
        <w:color w:val="404040"/>
      </w:rPr>
      <w:tcPr>
        <w:tcBorders>
          <w:top w:val="single" w:color="000000" w:themeColor="text1" w:sz="4" w:space="0"/>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CBCBCB" w:fill="CACACA" w:themeFill="text1" w:themeFillTint="34"/>
      </w:tcPr>
    </w:tblStylePr>
    <w:tblStylePr w:type="band2Vert">
      <w:pPr>
        <w:snapToGrid/>
      </w:pPr>
    </w:tblStylePr>
    <w:tblStylePr w:type="band1Horz">
      <w:pPr>
        <w:snapToGrid/>
      </w:pPr>
      <w:rPr>
        <w:rFonts w:ascii="Arial" w:hAnsi="Arial"/>
        <w:color w:val="404040"/>
        <w:sz w:val="22"/>
      </w:rPr>
      <w:tcPr>
        <w:shd w:val="clear" w:color="CBCBCB" w:fill="CACACA"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84">
    <w:name w:val="Grid Table 4 - Accent 1"/>
    <w:basedOn w:val="12"/>
    <w:qFormat/>
    <w:uiPriority w:val="59"/>
    <w:pPr>
      <w:snapToGrid/>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pPr>
        <w:snapToGrid/>
      </w:pPr>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37DC8" w:fill="5D8BC2" w:themeFill="accent1" w:themeFillTint="EA"/>
      </w:tcPr>
    </w:tblStylePr>
    <w:tblStylePr w:type="lastRow">
      <w:pPr>
        <w:snapToGrid/>
      </w:pPr>
      <w:rPr>
        <w:b/>
        <w:color w:val="404040"/>
      </w:rPr>
      <w:tcPr>
        <w:tcBorders>
          <w:top w:val="single" w:color="5D8BC2" w:themeColor="accent1" w:themeTint="EA" w:sz="4" w:space="0"/>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DAE3F3" w:fill="DCE6F2" w:themeFill="accent1" w:themeFillTint="32"/>
      </w:tcPr>
    </w:tblStylePr>
    <w:tblStylePr w:type="band2Vert">
      <w:pPr>
        <w:snapToGrid/>
      </w:pPr>
    </w:tblStylePr>
    <w:tblStylePr w:type="band1Horz">
      <w:pPr>
        <w:snapToGrid/>
      </w:pPr>
      <w:rPr>
        <w:rFonts w:ascii="Arial" w:hAnsi="Arial"/>
        <w:color w:val="404040"/>
        <w:sz w:val="22"/>
      </w:rPr>
      <w:tcPr>
        <w:shd w:val="clear" w:color="DAE3F3" w:fill="DCE6F2" w:themeFill="accent1"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85">
    <w:name w:val="Grid Table 4 - Accent 2"/>
    <w:basedOn w:val="12"/>
    <w:qFormat/>
    <w:uiPriority w:val="59"/>
    <w:pPr>
      <w:snapToGrid/>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pPr>
        <w:snapToGrid/>
      </w:pPr>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F4B184" w:fill="D99795" w:themeFill="accent2" w:themeFillTint="97"/>
      </w:tcPr>
    </w:tblStylePr>
    <w:tblStylePr w:type="lastRow">
      <w:pPr>
        <w:snapToGrid/>
      </w:pPr>
      <w:rPr>
        <w:b/>
        <w:color w:val="404040"/>
      </w:rPr>
      <w:tcPr>
        <w:tcBorders>
          <w:top w:val="single" w:color="D99795" w:themeColor="accent2" w:themeTint="97" w:sz="4" w:space="0"/>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FBE5D6" w:fill="F2DCDC" w:themeFill="accent2" w:themeFillTint="32"/>
      </w:tcPr>
    </w:tblStylePr>
    <w:tblStylePr w:type="band2Vert">
      <w:pPr>
        <w:snapToGrid/>
      </w:pPr>
    </w:tblStylePr>
    <w:tblStylePr w:type="band1Horz">
      <w:pPr>
        <w:snapToGrid/>
      </w:pPr>
      <w:rPr>
        <w:rFonts w:ascii="Arial" w:hAnsi="Arial"/>
        <w:color w:val="404040"/>
        <w:sz w:val="22"/>
      </w:rPr>
      <w:tcPr>
        <w:shd w:val="clear" w:color="FBE5D6"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86">
    <w:name w:val="Grid Table 4 - Accent 3"/>
    <w:basedOn w:val="12"/>
    <w:qFormat/>
    <w:uiPriority w:val="59"/>
    <w:pPr>
      <w:snapToGrid/>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pPr>
        <w:snapToGrid/>
      </w:pPr>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A5A5A5" w:fill="9BBB59" w:themeFill="accent3" w:themeFillTint="FE"/>
      </w:tcPr>
    </w:tblStylePr>
    <w:tblStylePr w:type="lastRow">
      <w:pPr>
        <w:snapToGrid/>
      </w:pPr>
      <w:rPr>
        <w:b/>
        <w:color w:val="404040"/>
      </w:rPr>
      <w:tcPr>
        <w:tcBorders>
          <w:top w:val="single" w:color="9BBB59" w:themeColor="accent3" w:themeTint="FE" w:sz="4" w:space="0"/>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ECECEC" w:fill="EAF1DD" w:themeFill="accent3" w:themeFillTint="34"/>
      </w:tcPr>
    </w:tblStylePr>
    <w:tblStylePr w:type="band2Vert">
      <w:pPr>
        <w:snapToGrid/>
      </w:pPr>
    </w:tblStylePr>
    <w:tblStylePr w:type="band1Horz">
      <w:pPr>
        <w:snapToGrid/>
      </w:pPr>
      <w:rPr>
        <w:rFonts w:ascii="Arial" w:hAnsi="Arial"/>
        <w:color w:val="404040"/>
        <w:sz w:val="22"/>
      </w:rPr>
      <w:tcPr>
        <w:shd w:val="clear" w:color="ECECEC" w:fill="EAF1DD"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87">
    <w:name w:val="Grid Table 4 - Accent 4"/>
    <w:basedOn w:val="12"/>
    <w:qFormat/>
    <w:uiPriority w:val="59"/>
    <w:pPr>
      <w:snapToGrid/>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pPr>
        <w:snapToGrid/>
      </w:pPr>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FFD865" w:fill="B2A1C6" w:themeFill="accent4" w:themeFillTint="9A"/>
      </w:tcPr>
    </w:tblStylePr>
    <w:tblStylePr w:type="lastRow">
      <w:pPr>
        <w:snapToGrid/>
      </w:pPr>
      <w:rPr>
        <w:b/>
        <w:color w:val="404040"/>
      </w:rPr>
      <w:tcPr>
        <w:tcBorders>
          <w:top w:val="single" w:color="B2A1C6" w:themeColor="accent4" w:themeTint="9A" w:sz="4" w:space="0"/>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FFF2CB" w:fill="E5DFEC" w:themeFill="accent4" w:themeFillTint="34"/>
      </w:tcPr>
    </w:tblStylePr>
    <w:tblStylePr w:type="band2Vert">
      <w:pPr>
        <w:snapToGrid/>
      </w:pPr>
    </w:tblStylePr>
    <w:tblStylePr w:type="band1Horz">
      <w:pPr>
        <w:snapToGrid/>
      </w:pPr>
      <w:rPr>
        <w:rFonts w:ascii="Arial" w:hAnsi="Arial"/>
        <w:color w:val="404040"/>
        <w:sz w:val="22"/>
      </w:rPr>
      <w:tcPr>
        <w:shd w:val="clear" w:color="FFF2CB"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88">
    <w:name w:val="Grid Table 4 - Accent 5"/>
    <w:basedOn w:val="12"/>
    <w:qFormat/>
    <w:uiPriority w:val="59"/>
    <w:pPr>
      <w:snapToGrid/>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pPr>
        <w:snapToGrid/>
      </w:pPr>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5B9BD5" w:fill="4BACC6" w:themeFill="accent5"/>
      </w:tcPr>
    </w:tblStylePr>
    <w:tblStylePr w:type="lastRow">
      <w:pPr>
        <w:snapToGrid/>
      </w:pPr>
      <w:rPr>
        <w:b/>
        <w:color w:val="404040"/>
      </w:rPr>
      <w:tcPr>
        <w:tcBorders>
          <w:top w:val="single" w:color="4BACC6" w:themeColor="accent5" w:sz="4" w:space="0"/>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DDEAF6" w:fill="DAEEF3" w:themeFill="accent5" w:themeFillTint="34"/>
      </w:tcPr>
    </w:tblStylePr>
    <w:tblStylePr w:type="band2Vert">
      <w:pPr>
        <w:snapToGrid/>
      </w:pPr>
    </w:tblStylePr>
    <w:tblStylePr w:type="band1Horz">
      <w:pPr>
        <w:snapToGrid/>
      </w:pPr>
      <w:rPr>
        <w:rFonts w:ascii="Arial" w:hAnsi="Arial"/>
        <w:color w:val="404040"/>
        <w:sz w:val="22"/>
      </w:rPr>
      <w:tcPr>
        <w:shd w:val="clear" w:color="DDEAF6"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89">
    <w:name w:val="Grid Table 4 - Accent 6"/>
    <w:basedOn w:val="12"/>
    <w:qFormat/>
    <w:uiPriority w:val="59"/>
    <w:pPr>
      <w:snapToGrid/>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pPr>
        <w:snapToGrid/>
      </w:pPr>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70AD47" w:fill="F79646" w:themeFill="accent6"/>
      </w:tcPr>
    </w:tblStylePr>
    <w:tblStylePr w:type="lastRow">
      <w:pPr>
        <w:snapToGrid/>
      </w:pPr>
      <w:rPr>
        <w:b/>
        <w:color w:val="404040"/>
      </w:rPr>
      <w:tcPr>
        <w:tcBorders>
          <w:top w:val="single" w:color="F79646" w:themeColor="accent6" w:sz="4" w:space="0"/>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E1EFD8" w:fill="FDE9D9" w:themeFill="accent6" w:themeFillTint="34"/>
      </w:tcPr>
    </w:tblStylePr>
    <w:tblStylePr w:type="band2Vert">
      <w:pPr>
        <w:snapToGrid/>
      </w:pPr>
    </w:tblStylePr>
    <w:tblStylePr w:type="band1Horz">
      <w:pPr>
        <w:snapToGrid/>
      </w:pPr>
      <w:rPr>
        <w:rFonts w:ascii="Arial" w:hAnsi="Arial"/>
        <w:color w:val="404040"/>
        <w:sz w:val="22"/>
      </w:rPr>
      <w:tcPr>
        <w:shd w:val="clear" w:color="E1EFD8" w:fill="FDE9D9"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90">
    <w:name w:val="Grid Table 5 Dark"/>
    <w:basedOn w:val="12"/>
    <w:qFormat/>
    <w:uiPriority w:val="99"/>
    <w:pPr>
      <w:snapToGri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pPr>
        <w:snapToGrid/>
      </w:pPr>
      <w:rPr>
        <w:rFonts w:ascii="Arial" w:hAnsi="Arial"/>
        <w:b/>
        <w:color w:val="FFFFFF"/>
        <w:sz w:val="22"/>
      </w:rPr>
      <w:tcPr>
        <w:shd w:val="clear" w:color="000000" w:fill="000000" w:themeFill="text1"/>
      </w:tcPr>
    </w:tblStylePr>
    <w:tblStylePr w:type="lastRow">
      <w:pPr>
        <w:snapToGrid/>
      </w:pPr>
      <w:rPr>
        <w:rFonts w:ascii="Arial" w:hAnsi="Arial"/>
        <w:b/>
        <w:color w:val="FFFFFF"/>
        <w:sz w:val="22"/>
      </w:rPr>
      <w:tcPr>
        <w:tcBorders>
          <w:top w:val="single" w:color="FFFFFF" w:themeColor="light1" w:sz="4" w:space="0"/>
        </w:tcBorders>
        <w:shd w:val="clear" w:color="000000" w:fill="000000" w:themeFill="text1"/>
      </w:tcPr>
    </w:tblStylePr>
    <w:tblStylePr w:type="firstCol">
      <w:pPr>
        <w:snapToGrid/>
      </w:pPr>
      <w:rPr>
        <w:rFonts w:ascii="Arial" w:hAnsi="Arial"/>
        <w:b/>
        <w:color w:val="FFFFFF"/>
        <w:sz w:val="22"/>
      </w:rPr>
      <w:tcPr>
        <w:shd w:val="clear" w:color="000000" w:fill="000000" w:themeFill="text1"/>
      </w:tcPr>
    </w:tblStylePr>
    <w:tblStylePr w:type="lastCol">
      <w:pPr>
        <w:snapToGrid/>
      </w:pPr>
      <w:rPr>
        <w:rFonts w:ascii="Arial" w:hAnsi="Arial"/>
        <w:b/>
        <w:color w:val="FFFFFF"/>
        <w:sz w:val="22"/>
      </w:rPr>
      <w:tcPr>
        <w:shd w:val="clear" w:color="000000" w:fill="000000" w:themeFill="text1"/>
      </w:tcPr>
    </w:tblStylePr>
    <w:tblStylePr w:type="band1Vert">
      <w:pPr>
        <w:snapToGrid/>
      </w:pPr>
      <w:tcPr>
        <w:shd w:val="clear" w:color="8A8A8A" w:fill="898989" w:themeFill="text1" w:themeFillTint="75"/>
      </w:tcPr>
    </w:tblStylePr>
    <w:tblStylePr w:type="band2Vert">
      <w:pPr>
        <w:snapToGrid/>
      </w:pPr>
    </w:tblStylePr>
    <w:tblStylePr w:type="band1Horz">
      <w:pPr>
        <w:snapToGrid/>
      </w:pPr>
      <w:tcPr>
        <w:shd w:val="clear" w:color="8A8A8A" w:fill="898989"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91">
    <w:name w:val="Grid Table 5 Dark- Accent 1"/>
    <w:basedOn w:val="12"/>
    <w:qFormat/>
    <w:uiPriority w:val="99"/>
    <w:pPr>
      <w:snapToGri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pPr>
        <w:snapToGrid/>
      </w:pPr>
      <w:rPr>
        <w:rFonts w:ascii="Arial" w:hAnsi="Arial"/>
        <w:b/>
        <w:color w:val="FFFFFF"/>
        <w:sz w:val="22"/>
      </w:rPr>
      <w:tcPr>
        <w:shd w:val="clear" w:color="4472C4" w:fill="4F81BD" w:themeFill="accent1"/>
      </w:tcPr>
    </w:tblStylePr>
    <w:tblStylePr w:type="lastRow">
      <w:pPr>
        <w:snapToGrid/>
      </w:pPr>
      <w:rPr>
        <w:rFonts w:ascii="Arial" w:hAnsi="Arial"/>
        <w:b/>
        <w:color w:val="FFFFFF"/>
        <w:sz w:val="22"/>
      </w:rPr>
      <w:tcPr>
        <w:tcBorders>
          <w:top w:val="single" w:color="FFFFFF" w:themeColor="light1" w:sz="4" w:space="0"/>
        </w:tcBorders>
        <w:shd w:val="clear" w:color="4472C4" w:fill="4F81BD" w:themeFill="accent1"/>
      </w:tcPr>
    </w:tblStylePr>
    <w:tblStylePr w:type="firstCol">
      <w:pPr>
        <w:snapToGrid/>
      </w:pPr>
      <w:rPr>
        <w:rFonts w:ascii="Arial" w:hAnsi="Arial"/>
        <w:b/>
        <w:color w:val="FFFFFF"/>
        <w:sz w:val="22"/>
      </w:rPr>
      <w:tcPr>
        <w:shd w:val="clear" w:color="4472C4" w:fill="4F81BD" w:themeFill="accent1"/>
      </w:tcPr>
    </w:tblStylePr>
    <w:tblStylePr w:type="lastCol">
      <w:pPr>
        <w:snapToGrid/>
      </w:pPr>
      <w:rPr>
        <w:rFonts w:ascii="Arial" w:hAnsi="Arial"/>
        <w:b/>
        <w:color w:val="FFFFFF"/>
        <w:sz w:val="22"/>
      </w:rPr>
      <w:tcPr>
        <w:shd w:val="clear" w:color="4472C4" w:fill="4F81BD" w:themeFill="accent1"/>
      </w:tcPr>
    </w:tblStylePr>
    <w:tblStylePr w:type="band1Vert">
      <w:pPr>
        <w:snapToGrid/>
      </w:pPr>
      <w:tcPr>
        <w:shd w:val="clear" w:color="A9BEE4" w:fill="AEC5E0" w:themeFill="accent1" w:themeFillTint="75"/>
      </w:tcPr>
    </w:tblStylePr>
    <w:tblStylePr w:type="band2Vert">
      <w:pPr>
        <w:snapToGrid/>
      </w:pPr>
    </w:tblStylePr>
    <w:tblStylePr w:type="band1Horz">
      <w:pPr>
        <w:snapToGrid/>
      </w:pPr>
      <w:tcPr>
        <w:shd w:val="clear" w:color="A9BEE4" w:fill="AEC5E0" w:themeFill="accen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92">
    <w:name w:val="Grid Table 5 Dark - Accent 2"/>
    <w:basedOn w:val="12"/>
    <w:qFormat/>
    <w:uiPriority w:val="99"/>
    <w:pPr>
      <w:snapToGri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pPr>
        <w:snapToGrid/>
      </w:pPr>
      <w:rPr>
        <w:rFonts w:ascii="Arial" w:hAnsi="Arial"/>
        <w:b/>
        <w:color w:val="FFFFFF"/>
        <w:sz w:val="22"/>
      </w:rPr>
      <w:tcPr>
        <w:shd w:val="clear" w:color="ED7D31" w:fill="C0504D" w:themeFill="accent2"/>
      </w:tcPr>
    </w:tblStylePr>
    <w:tblStylePr w:type="lastRow">
      <w:pPr>
        <w:snapToGrid/>
      </w:pPr>
      <w:rPr>
        <w:rFonts w:ascii="Arial" w:hAnsi="Arial"/>
        <w:b/>
        <w:color w:val="FFFFFF"/>
        <w:sz w:val="22"/>
      </w:rPr>
      <w:tcPr>
        <w:tcBorders>
          <w:top w:val="single" w:color="FFFFFF" w:themeColor="light1" w:sz="4" w:space="0"/>
        </w:tcBorders>
        <w:shd w:val="clear" w:color="ED7D31" w:fill="C0504D" w:themeFill="accent2"/>
      </w:tcPr>
    </w:tblStylePr>
    <w:tblStylePr w:type="firstCol">
      <w:pPr>
        <w:snapToGrid/>
      </w:pPr>
      <w:rPr>
        <w:rFonts w:ascii="Arial" w:hAnsi="Arial"/>
        <w:b/>
        <w:color w:val="FFFFFF"/>
        <w:sz w:val="22"/>
      </w:rPr>
      <w:tcPr>
        <w:shd w:val="clear" w:color="ED7D31" w:fill="C0504D" w:themeFill="accent2"/>
      </w:tcPr>
    </w:tblStylePr>
    <w:tblStylePr w:type="lastCol">
      <w:pPr>
        <w:snapToGrid/>
      </w:pPr>
      <w:rPr>
        <w:rFonts w:ascii="Arial" w:hAnsi="Arial"/>
        <w:b/>
        <w:color w:val="FFFFFF"/>
        <w:sz w:val="22"/>
      </w:rPr>
      <w:tcPr>
        <w:shd w:val="clear" w:color="ED7D31" w:fill="C0504D" w:themeFill="accent2"/>
      </w:tcPr>
    </w:tblStylePr>
    <w:tblStylePr w:type="band1Vert">
      <w:pPr>
        <w:snapToGrid/>
      </w:pPr>
      <w:tcPr>
        <w:shd w:val="clear" w:color="F6C3A0" w:fill="E2AEAD" w:themeFill="accent2" w:themeFillTint="75"/>
      </w:tcPr>
    </w:tblStylePr>
    <w:tblStylePr w:type="band2Vert">
      <w:pPr>
        <w:snapToGrid/>
      </w:pPr>
    </w:tblStylePr>
    <w:tblStylePr w:type="band1Horz">
      <w:pPr>
        <w:snapToGrid/>
      </w:pPr>
      <w:tcPr>
        <w:shd w:val="clear" w:color="F6C3A0" w:fill="E2AEAD" w:themeFill="accent2"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93">
    <w:name w:val="Grid Table 5 Dark - Accent 3"/>
    <w:basedOn w:val="12"/>
    <w:qFormat/>
    <w:uiPriority w:val="99"/>
    <w:pPr>
      <w:snapToGri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pPr>
        <w:snapToGrid/>
      </w:pPr>
      <w:rPr>
        <w:rFonts w:ascii="Arial" w:hAnsi="Arial"/>
        <w:b/>
        <w:color w:val="FFFFFF"/>
        <w:sz w:val="22"/>
      </w:rPr>
      <w:tcPr>
        <w:shd w:val="clear" w:color="A5A5A5" w:fill="9BBB59" w:themeFill="accent3"/>
      </w:tcPr>
    </w:tblStylePr>
    <w:tblStylePr w:type="lastRow">
      <w:pPr>
        <w:snapToGrid/>
      </w:pPr>
      <w:rPr>
        <w:rFonts w:ascii="Arial" w:hAnsi="Arial"/>
        <w:b/>
        <w:color w:val="FFFFFF"/>
        <w:sz w:val="22"/>
      </w:rPr>
      <w:tcPr>
        <w:tcBorders>
          <w:top w:val="single" w:color="FFFFFF" w:themeColor="light1" w:sz="4" w:space="0"/>
        </w:tcBorders>
        <w:shd w:val="clear" w:color="A5A5A5" w:fill="9BBB59" w:themeFill="accent3"/>
      </w:tcPr>
    </w:tblStylePr>
    <w:tblStylePr w:type="firstCol">
      <w:pPr>
        <w:snapToGrid/>
      </w:pPr>
      <w:rPr>
        <w:rFonts w:ascii="Arial" w:hAnsi="Arial"/>
        <w:b/>
        <w:color w:val="FFFFFF"/>
        <w:sz w:val="22"/>
      </w:rPr>
      <w:tcPr>
        <w:shd w:val="clear" w:color="A5A5A5" w:fill="9BBB59" w:themeFill="accent3"/>
      </w:tcPr>
    </w:tblStylePr>
    <w:tblStylePr w:type="lastCol">
      <w:pPr>
        <w:snapToGrid/>
      </w:pPr>
      <w:rPr>
        <w:rFonts w:ascii="Arial" w:hAnsi="Arial"/>
        <w:b/>
        <w:color w:val="FFFFFF"/>
        <w:sz w:val="22"/>
      </w:rPr>
      <w:tcPr>
        <w:shd w:val="clear" w:color="A5A5A5" w:fill="9BBB59" w:themeFill="accent3"/>
      </w:tcPr>
    </w:tblStylePr>
    <w:tblStylePr w:type="band1Vert">
      <w:pPr>
        <w:snapToGrid/>
      </w:pPr>
      <w:tcPr>
        <w:shd w:val="clear" w:color="D5D5D5" w:fill="D1DFB2" w:themeFill="accent3" w:themeFillTint="75"/>
      </w:tcPr>
    </w:tblStylePr>
    <w:tblStylePr w:type="band2Vert">
      <w:pPr>
        <w:snapToGrid/>
      </w:pPr>
    </w:tblStylePr>
    <w:tblStylePr w:type="band1Horz">
      <w:pPr>
        <w:snapToGrid/>
      </w:pPr>
      <w:tcPr>
        <w:shd w:val="clear" w:color="D5D5D5" w:fill="D1DFB2" w:themeFill="accent3"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94">
    <w:name w:val="Grid Table 5 Dark- Accent 4"/>
    <w:basedOn w:val="12"/>
    <w:qFormat/>
    <w:uiPriority w:val="99"/>
    <w:pPr>
      <w:snapToGri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pPr>
        <w:snapToGrid/>
      </w:pPr>
      <w:rPr>
        <w:rFonts w:ascii="Arial" w:hAnsi="Arial"/>
        <w:b/>
        <w:color w:val="FFFFFF"/>
        <w:sz w:val="22"/>
      </w:rPr>
      <w:tcPr>
        <w:shd w:val="clear" w:color="FFC000" w:fill="8064A2" w:themeFill="accent4"/>
      </w:tcPr>
    </w:tblStylePr>
    <w:tblStylePr w:type="lastRow">
      <w:pPr>
        <w:snapToGrid/>
      </w:pPr>
      <w:rPr>
        <w:rFonts w:ascii="Arial" w:hAnsi="Arial"/>
        <w:b/>
        <w:color w:val="FFFFFF"/>
        <w:sz w:val="22"/>
      </w:rPr>
      <w:tcPr>
        <w:tcBorders>
          <w:top w:val="single" w:color="FFFFFF" w:themeColor="light1" w:sz="4" w:space="0"/>
        </w:tcBorders>
        <w:shd w:val="clear" w:color="FFC000" w:fill="8064A2" w:themeFill="accent4"/>
      </w:tcPr>
    </w:tblStylePr>
    <w:tblStylePr w:type="firstCol">
      <w:pPr>
        <w:snapToGrid/>
      </w:pPr>
      <w:rPr>
        <w:rFonts w:ascii="Arial" w:hAnsi="Arial"/>
        <w:b/>
        <w:color w:val="FFFFFF"/>
        <w:sz w:val="22"/>
      </w:rPr>
      <w:tcPr>
        <w:shd w:val="clear" w:color="FFC000" w:fill="8064A2" w:themeFill="accent4"/>
      </w:tcPr>
    </w:tblStylePr>
    <w:tblStylePr w:type="lastCol">
      <w:pPr>
        <w:snapToGrid/>
      </w:pPr>
      <w:rPr>
        <w:rFonts w:ascii="Arial" w:hAnsi="Arial"/>
        <w:b/>
        <w:color w:val="FFFFFF"/>
        <w:sz w:val="22"/>
      </w:rPr>
      <w:tcPr>
        <w:shd w:val="clear" w:color="FFC000" w:fill="8064A2" w:themeFill="accent4"/>
      </w:tcPr>
    </w:tblStylePr>
    <w:tblStylePr w:type="band1Vert">
      <w:pPr>
        <w:snapToGrid/>
      </w:pPr>
      <w:tcPr>
        <w:shd w:val="clear" w:color="FFE28A" w:fill="C4B7D4" w:themeFill="accent4" w:themeFillTint="75"/>
      </w:tcPr>
    </w:tblStylePr>
    <w:tblStylePr w:type="band2Vert">
      <w:pPr>
        <w:snapToGrid/>
      </w:pPr>
    </w:tblStylePr>
    <w:tblStylePr w:type="band1Horz">
      <w:pPr>
        <w:snapToGrid/>
      </w:pPr>
      <w:tcPr>
        <w:shd w:val="clear" w:color="FFE28A" w:fill="C4B7D4" w:themeFill="accent4"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95">
    <w:name w:val="Grid Table 5 Dark - Accent 5"/>
    <w:basedOn w:val="12"/>
    <w:qFormat/>
    <w:uiPriority w:val="99"/>
    <w:pPr>
      <w:snapToGri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pPr>
        <w:snapToGrid/>
      </w:pPr>
      <w:rPr>
        <w:rFonts w:ascii="Arial" w:hAnsi="Arial"/>
        <w:b/>
        <w:color w:val="FFFFFF"/>
        <w:sz w:val="22"/>
      </w:rPr>
      <w:tcPr>
        <w:shd w:val="clear" w:color="5B9BD5" w:fill="4BACC6" w:themeFill="accent5"/>
      </w:tcPr>
    </w:tblStylePr>
    <w:tblStylePr w:type="lastRow">
      <w:pPr>
        <w:snapToGrid/>
      </w:pPr>
      <w:rPr>
        <w:rFonts w:ascii="Arial" w:hAnsi="Arial"/>
        <w:b/>
        <w:color w:val="FFFFFF"/>
        <w:sz w:val="22"/>
      </w:rPr>
      <w:tcPr>
        <w:tcBorders>
          <w:top w:val="single" w:color="FFFFFF" w:themeColor="light1" w:sz="4" w:space="0"/>
        </w:tcBorders>
        <w:shd w:val="clear" w:color="5B9BD5" w:fill="4BACC6" w:themeFill="accent5"/>
      </w:tcPr>
    </w:tblStylePr>
    <w:tblStylePr w:type="firstCol">
      <w:pPr>
        <w:snapToGrid/>
      </w:pPr>
      <w:rPr>
        <w:rFonts w:ascii="Arial" w:hAnsi="Arial"/>
        <w:b/>
        <w:color w:val="FFFFFF"/>
        <w:sz w:val="22"/>
      </w:rPr>
      <w:tcPr>
        <w:shd w:val="clear" w:color="5B9BD5" w:fill="4BACC6" w:themeFill="accent5"/>
      </w:tcPr>
    </w:tblStylePr>
    <w:tblStylePr w:type="lastCol">
      <w:pPr>
        <w:snapToGrid/>
      </w:pPr>
      <w:rPr>
        <w:rFonts w:ascii="Arial" w:hAnsi="Arial"/>
        <w:b/>
        <w:color w:val="FFFFFF"/>
        <w:sz w:val="22"/>
      </w:rPr>
      <w:tcPr>
        <w:shd w:val="clear" w:color="5B9BD5" w:fill="4BACC6" w:themeFill="accent5"/>
      </w:tcPr>
    </w:tblStylePr>
    <w:tblStylePr w:type="band1Vert">
      <w:pPr>
        <w:snapToGrid/>
      </w:pPr>
      <w:tcPr>
        <w:shd w:val="clear" w:color="B3D0EB" w:fill="ACD8E4" w:themeFill="accent5" w:themeFillTint="75"/>
      </w:tcPr>
    </w:tblStylePr>
    <w:tblStylePr w:type="band2Vert">
      <w:pPr>
        <w:snapToGrid/>
      </w:pPr>
    </w:tblStylePr>
    <w:tblStylePr w:type="band1Horz">
      <w:pPr>
        <w:snapToGrid/>
      </w:pPr>
      <w:tcPr>
        <w:shd w:val="clear" w:color="B3D0EB" w:fill="ACD8E4" w:themeFill="accent5"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96">
    <w:name w:val="Grid Table 5 Dark - Accent 6"/>
    <w:basedOn w:val="12"/>
    <w:qFormat/>
    <w:uiPriority w:val="99"/>
    <w:pPr>
      <w:snapToGri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pPr>
        <w:snapToGrid/>
      </w:pPr>
      <w:rPr>
        <w:rFonts w:ascii="Arial" w:hAnsi="Arial"/>
        <w:b/>
        <w:color w:val="FFFFFF"/>
        <w:sz w:val="22"/>
      </w:rPr>
      <w:tcPr>
        <w:shd w:val="clear" w:color="70AD47" w:fill="F79646" w:themeFill="accent6"/>
      </w:tcPr>
    </w:tblStylePr>
    <w:tblStylePr w:type="lastRow">
      <w:pPr>
        <w:snapToGrid/>
      </w:pPr>
      <w:rPr>
        <w:rFonts w:ascii="Arial" w:hAnsi="Arial"/>
        <w:b/>
        <w:color w:val="FFFFFF"/>
        <w:sz w:val="22"/>
      </w:rPr>
      <w:tcPr>
        <w:tcBorders>
          <w:top w:val="single" w:color="FFFFFF" w:themeColor="light1" w:sz="4" w:space="0"/>
        </w:tcBorders>
        <w:shd w:val="clear" w:color="70AD47" w:fill="F79646" w:themeFill="accent6"/>
      </w:tcPr>
    </w:tblStylePr>
    <w:tblStylePr w:type="firstCol">
      <w:pPr>
        <w:snapToGrid/>
      </w:pPr>
      <w:rPr>
        <w:rFonts w:ascii="Arial" w:hAnsi="Arial"/>
        <w:b/>
        <w:color w:val="FFFFFF"/>
        <w:sz w:val="22"/>
      </w:rPr>
      <w:tcPr>
        <w:shd w:val="clear" w:color="70AD47" w:fill="F79646" w:themeFill="accent6"/>
      </w:tcPr>
    </w:tblStylePr>
    <w:tblStylePr w:type="lastCol">
      <w:pPr>
        <w:snapToGrid/>
      </w:pPr>
      <w:rPr>
        <w:rFonts w:ascii="Arial" w:hAnsi="Arial"/>
        <w:b/>
        <w:color w:val="FFFFFF"/>
        <w:sz w:val="22"/>
      </w:rPr>
      <w:tcPr>
        <w:shd w:val="clear" w:color="70AD47" w:fill="F79646" w:themeFill="accent6"/>
      </w:tcPr>
    </w:tblStylePr>
    <w:tblStylePr w:type="band1Vert">
      <w:pPr>
        <w:snapToGrid/>
      </w:pPr>
      <w:tcPr>
        <w:shd w:val="clear" w:color="BCDBA8" w:fill="FBCEAA" w:themeFill="accent6" w:themeFillTint="75"/>
      </w:tcPr>
    </w:tblStylePr>
    <w:tblStylePr w:type="band2Vert">
      <w:pPr>
        <w:snapToGrid/>
      </w:pPr>
    </w:tblStylePr>
    <w:tblStylePr w:type="band1Horz">
      <w:pPr>
        <w:snapToGrid/>
      </w:pPr>
      <w:tcPr>
        <w:shd w:val="clear" w:color="BCDBA8" w:fill="FBCEAA" w:themeFill="accent6"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97">
    <w:name w:val="Grid Table 6 Colorful"/>
    <w:basedOn w:val="12"/>
    <w:qFormat/>
    <w:uiPriority w:val="99"/>
    <w:pPr>
      <w:snapToGrid/>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pPr>
        <w:snapToGrid/>
      </w:pPr>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pPr>
        <w:snapToGrid/>
      </w:pPr>
      <w:rPr>
        <w:b/>
        <w:color w:val="808080" w:themeColor="text1" w:themeTint="80"/>
        <w14:textFill>
          <w14:solidFill>
            <w14:schemeClr w14:val="tx1">
              <w14:lumMod w14:val="50000"/>
              <w14:lumOff w14:val="50000"/>
            </w14:schemeClr>
          </w14:solidFill>
        </w14:textFill>
      </w:rPr>
    </w:tblStylePr>
    <w:tblStylePr w:type="firstCol">
      <w:pPr>
        <w:snapToGrid/>
      </w:pPr>
      <w:rPr>
        <w:b/>
        <w:color w:val="808080" w:themeColor="text1" w:themeTint="80"/>
        <w14:textFill>
          <w14:solidFill>
            <w14:schemeClr w14:val="tx1">
              <w14:lumMod w14:val="50000"/>
              <w14:lumOff w14:val="50000"/>
            </w14:schemeClr>
          </w14:solidFill>
        </w14:textFill>
      </w:rPr>
    </w:tblStylePr>
    <w:tblStylePr w:type="lastCol">
      <w:pPr>
        <w:snapToGrid/>
      </w:pPr>
      <w:rPr>
        <w:b/>
        <w:color w:val="808080" w:themeColor="text1" w:themeTint="80"/>
        <w14:textFill>
          <w14:solidFill>
            <w14:schemeClr w14:val="tx1">
              <w14:lumMod w14:val="50000"/>
              <w14:lumOff w14:val="50000"/>
            </w14:schemeClr>
          </w14:solidFill>
        </w14:textFill>
      </w:rPr>
    </w:tblStylePr>
    <w:tblStylePr w:type="band1Vert">
      <w:pPr>
        <w:snapToGrid/>
      </w:pPr>
      <w:tcPr>
        <w:shd w:val="clear" w:color="CBCBCB" w:fill="CACACA" w:themeFill="text1" w:themeFillTint="34"/>
      </w:tcPr>
    </w:tblStylePr>
    <w:tblStylePr w:type="band2Vert">
      <w:pPr>
        <w:snapToGrid/>
      </w:pPr>
    </w:tblStylePr>
    <w:tblStylePr w:type="band1Horz">
      <w:pPr>
        <w:snapToGrid/>
      </w:pPr>
      <w:rPr>
        <w:rFonts w:ascii="Arial" w:hAnsi="Arial"/>
        <w:color w:val="808080" w:themeColor="text1" w:themeTint="80"/>
        <w:sz w:val="22"/>
        <w14:textFill>
          <w14:solidFill>
            <w14:schemeClr w14:val="tx1">
              <w14:lumMod w14:val="50000"/>
              <w14:lumOff w14:val="50000"/>
            </w14:schemeClr>
          </w14:solidFill>
        </w14:textFill>
      </w:rPr>
      <w:tcPr>
        <w:shd w:val="clear" w:color="CBCBCB" w:fill="CACACA" w:themeFill="text1" w:themeFillTint="34"/>
      </w:tcPr>
    </w:tblStylePr>
    <w:tblStylePr w:type="band2Horz">
      <w:pPr>
        <w:snapToGrid/>
      </w:pPr>
      <w:rPr>
        <w:rFonts w:ascii="Arial" w:hAnsi="Arial"/>
        <w:color w:val="808080" w:themeColor="text1" w:themeTint="80"/>
        <w:sz w:val="22"/>
        <w14:textFill>
          <w14:solidFill>
            <w14:schemeClr w14:val="tx1">
              <w14:lumMod w14:val="50000"/>
              <w14:lumOff w14:val="5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98">
    <w:name w:val="Grid Table 6 Colorful - Accent 1"/>
    <w:basedOn w:val="12"/>
    <w:qFormat/>
    <w:uiPriority w:val="99"/>
    <w:pPr>
      <w:snapToGrid/>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pPr>
        <w:snapToGrid/>
      </w:pPr>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pPr>
        <w:snapToGrid/>
      </w:pPr>
      <w:rPr>
        <w:b/>
        <w:color w:val="A7C0DE" w:themeColor="accent1" w:themeTint="80"/>
        <w14:textFill>
          <w14:solidFill>
            <w14:schemeClr w14:val="accent1">
              <w14:lumMod w14:val="50000"/>
              <w14:lumOff w14:val="50000"/>
            </w14:schemeClr>
          </w14:solidFill>
        </w14:textFill>
      </w:rPr>
    </w:tblStylePr>
    <w:tblStylePr w:type="firstCol">
      <w:pPr>
        <w:snapToGrid/>
      </w:pPr>
      <w:rPr>
        <w:b/>
        <w:color w:val="A7C0DE" w:themeColor="accent1" w:themeTint="80"/>
        <w14:textFill>
          <w14:solidFill>
            <w14:schemeClr w14:val="accent1">
              <w14:lumMod w14:val="50000"/>
              <w14:lumOff w14:val="50000"/>
            </w14:schemeClr>
          </w14:solidFill>
        </w14:textFill>
      </w:rPr>
    </w:tblStylePr>
    <w:tblStylePr w:type="lastCol">
      <w:pPr>
        <w:snapToGrid/>
      </w:pPr>
      <w:rPr>
        <w:b/>
        <w:color w:val="A7C0DE" w:themeColor="accent1" w:themeTint="80"/>
        <w14:textFill>
          <w14:solidFill>
            <w14:schemeClr w14:val="accent1">
              <w14:lumMod w14:val="50000"/>
              <w14:lumOff w14:val="50000"/>
            </w14:schemeClr>
          </w14:solidFill>
        </w14:textFill>
      </w:rPr>
    </w:tblStylePr>
    <w:tblStylePr w:type="band1Vert">
      <w:pPr>
        <w:snapToGrid/>
      </w:pPr>
      <w:tcPr>
        <w:shd w:val="clear" w:color="D8E2F3" w:fill="DBE5F1" w:themeFill="accent1" w:themeFillTint="34"/>
      </w:tcPr>
    </w:tblStylePr>
    <w:tblStylePr w:type="band2Vert">
      <w:pPr>
        <w:snapToGrid/>
      </w:pPr>
    </w:tblStylePr>
    <w:tblStylePr w:type="band1Horz">
      <w:pPr>
        <w:snapToGrid/>
      </w:pPr>
      <w:rPr>
        <w:rFonts w:ascii="Arial" w:hAnsi="Arial"/>
        <w:color w:val="A7C0DE" w:themeColor="accent1" w:themeTint="80"/>
        <w:sz w:val="22"/>
        <w14:textFill>
          <w14:solidFill>
            <w14:schemeClr w14:val="accent1">
              <w14:lumMod w14:val="50000"/>
              <w14:lumOff w14:val="50000"/>
            </w14:schemeClr>
          </w14:solidFill>
        </w14:textFill>
      </w:rPr>
      <w:tcPr>
        <w:shd w:val="clear" w:color="D8E2F3" w:fill="DBE5F1" w:themeFill="accent1" w:themeFillTint="34"/>
      </w:tcPr>
    </w:tblStylePr>
    <w:tblStylePr w:type="band2Horz">
      <w:pPr>
        <w:snapToGrid/>
      </w:pPr>
      <w:rPr>
        <w:rFonts w:ascii="Arial" w:hAnsi="Arial"/>
        <w:color w:val="A7C0DE" w:themeColor="accent1" w:themeTint="80"/>
        <w:sz w:val="22"/>
        <w14:textFill>
          <w14:solidFill>
            <w14:schemeClr w14:val="accent1">
              <w14:lumMod w14:val="50000"/>
              <w14:lumOff w14:val="5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99">
    <w:name w:val="Grid Table 6 Colorful - Accent 2"/>
    <w:basedOn w:val="12"/>
    <w:qFormat/>
    <w:uiPriority w:val="99"/>
    <w:pPr>
      <w:snapToGrid/>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pPr>
        <w:snapToGrid/>
      </w:pPr>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pPr>
        <w:snapToGrid/>
      </w:pPr>
      <w:rPr>
        <w:b/>
        <w:color w:val="DA9896" w:themeColor="accent2" w:themeTint="96"/>
        <w14:textFill>
          <w14:solidFill>
            <w14:schemeClr w14:val="accent2">
              <w14:lumMod w14:val="59000"/>
              <w14:lumOff w14:val="41000"/>
            </w14:schemeClr>
          </w14:solidFill>
        </w14:textFill>
      </w:rPr>
    </w:tblStylePr>
    <w:tblStylePr w:type="firstCol">
      <w:pPr>
        <w:snapToGrid/>
      </w:pPr>
      <w:rPr>
        <w:b/>
        <w:color w:val="DA9896" w:themeColor="accent2" w:themeTint="96"/>
        <w14:textFill>
          <w14:solidFill>
            <w14:schemeClr w14:val="accent2">
              <w14:lumMod w14:val="59000"/>
              <w14:lumOff w14:val="41000"/>
            </w14:schemeClr>
          </w14:solidFill>
        </w14:textFill>
      </w:rPr>
    </w:tblStylePr>
    <w:tblStylePr w:type="lastCol">
      <w:pPr>
        <w:snapToGrid/>
      </w:pPr>
      <w:rPr>
        <w:b/>
        <w:color w:val="DA9896" w:themeColor="accent2" w:themeTint="96"/>
        <w14:textFill>
          <w14:solidFill>
            <w14:schemeClr w14:val="accent2">
              <w14:lumMod w14:val="59000"/>
              <w14:lumOff w14:val="41000"/>
            </w14:schemeClr>
          </w14:solidFill>
        </w14:textFill>
      </w:rPr>
    </w:tblStylePr>
    <w:tblStylePr w:type="band1Vert">
      <w:pPr>
        <w:snapToGrid/>
      </w:pPr>
      <w:tcPr>
        <w:shd w:val="clear" w:color="FBE5D6" w:fill="F2DCDC" w:themeFill="accent2" w:themeFillTint="32"/>
      </w:tcPr>
    </w:tblStylePr>
    <w:tblStylePr w:type="band2Vert">
      <w:pPr>
        <w:snapToGrid/>
      </w:pPr>
    </w:tblStylePr>
    <w:tblStylePr w:type="band1Horz">
      <w:pPr>
        <w:snapToGrid/>
      </w:pPr>
      <w:rPr>
        <w:rFonts w:ascii="Arial" w:hAnsi="Arial"/>
        <w:color w:val="DA9896" w:themeColor="accent2" w:themeTint="96"/>
        <w:sz w:val="22"/>
        <w14:textFill>
          <w14:solidFill>
            <w14:schemeClr w14:val="accent2">
              <w14:lumMod w14:val="59000"/>
              <w14:lumOff w14:val="41000"/>
            </w14:schemeClr>
          </w14:solidFill>
        </w14:textFill>
      </w:rPr>
      <w:tcPr>
        <w:shd w:val="clear" w:color="FBE5D6" w:fill="F2DCDC" w:themeFill="accent2" w:themeFillTint="32"/>
      </w:tcPr>
    </w:tblStylePr>
    <w:tblStylePr w:type="band2Horz">
      <w:pPr>
        <w:snapToGrid/>
      </w:pPr>
      <w:rPr>
        <w:rFonts w:ascii="Arial" w:hAnsi="Arial"/>
        <w:color w:val="DA9896" w:themeColor="accent2" w:themeTint="96"/>
        <w:sz w:val="22"/>
        <w14:textFill>
          <w14:solidFill>
            <w14:schemeClr w14:val="accent2">
              <w14:lumMod w14:val="59000"/>
              <w14:lumOff w14:val="41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0">
    <w:name w:val="Grid Table 6 Colorful - Accent 3"/>
    <w:basedOn w:val="12"/>
    <w:qFormat/>
    <w:uiPriority w:val="99"/>
    <w:pPr>
      <w:snapToGrid/>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pPr>
        <w:snapToGrid/>
      </w:pPr>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pPr>
        <w:snapToGrid/>
      </w:pPr>
      <w:rPr>
        <w:b/>
        <w:color w:val="9BBB59" w:themeColor="accent3" w:themeTint="FF"/>
        <w14:textFill>
          <w14:solidFill>
            <w14:schemeClr w14:val="accent3">
              <w14:lumMod w14:val="100000"/>
              <w14:lumOff w14:val="0"/>
            </w14:schemeClr>
          </w14:solidFill>
        </w14:textFill>
      </w:rPr>
    </w:tblStylePr>
    <w:tblStylePr w:type="firstCol">
      <w:pPr>
        <w:snapToGrid/>
      </w:pPr>
      <w:rPr>
        <w:b/>
        <w:color w:val="9BBB59" w:themeColor="accent3" w:themeTint="FF"/>
        <w14:textFill>
          <w14:solidFill>
            <w14:schemeClr w14:val="accent3">
              <w14:lumMod w14:val="100000"/>
              <w14:lumOff w14:val="0"/>
            </w14:schemeClr>
          </w14:solidFill>
        </w14:textFill>
      </w:rPr>
    </w:tblStylePr>
    <w:tblStylePr w:type="lastCol">
      <w:pPr>
        <w:snapToGrid/>
      </w:pPr>
      <w:rPr>
        <w:b/>
        <w:color w:val="9BBB59" w:themeColor="accent3" w:themeTint="FF"/>
        <w14:textFill>
          <w14:solidFill>
            <w14:schemeClr w14:val="accent3">
              <w14:lumMod w14:val="100000"/>
              <w14:lumOff w14:val="0"/>
            </w14:schemeClr>
          </w14:solidFill>
        </w14:textFill>
      </w:rPr>
    </w:tblStylePr>
    <w:tblStylePr w:type="band1Vert">
      <w:pPr>
        <w:snapToGrid/>
      </w:pPr>
      <w:tcPr>
        <w:shd w:val="clear" w:color="ECECEC" w:fill="EAF1DD" w:themeFill="accent3" w:themeFillTint="34"/>
      </w:tcPr>
    </w:tblStylePr>
    <w:tblStylePr w:type="band2Vert">
      <w:pPr>
        <w:snapToGrid/>
      </w:pPr>
    </w:tblStylePr>
    <w:tblStylePr w:type="band1Horz">
      <w:pPr>
        <w:snapToGrid/>
      </w:pPr>
      <w:rPr>
        <w:rFonts w:ascii="Arial" w:hAnsi="Arial"/>
        <w:color w:val="9BBB59" w:themeColor="accent3" w:themeTint="FF"/>
        <w:sz w:val="22"/>
        <w14:textFill>
          <w14:solidFill>
            <w14:schemeClr w14:val="accent3">
              <w14:lumMod w14:val="100000"/>
              <w14:lumOff w14:val="0"/>
            </w14:schemeClr>
          </w14:solidFill>
        </w14:textFill>
      </w:rPr>
      <w:tcPr>
        <w:shd w:val="clear" w:color="ECECEC" w:fill="EAF1DD" w:themeFill="accent3" w:themeFillTint="34"/>
      </w:tcPr>
    </w:tblStylePr>
    <w:tblStylePr w:type="band2Horz">
      <w:pPr>
        <w:snapToGrid/>
      </w:pPr>
      <w:rPr>
        <w:rFonts w:ascii="Arial" w:hAnsi="Arial"/>
        <w:color w:val="9BBB59" w:themeColor="accent3" w:themeTint="FF"/>
        <w:sz w:val="22"/>
        <w14:textFill>
          <w14:solidFill>
            <w14:schemeClr w14:val="accent3">
              <w14:lumMod w14:val="100000"/>
              <w14:lumOff w14:val="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1">
    <w:name w:val="Grid Table 6 Colorful - Accent 4"/>
    <w:basedOn w:val="12"/>
    <w:qFormat/>
    <w:uiPriority w:val="99"/>
    <w:pPr>
      <w:snapToGrid/>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pPr>
        <w:snapToGrid/>
      </w:pPr>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pPr>
        <w:snapToGrid/>
      </w:pPr>
      <w:rPr>
        <w:b/>
        <w:color w:val="B3A2C7" w:themeColor="accent4" w:themeTint="99"/>
        <w14:textFill>
          <w14:solidFill>
            <w14:schemeClr w14:val="accent4">
              <w14:lumMod w14:val="60000"/>
              <w14:lumOff w14:val="40000"/>
            </w14:schemeClr>
          </w14:solidFill>
        </w14:textFill>
      </w:rPr>
    </w:tblStylePr>
    <w:tblStylePr w:type="firstCol">
      <w:pPr>
        <w:snapToGrid/>
      </w:pPr>
      <w:rPr>
        <w:b/>
        <w:color w:val="B3A2C7" w:themeColor="accent4" w:themeTint="99"/>
        <w14:textFill>
          <w14:solidFill>
            <w14:schemeClr w14:val="accent4">
              <w14:lumMod w14:val="60000"/>
              <w14:lumOff w14:val="40000"/>
            </w14:schemeClr>
          </w14:solidFill>
        </w14:textFill>
      </w:rPr>
    </w:tblStylePr>
    <w:tblStylePr w:type="lastCol">
      <w:pPr>
        <w:snapToGrid/>
      </w:pPr>
      <w:rPr>
        <w:b/>
        <w:color w:val="B3A2C7" w:themeColor="accent4" w:themeTint="99"/>
        <w14:textFill>
          <w14:solidFill>
            <w14:schemeClr w14:val="accent4">
              <w14:lumMod w14:val="60000"/>
              <w14:lumOff w14:val="40000"/>
            </w14:schemeClr>
          </w14:solidFill>
        </w14:textFill>
      </w:rPr>
    </w:tblStylePr>
    <w:tblStylePr w:type="band1Vert">
      <w:pPr>
        <w:snapToGrid/>
      </w:pPr>
      <w:tcPr>
        <w:shd w:val="clear" w:color="FFF2CB" w:fill="E5DFEC" w:themeFill="accent4" w:themeFillTint="34"/>
      </w:tcPr>
    </w:tblStylePr>
    <w:tblStylePr w:type="band2Vert">
      <w:pPr>
        <w:snapToGrid/>
      </w:pPr>
    </w:tblStylePr>
    <w:tblStylePr w:type="band1Horz">
      <w:pPr>
        <w:snapToGrid/>
      </w:pPr>
      <w:rPr>
        <w:rFonts w:ascii="Arial" w:hAnsi="Arial"/>
        <w:color w:val="B3A2C7" w:themeColor="accent4" w:themeTint="99"/>
        <w:sz w:val="22"/>
        <w14:textFill>
          <w14:solidFill>
            <w14:schemeClr w14:val="accent4">
              <w14:lumMod w14:val="60000"/>
              <w14:lumOff w14:val="40000"/>
            </w14:schemeClr>
          </w14:solidFill>
        </w14:textFill>
      </w:rPr>
      <w:tcPr>
        <w:shd w:val="clear" w:color="FFF2CB" w:fill="E5DFEC" w:themeFill="accent4" w:themeFillTint="34"/>
      </w:tcPr>
    </w:tblStylePr>
    <w:tblStylePr w:type="band2Horz">
      <w:pPr>
        <w:snapToGrid/>
      </w:pPr>
      <w:rPr>
        <w:rFonts w:ascii="Arial" w:hAnsi="Arial"/>
        <w:color w:val="B3A2C7" w:themeColor="accent4" w:themeTint="99"/>
        <w:sz w:val="22"/>
        <w14:textFill>
          <w14:solidFill>
            <w14:schemeClr w14:val="accent4">
              <w14:lumMod w14:val="60000"/>
              <w14:lumOff w14:val="4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2">
    <w:name w:val="Grid Table 6 Colorful - Accent 5"/>
    <w:basedOn w:val="12"/>
    <w:qFormat/>
    <w:uiPriority w:val="99"/>
    <w:pPr>
      <w:snapToGrid/>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pPr>
        <w:snapToGrid/>
      </w:pPr>
      <w:rPr>
        <w:b/>
        <w:color w:val="266778" w:themeColor="accent5" w:themeShade="94"/>
      </w:rPr>
      <w:tcPr>
        <w:tcBorders>
          <w:bottom w:val="single" w:color="4BACC6" w:themeColor="accent5" w:sz="12" w:space="0"/>
        </w:tcBorders>
      </w:tcPr>
    </w:tblStylePr>
    <w:tblStylePr w:type="lastRow">
      <w:pPr>
        <w:snapToGrid/>
      </w:pPr>
      <w:rPr>
        <w:b/>
        <w:color w:val="266778" w:themeColor="accent5" w:themeShade="94"/>
      </w:rPr>
    </w:tblStylePr>
    <w:tblStylePr w:type="firstCol">
      <w:pPr>
        <w:snapToGrid/>
      </w:pPr>
      <w:rPr>
        <w:b/>
        <w:color w:val="266778" w:themeColor="accent5" w:themeShade="94"/>
      </w:rPr>
    </w:tblStylePr>
    <w:tblStylePr w:type="lastCol">
      <w:pPr>
        <w:snapToGrid/>
      </w:pPr>
      <w:rPr>
        <w:b/>
        <w:color w:val="266778" w:themeColor="accent5" w:themeShade="94"/>
      </w:rPr>
    </w:tblStylePr>
    <w:tblStylePr w:type="band1Vert">
      <w:pPr>
        <w:snapToGrid/>
      </w:pPr>
      <w:tcPr>
        <w:shd w:val="clear" w:color="DDEAF6" w:fill="DAEEF3" w:themeFill="accent5" w:themeFillTint="34"/>
      </w:tcPr>
    </w:tblStylePr>
    <w:tblStylePr w:type="band2Vert">
      <w:pPr>
        <w:snapToGrid/>
      </w:pPr>
    </w:tblStylePr>
    <w:tblStylePr w:type="band1Horz">
      <w:pPr>
        <w:snapToGrid/>
      </w:pPr>
      <w:rPr>
        <w:rFonts w:ascii="Arial" w:hAnsi="Arial"/>
        <w:color w:val="266778" w:themeColor="accent5" w:themeShade="94"/>
        <w:sz w:val="22"/>
      </w:rPr>
      <w:tcPr>
        <w:shd w:val="clear" w:color="DDEAF6" w:fill="DAEEF3" w:themeFill="accent5" w:themeFillTint="34"/>
      </w:tcPr>
    </w:tblStylePr>
    <w:tblStylePr w:type="band2Horz">
      <w:pPr>
        <w:snapToGrid/>
      </w:pPr>
      <w:rPr>
        <w:rFonts w:ascii="Arial" w:hAnsi="Arial"/>
        <w:color w:val="266778" w:themeColor="accent5"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3">
    <w:name w:val="Grid Table 6 Colorful - Accent 6"/>
    <w:basedOn w:val="12"/>
    <w:qFormat/>
    <w:uiPriority w:val="99"/>
    <w:pPr>
      <w:snapToGrid/>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pPr>
        <w:snapToGrid/>
      </w:pPr>
      <w:rPr>
        <w:b/>
        <w:color w:val="266778" w:themeColor="accent5" w:themeShade="94"/>
      </w:rPr>
      <w:tcPr>
        <w:tcBorders>
          <w:bottom w:val="single" w:color="F79646" w:themeColor="accent6" w:sz="12" w:space="0"/>
        </w:tcBorders>
      </w:tcPr>
    </w:tblStylePr>
    <w:tblStylePr w:type="lastRow">
      <w:pPr>
        <w:snapToGrid/>
      </w:pPr>
      <w:rPr>
        <w:b/>
        <w:color w:val="266778" w:themeColor="accent5" w:themeShade="94"/>
      </w:rPr>
    </w:tblStylePr>
    <w:tblStylePr w:type="firstCol">
      <w:pPr>
        <w:snapToGrid/>
      </w:pPr>
      <w:rPr>
        <w:b/>
        <w:color w:val="266778" w:themeColor="accent5" w:themeShade="94"/>
      </w:rPr>
    </w:tblStylePr>
    <w:tblStylePr w:type="lastCol">
      <w:pPr>
        <w:snapToGrid/>
      </w:pPr>
      <w:rPr>
        <w:b/>
        <w:color w:val="266778" w:themeColor="accent5" w:themeShade="94"/>
      </w:rPr>
    </w:tblStylePr>
    <w:tblStylePr w:type="band1Vert">
      <w:pPr>
        <w:snapToGrid/>
      </w:pPr>
      <w:tcPr>
        <w:shd w:val="clear" w:color="E1EFD8" w:fill="FDE9D9" w:themeFill="accent6" w:themeFillTint="34"/>
      </w:tcPr>
    </w:tblStylePr>
    <w:tblStylePr w:type="band2Vert">
      <w:pPr>
        <w:snapToGrid/>
      </w:pPr>
    </w:tblStylePr>
    <w:tblStylePr w:type="band1Horz">
      <w:pPr>
        <w:snapToGrid/>
      </w:pPr>
      <w:rPr>
        <w:rFonts w:ascii="Arial" w:hAnsi="Arial"/>
        <w:color w:val="266778" w:themeColor="accent5" w:themeShade="94"/>
        <w:sz w:val="22"/>
      </w:rPr>
      <w:tcPr>
        <w:shd w:val="clear" w:color="E1EFD8" w:fill="FDE9D9" w:themeFill="accent6" w:themeFillTint="34"/>
      </w:tcPr>
    </w:tblStylePr>
    <w:tblStylePr w:type="band2Horz">
      <w:pPr>
        <w:snapToGrid/>
      </w:pPr>
      <w:rPr>
        <w:rFonts w:ascii="Arial" w:hAnsi="Arial"/>
        <w:color w:val="266778" w:themeColor="accent5"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4">
    <w:name w:val="Grid Table 7 Colorful"/>
    <w:basedOn w:val="12"/>
    <w:qFormat/>
    <w:uiPriority w:val="99"/>
    <w:pPr>
      <w:snapToGrid/>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pPr>
        <w:snapToGrid/>
      </w:pPr>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fill="FFFFFF" w:themeFill="light1"/>
      </w:tcPr>
    </w:tblStylePr>
    <w:tblStylePr w:type="lastRow">
      <w:pPr>
        <w:snapToGrid/>
      </w:pPr>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fill="FFFFFF" w:themeFill="light1"/>
      </w:tcPr>
    </w:tblStylePr>
    <w:tblStylePr w:type="firstCol">
      <w:pPr>
        <w:snapToGrid/>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FFFFFF"/>
      </w:tcPr>
    </w:tblStylePr>
    <w:tblStylePr w:type="lastCol">
      <w:pPr>
        <w:snapToGrid/>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FFFFFF"/>
      </w:tcPr>
    </w:tblStylePr>
    <w:tblStylePr w:type="band1Vert">
      <w:pPr>
        <w:snapToGrid/>
      </w:pPr>
      <w:tcPr>
        <w:shd w:val="clear" w:color="F2F2F2" w:fill="F1F1F1" w:themeFill="text1" w:themeFillTint="0D"/>
      </w:tcPr>
    </w:tblStylePr>
    <w:tblStylePr w:type="band2Vert">
      <w:pPr>
        <w:snapToGrid/>
      </w:pPr>
    </w:tblStylePr>
    <w:tblStylePr w:type="band1Horz">
      <w:pPr>
        <w:snapToGrid/>
      </w:pPr>
      <w:rPr>
        <w:rFonts w:ascii="Arial" w:hAnsi="Arial"/>
        <w:color w:val="808080" w:themeColor="text1" w:themeTint="80"/>
        <w:sz w:val="22"/>
        <w14:textFill>
          <w14:solidFill>
            <w14:schemeClr w14:val="tx1">
              <w14:lumMod w14:val="50000"/>
              <w14:lumOff w14:val="50000"/>
            </w14:schemeClr>
          </w14:solidFill>
        </w14:textFill>
      </w:rPr>
      <w:tcPr>
        <w:shd w:val="clear" w:color="F2F2F2" w:fill="F1F1F1" w:themeFill="text1" w:themeFillTint="0D"/>
      </w:tcPr>
    </w:tblStylePr>
    <w:tblStylePr w:type="band2Horz">
      <w:pPr>
        <w:snapToGrid/>
      </w:pPr>
      <w:rPr>
        <w:rFonts w:ascii="Arial" w:hAnsi="Arial"/>
        <w:color w:val="808080" w:themeColor="text1" w:themeTint="80"/>
        <w:sz w:val="22"/>
        <w14:textFill>
          <w14:solidFill>
            <w14:schemeClr w14:val="tx1">
              <w14:lumMod w14:val="50000"/>
              <w14:lumOff w14:val="5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5">
    <w:name w:val="Grid Table 7 Colorful - Accent 1"/>
    <w:basedOn w:val="12"/>
    <w:qFormat/>
    <w:uiPriority w:val="99"/>
    <w:pPr>
      <w:snapToGrid/>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pPr>
        <w:snapToGrid/>
      </w:pPr>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fill="FFFFFF" w:themeFill="light1"/>
      </w:tcPr>
    </w:tblStylePr>
    <w:tblStylePr w:type="lastRow">
      <w:pPr>
        <w:snapToGrid/>
      </w:pPr>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fill="FFFFFF" w:themeFill="light1"/>
      </w:tcPr>
    </w:tblStylePr>
    <w:tblStylePr w:type="firstCol">
      <w:pPr>
        <w:snapToGrid/>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FFFFFF"/>
      </w:tcPr>
    </w:tblStylePr>
    <w:tblStylePr w:type="lastCol">
      <w:pPr>
        <w:snapToGrid/>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FFFFFF"/>
      </w:tcPr>
    </w:tblStylePr>
    <w:tblStylePr w:type="band1Vert">
      <w:pPr>
        <w:snapToGrid/>
      </w:pPr>
      <w:tcPr>
        <w:shd w:val="clear" w:color="D8E2F3" w:fill="DBE5F1" w:themeFill="accent1" w:themeFillTint="34"/>
      </w:tcPr>
    </w:tblStylePr>
    <w:tblStylePr w:type="band2Vert">
      <w:pPr>
        <w:snapToGrid/>
      </w:pPr>
    </w:tblStylePr>
    <w:tblStylePr w:type="band1Horz">
      <w:pPr>
        <w:snapToGrid/>
      </w:pPr>
      <w:rPr>
        <w:rFonts w:ascii="Arial" w:hAnsi="Arial"/>
        <w:color w:val="A7C0DE" w:themeColor="accent1" w:themeTint="80"/>
        <w:sz w:val="22"/>
        <w14:textFill>
          <w14:solidFill>
            <w14:schemeClr w14:val="accent1">
              <w14:lumMod w14:val="50000"/>
              <w14:lumOff w14:val="50000"/>
            </w14:schemeClr>
          </w14:solidFill>
        </w14:textFill>
      </w:rPr>
      <w:tcPr>
        <w:shd w:val="clear" w:color="D8E2F3" w:fill="DBE5F1" w:themeFill="accent1" w:themeFillTint="34"/>
      </w:tcPr>
    </w:tblStylePr>
    <w:tblStylePr w:type="band2Horz">
      <w:pPr>
        <w:snapToGrid/>
      </w:pPr>
      <w:rPr>
        <w:rFonts w:ascii="Arial" w:hAnsi="Arial"/>
        <w:color w:val="A7C0DE" w:themeColor="accent1" w:themeTint="80"/>
        <w:sz w:val="22"/>
        <w14:textFill>
          <w14:solidFill>
            <w14:schemeClr w14:val="accent1">
              <w14:lumMod w14:val="50000"/>
              <w14:lumOff w14:val="5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6">
    <w:name w:val="Grid Table 7 Colorful - Accent 2"/>
    <w:basedOn w:val="12"/>
    <w:qFormat/>
    <w:uiPriority w:val="99"/>
    <w:pPr>
      <w:snapToGrid/>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pPr>
        <w:snapToGrid/>
      </w:pPr>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fill="FFFFFF" w:themeFill="light1"/>
      </w:tcPr>
    </w:tblStylePr>
    <w:tblStylePr w:type="lastRow">
      <w:pPr>
        <w:snapToGrid/>
      </w:pPr>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fill="FFFFFF" w:themeFill="light1"/>
      </w:tcPr>
    </w:tblStylePr>
    <w:tblStylePr w:type="firstCol">
      <w:pPr>
        <w:snapToGrid/>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FFFFFF"/>
      </w:tcPr>
    </w:tblStylePr>
    <w:tblStylePr w:type="lastCol">
      <w:pPr>
        <w:snapToGrid/>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FFFFFF"/>
      </w:tcPr>
    </w:tblStylePr>
    <w:tblStylePr w:type="band1Vert">
      <w:pPr>
        <w:snapToGrid/>
      </w:pPr>
      <w:tcPr>
        <w:shd w:val="clear" w:color="FBE5D6" w:fill="F2DCDC" w:themeFill="accent2" w:themeFillTint="32"/>
      </w:tcPr>
    </w:tblStylePr>
    <w:tblStylePr w:type="band2Vert">
      <w:pPr>
        <w:snapToGrid/>
      </w:pPr>
    </w:tblStylePr>
    <w:tblStylePr w:type="band1Horz">
      <w:pPr>
        <w:snapToGrid/>
      </w:pPr>
      <w:rPr>
        <w:rFonts w:ascii="Arial" w:hAnsi="Arial"/>
        <w:color w:val="DA9896" w:themeColor="accent2" w:themeTint="96"/>
        <w:sz w:val="22"/>
        <w14:textFill>
          <w14:solidFill>
            <w14:schemeClr w14:val="accent2">
              <w14:lumMod w14:val="59000"/>
              <w14:lumOff w14:val="41000"/>
            </w14:schemeClr>
          </w14:solidFill>
        </w14:textFill>
      </w:rPr>
      <w:tcPr>
        <w:shd w:val="clear" w:color="FBE5D6" w:fill="F2DCDC" w:themeFill="accent2" w:themeFillTint="32"/>
      </w:tcPr>
    </w:tblStylePr>
    <w:tblStylePr w:type="band2Horz">
      <w:pPr>
        <w:snapToGrid/>
      </w:pPr>
      <w:rPr>
        <w:rFonts w:ascii="Arial" w:hAnsi="Arial"/>
        <w:color w:val="DA9896" w:themeColor="accent2" w:themeTint="96"/>
        <w:sz w:val="22"/>
        <w14:textFill>
          <w14:solidFill>
            <w14:schemeClr w14:val="accent2">
              <w14:lumMod w14:val="59000"/>
              <w14:lumOff w14:val="41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7">
    <w:name w:val="Grid Table 7 Colorful - Accent 3"/>
    <w:basedOn w:val="12"/>
    <w:qFormat/>
    <w:uiPriority w:val="99"/>
    <w:pPr>
      <w:snapToGrid/>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pPr>
        <w:snapToGrid/>
      </w:pPr>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fill="FFFFFF" w:themeFill="light1"/>
      </w:tcPr>
    </w:tblStylePr>
    <w:tblStylePr w:type="lastRow">
      <w:pPr>
        <w:snapToGrid/>
      </w:pPr>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fill="FFFFFF" w:themeFill="light1"/>
      </w:tcPr>
    </w:tblStylePr>
    <w:tblStylePr w:type="firstCol">
      <w:pPr>
        <w:snapToGrid/>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FFFFFF"/>
      </w:tcPr>
    </w:tblStylePr>
    <w:tblStylePr w:type="lastCol">
      <w:pPr>
        <w:snapToGrid/>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FFFFFF"/>
      </w:tcPr>
    </w:tblStylePr>
    <w:tblStylePr w:type="band1Vert">
      <w:pPr>
        <w:snapToGrid/>
      </w:pPr>
      <w:tcPr>
        <w:shd w:val="clear" w:color="ECECEC" w:fill="EAF1DD" w:themeFill="accent3" w:themeFillTint="34"/>
      </w:tcPr>
    </w:tblStylePr>
    <w:tblStylePr w:type="band2Vert">
      <w:pPr>
        <w:snapToGrid/>
      </w:pPr>
    </w:tblStylePr>
    <w:tblStylePr w:type="band1Horz">
      <w:pPr>
        <w:snapToGrid/>
      </w:pPr>
      <w:rPr>
        <w:rFonts w:ascii="Arial" w:hAnsi="Arial"/>
        <w:color w:val="9BBB59" w:themeColor="accent3" w:themeTint="FF"/>
        <w:sz w:val="22"/>
        <w14:textFill>
          <w14:solidFill>
            <w14:schemeClr w14:val="accent3">
              <w14:lumMod w14:val="100000"/>
              <w14:lumOff w14:val="0"/>
            </w14:schemeClr>
          </w14:solidFill>
        </w14:textFill>
      </w:rPr>
      <w:tcPr>
        <w:shd w:val="clear" w:color="ECECEC" w:fill="EAF1DD" w:themeFill="accent3" w:themeFillTint="34"/>
      </w:tcPr>
    </w:tblStylePr>
    <w:tblStylePr w:type="band2Horz">
      <w:pPr>
        <w:snapToGrid/>
      </w:pPr>
      <w:rPr>
        <w:rFonts w:ascii="Arial" w:hAnsi="Arial"/>
        <w:color w:val="9BBB59" w:themeColor="accent3" w:themeTint="FF"/>
        <w:sz w:val="22"/>
        <w14:textFill>
          <w14:solidFill>
            <w14:schemeClr w14:val="accent3">
              <w14:lumMod w14:val="100000"/>
              <w14:lumOff w14:val="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8">
    <w:name w:val="Grid Table 7 Colorful - Accent 4"/>
    <w:basedOn w:val="12"/>
    <w:qFormat/>
    <w:uiPriority w:val="99"/>
    <w:pPr>
      <w:snapToGrid/>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pPr>
        <w:snapToGrid/>
      </w:pPr>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fill="FFFFFF" w:themeFill="light1"/>
      </w:tcPr>
    </w:tblStylePr>
    <w:tblStylePr w:type="lastRow">
      <w:pPr>
        <w:snapToGrid/>
      </w:pPr>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fill="FFFFFF" w:themeFill="light1"/>
      </w:tcPr>
    </w:tblStylePr>
    <w:tblStylePr w:type="firstCol">
      <w:pPr>
        <w:snapToGrid/>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FFFFFF"/>
      </w:tcPr>
    </w:tblStylePr>
    <w:tblStylePr w:type="lastCol">
      <w:pPr>
        <w:snapToGrid/>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FFFFFF"/>
      </w:tcPr>
    </w:tblStylePr>
    <w:tblStylePr w:type="band1Vert">
      <w:pPr>
        <w:snapToGrid/>
      </w:pPr>
      <w:tcPr>
        <w:shd w:val="clear" w:color="FFF2CB" w:fill="E5DFEC" w:themeFill="accent4" w:themeFillTint="34"/>
      </w:tcPr>
    </w:tblStylePr>
    <w:tblStylePr w:type="band2Vert">
      <w:pPr>
        <w:snapToGrid/>
      </w:pPr>
    </w:tblStylePr>
    <w:tblStylePr w:type="band1Horz">
      <w:pPr>
        <w:snapToGrid/>
      </w:pPr>
      <w:rPr>
        <w:rFonts w:ascii="Arial" w:hAnsi="Arial"/>
        <w:color w:val="B3A2C7" w:themeColor="accent4" w:themeTint="99"/>
        <w:sz w:val="22"/>
        <w14:textFill>
          <w14:solidFill>
            <w14:schemeClr w14:val="accent4">
              <w14:lumMod w14:val="60000"/>
              <w14:lumOff w14:val="40000"/>
            </w14:schemeClr>
          </w14:solidFill>
        </w14:textFill>
      </w:rPr>
      <w:tcPr>
        <w:shd w:val="clear" w:color="FFF2CB" w:fill="E5DFEC" w:themeFill="accent4" w:themeFillTint="34"/>
      </w:tcPr>
    </w:tblStylePr>
    <w:tblStylePr w:type="band2Horz">
      <w:pPr>
        <w:snapToGrid/>
      </w:pPr>
      <w:rPr>
        <w:rFonts w:ascii="Arial" w:hAnsi="Arial"/>
        <w:color w:val="B3A2C7" w:themeColor="accent4" w:themeTint="99"/>
        <w:sz w:val="22"/>
        <w14:textFill>
          <w14:solidFill>
            <w14:schemeClr w14:val="accent4">
              <w14:lumMod w14:val="60000"/>
              <w14:lumOff w14:val="4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9">
    <w:name w:val="Grid Table 7 Colorful - Accent 5"/>
    <w:basedOn w:val="12"/>
    <w:qFormat/>
    <w:uiPriority w:val="99"/>
    <w:pPr>
      <w:snapToGrid/>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pPr>
        <w:snapToGrid/>
      </w:pPr>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fill="FFFFFF" w:themeFill="light1"/>
      </w:tcPr>
    </w:tblStylePr>
    <w:tblStylePr w:type="lastRow">
      <w:pPr>
        <w:snapToGrid/>
      </w:pPr>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fill="FFFFFF" w:themeFill="light1"/>
      </w:tcPr>
    </w:tblStylePr>
    <w:tblStylePr w:type="firstCol">
      <w:pPr>
        <w:snapToGrid/>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FFFFFF"/>
      </w:tcPr>
    </w:tblStylePr>
    <w:tblStylePr w:type="lastCol">
      <w:pPr>
        <w:snapToGrid/>
      </w:pPr>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FFFFFF"/>
      </w:tcPr>
    </w:tblStylePr>
    <w:tblStylePr w:type="band1Vert">
      <w:pPr>
        <w:snapToGrid/>
      </w:pPr>
      <w:tcPr>
        <w:shd w:val="clear" w:color="DDEAF6" w:fill="DAEEF3" w:themeFill="accent5" w:themeFillTint="34"/>
      </w:tcPr>
    </w:tblStylePr>
    <w:tblStylePr w:type="band2Vert">
      <w:pPr>
        <w:snapToGrid/>
      </w:pPr>
    </w:tblStylePr>
    <w:tblStylePr w:type="band1Horz">
      <w:pPr>
        <w:snapToGrid/>
      </w:pPr>
      <w:rPr>
        <w:rFonts w:ascii="Arial" w:hAnsi="Arial"/>
        <w:color w:val="266778" w:themeColor="accent5" w:themeShade="94"/>
        <w:sz w:val="22"/>
      </w:rPr>
      <w:tcPr>
        <w:shd w:val="clear" w:color="DDEAF6" w:fill="DAEEF3" w:themeFill="accent5" w:themeFillTint="34"/>
      </w:tcPr>
    </w:tblStylePr>
    <w:tblStylePr w:type="band2Horz">
      <w:pPr>
        <w:snapToGrid/>
      </w:pPr>
      <w:rPr>
        <w:rFonts w:ascii="Arial" w:hAnsi="Arial"/>
        <w:color w:val="266778" w:themeColor="accent5"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0">
    <w:name w:val="Grid Table 7 Colorful - Accent 6"/>
    <w:basedOn w:val="12"/>
    <w:qFormat/>
    <w:uiPriority w:val="99"/>
    <w:pPr>
      <w:snapToGrid/>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pPr>
        <w:snapToGrid/>
      </w:pPr>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fill="FFFFFF" w:themeFill="light1"/>
      </w:tcPr>
    </w:tblStylePr>
    <w:tblStylePr w:type="lastRow">
      <w:pPr>
        <w:snapToGrid/>
      </w:pPr>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fill="FFFFFF" w:themeFill="light1"/>
      </w:tcPr>
    </w:tblStylePr>
    <w:tblStylePr w:type="firstCol">
      <w:pPr>
        <w:snapToGrid/>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FFFFFF"/>
      </w:tcPr>
    </w:tblStylePr>
    <w:tblStylePr w:type="lastCol">
      <w:pPr>
        <w:snapToGrid/>
      </w:pPr>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FFFFFF"/>
      </w:tcPr>
    </w:tblStylePr>
    <w:tblStylePr w:type="band1Vert">
      <w:pPr>
        <w:snapToGrid/>
      </w:pPr>
      <w:tcPr>
        <w:shd w:val="clear" w:color="E1EFD8" w:fill="FDE9D9" w:themeFill="accent6" w:themeFillTint="34"/>
      </w:tcPr>
    </w:tblStylePr>
    <w:tblStylePr w:type="band2Vert">
      <w:pPr>
        <w:snapToGrid/>
      </w:pPr>
    </w:tblStylePr>
    <w:tblStylePr w:type="band1Horz">
      <w:pPr>
        <w:snapToGrid/>
      </w:pPr>
      <w:rPr>
        <w:rFonts w:ascii="Arial" w:hAnsi="Arial"/>
        <w:color w:val="B05408" w:themeColor="accent6" w:themeShade="94"/>
        <w:sz w:val="22"/>
      </w:rPr>
      <w:tcPr>
        <w:shd w:val="clear" w:color="E1EFD8" w:fill="FDE9D9" w:themeFill="accent6" w:themeFillTint="34"/>
      </w:tcPr>
    </w:tblStylePr>
    <w:tblStylePr w:type="band2Horz">
      <w:pPr>
        <w:snapToGrid/>
      </w:pPr>
      <w:rPr>
        <w:rFonts w:ascii="Arial" w:hAnsi="Arial"/>
        <w:color w:val="B05408" w:themeColor="accent6"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1">
    <w:name w:val="List Table 1 Light"/>
    <w:basedOn w:val="12"/>
    <w:qFormat/>
    <w:uiPriority w:val="99"/>
    <w:pPr>
      <w:snapToGrid/>
    </w:pPr>
    <w:tblStylePr w:type="firstRow">
      <w:pPr>
        <w:snapToGrid/>
      </w:pPr>
      <w:rPr>
        <w:b/>
        <w:color w:val="404040"/>
      </w:rPr>
      <w:tcPr>
        <w:tcBorders>
          <w:top w:val="nil"/>
          <w:left w:val="nil"/>
          <w:bottom w:val="single" w:color="000000" w:themeColor="text1" w:sz="4" w:space="0"/>
          <w:right w:val="nil"/>
        </w:tcBorders>
      </w:tcPr>
    </w:tblStylePr>
    <w:tblStylePr w:type="lastRow">
      <w:pPr>
        <w:snapToGrid/>
      </w:pPr>
      <w:rPr>
        <w:b/>
        <w:color w:val="404040"/>
      </w:rPr>
      <w:tcPr>
        <w:tcBorders>
          <w:top w:val="single" w:color="000000" w:themeColor="text1" w:sz="4" w:space="0"/>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cPr>
        <w:shd w:val="clear" w:color="BFBFBF" w:fill="BEBEBE" w:themeFill="text1" w:themeFillTint="40"/>
      </w:tcPr>
    </w:tblStylePr>
    <w:tblStylePr w:type="band2Vert">
      <w:pPr>
        <w:snapToGrid/>
      </w:pPr>
    </w:tblStylePr>
    <w:tblStylePr w:type="band1Horz">
      <w:pPr>
        <w:snapToGrid/>
      </w:pPr>
      <w:tcPr>
        <w:shd w:val="clear" w:color="BFBFBF" w:fill="BEBEBE"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2">
    <w:name w:val="List Table 1 Light - Accent 1"/>
    <w:basedOn w:val="12"/>
    <w:qFormat/>
    <w:uiPriority w:val="99"/>
    <w:pPr>
      <w:snapToGrid/>
    </w:pPr>
    <w:tblStylePr w:type="firstRow">
      <w:pPr>
        <w:snapToGrid/>
      </w:pPr>
      <w:rPr>
        <w:b/>
        <w:color w:val="404040"/>
      </w:rPr>
      <w:tcPr>
        <w:tcBorders>
          <w:top w:val="nil"/>
          <w:left w:val="nil"/>
          <w:bottom w:val="single" w:color="4F81BD" w:themeColor="accent1" w:sz="4" w:space="0"/>
          <w:right w:val="nil"/>
        </w:tcBorders>
      </w:tcPr>
    </w:tblStylePr>
    <w:tblStylePr w:type="lastRow">
      <w:pPr>
        <w:snapToGrid/>
      </w:pPr>
      <w:rPr>
        <w:b/>
        <w:color w:val="404040"/>
      </w:rPr>
      <w:tcPr>
        <w:tcBorders>
          <w:top w:val="single" w:color="4F81BD" w:themeColor="accent1" w:sz="4" w:space="0"/>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cPr>
        <w:shd w:val="clear" w:color="CFDBF0" w:fill="D2DFEE" w:themeFill="accent1" w:themeFillTint="40"/>
      </w:tcPr>
    </w:tblStylePr>
    <w:tblStylePr w:type="band2Vert">
      <w:pPr>
        <w:snapToGrid/>
      </w:pPr>
    </w:tblStylePr>
    <w:tblStylePr w:type="band1Horz">
      <w:pPr>
        <w:snapToGrid/>
      </w:pPr>
      <w:tcPr>
        <w:shd w:val="clear" w:color="CFDBF0"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3">
    <w:name w:val="List Table 1 Light - Accent 2"/>
    <w:basedOn w:val="12"/>
    <w:qFormat/>
    <w:uiPriority w:val="99"/>
    <w:pPr>
      <w:snapToGrid/>
    </w:pPr>
    <w:tblStylePr w:type="firstRow">
      <w:pPr>
        <w:snapToGrid/>
      </w:pPr>
      <w:rPr>
        <w:b/>
        <w:color w:val="404040"/>
      </w:rPr>
      <w:tcPr>
        <w:tcBorders>
          <w:top w:val="nil"/>
          <w:left w:val="nil"/>
          <w:bottom w:val="single" w:color="C0504D" w:themeColor="accent2" w:sz="4" w:space="0"/>
          <w:right w:val="nil"/>
        </w:tcBorders>
      </w:tcPr>
    </w:tblStylePr>
    <w:tblStylePr w:type="lastRow">
      <w:pPr>
        <w:snapToGrid/>
      </w:pPr>
      <w:rPr>
        <w:b/>
        <w:color w:val="404040"/>
      </w:rPr>
      <w:tcPr>
        <w:tcBorders>
          <w:top w:val="single" w:color="C0504D" w:themeColor="accent2" w:sz="4" w:space="0"/>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cPr>
        <w:shd w:val="clear" w:color="FADECB" w:fill="EFD3D2" w:themeFill="accent2" w:themeFillTint="40"/>
      </w:tcPr>
    </w:tblStylePr>
    <w:tblStylePr w:type="band2Vert">
      <w:pPr>
        <w:snapToGrid/>
      </w:pPr>
    </w:tblStylePr>
    <w:tblStylePr w:type="band1Horz">
      <w:pPr>
        <w:snapToGrid/>
      </w:pPr>
      <w:tcPr>
        <w:shd w:val="clear" w:color="FADECB" w:fill="EFD3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4">
    <w:name w:val="List Table 1 Light - Accent 3"/>
    <w:basedOn w:val="12"/>
    <w:qFormat/>
    <w:uiPriority w:val="99"/>
    <w:pPr>
      <w:snapToGrid/>
    </w:pPr>
    <w:tblStylePr w:type="firstRow">
      <w:pPr>
        <w:snapToGrid/>
      </w:pPr>
      <w:rPr>
        <w:b/>
        <w:color w:val="404040"/>
      </w:rPr>
      <w:tcPr>
        <w:tcBorders>
          <w:top w:val="nil"/>
          <w:left w:val="nil"/>
          <w:bottom w:val="single" w:color="9BBB59" w:themeColor="accent3" w:sz="4" w:space="0"/>
          <w:right w:val="nil"/>
        </w:tcBorders>
      </w:tcPr>
    </w:tblStylePr>
    <w:tblStylePr w:type="lastRow">
      <w:pPr>
        <w:snapToGrid/>
      </w:pPr>
      <w:rPr>
        <w:b/>
        <w:color w:val="404040"/>
      </w:rPr>
      <w:tcPr>
        <w:tcBorders>
          <w:top w:val="single" w:color="9BBB59" w:themeColor="accent3" w:sz="4" w:space="0"/>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cPr>
        <w:shd w:val="clear" w:color="E8E8E8" w:fill="E5EDD5" w:themeFill="accent3" w:themeFillTint="40"/>
      </w:tcPr>
    </w:tblStylePr>
    <w:tblStylePr w:type="band2Vert">
      <w:pPr>
        <w:snapToGrid/>
      </w:pPr>
    </w:tblStylePr>
    <w:tblStylePr w:type="band1Horz">
      <w:pPr>
        <w:snapToGrid/>
      </w:pPr>
      <w:tcPr>
        <w:shd w:val="clear" w:color="E8E8E8" w:fill="E5ED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5">
    <w:name w:val="List Table 1 Light - Accent 4"/>
    <w:basedOn w:val="12"/>
    <w:qFormat/>
    <w:uiPriority w:val="99"/>
    <w:pPr>
      <w:snapToGrid/>
    </w:pPr>
    <w:tblStylePr w:type="firstRow">
      <w:pPr>
        <w:snapToGrid/>
      </w:pPr>
      <w:rPr>
        <w:b/>
        <w:color w:val="404040"/>
      </w:rPr>
      <w:tcPr>
        <w:tcBorders>
          <w:top w:val="nil"/>
          <w:left w:val="nil"/>
          <w:bottom w:val="single" w:color="8064A2" w:themeColor="accent4" w:sz="4" w:space="0"/>
          <w:right w:val="nil"/>
        </w:tcBorders>
      </w:tcPr>
    </w:tblStylePr>
    <w:tblStylePr w:type="lastRow">
      <w:pPr>
        <w:snapToGrid/>
      </w:pPr>
      <w:rPr>
        <w:b/>
        <w:color w:val="404040"/>
      </w:rPr>
      <w:tcPr>
        <w:tcBorders>
          <w:top w:val="single" w:color="8064A2" w:themeColor="accent4" w:sz="4" w:space="0"/>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cPr>
        <w:shd w:val="clear" w:color="FFEFBF" w:fill="DFD8E7" w:themeFill="accent4" w:themeFillTint="40"/>
      </w:tcPr>
    </w:tblStylePr>
    <w:tblStylePr w:type="band2Vert">
      <w:pPr>
        <w:snapToGrid/>
      </w:pPr>
    </w:tblStylePr>
    <w:tblStylePr w:type="band1Horz">
      <w:pPr>
        <w:snapToGrid/>
      </w:pPr>
      <w:tcPr>
        <w:shd w:val="clear" w:color="FFEFBF"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6">
    <w:name w:val="List Table 1 Light - Accent 5"/>
    <w:basedOn w:val="12"/>
    <w:qFormat/>
    <w:uiPriority w:val="99"/>
    <w:pPr>
      <w:snapToGrid/>
    </w:pPr>
    <w:tblStylePr w:type="firstRow">
      <w:pPr>
        <w:snapToGrid/>
      </w:pPr>
      <w:rPr>
        <w:b/>
        <w:color w:val="404040"/>
      </w:rPr>
      <w:tcPr>
        <w:tcBorders>
          <w:top w:val="nil"/>
          <w:left w:val="nil"/>
          <w:bottom w:val="single" w:color="4BACC6" w:themeColor="accent5" w:sz="4" w:space="0"/>
          <w:right w:val="nil"/>
        </w:tcBorders>
      </w:tcPr>
    </w:tblStylePr>
    <w:tblStylePr w:type="lastRow">
      <w:pPr>
        <w:snapToGrid/>
      </w:pPr>
      <w:rPr>
        <w:b/>
        <w:color w:val="404040"/>
      </w:rPr>
      <w:tcPr>
        <w:tcBorders>
          <w:top w:val="single" w:color="4BACC6" w:themeColor="accent5" w:sz="4" w:space="0"/>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cPr>
        <w:shd w:val="clear" w:color="D5E5F4" w:fill="D1EAF0" w:themeFill="accent5" w:themeFillTint="40"/>
      </w:tcPr>
    </w:tblStylePr>
    <w:tblStylePr w:type="band2Vert">
      <w:pPr>
        <w:snapToGrid/>
      </w:pPr>
    </w:tblStylePr>
    <w:tblStylePr w:type="band1Horz">
      <w:pPr>
        <w:snapToGrid/>
      </w:pPr>
      <w:tcPr>
        <w:shd w:val="clear" w:color="D5E5F4"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7">
    <w:name w:val="List Table 1 Light - Accent 6"/>
    <w:basedOn w:val="12"/>
    <w:qFormat/>
    <w:uiPriority w:val="99"/>
    <w:pPr>
      <w:snapToGrid/>
    </w:pPr>
    <w:tblStylePr w:type="firstRow">
      <w:pPr>
        <w:snapToGrid/>
      </w:pPr>
      <w:rPr>
        <w:b/>
        <w:color w:val="404040"/>
      </w:rPr>
      <w:tcPr>
        <w:tcBorders>
          <w:top w:val="nil"/>
          <w:left w:val="nil"/>
          <w:bottom w:val="single" w:color="F79646" w:themeColor="accent6" w:sz="4" w:space="0"/>
          <w:right w:val="nil"/>
        </w:tcBorders>
      </w:tcPr>
    </w:tblStylePr>
    <w:tblStylePr w:type="lastRow">
      <w:pPr>
        <w:snapToGrid/>
      </w:pPr>
      <w:rPr>
        <w:b/>
        <w:color w:val="404040"/>
      </w:rPr>
      <w:tcPr>
        <w:tcBorders>
          <w:top w:val="single" w:color="F79646" w:themeColor="accent6" w:sz="4" w:space="0"/>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cPr>
        <w:shd w:val="clear" w:color="DAEBCF" w:fill="FCE4D0" w:themeFill="accent6" w:themeFillTint="40"/>
      </w:tcPr>
    </w:tblStylePr>
    <w:tblStylePr w:type="band2Vert">
      <w:pPr>
        <w:snapToGrid/>
      </w:pPr>
    </w:tblStylePr>
    <w:tblStylePr w:type="band1Horz">
      <w:pPr>
        <w:snapToGrid/>
      </w:pPr>
      <w:tcPr>
        <w:shd w:val="clear" w:color="DAEBCF" w:fill="FC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8">
    <w:name w:val="List Table 2"/>
    <w:basedOn w:val="12"/>
    <w:qFormat/>
    <w:uiPriority w:val="99"/>
    <w:pPr>
      <w:snapToGrid/>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pPr>
        <w:snapToGrid/>
      </w:pPr>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pPr>
        <w:snapToGrid/>
      </w:pPr>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cPr>
        <w:shd w:val="clear" w:color="BFBFBF" w:fill="BEBEBE" w:themeFill="text1" w:themeFillTint="40"/>
      </w:tcPr>
    </w:tblStylePr>
    <w:tblStylePr w:type="band2Vert">
      <w:pPr>
        <w:snapToGrid/>
      </w:pPr>
    </w:tblStylePr>
    <w:tblStylePr w:type="band1Horz">
      <w:pPr>
        <w:snapToGrid/>
      </w:pPr>
      <w:rPr>
        <w:rFonts w:ascii="Arial" w:hAnsi="Arial"/>
        <w:color w:val="404040"/>
        <w:sz w:val="22"/>
      </w:rPr>
      <w:tcPr>
        <w:shd w:val="clear" w:color="BFBFBF" w:fill="BEBEBE"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9">
    <w:name w:val="List Table 2 - Accent 1"/>
    <w:basedOn w:val="12"/>
    <w:qFormat/>
    <w:uiPriority w:val="99"/>
    <w:pPr>
      <w:snapToGrid/>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pPr>
        <w:snapToGrid/>
      </w:pPr>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pPr>
        <w:snapToGrid/>
      </w:pPr>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cPr>
        <w:shd w:val="clear" w:color="CFDBF0" w:fill="D2DFEE" w:themeFill="accent1" w:themeFillTint="40"/>
      </w:tcPr>
    </w:tblStylePr>
    <w:tblStylePr w:type="band2Vert">
      <w:pPr>
        <w:snapToGrid/>
      </w:pPr>
    </w:tblStylePr>
    <w:tblStylePr w:type="band1Horz">
      <w:pPr>
        <w:snapToGrid/>
      </w:pPr>
      <w:rPr>
        <w:rFonts w:ascii="Arial" w:hAnsi="Arial"/>
        <w:color w:val="404040"/>
        <w:sz w:val="22"/>
      </w:rPr>
      <w:tcPr>
        <w:shd w:val="clear" w:color="CFDBF0"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0">
    <w:name w:val="List Table 2 - Accent 2"/>
    <w:basedOn w:val="12"/>
    <w:qFormat/>
    <w:uiPriority w:val="99"/>
    <w:pPr>
      <w:snapToGrid/>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pPr>
        <w:snapToGrid/>
      </w:pPr>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pPr>
        <w:snapToGrid/>
      </w:pPr>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cPr>
        <w:shd w:val="clear" w:color="FADECB" w:fill="EFD3D2" w:themeFill="accent2" w:themeFillTint="40"/>
      </w:tcPr>
    </w:tblStylePr>
    <w:tblStylePr w:type="band2Vert">
      <w:pPr>
        <w:snapToGrid/>
      </w:pPr>
    </w:tblStylePr>
    <w:tblStylePr w:type="band1Horz">
      <w:pPr>
        <w:snapToGrid/>
      </w:pPr>
      <w:rPr>
        <w:rFonts w:ascii="Arial" w:hAnsi="Arial"/>
        <w:color w:val="404040"/>
        <w:sz w:val="22"/>
      </w:rPr>
      <w:tcPr>
        <w:shd w:val="clear" w:color="FADECB" w:fill="EFD3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1">
    <w:name w:val="List Table 2 - Accent 3"/>
    <w:basedOn w:val="12"/>
    <w:qFormat/>
    <w:uiPriority w:val="99"/>
    <w:pPr>
      <w:snapToGrid/>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pPr>
        <w:snapToGrid/>
      </w:pPr>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pPr>
        <w:snapToGrid/>
      </w:pPr>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cPr>
        <w:shd w:val="clear" w:color="E8E8E8" w:fill="E5EDD5" w:themeFill="accent3" w:themeFillTint="40"/>
      </w:tcPr>
    </w:tblStylePr>
    <w:tblStylePr w:type="band2Vert">
      <w:pPr>
        <w:snapToGrid/>
      </w:pPr>
    </w:tblStylePr>
    <w:tblStylePr w:type="band1Horz">
      <w:pPr>
        <w:snapToGrid/>
      </w:pPr>
      <w:rPr>
        <w:rFonts w:ascii="Arial" w:hAnsi="Arial"/>
        <w:color w:val="404040"/>
        <w:sz w:val="22"/>
      </w:rPr>
      <w:tcPr>
        <w:shd w:val="clear" w:color="E8E8E8" w:fill="E5ED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2">
    <w:name w:val="List Table 2 - Accent 4"/>
    <w:basedOn w:val="12"/>
    <w:qFormat/>
    <w:uiPriority w:val="99"/>
    <w:pPr>
      <w:snapToGrid/>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pPr>
        <w:snapToGrid/>
      </w:pPr>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pPr>
        <w:snapToGrid/>
      </w:pPr>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cPr>
        <w:shd w:val="clear" w:color="FFEFBF" w:fill="DFD8E7" w:themeFill="accent4" w:themeFillTint="40"/>
      </w:tcPr>
    </w:tblStylePr>
    <w:tblStylePr w:type="band2Vert">
      <w:pPr>
        <w:snapToGrid/>
      </w:pPr>
    </w:tblStylePr>
    <w:tblStylePr w:type="band1Horz">
      <w:pPr>
        <w:snapToGrid/>
      </w:pPr>
      <w:rPr>
        <w:rFonts w:ascii="Arial" w:hAnsi="Arial"/>
        <w:color w:val="404040"/>
        <w:sz w:val="22"/>
      </w:rPr>
      <w:tcPr>
        <w:shd w:val="clear" w:color="FFEFBF"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3">
    <w:name w:val="List Table 2 - Accent 5"/>
    <w:basedOn w:val="12"/>
    <w:qFormat/>
    <w:uiPriority w:val="99"/>
    <w:pPr>
      <w:snapToGrid/>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pPr>
        <w:snapToGrid/>
      </w:pPr>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pPr>
        <w:snapToGrid/>
      </w:pPr>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cPr>
        <w:shd w:val="clear" w:color="D5E5F4" w:fill="D1EAF0" w:themeFill="accent5" w:themeFillTint="40"/>
      </w:tcPr>
    </w:tblStylePr>
    <w:tblStylePr w:type="band2Vert">
      <w:pPr>
        <w:snapToGrid/>
      </w:pPr>
    </w:tblStylePr>
    <w:tblStylePr w:type="band1Horz">
      <w:pPr>
        <w:snapToGrid/>
      </w:pPr>
      <w:rPr>
        <w:rFonts w:ascii="Arial" w:hAnsi="Arial"/>
        <w:color w:val="404040"/>
        <w:sz w:val="22"/>
      </w:rPr>
      <w:tcPr>
        <w:shd w:val="clear" w:color="D5E5F4"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4">
    <w:name w:val="List Table 2 - Accent 6"/>
    <w:basedOn w:val="12"/>
    <w:qFormat/>
    <w:uiPriority w:val="99"/>
    <w:pPr>
      <w:snapToGrid/>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pPr>
        <w:snapToGrid/>
      </w:pPr>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pPr>
        <w:snapToGrid/>
      </w:pPr>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cPr>
        <w:shd w:val="clear" w:color="DAEBCF" w:fill="FCE4D0" w:themeFill="accent6" w:themeFillTint="40"/>
      </w:tcPr>
    </w:tblStylePr>
    <w:tblStylePr w:type="band2Vert">
      <w:pPr>
        <w:snapToGrid/>
      </w:pPr>
    </w:tblStylePr>
    <w:tblStylePr w:type="band1Horz">
      <w:pPr>
        <w:snapToGrid/>
      </w:pPr>
      <w:rPr>
        <w:rFonts w:ascii="Arial" w:hAnsi="Arial"/>
        <w:color w:val="404040"/>
        <w:sz w:val="22"/>
      </w:rPr>
      <w:tcPr>
        <w:shd w:val="clear" w:color="DAEBCF" w:fill="FC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5">
    <w:name w:val="List Table 3"/>
    <w:basedOn w:val="12"/>
    <w:qFormat/>
    <w:uiPriority w:val="99"/>
    <w:pPr>
      <w:snapToGrid/>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pPr>
        <w:snapToGrid/>
      </w:pPr>
      <w:rPr>
        <w:rFonts w:ascii="Arial" w:hAnsi="Arial"/>
        <w:b/>
        <w:color w:val="FFFFFF"/>
        <w:sz w:val="22"/>
      </w:rPr>
      <w:tcPr>
        <w:shd w:val="clear" w:color="000000"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tcBorders>
          <w:left w:val="single" w:color="000000" w:themeColor="text1" w:sz="4" w:space="0"/>
          <w:right w:val="single" w:color="000000" w:themeColor="text1" w:sz="4" w:space="0"/>
        </w:tcBorders>
      </w:tcPr>
    </w:tblStylePr>
    <w:tblStylePr w:type="band2Vert">
      <w:pPr>
        <w:snapToGrid/>
      </w:pPr>
    </w:tblStylePr>
    <w:tblStylePr w:type="band1Horz">
      <w:pPr>
        <w:snapToGrid/>
      </w:pPr>
      <w:rPr>
        <w:rFonts w:ascii="Arial" w:hAnsi="Arial"/>
        <w:color w:val="404040"/>
        <w:sz w:val="22"/>
      </w:rPr>
      <w:tcPr>
        <w:tcBorders>
          <w:top w:val="single" w:color="000000" w:themeColor="text1" w:sz="4" w:space="0"/>
          <w:bottom w:val="single" w:color="000000" w:themeColor="text1"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6">
    <w:name w:val="List Table 3 - Accent 1"/>
    <w:basedOn w:val="12"/>
    <w:qFormat/>
    <w:uiPriority w:val="99"/>
    <w:pPr>
      <w:snapToGrid/>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pPr>
        <w:snapToGrid/>
      </w:pPr>
      <w:rPr>
        <w:rFonts w:ascii="Arial" w:hAnsi="Arial"/>
        <w:b/>
        <w:color w:val="FFFFFF"/>
        <w:sz w:val="22"/>
      </w:rPr>
      <w:tcPr>
        <w:shd w:val="clear" w:color="4472C4" w:fill="4F81BD"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tcBorders>
          <w:left w:val="single" w:color="4F81BD" w:themeColor="accent1" w:sz="4" w:space="0"/>
          <w:right w:val="single" w:color="4F81BD" w:themeColor="accent1" w:sz="4" w:space="0"/>
        </w:tcBorders>
      </w:tcPr>
    </w:tblStylePr>
    <w:tblStylePr w:type="band2Vert">
      <w:pPr>
        <w:snapToGrid/>
      </w:pPr>
    </w:tblStylePr>
    <w:tblStylePr w:type="band1Horz">
      <w:pPr>
        <w:snapToGrid/>
      </w:pPr>
      <w:rPr>
        <w:rFonts w:ascii="Arial" w:hAnsi="Arial"/>
        <w:color w:val="404040"/>
        <w:sz w:val="22"/>
      </w:rPr>
      <w:tcPr>
        <w:tcBorders>
          <w:top w:val="single" w:color="4F81BD" w:themeColor="accent1" w:sz="4" w:space="0"/>
          <w:bottom w:val="single" w:color="4F81BD" w:themeColor="accent1"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7">
    <w:name w:val="List Table 3 - Accent 2"/>
    <w:basedOn w:val="12"/>
    <w:qFormat/>
    <w:uiPriority w:val="99"/>
    <w:pPr>
      <w:snapToGrid/>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pPr>
        <w:snapToGrid/>
      </w:pPr>
      <w:rPr>
        <w:rFonts w:ascii="Arial" w:hAnsi="Arial"/>
        <w:b/>
        <w:color w:val="FFFFFF"/>
        <w:sz w:val="22"/>
      </w:rPr>
      <w:tcPr>
        <w:shd w:val="clear" w:color="F4B184" w:fill="D99795" w:themeFill="accent2" w:themeFillTint="97"/>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pPr>
        <w:snapToGrid/>
      </w:pPr>
    </w:tblStylePr>
    <w:tblStylePr w:type="band1Horz">
      <w:pPr>
        <w:snapToGrid/>
      </w:pPr>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8">
    <w:name w:val="List Table 3 - Accent 3"/>
    <w:basedOn w:val="12"/>
    <w:qFormat/>
    <w:uiPriority w:val="99"/>
    <w:pPr>
      <w:snapToGrid/>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pPr>
        <w:snapToGrid/>
      </w:pPr>
      <w:rPr>
        <w:rFonts w:ascii="Arial" w:hAnsi="Arial"/>
        <w:b/>
        <w:color w:val="FFFFFF"/>
        <w:sz w:val="22"/>
      </w:rPr>
      <w:tcPr>
        <w:shd w:val="clear" w:color="C9C9C9" w:fill="C3D69C" w:themeFill="accent3"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pPr>
        <w:snapToGrid/>
      </w:pPr>
    </w:tblStylePr>
    <w:tblStylePr w:type="band1Horz">
      <w:pPr>
        <w:snapToGrid/>
      </w:pPr>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9">
    <w:name w:val="List Table 3 - Accent 4"/>
    <w:basedOn w:val="12"/>
    <w:qFormat/>
    <w:uiPriority w:val="99"/>
    <w:pPr>
      <w:snapToGrid/>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pPr>
        <w:snapToGrid/>
      </w:pPr>
      <w:rPr>
        <w:rFonts w:ascii="Arial" w:hAnsi="Arial"/>
        <w:b/>
        <w:color w:val="FFFFFF"/>
        <w:sz w:val="22"/>
      </w:rPr>
      <w:tcPr>
        <w:shd w:val="clear" w:color="FFD865" w:fill="B2A1C6" w:themeFill="accent4"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pPr>
        <w:snapToGrid/>
      </w:pPr>
    </w:tblStylePr>
    <w:tblStylePr w:type="band1Horz">
      <w:pPr>
        <w:snapToGrid/>
      </w:pPr>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0">
    <w:name w:val="List Table 3 - Accent 5"/>
    <w:basedOn w:val="12"/>
    <w:qFormat/>
    <w:uiPriority w:val="99"/>
    <w:pPr>
      <w:snapToGrid/>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pPr>
        <w:snapToGrid/>
      </w:pPr>
      <w:rPr>
        <w:rFonts w:ascii="Arial" w:hAnsi="Arial"/>
        <w:b/>
        <w:color w:val="FFFFFF"/>
        <w:sz w:val="22"/>
      </w:rPr>
      <w:tcPr>
        <w:shd w:val="clear" w:color="9BC2E5" w:fill="92CCDC" w:themeFill="accent5"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pPr>
        <w:snapToGrid/>
      </w:pPr>
    </w:tblStylePr>
    <w:tblStylePr w:type="band1Horz">
      <w:pPr>
        <w:snapToGrid/>
      </w:pPr>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1">
    <w:name w:val="List Table 3 - Accent 6"/>
    <w:basedOn w:val="12"/>
    <w:qFormat/>
    <w:uiPriority w:val="99"/>
    <w:pPr>
      <w:snapToGrid/>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pPr>
        <w:snapToGrid/>
      </w:pPr>
      <w:rPr>
        <w:rFonts w:ascii="Arial" w:hAnsi="Arial"/>
        <w:b/>
        <w:color w:val="FFFFFF"/>
        <w:sz w:val="22"/>
      </w:rPr>
      <w:tcPr>
        <w:shd w:val="clear" w:color="A9D08E" w:fill="FAC090" w:themeFill="accent6"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pPr>
        <w:snapToGrid/>
      </w:pPr>
    </w:tblStylePr>
    <w:tblStylePr w:type="band1Horz">
      <w:pPr>
        <w:snapToGrid/>
      </w:pPr>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2">
    <w:name w:val="List Table 4"/>
    <w:basedOn w:val="12"/>
    <w:qFormat/>
    <w:uiPriority w:val="99"/>
    <w:pPr>
      <w:snapToGrid/>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pPr>
        <w:snapToGrid/>
      </w:pPr>
      <w:rPr>
        <w:rFonts w:ascii="Arial" w:hAnsi="Arial"/>
        <w:b/>
        <w:color w:val="FFFFFF"/>
        <w:sz w:val="22"/>
      </w:rPr>
      <w:tcPr>
        <w:shd w:val="clear" w:color="000000"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BFBFBF" w:fill="BEBEBE" w:themeFill="text1" w:themeFillTint="40"/>
      </w:tcPr>
    </w:tblStylePr>
    <w:tblStylePr w:type="band2Vert">
      <w:pPr>
        <w:snapToGrid/>
      </w:pPr>
    </w:tblStylePr>
    <w:tblStylePr w:type="band1Horz">
      <w:pPr>
        <w:snapToGrid/>
      </w:pPr>
      <w:rPr>
        <w:rFonts w:ascii="Arial" w:hAnsi="Arial"/>
        <w:color w:val="404040"/>
        <w:sz w:val="22"/>
      </w:rPr>
      <w:tcPr>
        <w:shd w:val="clear" w:color="BFBFBF" w:fill="BEBEBE"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3">
    <w:name w:val="List Table 4 - Accent 1"/>
    <w:basedOn w:val="12"/>
    <w:qFormat/>
    <w:uiPriority w:val="99"/>
    <w:pPr>
      <w:snapToGrid/>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pPr>
        <w:snapToGrid/>
      </w:pPr>
      <w:rPr>
        <w:rFonts w:ascii="Arial" w:hAnsi="Arial"/>
        <w:b/>
        <w:color w:val="FFFFFF"/>
        <w:sz w:val="22"/>
      </w:rPr>
      <w:tcPr>
        <w:shd w:val="clear" w:color="4472C4" w:fill="4F81BD"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CFDBF0" w:fill="D2DFEE" w:themeFill="accent1" w:themeFillTint="40"/>
      </w:tcPr>
    </w:tblStylePr>
    <w:tblStylePr w:type="band2Vert">
      <w:pPr>
        <w:snapToGrid/>
      </w:pPr>
    </w:tblStylePr>
    <w:tblStylePr w:type="band1Horz">
      <w:pPr>
        <w:snapToGrid/>
      </w:pPr>
      <w:rPr>
        <w:rFonts w:ascii="Arial" w:hAnsi="Arial"/>
        <w:color w:val="404040"/>
        <w:sz w:val="22"/>
      </w:rPr>
      <w:tcPr>
        <w:shd w:val="clear" w:color="CFDBF0"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4">
    <w:name w:val="List Table 4 - Accent 2"/>
    <w:basedOn w:val="12"/>
    <w:qFormat/>
    <w:uiPriority w:val="99"/>
    <w:pPr>
      <w:snapToGrid/>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pPr>
        <w:snapToGrid/>
      </w:pPr>
      <w:rPr>
        <w:rFonts w:ascii="Arial" w:hAnsi="Arial"/>
        <w:b/>
        <w:color w:val="FFFFFF"/>
        <w:sz w:val="22"/>
      </w:rPr>
      <w:tcPr>
        <w:shd w:val="clear" w:color="ED7D31" w:fill="C0504D" w:themeFill="accent2"/>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FADECB" w:fill="EFD3D2" w:themeFill="accent2" w:themeFillTint="40"/>
      </w:tcPr>
    </w:tblStylePr>
    <w:tblStylePr w:type="band2Vert">
      <w:pPr>
        <w:snapToGrid/>
      </w:pPr>
    </w:tblStylePr>
    <w:tblStylePr w:type="band1Horz">
      <w:pPr>
        <w:snapToGrid/>
      </w:pPr>
      <w:rPr>
        <w:rFonts w:ascii="Arial" w:hAnsi="Arial"/>
        <w:color w:val="404040"/>
        <w:sz w:val="22"/>
      </w:rPr>
      <w:tcPr>
        <w:shd w:val="clear" w:color="FADECB" w:fill="EFD3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5">
    <w:name w:val="List Table 4 - Accent 3"/>
    <w:basedOn w:val="12"/>
    <w:qFormat/>
    <w:uiPriority w:val="99"/>
    <w:pPr>
      <w:snapToGrid/>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pPr>
        <w:snapToGrid/>
      </w:pPr>
      <w:rPr>
        <w:rFonts w:ascii="Arial" w:hAnsi="Arial"/>
        <w:b/>
        <w:color w:val="FFFFFF"/>
        <w:sz w:val="22"/>
      </w:rPr>
      <w:tcPr>
        <w:shd w:val="clear" w:color="A5A5A5" w:fill="9BBB59" w:themeFill="accent3"/>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E8E8E8" w:fill="E5EDD5" w:themeFill="accent3" w:themeFillTint="40"/>
      </w:tcPr>
    </w:tblStylePr>
    <w:tblStylePr w:type="band2Vert">
      <w:pPr>
        <w:snapToGrid/>
      </w:pPr>
    </w:tblStylePr>
    <w:tblStylePr w:type="band1Horz">
      <w:pPr>
        <w:snapToGrid/>
      </w:pPr>
      <w:rPr>
        <w:rFonts w:ascii="Arial" w:hAnsi="Arial"/>
        <w:color w:val="404040"/>
        <w:sz w:val="22"/>
      </w:rPr>
      <w:tcPr>
        <w:shd w:val="clear" w:color="E8E8E8" w:fill="E5ED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6">
    <w:name w:val="List Table 4 - Accent 4"/>
    <w:basedOn w:val="12"/>
    <w:qFormat/>
    <w:uiPriority w:val="99"/>
    <w:pPr>
      <w:snapToGrid/>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pPr>
        <w:snapToGrid/>
      </w:pPr>
      <w:rPr>
        <w:rFonts w:ascii="Arial" w:hAnsi="Arial"/>
        <w:b/>
        <w:color w:val="FFFFFF"/>
        <w:sz w:val="22"/>
      </w:rPr>
      <w:tcPr>
        <w:shd w:val="clear" w:color="FFC000" w:fill="8064A2" w:themeFill="accent4"/>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FFEFBF" w:fill="DFD8E7" w:themeFill="accent4" w:themeFillTint="40"/>
      </w:tcPr>
    </w:tblStylePr>
    <w:tblStylePr w:type="band2Vert">
      <w:pPr>
        <w:snapToGrid/>
      </w:pPr>
    </w:tblStylePr>
    <w:tblStylePr w:type="band1Horz">
      <w:pPr>
        <w:snapToGrid/>
      </w:pPr>
      <w:rPr>
        <w:rFonts w:ascii="Arial" w:hAnsi="Arial"/>
        <w:color w:val="404040"/>
        <w:sz w:val="22"/>
      </w:rPr>
      <w:tcPr>
        <w:shd w:val="clear" w:color="FFEFBF"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7">
    <w:name w:val="List Table 4 - Accent 5"/>
    <w:basedOn w:val="12"/>
    <w:qFormat/>
    <w:uiPriority w:val="99"/>
    <w:pPr>
      <w:snapToGrid/>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pPr>
        <w:snapToGrid/>
      </w:pPr>
      <w:rPr>
        <w:rFonts w:ascii="Arial" w:hAnsi="Arial"/>
        <w:b/>
        <w:color w:val="FFFFFF"/>
        <w:sz w:val="22"/>
      </w:rPr>
      <w:tcPr>
        <w:shd w:val="clear" w:color="5B9BD5" w:fill="4BACC6" w:themeFill="accent5"/>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D5E5F4" w:fill="D1EAF0" w:themeFill="accent5" w:themeFillTint="40"/>
      </w:tcPr>
    </w:tblStylePr>
    <w:tblStylePr w:type="band2Vert">
      <w:pPr>
        <w:snapToGrid/>
      </w:pPr>
    </w:tblStylePr>
    <w:tblStylePr w:type="band1Horz">
      <w:pPr>
        <w:snapToGrid/>
      </w:pPr>
      <w:rPr>
        <w:rFonts w:ascii="Arial" w:hAnsi="Arial"/>
        <w:color w:val="404040"/>
        <w:sz w:val="22"/>
      </w:rPr>
      <w:tcPr>
        <w:shd w:val="clear" w:color="D5E5F4"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8">
    <w:name w:val="List Table 4 - Accent 6"/>
    <w:basedOn w:val="12"/>
    <w:qFormat/>
    <w:uiPriority w:val="99"/>
    <w:pPr>
      <w:snapToGrid/>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pPr>
        <w:snapToGrid/>
      </w:pPr>
      <w:rPr>
        <w:rFonts w:ascii="Arial" w:hAnsi="Arial"/>
        <w:b/>
        <w:color w:val="FFFFFF"/>
        <w:sz w:val="22"/>
      </w:rPr>
      <w:tcPr>
        <w:shd w:val="clear" w:color="70AD47" w:fill="F79646" w:themeFill="accent6"/>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DAEBCF" w:fill="FCE4D0" w:themeFill="accent6" w:themeFillTint="40"/>
      </w:tcPr>
    </w:tblStylePr>
    <w:tblStylePr w:type="band2Vert">
      <w:pPr>
        <w:snapToGrid/>
      </w:pPr>
    </w:tblStylePr>
    <w:tblStylePr w:type="band1Horz">
      <w:pPr>
        <w:snapToGrid/>
      </w:pPr>
      <w:rPr>
        <w:rFonts w:ascii="Arial" w:hAnsi="Arial"/>
        <w:color w:val="404040"/>
        <w:sz w:val="22"/>
      </w:rPr>
      <w:tcPr>
        <w:shd w:val="clear" w:color="DAEBCF" w:fill="FC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9">
    <w:name w:val="List Table 5 Dark"/>
    <w:basedOn w:val="12"/>
    <w:qFormat/>
    <w:uiPriority w:val="99"/>
    <w:pPr>
      <w:snapToGrid/>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pPr>
        <w:snapToGrid/>
      </w:pPr>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F7F7F" w:fill="7E7E7E" w:themeFill="text1" w:themeFillTint="80"/>
      </w:tcPr>
    </w:tblStylePr>
    <w:tblStylePr w:type="lastRow">
      <w:pPr>
        <w:snapToGrid/>
      </w:pPr>
      <w:rPr>
        <w:rFonts w:ascii="Arial" w:hAnsi="Arial"/>
        <w:b/>
        <w:color w:val="FFFFFF" w:themeColor="light1"/>
        <w:sz w:val="22"/>
        <w14:textFill>
          <w14:solidFill>
            <w14:schemeClr w14:val="lt1"/>
          </w14:solidFill>
        </w14:textFill>
      </w:rPr>
    </w:tblStylePr>
    <w:tblStylePr w:type="firstCol">
      <w:pPr>
        <w:snapToGrid/>
      </w:pPr>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pPr>
        <w:snapToGrid/>
      </w:pPr>
      <w:tcPr>
        <w:tcBorders>
          <w:left w:val="single" w:color="FFFFFF" w:themeColor="light1" w:sz="4" w:space="0"/>
          <w:right w:val="single" w:color="7E7E7E" w:themeColor="text1" w:themeTint="80" w:sz="32" w:space="0"/>
        </w:tcBorders>
      </w:tcPr>
    </w:tblStylePr>
    <w:tblStylePr w:type="band1Vert">
      <w:pPr>
        <w:snapToGrid/>
      </w:pPr>
      <w:tcPr>
        <w:tcBorders>
          <w:left w:val="single" w:color="FFFFFF" w:themeColor="light1" w:sz="4" w:space="0"/>
          <w:right w:val="single" w:color="FFFFFF" w:themeColor="light1" w:sz="4" w:space="0"/>
        </w:tcBorders>
        <w:shd w:val="clear" w:color="7F7F7F" w:fill="7E7E7E" w:themeFill="text1" w:themeFillTint="80"/>
      </w:tcPr>
    </w:tblStylePr>
    <w:tblStylePr w:type="band2Vert">
      <w:pPr>
        <w:snapToGrid/>
      </w:pPr>
      <w:tcPr>
        <w:tcBorders>
          <w:left w:val="single" w:color="FFFFFF" w:themeColor="light1" w:sz="4" w:space="0"/>
          <w:right w:val="single" w:color="FFFFFF" w:themeColor="light1" w:sz="4" w:space="0"/>
        </w:tcBorders>
      </w:tcPr>
    </w:tblStylePr>
    <w:tblStylePr w:type="band1Horz">
      <w:pPr>
        <w:snapToGrid/>
      </w:pPr>
      <w:tcPr>
        <w:tcBorders>
          <w:top w:val="single" w:color="FFFFFF" w:themeColor="light1" w:sz="4" w:space="0"/>
          <w:bottom w:val="single" w:color="FFFFFF" w:themeColor="light1" w:sz="4" w:space="0"/>
        </w:tcBorders>
        <w:shd w:val="clear" w:color="7F7F7F" w:fill="7E7E7E" w:themeFill="text1" w:themeFillTint="80"/>
      </w:tcPr>
    </w:tblStylePr>
    <w:tblStylePr w:type="band2Horz">
      <w:pPr>
        <w:snapToGrid/>
      </w:pPr>
      <w:tcPr>
        <w:tcBorders>
          <w:top w:val="single" w:color="FFFFFF" w:themeColor="light1" w:sz="4" w:space="0"/>
          <w:bottom w:val="single" w:color="FFFFFF" w:themeColor="light1" w:sz="4" w:space="0"/>
        </w:tcBorders>
        <w:shd w:val="clear" w:color="7F7F7F" w:fill="7E7E7E"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0">
    <w:name w:val="List Table 5 Dark - Accent 1"/>
    <w:basedOn w:val="12"/>
    <w:qFormat/>
    <w:uiPriority w:val="99"/>
    <w:pPr>
      <w:snapToGrid/>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pPr>
        <w:snapToGrid/>
      </w:pPr>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472C4" w:fill="4F81BD" w:themeFill="accent1"/>
      </w:tcPr>
    </w:tblStylePr>
    <w:tblStylePr w:type="lastRow">
      <w:pPr>
        <w:snapToGrid/>
      </w:pPr>
      <w:rPr>
        <w:rFonts w:ascii="Arial" w:hAnsi="Arial"/>
        <w:b/>
        <w:color w:val="FFFFFF" w:themeColor="light1"/>
        <w:sz w:val="22"/>
        <w14:textFill>
          <w14:solidFill>
            <w14:schemeClr w14:val="lt1"/>
          </w14:solidFill>
        </w14:textFill>
      </w:rPr>
    </w:tblStylePr>
    <w:tblStylePr w:type="firstCol">
      <w:pPr>
        <w:snapToGrid/>
      </w:pPr>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pPr>
        <w:snapToGrid/>
      </w:pPr>
      <w:tcPr>
        <w:tcBorders>
          <w:left w:val="single" w:color="FFFFFF" w:themeColor="light1" w:sz="4" w:space="0"/>
          <w:right w:val="single" w:color="4F81BD" w:themeColor="accent1" w:sz="32" w:space="0"/>
        </w:tcBorders>
      </w:tcPr>
    </w:tblStylePr>
    <w:tblStylePr w:type="band1Vert">
      <w:pPr>
        <w:snapToGrid/>
      </w:pPr>
      <w:tcPr>
        <w:tcBorders>
          <w:left w:val="single" w:color="FFFFFF" w:themeColor="light1" w:sz="4" w:space="0"/>
          <w:right w:val="single" w:color="FFFFFF" w:themeColor="light1" w:sz="4" w:space="0"/>
        </w:tcBorders>
        <w:shd w:val="clear" w:color="4472C4" w:fill="4F81BD" w:themeFill="accent1"/>
      </w:tcPr>
    </w:tblStylePr>
    <w:tblStylePr w:type="band2Vert">
      <w:pPr>
        <w:snapToGrid/>
      </w:pPr>
      <w:tcPr>
        <w:tcBorders>
          <w:left w:val="single" w:color="FFFFFF" w:themeColor="light1" w:sz="4" w:space="0"/>
          <w:right w:val="single" w:color="FFFFFF" w:themeColor="light1" w:sz="4" w:space="0"/>
        </w:tcBorders>
      </w:tcPr>
    </w:tblStylePr>
    <w:tblStylePr w:type="band1Horz">
      <w:pPr>
        <w:snapToGrid/>
      </w:pPr>
      <w:tcPr>
        <w:tcBorders>
          <w:top w:val="single" w:color="FFFFFF" w:themeColor="light1" w:sz="4" w:space="0"/>
          <w:bottom w:val="single" w:color="FFFFFF" w:themeColor="light1" w:sz="4" w:space="0"/>
        </w:tcBorders>
        <w:shd w:val="clear" w:color="4472C4" w:fill="4F81BD" w:themeFill="accent1"/>
      </w:tcPr>
    </w:tblStylePr>
    <w:tblStylePr w:type="band2Horz">
      <w:pPr>
        <w:snapToGrid/>
      </w:pPr>
      <w:tcPr>
        <w:tcBorders>
          <w:top w:val="single" w:color="FFFFFF" w:themeColor="light1" w:sz="4" w:space="0"/>
          <w:bottom w:val="single" w:color="FFFFFF" w:themeColor="light1" w:sz="4" w:space="0"/>
        </w:tcBorders>
        <w:shd w:val="clear" w:color="4472C4" w:fill="4F81BD" w:themeFill="accent1"/>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1">
    <w:name w:val="List Table 5 Dark - Accent 2"/>
    <w:basedOn w:val="12"/>
    <w:qFormat/>
    <w:uiPriority w:val="99"/>
    <w:pPr>
      <w:snapToGrid/>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pPr>
        <w:snapToGrid/>
      </w:pPr>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F4B184" w:fill="D99795" w:themeFill="accent2" w:themeFillTint="97"/>
      </w:tcPr>
    </w:tblStylePr>
    <w:tblStylePr w:type="lastRow">
      <w:pPr>
        <w:snapToGrid/>
      </w:pPr>
      <w:rPr>
        <w:rFonts w:ascii="Arial" w:hAnsi="Arial"/>
        <w:b/>
        <w:color w:val="FFFFFF" w:themeColor="light1"/>
        <w:sz w:val="22"/>
        <w14:textFill>
          <w14:solidFill>
            <w14:schemeClr w14:val="lt1"/>
          </w14:solidFill>
        </w14:textFill>
      </w:rPr>
    </w:tblStylePr>
    <w:tblStylePr w:type="firstCol">
      <w:pPr>
        <w:snapToGrid/>
      </w:pPr>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pPr>
        <w:snapToGrid/>
      </w:pPr>
      <w:tcPr>
        <w:tcBorders>
          <w:left w:val="single" w:color="FFFFFF" w:themeColor="light1" w:sz="4" w:space="0"/>
          <w:right w:val="single" w:color="D99795" w:themeColor="accent2" w:themeTint="97" w:sz="32" w:space="0"/>
        </w:tcBorders>
      </w:tcPr>
    </w:tblStylePr>
    <w:tblStylePr w:type="band1Vert">
      <w:pPr>
        <w:snapToGrid/>
      </w:pPr>
      <w:tcPr>
        <w:tcBorders>
          <w:left w:val="single" w:color="FFFFFF" w:themeColor="light1" w:sz="4" w:space="0"/>
          <w:right w:val="single" w:color="FFFFFF" w:themeColor="light1" w:sz="4" w:space="0"/>
        </w:tcBorders>
        <w:shd w:val="clear" w:color="F4B184" w:fill="D99795" w:themeFill="accent2" w:themeFillTint="97"/>
      </w:tcPr>
    </w:tblStylePr>
    <w:tblStylePr w:type="band2Vert">
      <w:pPr>
        <w:snapToGrid/>
      </w:pPr>
      <w:tcPr>
        <w:tcBorders>
          <w:left w:val="single" w:color="FFFFFF" w:themeColor="light1" w:sz="4" w:space="0"/>
          <w:right w:val="single" w:color="FFFFFF" w:themeColor="light1" w:sz="4" w:space="0"/>
        </w:tcBorders>
      </w:tcPr>
    </w:tblStylePr>
    <w:tblStylePr w:type="band1Horz">
      <w:pPr>
        <w:snapToGrid/>
      </w:pPr>
      <w:tcPr>
        <w:tcBorders>
          <w:top w:val="single" w:color="FFFFFF" w:themeColor="light1" w:sz="4" w:space="0"/>
          <w:bottom w:val="single" w:color="FFFFFF" w:themeColor="light1" w:sz="4" w:space="0"/>
        </w:tcBorders>
        <w:shd w:val="clear" w:color="F4B184" w:fill="D99795" w:themeFill="accent2" w:themeFillTint="97"/>
      </w:tcPr>
    </w:tblStylePr>
    <w:tblStylePr w:type="band2Horz">
      <w:pPr>
        <w:snapToGrid/>
      </w:pPr>
      <w:tcPr>
        <w:tcBorders>
          <w:top w:val="single" w:color="FFFFFF" w:themeColor="light1" w:sz="4" w:space="0"/>
          <w:bottom w:val="single" w:color="FFFFFF" w:themeColor="light1" w:sz="4" w:space="0"/>
        </w:tcBorders>
        <w:shd w:val="clear" w:color="F4B184" w:fill="D99795" w:themeFill="accent2" w:themeFillTint="97"/>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2">
    <w:name w:val="List Table 5 Dark - Accent 3"/>
    <w:basedOn w:val="12"/>
    <w:qFormat/>
    <w:uiPriority w:val="99"/>
    <w:pPr>
      <w:snapToGrid/>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pPr>
        <w:snapToGrid/>
      </w:pPr>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9C9C9" w:fill="C3D69C" w:themeFill="accent3" w:themeFillTint="98"/>
      </w:tcPr>
    </w:tblStylePr>
    <w:tblStylePr w:type="lastRow">
      <w:pPr>
        <w:snapToGrid/>
      </w:pPr>
      <w:rPr>
        <w:rFonts w:ascii="Arial" w:hAnsi="Arial"/>
        <w:b/>
        <w:color w:val="FFFFFF" w:themeColor="light1"/>
        <w:sz w:val="22"/>
        <w14:textFill>
          <w14:solidFill>
            <w14:schemeClr w14:val="lt1"/>
          </w14:solidFill>
        </w14:textFill>
      </w:rPr>
    </w:tblStylePr>
    <w:tblStylePr w:type="firstCol">
      <w:pPr>
        <w:snapToGrid/>
      </w:pPr>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pPr>
        <w:snapToGrid/>
      </w:pPr>
      <w:tcPr>
        <w:tcBorders>
          <w:left w:val="single" w:color="FFFFFF" w:themeColor="light1" w:sz="4" w:space="0"/>
          <w:right w:val="single" w:color="C3D69C" w:themeColor="accent3" w:themeTint="98" w:sz="32" w:space="0"/>
        </w:tcBorders>
      </w:tcPr>
    </w:tblStylePr>
    <w:tblStylePr w:type="band1Vert">
      <w:pPr>
        <w:snapToGrid/>
      </w:pPr>
      <w:tcPr>
        <w:tcBorders>
          <w:left w:val="single" w:color="FFFFFF" w:themeColor="light1" w:sz="4" w:space="0"/>
          <w:right w:val="single" w:color="FFFFFF" w:themeColor="light1" w:sz="4" w:space="0"/>
        </w:tcBorders>
        <w:shd w:val="clear" w:color="C9C9C9" w:fill="C3D69C" w:themeFill="accent3" w:themeFillTint="98"/>
      </w:tcPr>
    </w:tblStylePr>
    <w:tblStylePr w:type="band2Vert">
      <w:pPr>
        <w:snapToGrid/>
      </w:pPr>
      <w:tcPr>
        <w:tcBorders>
          <w:left w:val="single" w:color="FFFFFF" w:themeColor="light1" w:sz="4" w:space="0"/>
          <w:right w:val="single" w:color="FFFFFF" w:themeColor="light1" w:sz="4" w:space="0"/>
        </w:tcBorders>
      </w:tcPr>
    </w:tblStylePr>
    <w:tblStylePr w:type="band1Horz">
      <w:pPr>
        <w:snapToGrid/>
      </w:pPr>
      <w:tcPr>
        <w:tcBorders>
          <w:top w:val="single" w:color="FFFFFF" w:themeColor="light1" w:sz="4" w:space="0"/>
          <w:bottom w:val="single" w:color="FFFFFF" w:themeColor="light1" w:sz="4" w:space="0"/>
        </w:tcBorders>
        <w:shd w:val="clear" w:color="C9C9C9" w:fill="C3D69C" w:themeFill="accent3" w:themeFillTint="98"/>
      </w:tcPr>
    </w:tblStylePr>
    <w:tblStylePr w:type="band2Horz">
      <w:pPr>
        <w:snapToGrid/>
      </w:pPr>
      <w:tcPr>
        <w:tcBorders>
          <w:top w:val="single" w:color="FFFFFF" w:themeColor="light1" w:sz="4" w:space="0"/>
          <w:bottom w:val="single" w:color="FFFFFF" w:themeColor="light1" w:sz="4" w:space="0"/>
        </w:tcBorders>
        <w:shd w:val="clear" w:color="C9C9C9" w:fill="C3D69C" w:themeFill="accent3"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3">
    <w:name w:val="List Table 5 Dark - Accent 4"/>
    <w:basedOn w:val="12"/>
    <w:qFormat/>
    <w:uiPriority w:val="99"/>
    <w:pPr>
      <w:snapToGrid/>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pPr>
        <w:snapToGrid/>
      </w:pPr>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FFD865" w:fill="B2A1C6" w:themeFill="accent4" w:themeFillTint="9A"/>
      </w:tcPr>
    </w:tblStylePr>
    <w:tblStylePr w:type="lastRow">
      <w:pPr>
        <w:snapToGrid/>
      </w:pPr>
      <w:rPr>
        <w:rFonts w:ascii="Arial" w:hAnsi="Arial"/>
        <w:b/>
        <w:color w:val="FFFFFF" w:themeColor="light1"/>
        <w:sz w:val="22"/>
        <w14:textFill>
          <w14:solidFill>
            <w14:schemeClr w14:val="lt1"/>
          </w14:solidFill>
        </w14:textFill>
      </w:rPr>
    </w:tblStylePr>
    <w:tblStylePr w:type="firstCol">
      <w:pPr>
        <w:snapToGrid/>
      </w:pPr>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pPr>
        <w:snapToGrid/>
      </w:pPr>
      <w:tcPr>
        <w:tcBorders>
          <w:left w:val="single" w:color="FFFFFF" w:themeColor="light1" w:sz="4" w:space="0"/>
          <w:right w:val="single" w:color="B2A1C6" w:themeColor="accent4" w:themeTint="9A" w:sz="32" w:space="0"/>
        </w:tcBorders>
      </w:tcPr>
    </w:tblStylePr>
    <w:tblStylePr w:type="band1Vert">
      <w:pPr>
        <w:snapToGrid/>
      </w:pPr>
      <w:tcPr>
        <w:tcBorders>
          <w:left w:val="single" w:color="FFFFFF" w:themeColor="light1" w:sz="4" w:space="0"/>
          <w:right w:val="single" w:color="FFFFFF" w:themeColor="light1" w:sz="4" w:space="0"/>
        </w:tcBorders>
        <w:shd w:val="clear" w:color="FFD865" w:fill="B2A1C6" w:themeFill="accent4" w:themeFillTint="9A"/>
      </w:tcPr>
    </w:tblStylePr>
    <w:tblStylePr w:type="band2Vert">
      <w:pPr>
        <w:snapToGrid/>
      </w:pPr>
      <w:tcPr>
        <w:tcBorders>
          <w:left w:val="single" w:color="FFFFFF" w:themeColor="light1" w:sz="4" w:space="0"/>
          <w:right w:val="single" w:color="FFFFFF" w:themeColor="light1" w:sz="4" w:space="0"/>
        </w:tcBorders>
      </w:tcPr>
    </w:tblStylePr>
    <w:tblStylePr w:type="band1Horz">
      <w:pPr>
        <w:snapToGrid/>
      </w:pPr>
      <w:tcPr>
        <w:tcBorders>
          <w:top w:val="single" w:color="FFFFFF" w:themeColor="light1" w:sz="4" w:space="0"/>
          <w:bottom w:val="single" w:color="FFFFFF" w:themeColor="light1" w:sz="4" w:space="0"/>
        </w:tcBorders>
        <w:shd w:val="clear" w:color="FFD865" w:fill="B2A1C6" w:themeFill="accent4" w:themeFillTint="9A"/>
      </w:tcPr>
    </w:tblStylePr>
    <w:tblStylePr w:type="band2Horz">
      <w:pPr>
        <w:snapToGrid/>
      </w:pPr>
      <w:tcPr>
        <w:tcBorders>
          <w:top w:val="single" w:color="FFFFFF" w:themeColor="light1" w:sz="4" w:space="0"/>
          <w:bottom w:val="single" w:color="FFFFFF" w:themeColor="light1" w:sz="4" w:space="0"/>
        </w:tcBorders>
        <w:shd w:val="clear" w:color="FFD865" w:fill="B2A1C6" w:themeFill="accent4"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4">
    <w:name w:val="List Table 5 Dark - Accent 5"/>
    <w:basedOn w:val="12"/>
    <w:qFormat/>
    <w:uiPriority w:val="99"/>
    <w:pPr>
      <w:snapToGrid/>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pPr>
        <w:snapToGrid/>
      </w:pPr>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BC2E5" w:fill="92CCDC" w:themeFill="accent5" w:themeFillTint="9A"/>
      </w:tcPr>
    </w:tblStylePr>
    <w:tblStylePr w:type="lastRow">
      <w:pPr>
        <w:snapToGrid/>
      </w:pPr>
      <w:rPr>
        <w:rFonts w:ascii="Arial" w:hAnsi="Arial"/>
        <w:b/>
        <w:color w:val="FFFFFF" w:themeColor="light1"/>
        <w:sz w:val="22"/>
        <w14:textFill>
          <w14:solidFill>
            <w14:schemeClr w14:val="lt1"/>
          </w14:solidFill>
        </w14:textFill>
      </w:rPr>
    </w:tblStylePr>
    <w:tblStylePr w:type="firstCol">
      <w:pPr>
        <w:snapToGrid/>
      </w:pPr>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pPr>
        <w:snapToGrid/>
      </w:pPr>
      <w:tcPr>
        <w:tcBorders>
          <w:left w:val="single" w:color="FFFFFF" w:themeColor="light1" w:sz="4" w:space="0"/>
          <w:right w:val="single" w:color="92CCDC" w:themeColor="accent5" w:themeTint="9A" w:sz="32" w:space="0"/>
        </w:tcBorders>
      </w:tcPr>
    </w:tblStylePr>
    <w:tblStylePr w:type="band1Vert">
      <w:pPr>
        <w:snapToGrid/>
      </w:pPr>
      <w:tcPr>
        <w:tcBorders>
          <w:left w:val="single" w:color="FFFFFF" w:themeColor="light1" w:sz="4" w:space="0"/>
          <w:right w:val="single" w:color="FFFFFF" w:themeColor="light1" w:sz="4" w:space="0"/>
        </w:tcBorders>
        <w:shd w:val="clear" w:color="9BC2E5" w:fill="92CCDC" w:themeFill="accent5" w:themeFillTint="9A"/>
      </w:tcPr>
    </w:tblStylePr>
    <w:tblStylePr w:type="band2Vert">
      <w:pPr>
        <w:snapToGrid/>
      </w:pPr>
      <w:tcPr>
        <w:tcBorders>
          <w:left w:val="single" w:color="FFFFFF" w:themeColor="light1" w:sz="4" w:space="0"/>
          <w:right w:val="single" w:color="FFFFFF" w:themeColor="light1" w:sz="4" w:space="0"/>
        </w:tcBorders>
      </w:tcPr>
    </w:tblStylePr>
    <w:tblStylePr w:type="band1Horz">
      <w:pPr>
        <w:snapToGrid/>
      </w:pPr>
      <w:tcPr>
        <w:tcBorders>
          <w:top w:val="single" w:color="FFFFFF" w:themeColor="light1" w:sz="4" w:space="0"/>
          <w:bottom w:val="single" w:color="FFFFFF" w:themeColor="light1" w:sz="4" w:space="0"/>
        </w:tcBorders>
        <w:shd w:val="clear" w:color="9BC2E5" w:fill="92CCDC" w:themeFill="accent5" w:themeFillTint="9A"/>
      </w:tcPr>
    </w:tblStylePr>
    <w:tblStylePr w:type="band2Horz">
      <w:pPr>
        <w:snapToGrid/>
      </w:pPr>
      <w:tcPr>
        <w:tcBorders>
          <w:top w:val="single" w:color="FFFFFF" w:themeColor="light1" w:sz="4" w:space="0"/>
          <w:bottom w:val="single" w:color="FFFFFF" w:themeColor="light1" w:sz="4" w:space="0"/>
        </w:tcBorders>
        <w:shd w:val="clear" w:color="9BC2E5" w:fill="92CCDC" w:themeFill="accent5"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5">
    <w:name w:val="List Table 5 Dark - Accent 6"/>
    <w:basedOn w:val="12"/>
    <w:qFormat/>
    <w:uiPriority w:val="99"/>
    <w:pPr>
      <w:snapToGrid/>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pPr>
        <w:snapToGrid/>
      </w:pPr>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A9D08E" w:fill="FAC090" w:themeFill="accent6" w:themeFillTint="98"/>
      </w:tcPr>
    </w:tblStylePr>
    <w:tblStylePr w:type="lastRow">
      <w:pPr>
        <w:snapToGrid/>
      </w:pPr>
      <w:rPr>
        <w:rFonts w:ascii="Arial" w:hAnsi="Arial"/>
        <w:b/>
        <w:color w:val="FFFFFF" w:themeColor="light1"/>
        <w:sz w:val="22"/>
        <w14:textFill>
          <w14:solidFill>
            <w14:schemeClr w14:val="lt1"/>
          </w14:solidFill>
        </w14:textFill>
      </w:rPr>
    </w:tblStylePr>
    <w:tblStylePr w:type="firstCol">
      <w:pPr>
        <w:snapToGrid/>
      </w:pPr>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pPr>
        <w:snapToGrid/>
      </w:pPr>
      <w:tcPr>
        <w:tcBorders>
          <w:left w:val="single" w:color="FFFFFF" w:themeColor="light1" w:sz="4" w:space="0"/>
          <w:right w:val="single" w:color="FAC090" w:themeColor="accent6" w:themeTint="98" w:sz="32" w:space="0"/>
        </w:tcBorders>
      </w:tcPr>
    </w:tblStylePr>
    <w:tblStylePr w:type="band1Vert">
      <w:pPr>
        <w:snapToGrid/>
      </w:pPr>
      <w:tcPr>
        <w:tcBorders>
          <w:left w:val="single" w:color="FFFFFF" w:themeColor="light1" w:sz="4" w:space="0"/>
          <w:right w:val="single" w:color="FFFFFF" w:themeColor="light1" w:sz="4" w:space="0"/>
        </w:tcBorders>
        <w:shd w:val="clear" w:color="A9D08E" w:fill="FAC090" w:themeFill="accent6" w:themeFillTint="98"/>
      </w:tcPr>
    </w:tblStylePr>
    <w:tblStylePr w:type="band2Vert">
      <w:pPr>
        <w:snapToGrid/>
      </w:pPr>
      <w:tcPr>
        <w:tcBorders>
          <w:left w:val="single" w:color="FFFFFF" w:themeColor="light1" w:sz="4" w:space="0"/>
          <w:right w:val="single" w:color="FFFFFF" w:themeColor="light1" w:sz="4" w:space="0"/>
        </w:tcBorders>
      </w:tcPr>
    </w:tblStylePr>
    <w:tblStylePr w:type="band1Horz">
      <w:pPr>
        <w:snapToGrid/>
      </w:pPr>
      <w:tcPr>
        <w:tcBorders>
          <w:top w:val="single" w:color="FFFFFF" w:themeColor="light1" w:sz="4" w:space="0"/>
          <w:bottom w:val="single" w:color="FFFFFF" w:themeColor="light1" w:sz="4" w:space="0"/>
        </w:tcBorders>
        <w:shd w:val="clear" w:color="A9D08E" w:fill="FAC090" w:themeFill="accent6" w:themeFillTint="98"/>
      </w:tcPr>
    </w:tblStylePr>
    <w:tblStylePr w:type="band2Horz">
      <w:pPr>
        <w:snapToGrid/>
      </w:pPr>
      <w:tcPr>
        <w:tcBorders>
          <w:top w:val="single" w:color="FFFFFF" w:themeColor="light1" w:sz="4" w:space="0"/>
          <w:bottom w:val="single" w:color="FFFFFF" w:themeColor="light1" w:sz="4" w:space="0"/>
        </w:tcBorders>
        <w:shd w:val="clear" w:color="A9D08E" w:fill="FAC090" w:themeFill="accent6"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6">
    <w:name w:val="List Table 6 Colorful"/>
    <w:basedOn w:val="12"/>
    <w:qFormat/>
    <w:uiPriority w:val="99"/>
    <w:pPr>
      <w:snapToGrid/>
    </w:pPr>
    <w:tblPr>
      <w:tblBorders>
        <w:top w:val="single" w:color="7E7E7E" w:themeColor="text1" w:themeTint="80" w:sz="4" w:space="0"/>
        <w:bottom w:val="single" w:color="7E7E7E" w:themeColor="text1" w:themeTint="80" w:sz="4" w:space="0"/>
      </w:tblBorders>
    </w:tblPr>
    <w:tblStylePr w:type="firstRow">
      <w:pPr>
        <w:snapToGrid/>
      </w:pPr>
      <w:rPr>
        <w:b/>
        <w:color w:val="000000" w:themeColor="text1"/>
        <w14:textFill>
          <w14:solidFill>
            <w14:schemeClr w14:val="tx1"/>
          </w14:solidFill>
        </w14:textFill>
      </w:rPr>
      <w:tcPr>
        <w:tcBorders>
          <w:bottom w:val="single" w:color="7E7E7E" w:themeColor="text1" w:themeTint="80" w:sz="4" w:space="0"/>
        </w:tcBorders>
      </w:tcPr>
    </w:tblStylePr>
    <w:tblStylePr w:type="lastRow">
      <w:pPr>
        <w:snapToGrid/>
      </w:pPr>
      <w:rPr>
        <w:b/>
        <w:color w:val="000000" w:themeColor="text1"/>
        <w14:textFill>
          <w14:solidFill>
            <w14:schemeClr w14:val="tx1"/>
          </w14:solidFill>
        </w14:textFill>
      </w:rPr>
      <w:tcPr>
        <w:tcBorders>
          <w:top w:val="single" w:color="7E7E7E" w:themeColor="text1" w:themeTint="80" w:sz="4" w:space="0"/>
        </w:tcBorders>
      </w:tcPr>
    </w:tblStylePr>
    <w:tblStylePr w:type="firstCol">
      <w:pPr>
        <w:snapToGrid/>
      </w:pPr>
      <w:rPr>
        <w:b/>
        <w:color w:val="000000" w:themeColor="text1"/>
        <w14:textFill>
          <w14:solidFill>
            <w14:schemeClr w14:val="tx1"/>
          </w14:solidFill>
        </w14:textFill>
      </w:rPr>
    </w:tblStylePr>
    <w:tblStylePr w:type="lastCol">
      <w:pPr>
        <w:snapToGrid/>
      </w:pPr>
      <w:rPr>
        <w:b/>
        <w:color w:val="000000" w:themeColor="text1"/>
        <w14:textFill>
          <w14:solidFill>
            <w14:schemeClr w14:val="tx1"/>
          </w14:solidFill>
        </w14:textFill>
      </w:rPr>
    </w:tblStylePr>
    <w:tblStylePr w:type="band1Vert">
      <w:pPr>
        <w:snapToGrid/>
      </w:pPr>
      <w:tcPr>
        <w:shd w:val="clear" w:color="BFBFBF" w:fill="BEBEBE" w:themeFill="text1" w:themeFillTint="40"/>
      </w:tcPr>
    </w:tblStylePr>
    <w:tblStylePr w:type="band2Vert">
      <w:pPr>
        <w:snapToGrid/>
      </w:pPr>
    </w:tblStylePr>
    <w:tblStylePr w:type="band1Horz">
      <w:pPr>
        <w:snapToGrid/>
      </w:pPr>
      <w:rPr>
        <w:rFonts w:ascii="Arial" w:hAnsi="Arial"/>
        <w:color w:val="000000" w:themeColor="text1"/>
        <w:sz w:val="22"/>
        <w14:textFill>
          <w14:solidFill>
            <w14:schemeClr w14:val="tx1"/>
          </w14:solidFill>
        </w14:textFill>
      </w:rPr>
      <w:tcPr>
        <w:shd w:val="clear" w:color="BFBFBF" w:fill="BEBEBE" w:themeFill="text1" w:themeFillTint="40"/>
      </w:tcPr>
    </w:tblStylePr>
    <w:tblStylePr w:type="band2Horz">
      <w:pPr>
        <w:snapToGrid/>
      </w:pPr>
      <w:rPr>
        <w:rFonts w:ascii="Arial" w:hAnsi="Arial"/>
        <w:color w:val="000000" w:themeColor="text1"/>
        <w:sz w:val="22"/>
        <w14:textFill>
          <w14:solidFill>
            <w14:schemeClr w14:val="tx1"/>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7">
    <w:name w:val="List Table 6 Colorful - Accent 1"/>
    <w:basedOn w:val="12"/>
    <w:qFormat/>
    <w:uiPriority w:val="99"/>
    <w:pPr>
      <w:snapToGrid/>
    </w:pPr>
    <w:tblPr>
      <w:tblBorders>
        <w:top w:val="single" w:color="4F81BD" w:themeColor="accent1" w:sz="4" w:space="0"/>
        <w:bottom w:val="single" w:color="4F81BD" w:themeColor="accent1" w:sz="4" w:space="0"/>
      </w:tblBorders>
    </w:tblPr>
    <w:tblStylePr w:type="firstRow">
      <w:pPr>
        <w:snapToGrid/>
      </w:pPr>
      <w:rPr>
        <w:b/>
        <w:color w:val="2A4B71" w:themeColor="accent1" w:themeShade="94"/>
      </w:rPr>
      <w:tcPr>
        <w:tcBorders>
          <w:bottom w:val="single" w:color="4F81BD" w:themeColor="accent1" w:sz="4" w:space="0"/>
        </w:tcBorders>
      </w:tcPr>
    </w:tblStylePr>
    <w:tblStylePr w:type="lastRow">
      <w:pPr>
        <w:snapToGrid/>
      </w:pPr>
      <w:rPr>
        <w:b/>
        <w:color w:val="2A4B71" w:themeColor="accent1" w:themeShade="94"/>
      </w:rPr>
      <w:tcPr>
        <w:tcBorders>
          <w:top w:val="single" w:color="4F81BD" w:themeColor="accent1" w:sz="4" w:space="0"/>
        </w:tcBorders>
      </w:tcPr>
    </w:tblStylePr>
    <w:tblStylePr w:type="firstCol">
      <w:pPr>
        <w:snapToGrid/>
      </w:pPr>
      <w:rPr>
        <w:b/>
        <w:color w:val="2A4B71" w:themeColor="accent1" w:themeShade="94"/>
      </w:rPr>
    </w:tblStylePr>
    <w:tblStylePr w:type="lastCol">
      <w:pPr>
        <w:snapToGrid/>
      </w:pPr>
      <w:rPr>
        <w:b/>
        <w:color w:val="2A4B71" w:themeColor="accent1" w:themeShade="94"/>
      </w:rPr>
    </w:tblStylePr>
    <w:tblStylePr w:type="band1Vert">
      <w:pPr>
        <w:snapToGrid/>
      </w:pPr>
      <w:tcPr>
        <w:shd w:val="clear" w:color="CFDBF0" w:fill="D2DFEE" w:themeFill="accent1" w:themeFillTint="40"/>
      </w:tcPr>
    </w:tblStylePr>
    <w:tblStylePr w:type="band2Vert">
      <w:pPr>
        <w:snapToGrid/>
      </w:pPr>
    </w:tblStylePr>
    <w:tblStylePr w:type="band1Horz">
      <w:pPr>
        <w:snapToGrid/>
      </w:pPr>
      <w:rPr>
        <w:rFonts w:ascii="Arial" w:hAnsi="Arial"/>
        <w:color w:val="2A4B71" w:themeColor="accent1" w:themeShade="94"/>
        <w:sz w:val="22"/>
      </w:rPr>
      <w:tcPr>
        <w:shd w:val="clear" w:color="CFDBF0" w:fill="D2DFEE" w:themeFill="accent1" w:themeFillTint="40"/>
      </w:tcPr>
    </w:tblStylePr>
    <w:tblStylePr w:type="band2Horz">
      <w:pPr>
        <w:snapToGrid/>
      </w:pPr>
      <w:rPr>
        <w:rFonts w:ascii="Arial" w:hAnsi="Arial"/>
        <w:color w:val="2A4B71" w:themeColor="accent1"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8">
    <w:name w:val="List Table 6 Colorful - Accent 2"/>
    <w:basedOn w:val="12"/>
    <w:qFormat/>
    <w:uiPriority w:val="99"/>
    <w:pPr>
      <w:snapToGrid/>
    </w:pPr>
    <w:tblPr>
      <w:tblBorders>
        <w:top w:val="single" w:color="D99795" w:themeColor="accent2" w:themeTint="97" w:sz="4" w:space="0"/>
        <w:bottom w:val="single" w:color="D99795" w:themeColor="accent2" w:themeTint="97" w:sz="4" w:space="0"/>
      </w:tblBorders>
    </w:tblPr>
    <w:tblStylePr w:type="firstRow">
      <w:pPr>
        <w:snapToGrid/>
      </w:pPr>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pPr>
        <w:snapToGrid/>
      </w:pPr>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pPr>
        <w:snapToGrid/>
      </w:pPr>
      <w:rPr>
        <w:b/>
        <w:color w:val="DA9896" w:themeColor="accent2" w:themeTint="96"/>
        <w14:textFill>
          <w14:solidFill>
            <w14:schemeClr w14:val="accent2">
              <w14:lumMod w14:val="59000"/>
              <w14:lumOff w14:val="41000"/>
            </w14:schemeClr>
          </w14:solidFill>
        </w14:textFill>
      </w:rPr>
    </w:tblStylePr>
    <w:tblStylePr w:type="lastCol">
      <w:pPr>
        <w:snapToGrid/>
      </w:pPr>
      <w:rPr>
        <w:b/>
        <w:color w:val="DA9896" w:themeColor="accent2" w:themeTint="96"/>
        <w14:textFill>
          <w14:solidFill>
            <w14:schemeClr w14:val="accent2">
              <w14:lumMod w14:val="59000"/>
              <w14:lumOff w14:val="41000"/>
            </w14:schemeClr>
          </w14:solidFill>
        </w14:textFill>
      </w:rPr>
    </w:tblStylePr>
    <w:tblStylePr w:type="band1Vert">
      <w:pPr>
        <w:snapToGrid/>
      </w:pPr>
      <w:tcPr>
        <w:shd w:val="clear" w:color="FADECB" w:fill="EFD3D2" w:themeFill="accent2" w:themeFillTint="40"/>
      </w:tcPr>
    </w:tblStylePr>
    <w:tblStylePr w:type="band2Vert">
      <w:pPr>
        <w:snapToGrid/>
      </w:pPr>
    </w:tblStylePr>
    <w:tblStylePr w:type="band1Horz">
      <w:pPr>
        <w:snapToGrid/>
      </w:pPr>
      <w:rPr>
        <w:rFonts w:ascii="Arial" w:hAnsi="Arial"/>
        <w:color w:val="DA9896" w:themeColor="accent2" w:themeTint="96"/>
        <w:sz w:val="22"/>
        <w14:textFill>
          <w14:solidFill>
            <w14:schemeClr w14:val="accent2">
              <w14:lumMod w14:val="59000"/>
              <w14:lumOff w14:val="41000"/>
            </w14:schemeClr>
          </w14:solidFill>
        </w14:textFill>
      </w:rPr>
      <w:tcPr>
        <w:shd w:val="clear" w:color="FADECB" w:fill="EFD3D2" w:themeFill="accent2" w:themeFillTint="40"/>
      </w:tcPr>
    </w:tblStylePr>
    <w:tblStylePr w:type="band2Horz">
      <w:pPr>
        <w:snapToGrid/>
      </w:pPr>
      <w:rPr>
        <w:rFonts w:ascii="Arial" w:hAnsi="Arial"/>
        <w:color w:val="DA9896" w:themeColor="accent2" w:themeTint="96"/>
        <w:sz w:val="22"/>
        <w14:textFill>
          <w14:solidFill>
            <w14:schemeClr w14:val="accent2">
              <w14:lumMod w14:val="59000"/>
              <w14:lumOff w14:val="41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9">
    <w:name w:val="List Table 6 Colorful - Accent 3"/>
    <w:basedOn w:val="12"/>
    <w:qFormat/>
    <w:uiPriority w:val="99"/>
    <w:pPr>
      <w:snapToGrid/>
    </w:pPr>
    <w:tblPr>
      <w:tblBorders>
        <w:top w:val="single" w:color="C3D69C" w:themeColor="accent3" w:themeTint="98" w:sz="4" w:space="0"/>
        <w:bottom w:val="single" w:color="C3D69C" w:themeColor="accent3" w:themeTint="98" w:sz="4" w:space="0"/>
      </w:tblBorders>
    </w:tblPr>
    <w:tblStylePr w:type="firstRow">
      <w:pPr>
        <w:snapToGrid/>
      </w:pPr>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pPr>
        <w:snapToGrid/>
      </w:pPr>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pPr>
        <w:snapToGrid/>
      </w:pPr>
      <w:rPr>
        <w:b/>
        <w:color w:val="C3D69B" w:themeColor="accent3" w:themeTint="99"/>
        <w14:textFill>
          <w14:solidFill>
            <w14:schemeClr w14:val="accent3">
              <w14:lumMod w14:val="60000"/>
              <w14:lumOff w14:val="40000"/>
            </w14:schemeClr>
          </w14:solidFill>
        </w14:textFill>
      </w:rPr>
    </w:tblStylePr>
    <w:tblStylePr w:type="lastCol">
      <w:pPr>
        <w:snapToGrid/>
      </w:pPr>
      <w:rPr>
        <w:b/>
        <w:color w:val="C3D69B" w:themeColor="accent3" w:themeTint="99"/>
        <w14:textFill>
          <w14:solidFill>
            <w14:schemeClr w14:val="accent3">
              <w14:lumMod w14:val="60000"/>
              <w14:lumOff w14:val="40000"/>
            </w14:schemeClr>
          </w14:solidFill>
        </w14:textFill>
      </w:rPr>
    </w:tblStylePr>
    <w:tblStylePr w:type="band1Vert">
      <w:pPr>
        <w:snapToGrid/>
      </w:pPr>
      <w:tcPr>
        <w:shd w:val="clear" w:color="E8E8E8" w:fill="E5EDD5" w:themeFill="accent3" w:themeFillTint="40"/>
      </w:tcPr>
    </w:tblStylePr>
    <w:tblStylePr w:type="band2Vert">
      <w:pPr>
        <w:snapToGrid/>
      </w:pPr>
    </w:tblStylePr>
    <w:tblStylePr w:type="band1Horz">
      <w:pPr>
        <w:snapToGrid/>
      </w:pPr>
      <w:rPr>
        <w:rFonts w:ascii="Arial" w:hAnsi="Arial"/>
        <w:color w:val="C3D69B" w:themeColor="accent3" w:themeTint="99"/>
        <w:sz w:val="22"/>
        <w14:textFill>
          <w14:solidFill>
            <w14:schemeClr w14:val="accent3">
              <w14:lumMod w14:val="60000"/>
              <w14:lumOff w14:val="40000"/>
            </w14:schemeClr>
          </w14:solidFill>
        </w14:textFill>
      </w:rPr>
      <w:tcPr>
        <w:shd w:val="clear" w:color="E8E8E8" w:fill="E5EDD5" w:themeFill="accent3" w:themeFillTint="40"/>
      </w:tcPr>
    </w:tblStylePr>
    <w:tblStylePr w:type="band2Horz">
      <w:pPr>
        <w:snapToGrid/>
      </w:pPr>
      <w:rPr>
        <w:rFonts w:ascii="Arial" w:hAnsi="Arial"/>
        <w:color w:val="C3D69B" w:themeColor="accent3" w:themeTint="99"/>
        <w:sz w:val="22"/>
        <w14:textFill>
          <w14:solidFill>
            <w14:schemeClr w14:val="accent3">
              <w14:lumMod w14:val="60000"/>
              <w14:lumOff w14:val="4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0">
    <w:name w:val="List Table 6 Colorful - Accent 4"/>
    <w:basedOn w:val="12"/>
    <w:qFormat/>
    <w:uiPriority w:val="99"/>
    <w:pPr>
      <w:snapToGrid/>
    </w:pPr>
    <w:tblPr>
      <w:tblBorders>
        <w:top w:val="single" w:color="B2A1C6" w:themeColor="accent4" w:themeTint="9A" w:sz="4" w:space="0"/>
        <w:bottom w:val="single" w:color="B2A1C6" w:themeColor="accent4" w:themeTint="9A" w:sz="4" w:space="0"/>
      </w:tblBorders>
    </w:tblPr>
    <w:tblStylePr w:type="firstRow">
      <w:pPr>
        <w:snapToGrid/>
      </w:pPr>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pPr>
        <w:snapToGrid/>
      </w:pPr>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pPr>
        <w:snapToGrid/>
      </w:pPr>
      <w:rPr>
        <w:b/>
        <w:color w:val="B3A2C7" w:themeColor="accent4" w:themeTint="99"/>
        <w14:textFill>
          <w14:solidFill>
            <w14:schemeClr w14:val="accent4">
              <w14:lumMod w14:val="60000"/>
              <w14:lumOff w14:val="40000"/>
            </w14:schemeClr>
          </w14:solidFill>
        </w14:textFill>
      </w:rPr>
    </w:tblStylePr>
    <w:tblStylePr w:type="lastCol">
      <w:pPr>
        <w:snapToGrid/>
      </w:pPr>
      <w:rPr>
        <w:b/>
        <w:color w:val="B3A2C7" w:themeColor="accent4" w:themeTint="99"/>
        <w14:textFill>
          <w14:solidFill>
            <w14:schemeClr w14:val="accent4">
              <w14:lumMod w14:val="60000"/>
              <w14:lumOff w14:val="40000"/>
            </w14:schemeClr>
          </w14:solidFill>
        </w14:textFill>
      </w:rPr>
    </w:tblStylePr>
    <w:tblStylePr w:type="band1Vert">
      <w:pPr>
        <w:snapToGrid/>
      </w:pPr>
      <w:tcPr>
        <w:shd w:val="clear" w:color="FFEFBF" w:fill="DFD8E7" w:themeFill="accent4" w:themeFillTint="40"/>
      </w:tcPr>
    </w:tblStylePr>
    <w:tblStylePr w:type="band2Vert">
      <w:pPr>
        <w:snapToGrid/>
      </w:pPr>
    </w:tblStylePr>
    <w:tblStylePr w:type="band1Horz">
      <w:pPr>
        <w:snapToGrid/>
      </w:pPr>
      <w:rPr>
        <w:rFonts w:ascii="Arial" w:hAnsi="Arial"/>
        <w:color w:val="B3A2C7" w:themeColor="accent4" w:themeTint="99"/>
        <w:sz w:val="22"/>
        <w14:textFill>
          <w14:solidFill>
            <w14:schemeClr w14:val="accent4">
              <w14:lumMod w14:val="60000"/>
              <w14:lumOff w14:val="40000"/>
            </w14:schemeClr>
          </w14:solidFill>
        </w14:textFill>
      </w:rPr>
      <w:tcPr>
        <w:shd w:val="clear" w:color="FFEFBF" w:fill="DFD8E7" w:themeFill="accent4" w:themeFillTint="40"/>
      </w:tcPr>
    </w:tblStylePr>
    <w:tblStylePr w:type="band2Horz">
      <w:pPr>
        <w:snapToGrid/>
      </w:pPr>
      <w:rPr>
        <w:rFonts w:ascii="Arial" w:hAnsi="Arial"/>
        <w:color w:val="B3A2C7" w:themeColor="accent4" w:themeTint="99"/>
        <w:sz w:val="22"/>
        <w14:textFill>
          <w14:solidFill>
            <w14:schemeClr w14:val="accent4">
              <w14:lumMod w14:val="60000"/>
              <w14:lumOff w14:val="4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1">
    <w:name w:val="List Table 6 Colorful - Accent 5"/>
    <w:basedOn w:val="12"/>
    <w:qFormat/>
    <w:uiPriority w:val="99"/>
    <w:pPr>
      <w:snapToGrid/>
    </w:pPr>
    <w:tblPr>
      <w:tblBorders>
        <w:top w:val="single" w:color="92CCDC" w:themeColor="accent5" w:themeTint="9A" w:sz="4" w:space="0"/>
        <w:bottom w:val="single" w:color="92CCDC" w:themeColor="accent5" w:themeTint="9A" w:sz="4" w:space="0"/>
      </w:tblBorders>
    </w:tblPr>
    <w:tblStylePr w:type="firstRow">
      <w:pPr>
        <w:snapToGrid/>
      </w:pPr>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pPr>
        <w:snapToGrid/>
      </w:pPr>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pPr>
        <w:snapToGrid/>
      </w:pPr>
      <w:rPr>
        <w:b/>
        <w:color w:val="93CDDD" w:themeColor="accent5" w:themeTint="99"/>
        <w14:textFill>
          <w14:solidFill>
            <w14:schemeClr w14:val="accent5">
              <w14:lumMod w14:val="60000"/>
              <w14:lumOff w14:val="40000"/>
            </w14:schemeClr>
          </w14:solidFill>
        </w14:textFill>
      </w:rPr>
    </w:tblStylePr>
    <w:tblStylePr w:type="lastCol">
      <w:pPr>
        <w:snapToGrid/>
      </w:pPr>
      <w:rPr>
        <w:b/>
        <w:color w:val="93CDDD" w:themeColor="accent5" w:themeTint="99"/>
        <w14:textFill>
          <w14:solidFill>
            <w14:schemeClr w14:val="accent5">
              <w14:lumMod w14:val="60000"/>
              <w14:lumOff w14:val="40000"/>
            </w14:schemeClr>
          </w14:solidFill>
        </w14:textFill>
      </w:rPr>
    </w:tblStylePr>
    <w:tblStylePr w:type="band1Vert">
      <w:pPr>
        <w:snapToGrid/>
      </w:pPr>
      <w:tcPr>
        <w:shd w:val="clear" w:color="D5E5F4" w:fill="D1EAF0" w:themeFill="accent5" w:themeFillTint="40"/>
      </w:tcPr>
    </w:tblStylePr>
    <w:tblStylePr w:type="band2Vert">
      <w:pPr>
        <w:snapToGrid/>
      </w:pPr>
    </w:tblStylePr>
    <w:tblStylePr w:type="band1Horz">
      <w:pPr>
        <w:snapToGrid/>
      </w:pPr>
      <w:rPr>
        <w:rFonts w:ascii="Arial" w:hAnsi="Arial"/>
        <w:color w:val="93CDDD" w:themeColor="accent5" w:themeTint="99"/>
        <w:sz w:val="22"/>
        <w14:textFill>
          <w14:solidFill>
            <w14:schemeClr w14:val="accent5">
              <w14:lumMod w14:val="60000"/>
              <w14:lumOff w14:val="40000"/>
            </w14:schemeClr>
          </w14:solidFill>
        </w14:textFill>
      </w:rPr>
      <w:tcPr>
        <w:shd w:val="clear" w:color="D5E5F4" w:fill="D1EAF0" w:themeFill="accent5" w:themeFillTint="40"/>
      </w:tcPr>
    </w:tblStylePr>
    <w:tblStylePr w:type="band2Horz">
      <w:pPr>
        <w:snapToGrid/>
      </w:pPr>
      <w:rPr>
        <w:rFonts w:ascii="Arial" w:hAnsi="Arial"/>
        <w:color w:val="93CDDD" w:themeColor="accent5" w:themeTint="99"/>
        <w:sz w:val="22"/>
        <w14:textFill>
          <w14:solidFill>
            <w14:schemeClr w14:val="accent5">
              <w14:lumMod w14:val="60000"/>
              <w14:lumOff w14:val="4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2">
    <w:name w:val="List Table 6 Colorful - Accent 6"/>
    <w:basedOn w:val="12"/>
    <w:qFormat/>
    <w:uiPriority w:val="99"/>
    <w:pPr>
      <w:snapToGrid/>
    </w:pPr>
    <w:tblPr>
      <w:tblBorders>
        <w:top w:val="single" w:color="FAC090" w:themeColor="accent6" w:themeTint="98" w:sz="4" w:space="0"/>
        <w:bottom w:val="single" w:color="FAC090" w:themeColor="accent6" w:themeTint="98" w:sz="4" w:space="0"/>
      </w:tblBorders>
    </w:tblPr>
    <w:tblStylePr w:type="firstRow">
      <w:pPr>
        <w:snapToGrid/>
      </w:pPr>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pPr>
        <w:snapToGrid/>
      </w:pPr>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pPr>
        <w:snapToGrid/>
      </w:pPr>
      <w:rPr>
        <w:b/>
        <w:color w:val="FAC090" w:themeColor="accent6" w:themeTint="99"/>
        <w14:textFill>
          <w14:solidFill>
            <w14:schemeClr w14:val="accent6">
              <w14:lumMod w14:val="60000"/>
              <w14:lumOff w14:val="40000"/>
            </w14:schemeClr>
          </w14:solidFill>
        </w14:textFill>
      </w:rPr>
    </w:tblStylePr>
    <w:tblStylePr w:type="lastCol">
      <w:pPr>
        <w:snapToGrid/>
      </w:pPr>
      <w:rPr>
        <w:b/>
        <w:color w:val="FAC090" w:themeColor="accent6" w:themeTint="99"/>
        <w14:textFill>
          <w14:solidFill>
            <w14:schemeClr w14:val="accent6">
              <w14:lumMod w14:val="60000"/>
              <w14:lumOff w14:val="40000"/>
            </w14:schemeClr>
          </w14:solidFill>
        </w14:textFill>
      </w:rPr>
    </w:tblStylePr>
    <w:tblStylePr w:type="band1Vert">
      <w:pPr>
        <w:snapToGrid/>
      </w:pPr>
      <w:tcPr>
        <w:shd w:val="clear" w:color="DAEBCF" w:fill="FCE4D0" w:themeFill="accent6" w:themeFillTint="40"/>
      </w:tcPr>
    </w:tblStylePr>
    <w:tblStylePr w:type="band2Vert">
      <w:pPr>
        <w:snapToGrid/>
      </w:pPr>
    </w:tblStylePr>
    <w:tblStylePr w:type="band1Horz">
      <w:pPr>
        <w:snapToGrid/>
      </w:pPr>
      <w:rPr>
        <w:rFonts w:ascii="Arial" w:hAnsi="Arial"/>
        <w:color w:val="FAC090" w:themeColor="accent6" w:themeTint="99"/>
        <w:sz w:val="22"/>
        <w14:textFill>
          <w14:solidFill>
            <w14:schemeClr w14:val="accent6">
              <w14:lumMod w14:val="60000"/>
              <w14:lumOff w14:val="40000"/>
            </w14:schemeClr>
          </w14:solidFill>
        </w14:textFill>
      </w:rPr>
      <w:tcPr>
        <w:shd w:val="clear" w:color="DAEBCF" w:fill="FCE4D0" w:themeFill="accent6" w:themeFillTint="40"/>
      </w:tcPr>
    </w:tblStylePr>
    <w:tblStylePr w:type="band2Horz">
      <w:pPr>
        <w:snapToGrid/>
      </w:pPr>
      <w:rPr>
        <w:rFonts w:ascii="Arial" w:hAnsi="Arial"/>
        <w:color w:val="FAC090" w:themeColor="accent6" w:themeTint="99"/>
        <w:sz w:val="22"/>
        <w14:textFill>
          <w14:solidFill>
            <w14:schemeClr w14:val="accent6">
              <w14:lumMod w14:val="60000"/>
              <w14:lumOff w14:val="4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3">
    <w:name w:val="List Table 7 Colorful"/>
    <w:basedOn w:val="12"/>
    <w:qFormat/>
    <w:uiPriority w:val="99"/>
    <w:pPr>
      <w:snapToGrid/>
    </w:pPr>
    <w:tblPr>
      <w:tblBorders>
        <w:right w:val="single" w:color="7E7E7E" w:themeColor="text1" w:themeTint="80" w:sz="4" w:space="0"/>
      </w:tblBorders>
    </w:tblPr>
    <w:tblStylePr w:type="firstRow">
      <w:pPr>
        <w:snapToGrid/>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fill="FFFFFF" w:themeFill="light1"/>
      </w:tcPr>
    </w:tblStylePr>
    <w:tblStylePr w:type="lastRow">
      <w:pPr>
        <w:snapToGrid/>
      </w:pPr>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fill="FFFFFF" w:themeFill="light1"/>
      </w:tcPr>
    </w:tblStylePr>
    <w:tblStylePr w:type="firstCol">
      <w:pPr>
        <w:snapToGrid/>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FFFFFF"/>
      </w:tcPr>
    </w:tblStylePr>
    <w:tblStylePr w:type="lastCol">
      <w:pPr>
        <w:snapToGrid/>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FFFFFF"/>
      </w:tcPr>
    </w:tblStylePr>
    <w:tblStylePr w:type="band1Vert">
      <w:pPr>
        <w:snapToGrid/>
      </w:pPr>
      <w:tcPr>
        <w:shd w:val="clear" w:color="BFBFBF" w:fill="BEBEBE" w:themeFill="text1" w:themeFillTint="40"/>
      </w:tcPr>
    </w:tblStylePr>
    <w:tblStylePr w:type="band2Vert">
      <w:pPr>
        <w:snapToGrid/>
      </w:pPr>
    </w:tblStylePr>
    <w:tblStylePr w:type="band1Horz">
      <w:pPr>
        <w:snapToGrid/>
      </w:pPr>
      <w:rPr>
        <w:rFonts w:ascii="Arial" w:hAnsi="Arial"/>
        <w:color w:val="808080" w:themeColor="text1" w:themeTint="80"/>
        <w:sz w:val="22"/>
        <w14:textFill>
          <w14:solidFill>
            <w14:schemeClr w14:val="tx1">
              <w14:lumMod w14:val="50000"/>
              <w14:lumOff w14:val="50000"/>
            </w14:schemeClr>
          </w14:solidFill>
        </w14:textFill>
      </w:rPr>
      <w:tcPr>
        <w:shd w:val="clear" w:color="BFBFBF" w:fill="BEBEBE" w:themeFill="text1" w:themeFillTint="40"/>
      </w:tcPr>
    </w:tblStylePr>
    <w:tblStylePr w:type="band2Horz">
      <w:pPr>
        <w:snapToGrid/>
      </w:pPr>
      <w:rPr>
        <w:rFonts w:ascii="Arial" w:hAnsi="Arial"/>
        <w:color w:val="808080" w:themeColor="text1" w:themeTint="80"/>
        <w:sz w:val="22"/>
        <w14:textFill>
          <w14:solidFill>
            <w14:schemeClr w14:val="tx1">
              <w14:lumMod w14:val="50000"/>
              <w14:lumOff w14:val="5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4">
    <w:name w:val="List Table 7 Colorful - Accent 1"/>
    <w:basedOn w:val="12"/>
    <w:qFormat/>
    <w:uiPriority w:val="99"/>
    <w:pPr>
      <w:snapToGrid/>
    </w:pPr>
    <w:tblPr>
      <w:tblBorders>
        <w:right w:val="single" w:color="4F81BD" w:themeColor="accent1" w:sz="4" w:space="0"/>
      </w:tblBorders>
    </w:tblPr>
    <w:tblStylePr w:type="firstRow">
      <w:pPr>
        <w:snapToGrid/>
      </w:pPr>
      <w:rPr>
        <w:rFonts w:ascii="Arial" w:hAnsi="Arial"/>
        <w:i/>
        <w:color w:val="2A4B71" w:themeColor="accent1" w:themeShade="94"/>
        <w:sz w:val="22"/>
      </w:rPr>
      <w:tcPr>
        <w:tcBorders>
          <w:top w:val="nil"/>
          <w:left w:val="nil"/>
          <w:bottom w:val="single" w:color="4F81BD" w:themeColor="accent1" w:sz="4" w:space="0"/>
          <w:right w:val="nil"/>
        </w:tcBorders>
        <w:shd w:val="clear" w:color="FFFFFF" w:fill="FFFFFF" w:themeFill="light1"/>
      </w:tcPr>
    </w:tblStylePr>
    <w:tblStylePr w:type="lastRow">
      <w:pPr>
        <w:snapToGrid/>
      </w:pPr>
      <w:rPr>
        <w:rFonts w:ascii="Arial" w:hAnsi="Arial"/>
        <w:i/>
        <w:color w:val="2A4B71" w:themeColor="accent1" w:themeShade="94"/>
        <w:sz w:val="22"/>
      </w:rPr>
      <w:tcPr>
        <w:tcBorders>
          <w:top w:val="single" w:color="4F81BD" w:themeColor="accent1" w:sz="4" w:space="0"/>
          <w:left w:val="nil"/>
          <w:bottom w:val="nil"/>
          <w:right w:val="nil"/>
        </w:tcBorders>
        <w:shd w:val="clear" w:color="FFFFFF" w:fill="FFFFFF" w:themeFill="light1"/>
      </w:tcPr>
    </w:tblStylePr>
    <w:tblStylePr w:type="firstCol">
      <w:pPr>
        <w:snapToGrid/>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FFFFFF"/>
      </w:tcPr>
    </w:tblStylePr>
    <w:tblStylePr w:type="lastCol">
      <w:pPr>
        <w:snapToGrid/>
      </w:pPr>
      <w:rPr>
        <w:rFonts w:ascii="Arial" w:hAnsi="Arial"/>
        <w:i/>
        <w:color w:val="2A4B71" w:themeColor="accent1" w:themeShade="94"/>
        <w:sz w:val="22"/>
      </w:rPr>
      <w:tcPr>
        <w:tcBorders>
          <w:top w:val="nil"/>
          <w:left w:val="single" w:color="4F81BD" w:themeColor="accent1" w:sz="4" w:space="0"/>
          <w:bottom w:val="nil"/>
          <w:right w:val="nil"/>
        </w:tcBorders>
        <w:shd w:val="clear" w:color="FFFFFF" w:fill="FFFFFF"/>
      </w:tcPr>
    </w:tblStylePr>
    <w:tblStylePr w:type="band1Vert">
      <w:pPr>
        <w:snapToGrid/>
      </w:pPr>
      <w:tcPr>
        <w:shd w:val="clear" w:color="CFDBF0" w:fill="D2DFEE" w:themeFill="accent1" w:themeFillTint="40"/>
      </w:tcPr>
    </w:tblStylePr>
    <w:tblStylePr w:type="band2Vert">
      <w:pPr>
        <w:snapToGrid/>
      </w:pPr>
    </w:tblStylePr>
    <w:tblStylePr w:type="band1Horz">
      <w:pPr>
        <w:snapToGrid/>
      </w:pPr>
      <w:rPr>
        <w:rFonts w:ascii="Arial" w:hAnsi="Arial"/>
        <w:color w:val="2A4B71" w:themeColor="accent1" w:themeShade="94"/>
        <w:sz w:val="22"/>
      </w:rPr>
      <w:tcPr>
        <w:shd w:val="clear" w:color="CFDBF0" w:fill="D2DFEE" w:themeFill="accent1" w:themeFillTint="40"/>
      </w:tcPr>
    </w:tblStylePr>
    <w:tblStylePr w:type="band2Horz">
      <w:pPr>
        <w:snapToGrid/>
      </w:pPr>
      <w:rPr>
        <w:rFonts w:ascii="Arial" w:hAnsi="Arial"/>
        <w:color w:val="2A4B71" w:themeColor="accent1"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5">
    <w:name w:val="List Table 7 Colorful - Accent 2"/>
    <w:basedOn w:val="12"/>
    <w:qFormat/>
    <w:uiPriority w:val="99"/>
    <w:pPr>
      <w:snapToGrid/>
    </w:pPr>
    <w:tblPr>
      <w:tblBorders>
        <w:right w:val="single" w:color="D99795" w:themeColor="accent2" w:themeTint="97" w:sz="4" w:space="0"/>
      </w:tblBorders>
    </w:tblPr>
    <w:tblStylePr w:type="firstRow">
      <w:pPr>
        <w:snapToGrid/>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fill="FFFFFF" w:themeFill="light1"/>
      </w:tcPr>
    </w:tblStylePr>
    <w:tblStylePr w:type="lastRow">
      <w:pPr>
        <w:snapToGrid/>
      </w:pPr>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fill="FFFFFF" w:themeFill="light1"/>
      </w:tcPr>
    </w:tblStylePr>
    <w:tblStylePr w:type="firstCol">
      <w:pPr>
        <w:snapToGrid/>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FFFFFF"/>
      </w:tcPr>
    </w:tblStylePr>
    <w:tblStylePr w:type="lastCol">
      <w:pPr>
        <w:snapToGrid/>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FFFFFF"/>
      </w:tcPr>
    </w:tblStylePr>
    <w:tblStylePr w:type="band1Vert">
      <w:pPr>
        <w:snapToGrid/>
      </w:pPr>
      <w:tcPr>
        <w:shd w:val="clear" w:color="FADECB" w:fill="EFD3D2" w:themeFill="accent2" w:themeFillTint="40"/>
      </w:tcPr>
    </w:tblStylePr>
    <w:tblStylePr w:type="band2Vert">
      <w:pPr>
        <w:snapToGrid/>
      </w:pPr>
    </w:tblStylePr>
    <w:tblStylePr w:type="band1Horz">
      <w:pPr>
        <w:snapToGrid/>
      </w:pPr>
      <w:rPr>
        <w:rFonts w:ascii="Arial" w:hAnsi="Arial"/>
        <w:color w:val="DA9896" w:themeColor="accent2" w:themeTint="96"/>
        <w:sz w:val="22"/>
        <w14:textFill>
          <w14:solidFill>
            <w14:schemeClr w14:val="accent2">
              <w14:lumMod w14:val="59000"/>
              <w14:lumOff w14:val="41000"/>
            </w14:schemeClr>
          </w14:solidFill>
        </w14:textFill>
      </w:rPr>
      <w:tcPr>
        <w:shd w:val="clear" w:color="FADECB" w:fill="EFD3D2" w:themeFill="accent2" w:themeFillTint="40"/>
      </w:tcPr>
    </w:tblStylePr>
    <w:tblStylePr w:type="band2Horz">
      <w:pPr>
        <w:snapToGrid/>
      </w:pPr>
      <w:rPr>
        <w:rFonts w:ascii="Arial" w:hAnsi="Arial"/>
        <w:color w:val="DA9896" w:themeColor="accent2" w:themeTint="96"/>
        <w:sz w:val="22"/>
        <w14:textFill>
          <w14:solidFill>
            <w14:schemeClr w14:val="accent2">
              <w14:lumMod w14:val="59000"/>
              <w14:lumOff w14:val="41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6">
    <w:name w:val="List Table 7 Colorful - Accent 3"/>
    <w:basedOn w:val="12"/>
    <w:qFormat/>
    <w:uiPriority w:val="99"/>
    <w:pPr>
      <w:snapToGrid/>
    </w:pPr>
    <w:tblPr>
      <w:tblBorders>
        <w:right w:val="single" w:color="C3D69C" w:themeColor="accent3" w:themeTint="98" w:sz="4" w:space="0"/>
      </w:tblBorders>
    </w:tblPr>
    <w:tblStylePr w:type="firstRow">
      <w:pPr>
        <w:snapToGrid/>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fill="FFFFFF" w:themeFill="light1"/>
      </w:tcPr>
    </w:tblStylePr>
    <w:tblStylePr w:type="lastRow">
      <w:pPr>
        <w:snapToGrid/>
      </w:pPr>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fill="FFFFFF" w:themeFill="light1"/>
      </w:tcPr>
    </w:tblStylePr>
    <w:tblStylePr w:type="firstCol">
      <w:pPr>
        <w:snapToGrid/>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FFFFFF"/>
      </w:tcPr>
    </w:tblStylePr>
    <w:tblStylePr w:type="lastCol">
      <w:pPr>
        <w:snapToGrid/>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FFFFFF"/>
      </w:tcPr>
    </w:tblStylePr>
    <w:tblStylePr w:type="band1Vert">
      <w:pPr>
        <w:snapToGrid/>
      </w:pPr>
      <w:tcPr>
        <w:shd w:val="clear" w:color="E8E8E8" w:fill="E5EDD5" w:themeFill="accent3" w:themeFillTint="40"/>
      </w:tcPr>
    </w:tblStylePr>
    <w:tblStylePr w:type="band2Vert">
      <w:pPr>
        <w:snapToGrid/>
      </w:pPr>
    </w:tblStylePr>
    <w:tblStylePr w:type="band1Horz">
      <w:pPr>
        <w:snapToGrid/>
      </w:pPr>
      <w:rPr>
        <w:rFonts w:ascii="Arial" w:hAnsi="Arial"/>
        <w:color w:val="C3D69B" w:themeColor="accent3" w:themeTint="99"/>
        <w:sz w:val="22"/>
        <w14:textFill>
          <w14:solidFill>
            <w14:schemeClr w14:val="accent3">
              <w14:lumMod w14:val="60000"/>
              <w14:lumOff w14:val="40000"/>
            </w14:schemeClr>
          </w14:solidFill>
        </w14:textFill>
      </w:rPr>
      <w:tcPr>
        <w:shd w:val="clear" w:color="E8E8E8" w:fill="E5EDD5" w:themeFill="accent3" w:themeFillTint="40"/>
      </w:tcPr>
    </w:tblStylePr>
    <w:tblStylePr w:type="band2Horz">
      <w:pPr>
        <w:snapToGrid/>
      </w:pPr>
      <w:rPr>
        <w:rFonts w:ascii="Arial" w:hAnsi="Arial"/>
        <w:color w:val="C3D69B" w:themeColor="accent3" w:themeTint="99"/>
        <w:sz w:val="22"/>
        <w14:textFill>
          <w14:solidFill>
            <w14:schemeClr w14:val="accent3">
              <w14:lumMod w14:val="60000"/>
              <w14:lumOff w14:val="4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7">
    <w:name w:val="List Table 7 Colorful - Accent 4"/>
    <w:basedOn w:val="12"/>
    <w:qFormat/>
    <w:uiPriority w:val="99"/>
    <w:pPr>
      <w:snapToGrid/>
    </w:pPr>
    <w:tblPr>
      <w:tblBorders>
        <w:right w:val="single" w:color="B2A1C6" w:themeColor="accent4" w:themeTint="9A" w:sz="4" w:space="0"/>
      </w:tblBorders>
    </w:tblPr>
    <w:tblStylePr w:type="firstRow">
      <w:pPr>
        <w:snapToGrid/>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fill="FFFFFF" w:themeFill="light1"/>
      </w:tcPr>
    </w:tblStylePr>
    <w:tblStylePr w:type="lastRow">
      <w:pPr>
        <w:snapToGrid/>
      </w:pPr>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fill="FFFFFF" w:themeFill="light1"/>
      </w:tcPr>
    </w:tblStylePr>
    <w:tblStylePr w:type="firstCol">
      <w:pPr>
        <w:snapToGrid/>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FFFFFF"/>
      </w:tcPr>
    </w:tblStylePr>
    <w:tblStylePr w:type="lastCol">
      <w:pPr>
        <w:snapToGrid/>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FFFFFF"/>
      </w:tcPr>
    </w:tblStylePr>
    <w:tblStylePr w:type="band1Vert">
      <w:pPr>
        <w:snapToGrid/>
      </w:pPr>
      <w:tcPr>
        <w:shd w:val="clear" w:color="FFEFBF" w:fill="DFD8E7" w:themeFill="accent4" w:themeFillTint="40"/>
      </w:tcPr>
    </w:tblStylePr>
    <w:tblStylePr w:type="band2Vert">
      <w:pPr>
        <w:snapToGrid/>
      </w:pPr>
    </w:tblStylePr>
    <w:tblStylePr w:type="band1Horz">
      <w:pPr>
        <w:snapToGrid/>
      </w:pPr>
      <w:rPr>
        <w:rFonts w:ascii="Arial" w:hAnsi="Arial"/>
        <w:color w:val="B3A2C7" w:themeColor="accent4" w:themeTint="99"/>
        <w:sz w:val="22"/>
        <w14:textFill>
          <w14:solidFill>
            <w14:schemeClr w14:val="accent4">
              <w14:lumMod w14:val="60000"/>
              <w14:lumOff w14:val="40000"/>
            </w14:schemeClr>
          </w14:solidFill>
        </w14:textFill>
      </w:rPr>
      <w:tcPr>
        <w:shd w:val="clear" w:color="FFEFBF" w:fill="DFD8E7" w:themeFill="accent4" w:themeFillTint="40"/>
      </w:tcPr>
    </w:tblStylePr>
    <w:tblStylePr w:type="band2Horz">
      <w:pPr>
        <w:snapToGrid/>
      </w:pPr>
      <w:rPr>
        <w:rFonts w:ascii="Arial" w:hAnsi="Arial"/>
        <w:color w:val="B3A2C7" w:themeColor="accent4" w:themeTint="99"/>
        <w:sz w:val="22"/>
        <w14:textFill>
          <w14:solidFill>
            <w14:schemeClr w14:val="accent4">
              <w14:lumMod w14:val="60000"/>
              <w14:lumOff w14:val="4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8">
    <w:name w:val="List Table 7 Colorful - Accent 5"/>
    <w:basedOn w:val="12"/>
    <w:qFormat/>
    <w:uiPriority w:val="99"/>
    <w:pPr>
      <w:snapToGrid/>
    </w:pPr>
    <w:tblPr>
      <w:tblBorders>
        <w:right w:val="single" w:color="92CCDC" w:themeColor="accent5" w:themeTint="9A" w:sz="4" w:space="0"/>
      </w:tblBorders>
    </w:tblPr>
    <w:tblStylePr w:type="firstRow">
      <w:pPr>
        <w:snapToGrid/>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fill="FFFFFF" w:themeFill="light1"/>
      </w:tcPr>
    </w:tblStylePr>
    <w:tblStylePr w:type="lastRow">
      <w:pPr>
        <w:snapToGrid/>
      </w:pPr>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fill="FFFFFF" w:themeFill="light1"/>
      </w:tcPr>
    </w:tblStylePr>
    <w:tblStylePr w:type="firstCol">
      <w:pPr>
        <w:snapToGrid/>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FFFFFF"/>
      </w:tcPr>
    </w:tblStylePr>
    <w:tblStylePr w:type="lastCol">
      <w:pPr>
        <w:snapToGrid/>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FFFFFF"/>
      </w:tcPr>
    </w:tblStylePr>
    <w:tblStylePr w:type="band1Vert">
      <w:pPr>
        <w:snapToGrid/>
      </w:pPr>
      <w:tcPr>
        <w:shd w:val="clear" w:color="D5E5F4" w:fill="D1EAF0" w:themeFill="accent5" w:themeFillTint="40"/>
      </w:tcPr>
    </w:tblStylePr>
    <w:tblStylePr w:type="band2Vert">
      <w:pPr>
        <w:snapToGrid/>
      </w:pPr>
    </w:tblStylePr>
    <w:tblStylePr w:type="band1Horz">
      <w:pPr>
        <w:snapToGrid/>
      </w:pPr>
      <w:rPr>
        <w:rFonts w:ascii="Arial" w:hAnsi="Arial"/>
        <w:color w:val="93CDDD" w:themeColor="accent5" w:themeTint="99"/>
        <w:sz w:val="22"/>
        <w14:textFill>
          <w14:solidFill>
            <w14:schemeClr w14:val="accent5">
              <w14:lumMod w14:val="60000"/>
              <w14:lumOff w14:val="40000"/>
            </w14:schemeClr>
          </w14:solidFill>
        </w14:textFill>
      </w:rPr>
      <w:tcPr>
        <w:shd w:val="clear" w:color="D5E5F4" w:fill="D1EAF0" w:themeFill="accent5" w:themeFillTint="40"/>
      </w:tcPr>
    </w:tblStylePr>
    <w:tblStylePr w:type="band2Horz">
      <w:pPr>
        <w:snapToGrid/>
      </w:pPr>
      <w:rPr>
        <w:rFonts w:ascii="Arial" w:hAnsi="Arial"/>
        <w:color w:val="93CDDD" w:themeColor="accent5" w:themeTint="99"/>
        <w:sz w:val="22"/>
        <w14:textFill>
          <w14:solidFill>
            <w14:schemeClr w14:val="accent5">
              <w14:lumMod w14:val="60000"/>
              <w14:lumOff w14:val="4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9">
    <w:name w:val="List Table 7 Colorful - Accent 6"/>
    <w:basedOn w:val="12"/>
    <w:qFormat/>
    <w:uiPriority w:val="99"/>
    <w:pPr>
      <w:snapToGrid/>
    </w:pPr>
    <w:tblPr>
      <w:tblBorders>
        <w:right w:val="single" w:color="FAC090" w:themeColor="accent6" w:themeTint="98" w:sz="4" w:space="0"/>
      </w:tblBorders>
    </w:tblPr>
    <w:tblStylePr w:type="firstRow">
      <w:pPr>
        <w:snapToGrid/>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fill="FFFFFF" w:themeFill="light1"/>
      </w:tcPr>
    </w:tblStylePr>
    <w:tblStylePr w:type="lastRow">
      <w:pPr>
        <w:snapToGrid/>
      </w:pPr>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fill="FFFFFF" w:themeFill="light1"/>
      </w:tcPr>
    </w:tblStylePr>
    <w:tblStylePr w:type="firstCol">
      <w:pPr>
        <w:snapToGrid/>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FFFFFF"/>
      </w:tcPr>
    </w:tblStylePr>
    <w:tblStylePr w:type="lastCol">
      <w:pPr>
        <w:snapToGrid/>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FFFFFF"/>
      </w:tcPr>
    </w:tblStylePr>
    <w:tblStylePr w:type="band1Vert">
      <w:pPr>
        <w:snapToGrid/>
      </w:pPr>
      <w:tcPr>
        <w:shd w:val="clear" w:color="DAEBCF" w:fill="FCE4D0" w:themeFill="accent6" w:themeFillTint="40"/>
      </w:tcPr>
    </w:tblStylePr>
    <w:tblStylePr w:type="band2Vert">
      <w:pPr>
        <w:snapToGrid/>
      </w:pPr>
    </w:tblStylePr>
    <w:tblStylePr w:type="band1Horz">
      <w:pPr>
        <w:snapToGrid/>
      </w:pPr>
      <w:rPr>
        <w:rFonts w:ascii="Arial" w:hAnsi="Arial"/>
        <w:color w:val="FAC090" w:themeColor="accent6" w:themeTint="99"/>
        <w:sz w:val="22"/>
        <w14:textFill>
          <w14:solidFill>
            <w14:schemeClr w14:val="accent6">
              <w14:lumMod w14:val="60000"/>
              <w14:lumOff w14:val="40000"/>
            </w14:schemeClr>
          </w14:solidFill>
        </w14:textFill>
      </w:rPr>
      <w:tcPr>
        <w:shd w:val="clear" w:color="DAEBCF" w:fill="FCE4D0" w:themeFill="accent6" w:themeFillTint="40"/>
      </w:tcPr>
    </w:tblStylePr>
    <w:tblStylePr w:type="band2Horz">
      <w:pPr>
        <w:snapToGrid/>
      </w:pPr>
      <w:rPr>
        <w:rFonts w:ascii="Arial" w:hAnsi="Arial"/>
        <w:color w:val="FAC090" w:themeColor="accent6" w:themeTint="99"/>
        <w:sz w:val="22"/>
        <w14:textFill>
          <w14:solidFill>
            <w14:schemeClr w14:val="accent6">
              <w14:lumMod w14:val="60000"/>
              <w14:lumOff w14:val="4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0">
    <w:name w:val="Lined - Accent"/>
    <w:basedOn w:val="12"/>
    <w:qFormat/>
    <w:uiPriority w:val="99"/>
    <w:pPr>
      <w:snapToGrid/>
    </w:pPr>
    <w:rPr>
      <w:color w:val="404040"/>
    </w:rPr>
    <w:tblStylePr w:type="firstRow">
      <w:pPr>
        <w:snapToGrid/>
      </w:pPr>
      <w:rPr>
        <w:rFonts w:ascii="Arial" w:hAnsi="Arial"/>
        <w:color w:val="F2F2F2"/>
        <w:sz w:val="22"/>
      </w:rPr>
      <w:tcPr>
        <w:shd w:val="clear" w:color="7F7F7F" w:fill="7E7E7E" w:themeFill="text1" w:themeFillTint="80"/>
      </w:tcPr>
    </w:tblStylePr>
    <w:tblStylePr w:type="lastRow">
      <w:pPr>
        <w:snapToGrid/>
      </w:pPr>
      <w:rPr>
        <w:rFonts w:ascii="Arial" w:hAnsi="Arial"/>
        <w:color w:val="F2F2F2"/>
        <w:sz w:val="22"/>
      </w:rPr>
      <w:tcPr>
        <w:shd w:val="clear" w:color="7F7F7F" w:fill="7E7E7E" w:themeFill="text1" w:themeFillTint="80"/>
      </w:tcPr>
    </w:tblStylePr>
    <w:tblStylePr w:type="firstCol">
      <w:pPr>
        <w:snapToGrid/>
      </w:pPr>
      <w:rPr>
        <w:rFonts w:ascii="Arial" w:hAnsi="Arial"/>
        <w:color w:val="F2F2F2"/>
        <w:sz w:val="22"/>
      </w:rPr>
      <w:tcPr>
        <w:shd w:val="clear" w:color="7F7F7F" w:fill="7E7E7E" w:themeFill="text1" w:themeFillTint="80"/>
      </w:tcPr>
    </w:tblStylePr>
    <w:tblStylePr w:type="lastCol">
      <w:pPr>
        <w:snapToGrid/>
      </w:pPr>
      <w:rPr>
        <w:rFonts w:ascii="Arial" w:hAnsi="Arial"/>
        <w:color w:val="F2F2F2"/>
        <w:sz w:val="22"/>
      </w:rPr>
      <w:tcPr>
        <w:shd w:val="clear" w:color="7F7F7F" w:fill="7E7E7E"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F2F2F2" w:fill="F1F1F1" w:themeFill="text1" w:themeFillTint="0D"/>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F2F2F2" w:fill="F1F1F1" w:themeFill="text1" w:themeFillTint="0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1">
    <w:name w:val="Lined - Accent 1"/>
    <w:basedOn w:val="12"/>
    <w:qFormat/>
    <w:uiPriority w:val="99"/>
    <w:pPr>
      <w:snapToGrid/>
    </w:pPr>
    <w:rPr>
      <w:color w:val="404040"/>
    </w:rPr>
    <w:tblStylePr w:type="firstRow">
      <w:pPr>
        <w:snapToGrid/>
      </w:pPr>
      <w:rPr>
        <w:rFonts w:ascii="Arial" w:hAnsi="Arial"/>
        <w:color w:val="F2F2F2"/>
        <w:sz w:val="22"/>
      </w:rPr>
      <w:tcPr>
        <w:shd w:val="clear" w:color="537DC8" w:fill="5D8BC2" w:themeFill="accent1" w:themeFillTint="EA"/>
      </w:tcPr>
    </w:tblStylePr>
    <w:tblStylePr w:type="lastRow">
      <w:pPr>
        <w:snapToGrid/>
      </w:pPr>
      <w:rPr>
        <w:rFonts w:ascii="Arial" w:hAnsi="Arial"/>
        <w:color w:val="F2F2F2"/>
        <w:sz w:val="22"/>
      </w:rPr>
      <w:tcPr>
        <w:shd w:val="clear" w:color="537DC8" w:fill="5D8BC2" w:themeFill="accent1" w:themeFillTint="EA"/>
      </w:tcPr>
    </w:tblStylePr>
    <w:tblStylePr w:type="firstCol">
      <w:pPr>
        <w:snapToGrid/>
      </w:pPr>
      <w:rPr>
        <w:rFonts w:ascii="Arial" w:hAnsi="Arial"/>
        <w:color w:val="F2F2F2"/>
        <w:sz w:val="22"/>
      </w:rPr>
      <w:tcPr>
        <w:shd w:val="clear" w:color="537DC8" w:fill="5D8BC2" w:themeFill="accent1" w:themeFillTint="EA"/>
      </w:tcPr>
    </w:tblStylePr>
    <w:tblStylePr w:type="lastCol">
      <w:pPr>
        <w:snapToGrid/>
      </w:pPr>
      <w:rPr>
        <w:rFonts w:ascii="Arial" w:hAnsi="Arial"/>
        <w:color w:val="F2F2F2"/>
        <w:sz w:val="22"/>
      </w:rPr>
      <w:tcPr>
        <w:shd w:val="clear" w:color="537DC8" w:fill="5D8BC2"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C4D2EC" w:fill="C7D7EA"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C4D2EC" w:fill="C7D7EA"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2">
    <w:name w:val="Lined - Accent 2"/>
    <w:basedOn w:val="12"/>
    <w:qFormat/>
    <w:uiPriority w:val="99"/>
    <w:pPr>
      <w:snapToGrid/>
    </w:pPr>
    <w:rPr>
      <w:color w:val="404040"/>
    </w:rPr>
    <w:tblStylePr w:type="firstRow">
      <w:pPr>
        <w:snapToGrid/>
      </w:pPr>
      <w:rPr>
        <w:rFonts w:ascii="Arial" w:hAnsi="Arial"/>
        <w:color w:val="F2F2F2"/>
        <w:sz w:val="22"/>
      </w:rPr>
      <w:tcPr>
        <w:shd w:val="clear" w:color="F4B184" w:fill="D99795" w:themeFill="accent2" w:themeFillTint="97"/>
      </w:tcPr>
    </w:tblStylePr>
    <w:tblStylePr w:type="lastRow">
      <w:pPr>
        <w:snapToGrid/>
      </w:pPr>
      <w:rPr>
        <w:rFonts w:ascii="Arial" w:hAnsi="Arial"/>
        <w:color w:val="F2F2F2"/>
        <w:sz w:val="22"/>
      </w:rPr>
      <w:tcPr>
        <w:shd w:val="clear" w:color="F4B184" w:fill="D99795" w:themeFill="accent2" w:themeFillTint="97"/>
      </w:tcPr>
    </w:tblStylePr>
    <w:tblStylePr w:type="firstCol">
      <w:pPr>
        <w:snapToGrid/>
      </w:pPr>
      <w:rPr>
        <w:rFonts w:ascii="Arial" w:hAnsi="Arial"/>
        <w:color w:val="F2F2F2"/>
        <w:sz w:val="22"/>
      </w:rPr>
      <w:tcPr>
        <w:shd w:val="clear" w:color="F4B184" w:fill="D99795" w:themeFill="accent2" w:themeFillTint="97"/>
      </w:tcPr>
    </w:tblStylePr>
    <w:tblStylePr w:type="lastCol">
      <w:pPr>
        <w:snapToGrid/>
      </w:pPr>
      <w:rPr>
        <w:rFonts w:ascii="Arial" w:hAnsi="Arial"/>
        <w:color w:val="F2F2F2"/>
        <w:sz w:val="22"/>
      </w:rPr>
      <w:tcPr>
        <w:shd w:val="clear" w:color="F4B184" w:fill="D99795"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FBE5D6" w:fill="F2DCDC"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FBE5D6" w:fill="F2DCDC"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3">
    <w:name w:val="Lined - Accent 3"/>
    <w:basedOn w:val="12"/>
    <w:qFormat/>
    <w:uiPriority w:val="99"/>
    <w:pPr>
      <w:snapToGrid/>
    </w:pPr>
    <w:rPr>
      <w:color w:val="404040"/>
    </w:rPr>
    <w:tblStylePr w:type="firstRow">
      <w:pPr>
        <w:snapToGrid/>
      </w:pPr>
      <w:rPr>
        <w:rFonts w:ascii="Arial" w:hAnsi="Arial"/>
        <w:color w:val="F2F2F2"/>
        <w:sz w:val="22"/>
      </w:rPr>
      <w:tcPr>
        <w:shd w:val="clear" w:color="A5A5A5" w:fill="9BBB59" w:themeFill="accent3" w:themeFillTint="FE"/>
      </w:tcPr>
    </w:tblStylePr>
    <w:tblStylePr w:type="lastRow">
      <w:pPr>
        <w:snapToGrid/>
      </w:pPr>
      <w:rPr>
        <w:rFonts w:ascii="Arial" w:hAnsi="Arial"/>
        <w:color w:val="F2F2F2"/>
        <w:sz w:val="22"/>
      </w:rPr>
      <w:tcPr>
        <w:shd w:val="clear" w:color="A5A5A5" w:fill="9BBB59" w:themeFill="accent3" w:themeFillTint="FE"/>
      </w:tcPr>
    </w:tblStylePr>
    <w:tblStylePr w:type="firstCol">
      <w:pPr>
        <w:snapToGrid/>
      </w:pPr>
      <w:rPr>
        <w:rFonts w:ascii="Arial" w:hAnsi="Arial"/>
        <w:color w:val="F2F2F2"/>
        <w:sz w:val="22"/>
      </w:rPr>
      <w:tcPr>
        <w:shd w:val="clear" w:color="A5A5A5" w:fill="9BBB59" w:themeFill="accent3" w:themeFillTint="FE"/>
      </w:tcPr>
    </w:tblStylePr>
    <w:tblStylePr w:type="lastCol">
      <w:pPr>
        <w:snapToGrid/>
      </w:pPr>
      <w:rPr>
        <w:rFonts w:ascii="Arial" w:hAnsi="Arial"/>
        <w:color w:val="F2F2F2"/>
        <w:sz w:val="22"/>
      </w:rPr>
      <w:tcPr>
        <w:shd w:val="clear" w:color="A5A5A5" w:fill="9BBB59"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ECECEC" w:fill="EAF1DD"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ECECEC" w:fill="EAF1DD"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4">
    <w:name w:val="Lined - Accent 4"/>
    <w:basedOn w:val="12"/>
    <w:qFormat/>
    <w:uiPriority w:val="99"/>
    <w:pPr>
      <w:snapToGrid/>
    </w:pPr>
    <w:rPr>
      <w:color w:val="404040"/>
    </w:rPr>
    <w:tblStylePr w:type="firstRow">
      <w:pPr>
        <w:snapToGrid/>
      </w:pPr>
      <w:rPr>
        <w:rFonts w:ascii="Arial" w:hAnsi="Arial"/>
        <w:color w:val="F2F2F2"/>
        <w:sz w:val="22"/>
      </w:rPr>
      <w:tcPr>
        <w:shd w:val="clear" w:color="FFD865" w:fill="B2A1C6" w:themeFill="accent4" w:themeFillTint="9A"/>
      </w:tcPr>
    </w:tblStylePr>
    <w:tblStylePr w:type="lastRow">
      <w:pPr>
        <w:snapToGrid/>
      </w:pPr>
      <w:rPr>
        <w:rFonts w:ascii="Arial" w:hAnsi="Arial"/>
        <w:color w:val="F2F2F2"/>
        <w:sz w:val="22"/>
      </w:rPr>
      <w:tcPr>
        <w:shd w:val="clear" w:color="FFD865" w:fill="B2A1C6" w:themeFill="accent4" w:themeFillTint="9A"/>
      </w:tcPr>
    </w:tblStylePr>
    <w:tblStylePr w:type="firstCol">
      <w:pPr>
        <w:snapToGrid/>
      </w:pPr>
      <w:rPr>
        <w:rFonts w:ascii="Arial" w:hAnsi="Arial"/>
        <w:color w:val="F2F2F2"/>
        <w:sz w:val="22"/>
      </w:rPr>
      <w:tcPr>
        <w:shd w:val="clear" w:color="FFD865" w:fill="B2A1C6" w:themeFill="accent4" w:themeFillTint="9A"/>
      </w:tcPr>
    </w:tblStylePr>
    <w:tblStylePr w:type="lastCol">
      <w:pPr>
        <w:snapToGrid/>
      </w:pPr>
      <w:rPr>
        <w:rFonts w:ascii="Arial" w:hAnsi="Arial"/>
        <w:color w:val="F2F2F2"/>
        <w:sz w:val="22"/>
      </w:rPr>
      <w:tcPr>
        <w:shd w:val="clear" w:color="FFD865" w:fill="B2A1C6"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FFF2CB" w:fill="E5DFEC"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FFF2CB" w:fill="E5DFEC"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5">
    <w:name w:val="Lined - Accent 5"/>
    <w:basedOn w:val="12"/>
    <w:qFormat/>
    <w:uiPriority w:val="99"/>
    <w:pPr>
      <w:snapToGrid/>
    </w:pPr>
    <w:rPr>
      <w:color w:val="404040"/>
    </w:rPr>
    <w:tblStylePr w:type="firstRow">
      <w:pPr>
        <w:snapToGrid/>
      </w:pPr>
      <w:rPr>
        <w:rFonts w:ascii="Arial" w:hAnsi="Arial"/>
        <w:color w:val="F2F2F2"/>
        <w:sz w:val="22"/>
      </w:rPr>
      <w:tcPr>
        <w:shd w:val="clear" w:color="5B9BD5" w:fill="4BACC6" w:themeFill="accent5"/>
      </w:tcPr>
    </w:tblStylePr>
    <w:tblStylePr w:type="lastRow">
      <w:pPr>
        <w:snapToGrid/>
      </w:pPr>
      <w:rPr>
        <w:rFonts w:ascii="Arial" w:hAnsi="Arial"/>
        <w:color w:val="F2F2F2"/>
        <w:sz w:val="22"/>
      </w:rPr>
      <w:tcPr>
        <w:shd w:val="clear" w:color="5B9BD5" w:fill="4BACC6" w:themeFill="accent5"/>
      </w:tcPr>
    </w:tblStylePr>
    <w:tblStylePr w:type="firstCol">
      <w:pPr>
        <w:snapToGrid/>
      </w:pPr>
      <w:rPr>
        <w:rFonts w:ascii="Arial" w:hAnsi="Arial"/>
        <w:color w:val="F2F2F2"/>
        <w:sz w:val="22"/>
      </w:rPr>
      <w:tcPr>
        <w:shd w:val="clear" w:color="5B9BD5" w:fill="4BACC6" w:themeFill="accent5"/>
      </w:tcPr>
    </w:tblStylePr>
    <w:tblStylePr w:type="lastCol">
      <w:pPr>
        <w:snapToGrid/>
      </w:pPr>
      <w:rPr>
        <w:rFonts w:ascii="Arial" w:hAnsi="Arial"/>
        <w:color w:val="F2F2F2"/>
        <w:sz w:val="22"/>
      </w:rPr>
      <w:tcPr>
        <w:shd w:val="clear" w:color="5B9BD5" w:fill="4BACC6"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DDEAF6" w:fill="DAEE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DDEAF6" w:fill="DAEE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6">
    <w:name w:val="Lined - Accent 6"/>
    <w:basedOn w:val="12"/>
    <w:qFormat/>
    <w:uiPriority w:val="99"/>
    <w:pPr>
      <w:snapToGrid/>
    </w:pPr>
    <w:rPr>
      <w:color w:val="404040"/>
    </w:rPr>
    <w:tblStylePr w:type="firstRow">
      <w:pPr>
        <w:snapToGrid/>
      </w:pPr>
      <w:rPr>
        <w:rFonts w:ascii="Arial" w:hAnsi="Arial"/>
        <w:color w:val="F2F2F2"/>
        <w:sz w:val="22"/>
      </w:rPr>
      <w:tcPr>
        <w:shd w:val="clear" w:color="70AD47" w:fill="F79646" w:themeFill="accent6"/>
      </w:tcPr>
    </w:tblStylePr>
    <w:tblStylePr w:type="lastRow">
      <w:pPr>
        <w:snapToGrid/>
      </w:pPr>
      <w:rPr>
        <w:rFonts w:ascii="Arial" w:hAnsi="Arial"/>
        <w:color w:val="F2F2F2"/>
        <w:sz w:val="22"/>
      </w:rPr>
      <w:tcPr>
        <w:shd w:val="clear" w:color="70AD47" w:fill="F79646" w:themeFill="accent6"/>
      </w:tcPr>
    </w:tblStylePr>
    <w:tblStylePr w:type="firstCol">
      <w:pPr>
        <w:snapToGrid/>
      </w:pPr>
      <w:rPr>
        <w:rFonts w:ascii="Arial" w:hAnsi="Arial"/>
        <w:color w:val="F2F2F2"/>
        <w:sz w:val="22"/>
      </w:rPr>
      <w:tcPr>
        <w:shd w:val="clear" w:color="70AD47" w:fill="F79646" w:themeFill="accent6"/>
      </w:tcPr>
    </w:tblStylePr>
    <w:tblStylePr w:type="lastCol">
      <w:pPr>
        <w:snapToGrid/>
      </w:pPr>
      <w:rPr>
        <w:rFonts w:ascii="Arial" w:hAnsi="Arial"/>
        <w:color w:val="F2F2F2"/>
        <w:sz w:val="22"/>
      </w:rPr>
      <w:tcPr>
        <w:shd w:val="clear" w:color="70AD47" w:fill="F79646"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E1EFD8" w:fill="FDE9D9"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E1EFD8" w:fill="FDE9D9"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7">
    <w:name w:val="Bordered &amp; Lined - Accent"/>
    <w:basedOn w:val="12"/>
    <w:qFormat/>
    <w:uiPriority w:val="99"/>
    <w:pPr>
      <w:snapToGrid/>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pPr>
        <w:snapToGrid/>
      </w:pPr>
      <w:rPr>
        <w:rFonts w:ascii="Arial" w:hAnsi="Arial"/>
        <w:color w:val="F2F2F2"/>
        <w:sz w:val="22"/>
      </w:rPr>
      <w:tcPr>
        <w:shd w:val="clear" w:color="7F7F7F" w:fill="7E7E7E" w:themeFill="text1" w:themeFillTint="80"/>
      </w:tcPr>
    </w:tblStylePr>
    <w:tblStylePr w:type="lastRow">
      <w:pPr>
        <w:snapToGrid/>
      </w:pPr>
      <w:rPr>
        <w:rFonts w:ascii="Arial" w:hAnsi="Arial"/>
        <w:color w:val="F2F2F2"/>
        <w:sz w:val="22"/>
      </w:rPr>
      <w:tcPr>
        <w:shd w:val="clear" w:color="7F7F7F" w:fill="7E7E7E" w:themeFill="text1" w:themeFillTint="80"/>
      </w:tcPr>
    </w:tblStylePr>
    <w:tblStylePr w:type="firstCol">
      <w:pPr>
        <w:snapToGrid/>
      </w:pPr>
      <w:rPr>
        <w:rFonts w:ascii="Arial" w:hAnsi="Arial"/>
        <w:color w:val="F2F2F2"/>
        <w:sz w:val="22"/>
      </w:rPr>
      <w:tcPr>
        <w:shd w:val="clear" w:color="7F7F7F" w:fill="7E7E7E" w:themeFill="text1" w:themeFillTint="80"/>
      </w:tcPr>
    </w:tblStylePr>
    <w:tblStylePr w:type="lastCol">
      <w:pPr>
        <w:snapToGrid/>
      </w:pPr>
      <w:rPr>
        <w:rFonts w:ascii="Arial" w:hAnsi="Arial"/>
        <w:color w:val="F2F2F2"/>
        <w:sz w:val="22"/>
      </w:rPr>
      <w:tcPr>
        <w:shd w:val="clear" w:color="7F7F7F" w:fill="7E7E7E"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F2F2F2" w:fill="F1F1F1" w:themeFill="text1" w:themeFillTint="0D"/>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F2F2F2" w:fill="F1F1F1" w:themeFill="text1" w:themeFillTint="0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8">
    <w:name w:val="Bordered &amp; Lined - Accent 1"/>
    <w:basedOn w:val="12"/>
    <w:qFormat/>
    <w:uiPriority w:val="99"/>
    <w:pPr>
      <w:snapToGrid/>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pPr>
        <w:snapToGrid/>
      </w:pPr>
      <w:rPr>
        <w:rFonts w:ascii="Arial" w:hAnsi="Arial"/>
        <w:color w:val="F2F2F2"/>
        <w:sz w:val="22"/>
      </w:rPr>
      <w:tcPr>
        <w:shd w:val="clear" w:color="537DC8" w:fill="5D8BC2" w:themeFill="accent1" w:themeFillTint="EA"/>
      </w:tcPr>
    </w:tblStylePr>
    <w:tblStylePr w:type="lastRow">
      <w:pPr>
        <w:snapToGrid/>
      </w:pPr>
      <w:rPr>
        <w:rFonts w:ascii="Arial" w:hAnsi="Arial"/>
        <w:color w:val="F2F2F2"/>
        <w:sz w:val="22"/>
      </w:rPr>
      <w:tcPr>
        <w:shd w:val="clear" w:color="537DC8" w:fill="5D8BC2" w:themeFill="accent1" w:themeFillTint="EA"/>
      </w:tcPr>
    </w:tblStylePr>
    <w:tblStylePr w:type="firstCol">
      <w:pPr>
        <w:snapToGrid/>
      </w:pPr>
      <w:rPr>
        <w:rFonts w:ascii="Arial" w:hAnsi="Arial"/>
        <w:color w:val="F2F2F2"/>
        <w:sz w:val="22"/>
      </w:rPr>
      <w:tcPr>
        <w:shd w:val="clear" w:color="537DC8" w:fill="5D8BC2" w:themeFill="accent1" w:themeFillTint="EA"/>
      </w:tcPr>
    </w:tblStylePr>
    <w:tblStylePr w:type="lastCol">
      <w:pPr>
        <w:snapToGrid/>
      </w:pPr>
      <w:rPr>
        <w:rFonts w:ascii="Arial" w:hAnsi="Arial"/>
        <w:color w:val="F2F2F2"/>
        <w:sz w:val="22"/>
      </w:rPr>
      <w:tcPr>
        <w:shd w:val="clear" w:color="537DC8" w:fill="5D8BC2"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C4D2EC" w:fill="C7D7EA"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C4D2EC" w:fill="C7D7EA"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9">
    <w:name w:val="Bordered &amp; Lined - Accent 2"/>
    <w:basedOn w:val="12"/>
    <w:qFormat/>
    <w:uiPriority w:val="99"/>
    <w:pPr>
      <w:snapToGrid/>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pPr>
        <w:snapToGrid/>
      </w:pPr>
      <w:rPr>
        <w:rFonts w:ascii="Arial" w:hAnsi="Arial"/>
        <w:color w:val="F2F2F2"/>
        <w:sz w:val="22"/>
      </w:rPr>
      <w:tcPr>
        <w:shd w:val="clear" w:color="F4B184" w:fill="D99795" w:themeFill="accent2" w:themeFillTint="97"/>
      </w:tcPr>
    </w:tblStylePr>
    <w:tblStylePr w:type="lastRow">
      <w:pPr>
        <w:snapToGrid/>
      </w:pPr>
      <w:rPr>
        <w:rFonts w:ascii="Arial" w:hAnsi="Arial"/>
        <w:color w:val="F2F2F2"/>
        <w:sz w:val="22"/>
      </w:rPr>
      <w:tcPr>
        <w:shd w:val="clear" w:color="F4B184" w:fill="D99795" w:themeFill="accent2" w:themeFillTint="97"/>
      </w:tcPr>
    </w:tblStylePr>
    <w:tblStylePr w:type="firstCol">
      <w:pPr>
        <w:snapToGrid/>
      </w:pPr>
      <w:rPr>
        <w:rFonts w:ascii="Arial" w:hAnsi="Arial"/>
        <w:color w:val="F2F2F2"/>
        <w:sz w:val="22"/>
      </w:rPr>
      <w:tcPr>
        <w:shd w:val="clear" w:color="F4B184" w:fill="D99795" w:themeFill="accent2" w:themeFillTint="97"/>
      </w:tcPr>
    </w:tblStylePr>
    <w:tblStylePr w:type="lastCol">
      <w:pPr>
        <w:snapToGrid/>
      </w:pPr>
      <w:rPr>
        <w:rFonts w:ascii="Arial" w:hAnsi="Arial"/>
        <w:color w:val="F2F2F2"/>
        <w:sz w:val="22"/>
      </w:rPr>
      <w:tcPr>
        <w:shd w:val="clear" w:color="F4B184" w:fill="D99795"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FBE5D6" w:fill="F2DCDC"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FBE5D6" w:fill="F2DCDC"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0">
    <w:name w:val="Bordered &amp; Lined - Accent 3"/>
    <w:basedOn w:val="12"/>
    <w:qFormat/>
    <w:uiPriority w:val="99"/>
    <w:pPr>
      <w:snapToGrid/>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pPr>
        <w:snapToGrid/>
      </w:pPr>
      <w:rPr>
        <w:rFonts w:ascii="Arial" w:hAnsi="Arial"/>
        <w:color w:val="F2F2F2"/>
        <w:sz w:val="22"/>
      </w:rPr>
      <w:tcPr>
        <w:shd w:val="clear" w:color="A5A5A5" w:fill="9BBB59" w:themeFill="accent3" w:themeFillTint="FE"/>
      </w:tcPr>
    </w:tblStylePr>
    <w:tblStylePr w:type="lastRow">
      <w:pPr>
        <w:snapToGrid/>
      </w:pPr>
      <w:rPr>
        <w:rFonts w:ascii="Arial" w:hAnsi="Arial"/>
        <w:color w:val="F2F2F2"/>
        <w:sz w:val="22"/>
      </w:rPr>
      <w:tcPr>
        <w:shd w:val="clear" w:color="A5A5A5" w:fill="9BBB59" w:themeFill="accent3" w:themeFillTint="FE"/>
      </w:tcPr>
    </w:tblStylePr>
    <w:tblStylePr w:type="firstCol">
      <w:pPr>
        <w:snapToGrid/>
      </w:pPr>
      <w:rPr>
        <w:rFonts w:ascii="Arial" w:hAnsi="Arial"/>
        <w:color w:val="F2F2F2"/>
        <w:sz w:val="22"/>
      </w:rPr>
      <w:tcPr>
        <w:shd w:val="clear" w:color="A5A5A5" w:fill="9BBB59" w:themeFill="accent3" w:themeFillTint="FE"/>
      </w:tcPr>
    </w:tblStylePr>
    <w:tblStylePr w:type="lastCol">
      <w:pPr>
        <w:snapToGrid/>
      </w:pPr>
      <w:rPr>
        <w:rFonts w:ascii="Arial" w:hAnsi="Arial"/>
        <w:color w:val="F2F2F2"/>
        <w:sz w:val="22"/>
      </w:rPr>
      <w:tcPr>
        <w:shd w:val="clear" w:color="A5A5A5" w:fill="9BBB59"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ECECEC" w:fill="EAF1DD"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ECECEC" w:fill="EAF1DD"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1">
    <w:name w:val="Bordered &amp; Lined - Accent 4"/>
    <w:basedOn w:val="12"/>
    <w:qFormat/>
    <w:uiPriority w:val="99"/>
    <w:pPr>
      <w:snapToGrid/>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pPr>
        <w:snapToGrid/>
      </w:pPr>
      <w:rPr>
        <w:rFonts w:ascii="Arial" w:hAnsi="Arial"/>
        <w:color w:val="F2F2F2"/>
        <w:sz w:val="22"/>
      </w:rPr>
      <w:tcPr>
        <w:shd w:val="clear" w:color="FFD865" w:fill="B2A1C6" w:themeFill="accent4" w:themeFillTint="9A"/>
      </w:tcPr>
    </w:tblStylePr>
    <w:tblStylePr w:type="lastRow">
      <w:pPr>
        <w:snapToGrid/>
      </w:pPr>
      <w:rPr>
        <w:rFonts w:ascii="Arial" w:hAnsi="Arial"/>
        <w:color w:val="F2F2F2"/>
        <w:sz w:val="22"/>
      </w:rPr>
      <w:tcPr>
        <w:shd w:val="clear" w:color="FFD865" w:fill="B2A1C6" w:themeFill="accent4" w:themeFillTint="9A"/>
      </w:tcPr>
    </w:tblStylePr>
    <w:tblStylePr w:type="firstCol">
      <w:pPr>
        <w:snapToGrid/>
      </w:pPr>
      <w:rPr>
        <w:rFonts w:ascii="Arial" w:hAnsi="Arial"/>
        <w:color w:val="F2F2F2"/>
        <w:sz w:val="22"/>
      </w:rPr>
      <w:tcPr>
        <w:shd w:val="clear" w:color="FFD865" w:fill="B2A1C6" w:themeFill="accent4" w:themeFillTint="9A"/>
      </w:tcPr>
    </w:tblStylePr>
    <w:tblStylePr w:type="lastCol">
      <w:pPr>
        <w:snapToGrid/>
      </w:pPr>
      <w:rPr>
        <w:rFonts w:ascii="Arial" w:hAnsi="Arial"/>
        <w:color w:val="F2F2F2"/>
        <w:sz w:val="22"/>
      </w:rPr>
      <w:tcPr>
        <w:shd w:val="clear" w:color="FFD865" w:fill="B2A1C6"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FFF2CB" w:fill="E5DFEC"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FFF2CB" w:fill="E5DFEC"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2">
    <w:name w:val="Bordered &amp; Lined - Accent 5"/>
    <w:basedOn w:val="12"/>
    <w:qFormat/>
    <w:uiPriority w:val="99"/>
    <w:pPr>
      <w:snapToGrid/>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pPr>
        <w:snapToGrid/>
      </w:pPr>
      <w:rPr>
        <w:rFonts w:ascii="Arial" w:hAnsi="Arial"/>
        <w:color w:val="F2F2F2"/>
        <w:sz w:val="22"/>
      </w:rPr>
      <w:tcPr>
        <w:shd w:val="clear" w:color="5B9BD5" w:fill="4BACC6" w:themeFill="accent5"/>
      </w:tcPr>
    </w:tblStylePr>
    <w:tblStylePr w:type="lastRow">
      <w:pPr>
        <w:snapToGrid/>
      </w:pPr>
      <w:rPr>
        <w:rFonts w:ascii="Arial" w:hAnsi="Arial"/>
        <w:color w:val="F2F2F2"/>
        <w:sz w:val="22"/>
      </w:rPr>
      <w:tcPr>
        <w:shd w:val="clear" w:color="5B9BD5" w:fill="4BACC6" w:themeFill="accent5"/>
      </w:tcPr>
    </w:tblStylePr>
    <w:tblStylePr w:type="firstCol">
      <w:pPr>
        <w:snapToGrid/>
      </w:pPr>
      <w:rPr>
        <w:rFonts w:ascii="Arial" w:hAnsi="Arial"/>
        <w:color w:val="F2F2F2"/>
        <w:sz w:val="22"/>
      </w:rPr>
      <w:tcPr>
        <w:shd w:val="clear" w:color="5B9BD5" w:fill="4BACC6" w:themeFill="accent5"/>
      </w:tcPr>
    </w:tblStylePr>
    <w:tblStylePr w:type="lastCol">
      <w:pPr>
        <w:snapToGrid/>
      </w:pPr>
      <w:rPr>
        <w:rFonts w:ascii="Arial" w:hAnsi="Arial"/>
        <w:color w:val="F2F2F2"/>
        <w:sz w:val="22"/>
      </w:rPr>
      <w:tcPr>
        <w:shd w:val="clear" w:color="5B9BD5" w:fill="4BACC6"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DDEAF6" w:fill="DAEE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DDEAF6" w:fill="DAEE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3">
    <w:name w:val="Bordered &amp; Lined - Accent 6"/>
    <w:basedOn w:val="12"/>
    <w:qFormat/>
    <w:uiPriority w:val="99"/>
    <w:pPr>
      <w:snapToGrid/>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pPr>
        <w:snapToGrid/>
      </w:pPr>
      <w:rPr>
        <w:rFonts w:ascii="Arial" w:hAnsi="Arial"/>
        <w:color w:val="F2F2F2"/>
        <w:sz w:val="22"/>
      </w:rPr>
      <w:tcPr>
        <w:shd w:val="clear" w:color="70AD47" w:fill="F79646" w:themeFill="accent6"/>
      </w:tcPr>
    </w:tblStylePr>
    <w:tblStylePr w:type="lastRow">
      <w:pPr>
        <w:snapToGrid/>
      </w:pPr>
      <w:rPr>
        <w:rFonts w:ascii="Arial" w:hAnsi="Arial"/>
        <w:color w:val="F2F2F2"/>
        <w:sz w:val="22"/>
      </w:rPr>
      <w:tcPr>
        <w:shd w:val="clear" w:color="70AD47" w:fill="F79646" w:themeFill="accent6"/>
      </w:tcPr>
    </w:tblStylePr>
    <w:tblStylePr w:type="firstCol">
      <w:pPr>
        <w:snapToGrid/>
      </w:pPr>
      <w:rPr>
        <w:rFonts w:ascii="Arial" w:hAnsi="Arial"/>
        <w:color w:val="F2F2F2"/>
        <w:sz w:val="22"/>
      </w:rPr>
      <w:tcPr>
        <w:shd w:val="clear" w:color="70AD47" w:fill="F79646" w:themeFill="accent6"/>
      </w:tcPr>
    </w:tblStylePr>
    <w:tblStylePr w:type="lastCol">
      <w:pPr>
        <w:snapToGrid/>
      </w:pPr>
      <w:rPr>
        <w:rFonts w:ascii="Arial" w:hAnsi="Arial"/>
        <w:color w:val="F2F2F2"/>
        <w:sz w:val="22"/>
      </w:rPr>
      <w:tcPr>
        <w:shd w:val="clear" w:color="70AD47" w:fill="F79646"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E1EFD8" w:fill="FDE9D9"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E1EFD8" w:fill="FDE9D9"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4">
    <w:name w:val="Bordered"/>
    <w:basedOn w:val="12"/>
    <w:qFormat/>
    <w:uiPriority w:val="99"/>
    <w:pPr>
      <w:snapToGrid/>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pPr>
        <w:snapToGrid/>
      </w:pPr>
      <w:rPr>
        <w:rFonts w:ascii="Arial" w:hAnsi="Arial"/>
        <w:color w:val="404040"/>
        <w:sz w:val="22"/>
      </w:rPr>
      <w:tcPr>
        <w:tcBorders>
          <w:bottom w:val="single" w:color="7E7E7E" w:themeColor="text1" w:themeTint="80" w:sz="12" w:space="0"/>
        </w:tcBorders>
      </w:tcPr>
    </w:tblStylePr>
    <w:tblStylePr w:type="lastRow">
      <w:pPr>
        <w:snapToGrid/>
      </w:pPr>
      <w:rPr>
        <w:rFonts w:ascii="Arial" w:hAnsi="Arial"/>
        <w:color w:val="404040"/>
        <w:sz w:val="22"/>
      </w:rPr>
      <w:tcPr>
        <w:tcBorders>
          <w:top w:val="single" w:color="7E7E7E" w:themeColor="text1" w:themeTint="80" w:sz="12" w:space="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cPr>
        <w:tcBorders>
          <w:left w:val="single" w:color="7E7E7E" w:themeColor="text1" w:themeTint="80" w:sz="12" w:space="0"/>
        </w:tcBorders>
      </w:tc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5">
    <w:name w:val="Bordered - Accent 1"/>
    <w:basedOn w:val="12"/>
    <w:qFormat/>
    <w:uiPriority w:val="99"/>
    <w:pPr>
      <w:snapToGrid/>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pPr>
        <w:snapToGrid/>
      </w:pPr>
      <w:rPr>
        <w:rFonts w:ascii="Arial" w:hAnsi="Arial"/>
        <w:color w:val="404040"/>
        <w:sz w:val="22"/>
      </w:rPr>
      <w:tcPr>
        <w:tcBorders>
          <w:bottom w:val="single" w:color="4F81BD" w:themeColor="accent1" w:sz="12" w:space="0"/>
        </w:tcBorders>
      </w:tcPr>
    </w:tblStylePr>
    <w:tblStylePr w:type="lastRow">
      <w:pPr>
        <w:snapToGrid/>
      </w:pPr>
      <w:rPr>
        <w:rFonts w:ascii="Arial" w:hAnsi="Arial"/>
        <w:color w:val="404040"/>
        <w:sz w:val="22"/>
      </w:rPr>
      <w:tcPr>
        <w:tcBorders>
          <w:top w:val="single" w:color="4F81BD" w:themeColor="accent1" w:sz="12" w:space="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cPr>
        <w:tcBorders>
          <w:left w:val="single" w:color="4F81BD" w:themeColor="accent1" w:sz="12" w:space="0"/>
        </w:tcBorders>
      </w:tc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6">
    <w:name w:val="Bordered - Accent 2"/>
    <w:basedOn w:val="12"/>
    <w:qFormat/>
    <w:uiPriority w:val="99"/>
    <w:pPr>
      <w:snapToGrid/>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pPr>
        <w:snapToGrid/>
      </w:pPr>
      <w:rPr>
        <w:rFonts w:ascii="Arial" w:hAnsi="Arial"/>
        <w:color w:val="404040"/>
        <w:sz w:val="22"/>
      </w:rPr>
      <w:tcPr>
        <w:tcBorders>
          <w:bottom w:val="single" w:color="D99795" w:themeColor="accent2" w:themeTint="97" w:sz="12" w:space="0"/>
        </w:tcBorders>
      </w:tcPr>
    </w:tblStylePr>
    <w:tblStylePr w:type="lastRow">
      <w:pPr>
        <w:snapToGrid/>
      </w:pPr>
      <w:rPr>
        <w:rFonts w:ascii="Arial" w:hAnsi="Arial"/>
        <w:color w:val="404040"/>
        <w:sz w:val="22"/>
      </w:rPr>
      <w:tcPr>
        <w:tcBorders>
          <w:top w:val="single" w:color="D99795" w:themeColor="accent2" w:themeTint="97" w:sz="12" w:space="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cPr>
        <w:tcBorders>
          <w:left w:val="single" w:color="D99795" w:themeColor="accent2" w:themeTint="97" w:sz="12" w:space="0"/>
        </w:tcBorders>
      </w:tc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7">
    <w:name w:val="Bordered - Accent 3"/>
    <w:basedOn w:val="12"/>
    <w:qFormat/>
    <w:uiPriority w:val="99"/>
    <w:pPr>
      <w:snapToGrid/>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pPr>
        <w:snapToGrid/>
      </w:pPr>
      <w:rPr>
        <w:rFonts w:ascii="Arial" w:hAnsi="Arial"/>
        <w:color w:val="404040"/>
        <w:sz w:val="22"/>
      </w:rPr>
      <w:tcPr>
        <w:tcBorders>
          <w:bottom w:val="single" w:color="C3D69C" w:themeColor="accent3" w:themeTint="98" w:sz="12" w:space="0"/>
        </w:tcBorders>
      </w:tcPr>
    </w:tblStylePr>
    <w:tblStylePr w:type="lastRow">
      <w:pPr>
        <w:snapToGrid/>
      </w:pPr>
      <w:rPr>
        <w:rFonts w:ascii="Arial" w:hAnsi="Arial"/>
        <w:color w:val="404040"/>
        <w:sz w:val="22"/>
      </w:rPr>
      <w:tcPr>
        <w:tcBorders>
          <w:top w:val="single" w:color="C3D69C" w:themeColor="accent3" w:themeTint="98" w:sz="12" w:space="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cPr>
        <w:tcBorders>
          <w:left w:val="single" w:color="C3D69C" w:themeColor="accent3" w:themeTint="98" w:sz="12" w:space="0"/>
        </w:tcBorders>
      </w:tc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8">
    <w:name w:val="Bordered - Accent 4"/>
    <w:basedOn w:val="12"/>
    <w:qFormat/>
    <w:uiPriority w:val="99"/>
    <w:pPr>
      <w:snapToGrid/>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pPr>
        <w:snapToGrid/>
      </w:pPr>
      <w:rPr>
        <w:rFonts w:ascii="Arial" w:hAnsi="Arial"/>
        <w:color w:val="404040"/>
        <w:sz w:val="22"/>
      </w:rPr>
      <w:tcPr>
        <w:tcBorders>
          <w:bottom w:val="single" w:color="B2A1C6" w:themeColor="accent4" w:themeTint="9A" w:sz="12" w:space="0"/>
        </w:tcBorders>
      </w:tcPr>
    </w:tblStylePr>
    <w:tblStylePr w:type="lastRow">
      <w:pPr>
        <w:snapToGrid/>
      </w:pPr>
      <w:rPr>
        <w:rFonts w:ascii="Arial" w:hAnsi="Arial"/>
        <w:color w:val="404040"/>
        <w:sz w:val="22"/>
      </w:rPr>
      <w:tcPr>
        <w:tcBorders>
          <w:top w:val="single" w:color="B2A1C6" w:themeColor="accent4" w:themeTint="9A" w:sz="12" w:space="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cPr>
        <w:tcBorders>
          <w:left w:val="single" w:color="B2A1C6" w:themeColor="accent4" w:themeTint="9A" w:sz="12" w:space="0"/>
        </w:tcBorders>
      </w:tc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9">
    <w:name w:val="Bordered - Accent 5"/>
    <w:basedOn w:val="12"/>
    <w:qFormat/>
    <w:uiPriority w:val="99"/>
    <w:pPr>
      <w:snapToGrid/>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pPr>
        <w:snapToGrid/>
      </w:pPr>
      <w:rPr>
        <w:rFonts w:ascii="Arial" w:hAnsi="Arial"/>
        <w:color w:val="404040"/>
        <w:sz w:val="22"/>
      </w:rPr>
      <w:tcPr>
        <w:tcBorders>
          <w:bottom w:val="single" w:color="92CCDC" w:themeColor="accent5" w:themeTint="9A" w:sz="12" w:space="0"/>
        </w:tcBorders>
      </w:tcPr>
    </w:tblStylePr>
    <w:tblStylePr w:type="lastRow">
      <w:pPr>
        <w:snapToGrid/>
      </w:pPr>
      <w:rPr>
        <w:rFonts w:ascii="Arial" w:hAnsi="Arial"/>
        <w:color w:val="404040"/>
        <w:sz w:val="22"/>
      </w:rPr>
      <w:tcPr>
        <w:tcBorders>
          <w:top w:val="single" w:color="92CCDC" w:themeColor="accent5" w:themeTint="9A" w:sz="12" w:space="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cPr>
        <w:tcBorders>
          <w:left w:val="single" w:color="92CCDC" w:themeColor="accent5" w:themeTint="9A" w:sz="12" w:space="0"/>
        </w:tcBorders>
      </w:tc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80">
    <w:name w:val="Bordered - Accent 6"/>
    <w:basedOn w:val="12"/>
    <w:qFormat/>
    <w:uiPriority w:val="99"/>
    <w:pPr>
      <w:snapToGrid/>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pPr>
        <w:snapToGrid/>
      </w:pPr>
      <w:rPr>
        <w:rFonts w:ascii="Arial" w:hAnsi="Arial"/>
        <w:color w:val="404040"/>
        <w:sz w:val="22"/>
      </w:rPr>
      <w:tcPr>
        <w:tcBorders>
          <w:bottom w:val="single" w:color="FAC090" w:themeColor="accent6" w:themeTint="98" w:sz="12" w:space="0"/>
        </w:tcBorders>
      </w:tcPr>
    </w:tblStylePr>
    <w:tblStylePr w:type="lastRow">
      <w:pPr>
        <w:snapToGrid/>
      </w:pPr>
      <w:rPr>
        <w:rFonts w:ascii="Arial" w:hAnsi="Arial"/>
        <w:color w:val="404040"/>
        <w:sz w:val="22"/>
      </w:rPr>
      <w:tcPr>
        <w:tcBorders>
          <w:top w:val="single" w:color="FAC090" w:themeColor="accent6" w:themeTint="98" w:sz="12" w:space="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cPr>
        <w:tcBorders>
          <w:left w:val="single" w:color="FAC090" w:themeColor="accent6" w:themeTint="98" w:sz="12" w:space="0"/>
        </w:tcBorders>
      </w:tc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181">
    <w:name w:val="Hyperlink"/>
    <w:unhideWhenUsed/>
    <w:qFormat/>
    <w:uiPriority w:val="99"/>
    <w:rPr>
      <w:color w:val="0000FF" w:themeColor="hyperlink"/>
      <w:u w:val="single"/>
      <w14:textFill>
        <w14:solidFill>
          <w14:schemeClr w14:val="hlink"/>
        </w14:solidFill>
      </w14:textFill>
    </w:rPr>
  </w:style>
  <w:style w:type="paragraph" w:styleId="182">
    <w:name w:val="footnote text"/>
    <w:basedOn w:val="1"/>
    <w:link w:val="183"/>
    <w:semiHidden/>
    <w:unhideWhenUsed/>
    <w:qFormat/>
    <w:uiPriority w:val="99"/>
    <w:pPr>
      <w:snapToGrid/>
      <w:spacing w:after="40"/>
    </w:pPr>
    <w:rPr>
      <w:sz w:val="18"/>
    </w:rPr>
  </w:style>
  <w:style w:type="character" w:customStyle="1" w:styleId="183">
    <w:name w:val="脚注文本 字符"/>
    <w:link w:val="182"/>
    <w:qFormat/>
    <w:uiPriority w:val="99"/>
    <w:rPr>
      <w:sz w:val="18"/>
    </w:rPr>
  </w:style>
  <w:style w:type="character" w:styleId="184">
    <w:name w:val="footnote reference"/>
    <w:basedOn w:val="11"/>
    <w:unhideWhenUsed/>
    <w:qFormat/>
    <w:uiPriority w:val="99"/>
    <w:rPr>
      <w:vertAlign w:val="superscript"/>
    </w:rPr>
  </w:style>
  <w:style w:type="paragraph" w:styleId="185">
    <w:name w:val="endnote text"/>
    <w:basedOn w:val="1"/>
    <w:link w:val="186"/>
    <w:semiHidden/>
    <w:unhideWhenUsed/>
    <w:qFormat/>
    <w:uiPriority w:val="99"/>
    <w:pPr>
      <w:snapToGrid/>
    </w:pPr>
    <w:rPr>
      <w:sz w:val="20"/>
    </w:rPr>
  </w:style>
  <w:style w:type="character" w:customStyle="1" w:styleId="186">
    <w:name w:val="尾注文本 字符"/>
    <w:link w:val="185"/>
    <w:qFormat/>
    <w:uiPriority w:val="99"/>
    <w:rPr>
      <w:sz w:val="20"/>
    </w:rPr>
  </w:style>
  <w:style w:type="character" w:styleId="187">
    <w:name w:val="endnote reference"/>
    <w:basedOn w:val="11"/>
    <w:semiHidden/>
    <w:unhideWhenUsed/>
    <w:qFormat/>
    <w:uiPriority w:val="99"/>
    <w:rPr>
      <w:vertAlign w:val="superscript"/>
    </w:rPr>
  </w:style>
  <w:style w:type="paragraph" w:styleId="188">
    <w:name w:val="toc 1"/>
    <w:basedOn w:val="1"/>
    <w:next w:val="1"/>
    <w:unhideWhenUsed/>
    <w:qFormat/>
    <w:uiPriority w:val="39"/>
    <w:pPr>
      <w:snapToGrid/>
      <w:spacing w:after="57"/>
    </w:pPr>
  </w:style>
  <w:style w:type="paragraph" w:styleId="189">
    <w:name w:val="toc 2"/>
    <w:basedOn w:val="1"/>
    <w:next w:val="1"/>
    <w:unhideWhenUsed/>
    <w:qFormat/>
    <w:uiPriority w:val="39"/>
    <w:pPr>
      <w:snapToGrid/>
      <w:spacing w:after="57"/>
      <w:ind w:left="283"/>
    </w:pPr>
  </w:style>
  <w:style w:type="paragraph" w:styleId="190">
    <w:name w:val="toc 3"/>
    <w:basedOn w:val="1"/>
    <w:next w:val="1"/>
    <w:unhideWhenUsed/>
    <w:qFormat/>
    <w:uiPriority w:val="39"/>
    <w:pPr>
      <w:snapToGrid/>
      <w:spacing w:after="57"/>
      <w:ind w:left="567"/>
    </w:pPr>
  </w:style>
  <w:style w:type="paragraph" w:styleId="191">
    <w:name w:val="toc 4"/>
    <w:basedOn w:val="1"/>
    <w:next w:val="1"/>
    <w:unhideWhenUsed/>
    <w:qFormat/>
    <w:uiPriority w:val="39"/>
    <w:pPr>
      <w:snapToGrid/>
      <w:spacing w:after="57"/>
      <w:ind w:left="850"/>
    </w:pPr>
  </w:style>
  <w:style w:type="paragraph" w:styleId="192">
    <w:name w:val="toc 5"/>
    <w:basedOn w:val="1"/>
    <w:next w:val="1"/>
    <w:unhideWhenUsed/>
    <w:qFormat/>
    <w:uiPriority w:val="39"/>
    <w:pPr>
      <w:snapToGrid/>
      <w:spacing w:after="57"/>
      <w:ind w:left="1134"/>
    </w:pPr>
  </w:style>
  <w:style w:type="paragraph" w:styleId="193">
    <w:name w:val="toc 6"/>
    <w:basedOn w:val="1"/>
    <w:next w:val="1"/>
    <w:unhideWhenUsed/>
    <w:qFormat/>
    <w:uiPriority w:val="39"/>
    <w:pPr>
      <w:snapToGrid/>
      <w:spacing w:after="57"/>
      <w:ind w:left="1417"/>
    </w:pPr>
  </w:style>
  <w:style w:type="paragraph" w:styleId="194">
    <w:name w:val="toc 7"/>
    <w:basedOn w:val="1"/>
    <w:next w:val="1"/>
    <w:unhideWhenUsed/>
    <w:qFormat/>
    <w:uiPriority w:val="39"/>
    <w:pPr>
      <w:snapToGrid/>
      <w:spacing w:after="57"/>
      <w:ind w:left="1701"/>
    </w:pPr>
  </w:style>
  <w:style w:type="paragraph" w:styleId="195">
    <w:name w:val="toc 8"/>
    <w:basedOn w:val="1"/>
    <w:next w:val="1"/>
    <w:unhideWhenUsed/>
    <w:qFormat/>
    <w:uiPriority w:val="39"/>
    <w:pPr>
      <w:snapToGrid/>
      <w:spacing w:after="57"/>
      <w:ind w:left="1984"/>
    </w:pPr>
  </w:style>
  <w:style w:type="paragraph" w:styleId="196">
    <w:name w:val="toc 9"/>
    <w:basedOn w:val="1"/>
    <w:next w:val="1"/>
    <w:unhideWhenUsed/>
    <w:qFormat/>
    <w:uiPriority w:val="39"/>
    <w:pPr>
      <w:snapToGrid/>
      <w:spacing w:after="57"/>
      <w:ind w:left="2268"/>
    </w:pPr>
  </w:style>
  <w:style w:type="paragraph" w:customStyle="1" w:styleId="197">
    <w:name w:val="TOC Heading"/>
    <w:unhideWhenUsed/>
    <w:qFormat/>
    <w:uiPriority w:val="39"/>
    <w:pPr>
      <w:snapToGrid/>
    </w:pPr>
    <w:rPr>
      <w:rFonts w:hint="default" w:ascii="Arial" w:hAnsi="Times New Roman" w:eastAsia="宋体" w:cs="Arial"/>
      <w:sz w:val="22"/>
      <w:szCs w:val="22"/>
      <w:lang w:val="en-US" w:eastAsia="en-US" w:bidi="ar-SA"/>
    </w:rPr>
  </w:style>
  <w:style w:type="paragraph" w:styleId="198">
    <w:name w:val="table of figures"/>
    <w:basedOn w:val="1"/>
    <w:next w:val="1"/>
    <w:unhideWhenUsed/>
    <w:qFormat/>
    <w:uiPriority w:val="99"/>
    <w:pPr>
      <w:snapToGrid/>
    </w:pPr>
  </w:style>
</w:style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0AEA6B-E499-4EEF-98A3-AFBB261C493E}">
  <ds:schemaRefs/>
</ds:datastoreItem>
</file>

<file path=docProps/app.xml><?xml version="1.0" encoding="utf-8"?>
<Properties xmlns="http://schemas.openxmlformats.org/officeDocument/2006/extended-properties" xmlns:vt="http://schemas.openxmlformats.org/officeDocument/2006/docPropsVTypes">
  <Template>Normal.dotm</Template>
  <Pages>93</Pages>
  <Words>9133</Words>
  <Characters>10145</Characters>
  <TotalTime>84</TotalTime>
  <ScaleCrop>false</ScaleCrop>
  <LinksUpToDate>false</LinksUpToDate>
  <CharactersWithSpaces>10218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2021-02-22T03:00:00Z</dcterms:created>
  <dc:creator>jtj</dc:creator>
  <cp:lastModifiedBy>省采E</cp:lastModifiedBy>
  <dcterms:modified xsi:type="dcterms:W3CDTF">2026-05-12T02:58:25Z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eyJoZGlkIjoiMzExMjFkNDM0NDQ5MjQzZDIwNTI1NDA5ZDM2NGFkNzYiLCJ1c2VySWQiOiI4NjY2MzUwNzAifQ==</vt:lpwstr>
  </property>
  <property fmtid="{D5CDD505-2E9C-101B-9397-08002B2CF9AE}" pid="3" name="KSOProductBuildVer">
    <vt:lpwstr>2052-12.1.0.25865</vt:lpwstr>
  </property>
  <property fmtid="{D5CDD505-2E9C-101B-9397-08002B2CF9AE}" pid="4" name="ICV">
    <vt:lpwstr>5A3CE11B6BA24808A412E2F4C3E0F15F_13</vt:lpwstr>
  </property>
</Properties>
</file>